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5F49"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Овеснов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Сергей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Александрович</w:t>
      </w:r>
      <w:r w:rsidRPr="00B46705">
        <w:rPr>
          <w:rFonts w:ascii="Helvetica" w:hAnsi="Helvetica" w:cs="Helvetica"/>
          <w:b/>
          <w:bCs/>
          <w:color w:val="222222"/>
          <w:sz w:val="21"/>
          <w:szCs w:val="21"/>
        </w:rPr>
        <w:t>.</w:t>
      </w:r>
    </w:p>
    <w:p w14:paraId="5E2F3F0C"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Флора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подзоны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широколиственно</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хвойных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лесов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северо</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востока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Русской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равнины</w:t>
      </w:r>
      <w:r w:rsidRPr="00B46705">
        <w:rPr>
          <w:rFonts w:ascii="Helvetica" w:hAnsi="Helvetica" w:cs="Helvetica"/>
          <w:b/>
          <w:bCs/>
          <w:color w:val="222222"/>
          <w:sz w:val="21"/>
          <w:szCs w:val="21"/>
        </w:rPr>
        <w:t xml:space="preserve"> : </w:t>
      </w:r>
      <w:r w:rsidRPr="00B46705">
        <w:rPr>
          <w:rFonts w:ascii="Helvetica" w:hAnsi="Helvetica" w:cs="Helvetica" w:hint="eastAsia"/>
          <w:b/>
          <w:bCs/>
          <w:color w:val="222222"/>
          <w:sz w:val="21"/>
          <w:szCs w:val="21"/>
        </w:rPr>
        <w:t>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пределах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юга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Пермской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области</w:t>
      </w:r>
      <w:r w:rsidRPr="00B46705">
        <w:rPr>
          <w:rFonts w:ascii="Helvetica" w:hAnsi="Helvetica" w:cs="Helvetica"/>
          <w:b/>
          <w:bCs/>
          <w:color w:val="222222"/>
          <w:sz w:val="21"/>
          <w:szCs w:val="21"/>
        </w:rPr>
        <w:t xml:space="preserve"> : </w:t>
      </w:r>
      <w:r w:rsidRPr="00B46705">
        <w:rPr>
          <w:rFonts w:ascii="Helvetica" w:hAnsi="Helvetica" w:cs="Helvetica" w:hint="eastAsia"/>
          <w:b/>
          <w:bCs/>
          <w:color w:val="222222"/>
          <w:sz w:val="21"/>
          <w:szCs w:val="21"/>
        </w:rPr>
        <w:t>диссертация</w:t>
      </w:r>
      <w:r w:rsidRPr="00B46705">
        <w:rPr>
          <w:rFonts w:ascii="Helvetica" w:hAnsi="Helvetica" w:cs="Helvetica"/>
          <w:b/>
          <w:bCs/>
          <w:color w:val="222222"/>
          <w:sz w:val="21"/>
          <w:szCs w:val="21"/>
        </w:rPr>
        <w:t xml:space="preserve"> ... </w:t>
      </w:r>
      <w:r w:rsidRPr="00B46705">
        <w:rPr>
          <w:rFonts w:ascii="Helvetica" w:hAnsi="Helvetica" w:cs="Helvetica" w:hint="eastAsia"/>
          <w:b/>
          <w:bCs/>
          <w:color w:val="222222"/>
          <w:sz w:val="21"/>
          <w:szCs w:val="21"/>
        </w:rPr>
        <w:t>кандидата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биологических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наук</w:t>
      </w:r>
      <w:r w:rsidRPr="00B46705">
        <w:rPr>
          <w:rFonts w:ascii="Helvetica" w:hAnsi="Helvetica" w:cs="Helvetica"/>
          <w:b/>
          <w:bCs/>
          <w:color w:val="222222"/>
          <w:sz w:val="21"/>
          <w:szCs w:val="21"/>
        </w:rPr>
        <w:t xml:space="preserve"> : 03.00.15. - </w:t>
      </w:r>
      <w:r w:rsidRPr="00B46705">
        <w:rPr>
          <w:rFonts w:ascii="Helvetica" w:hAnsi="Helvetica" w:cs="Helvetica" w:hint="eastAsia"/>
          <w:b/>
          <w:bCs/>
          <w:color w:val="222222"/>
          <w:sz w:val="21"/>
          <w:szCs w:val="21"/>
        </w:rPr>
        <w:t>Пермь</w:t>
      </w:r>
      <w:r w:rsidRPr="00B46705">
        <w:rPr>
          <w:rFonts w:ascii="Helvetica" w:hAnsi="Helvetica" w:cs="Helvetica"/>
          <w:b/>
          <w:bCs/>
          <w:color w:val="222222"/>
          <w:sz w:val="21"/>
          <w:szCs w:val="21"/>
        </w:rPr>
        <w:t xml:space="preserve">, 1983. - 210 </w:t>
      </w:r>
      <w:r w:rsidRPr="00B46705">
        <w:rPr>
          <w:rFonts w:ascii="Helvetica" w:hAnsi="Helvetica" w:cs="Helvetica" w:hint="eastAsia"/>
          <w:b/>
          <w:bCs/>
          <w:color w:val="222222"/>
          <w:sz w:val="21"/>
          <w:szCs w:val="21"/>
        </w:rPr>
        <w:t>с</w:t>
      </w:r>
      <w:r w:rsidRPr="00B46705">
        <w:rPr>
          <w:rFonts w:ascii="Helvetica" w:hAnsi="Helvetica" w:cs="Helvetica"/>
          <w:b/>
          <w:bCs/>
          <w:color w:val="222222"/>
          <w:sz w:val="21"/>
          <w:szCs w:val="21"/>
        </w:rPr>
        <w:t xml:space="preserve">. : </w:t>
      </w:r>
      <w:r w:rsidRPr="00B46705">
        <w:rPr>
          <w:rFonts w:ascii="Helvetica" w:hAnsi="Helvetica" w:cs="Helvetica" w:hint="eastAsia"/>
          <w:b/>
          <w:bCs/>
          <w:color w:val="222222"/>
          <w:sz w:val="21"/>
          <w:szCs w:val="21"/>
        </w:rPr>
        <w:t>ил</w:t>
      </w:r>
      <w:r w:rsidRPr="00B46705">
        <w:rPr>
          <w:rFonts w:ascii="Helvetica" w:hAnsi="Helvetica" w:cs="Helvetica"/>
          <w:b/>
          <w:bCs/>
          <w:color w:val="222222"/>
          <w:sz w:val="21"/>
          <w:szCs w:val="21"/>
        </w:rPr>
        <w:t xml:space="preserve">. + </w:t>
      </w:r>
      <w:r w:rsidRPr="00B46705">
        <w:rPr>
          <w:rFonts w:ascii="Helvetica" w:hAnsi="Helvetica" w:cs="Helvetica" w:hint="eastAsia"/>
          <w:b/>
          <w:bCs/>
          <w:color w:val="222222"/>
          <w:sz w:val="21"/>
          <w:szCs w:val="21"/>
        </w:rPr>
        <w:t>Прил</w:t>
      </w:r>
      <w:r w:rsidRPr="00B46705">
        <w:rPr>
          <w:rFonts w:ascii="Helvetica" w:hAnsi="Helvetica" w:cs="Helvetica"/>
          <w:b/>
          <w:bCs/>
          <w:color w:val="222222"/>
          <w:sz w:val="21"/>
          <w:szCs w:val="21"/>
        </w:rPr>
        <w:t xml:space="preserve">. (230 </w:t>
      </w:r>
      <w:r w:rsidRPr="00B46705">
        <w:rPr>
          <w:rFonts w:ascii="Helvetica" w:hAnsi="Helvetica" w:cs="Helvetica" w:hint="eastAsia"/>
          <w:b/>
          <w:bCs/>
          <w:color w:val="222222"/>
          <w:sz w:val="21"/>
          <w:szCs w:val="21"/>
        </w:rPr>
        <w:t>с</w:t>
      </w:r>
      <w:r w:rsidRPr="00B46705">
        <w:rPr>
          <w:rFonts w:ascii="Helvetica" w:hAnsi="Helvetica" w:cs="Helvetica"/>
          <w:b/>
          <w:bCs/>
          <w:color w:val="222222"/>
          <w:sz w:val="21"/>
          <w:szCs w:val="21"/>
        </w:rPr>
        <w:t xml:space="preserve">. : </w:t>
      </w:r>
      <w:r w:rsidRPr="00B46705">
        <w:rPr>
          <w:rFonts w:ascii="Helvetica" w:hAnsi="Helvetica" w:cs="Helvetica" w:hint="eastAsia"/>
          <w:b/>
          <w:bCs/>
          <w:color w:val="222222"/>
          <w:sz w:val="21"/>
          <w:szCs w:val="21"/>
        </w:rPr>
        <w:t>ил</w:t>
      </w:r>
      <w:r w:rsidRPr="00B46705">
        <w:rPr>
          <w:rFonts w:ascii="Helvetica" w:hAnsi="Helvetica" w:cs="Helvetica"/>
          <w:b/>
          <w:bCs/>
          <w:color w:val="222222"/>
          <w:sz w:val="21"/>
          <w:szCs w:val="21"/>
        </w:rPr>
        <w:t>.).</w:t>
      </w:r>
    </w:p>
    <w:p w14:paraId="55928CCB"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больше</w:t>
      </w:r>
    </w:p>
    <w:p w14:paraId="723034FD"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Цитаты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из</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текста</w:t>
      </w:r>
      <w:r w:rsidRPr="00B46705">
        <w:rPr>
          <w:rFonts w:ascii="Helvetica" w:hAnsi="Helvetica" w:cs="Helvetica"/>
          <w:b/>
          <w:bCs/>
          <w:color w:val="222222"/>
          <w:sz w:val="21"/>
          <w:szCs w:val="21"/>
        </w:rPr>
        <w:t>:</w:t>
      </w:r>
    </w:p>
    <w:p w14:paraId="3E6DC7AB"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стр</w:t>
      </w:r>
      <w:r w:rsidRPr="00B46705">
        <w:rPr>
          <w:rFonts w:ascii="Helvetica" w:hAnsi="Helvetica" w:cs="Helvetica"/>
          <w:b/>
          <w:bCs/>
          <w:color w:val="222222"/>
          <w:sz w:val="21"/>
          <w:szCs w:val="21"/>
        </w:rPr>
        <w:t>. 1</w:t>
      </w:r>
    </w:p>
    <w:p w14:paraId="1491CB68"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Из</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фондов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Российской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государственной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библиотеки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Овеснов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Сергей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Александрович</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Флора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подзоны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широколиственно</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хвойных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лесов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северо</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востока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Русской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равнины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пределах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юга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Пермской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области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Москва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Российская</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государственная</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библиотека</w:t>
      </w:r>
      <w:r w:rsidRPr="00B46705">
        <w:rPr>
          <w:rFonts w:ascii="Helvetica" w:hAnsi="Helvetica" w:cs="Helvetica"/>
          <w:b/>
          <w:bCs/>
          <w:color w:val="222222"/>
          <w:sz w:val="21"/>
          <w:szCs w:val="21"/>
        </w:rPr>
        <w:t xml:space="preserve"> diss.rsl.ru 2006 </w:t>
      </w:r>
      <w:r w:rsidRPr="00B46705">
        <w:rPr>
          <w:rFonts w:ascii="Helvetica" w:hAnsi="Helvetica" w:cs="Helvetica" w:hint="eastAsia"/>
          <w:b/>
          <w:bCs/>
          <w:color w:val="222222"/>
          <w:sz w:val="21"/>
          <w:szCs w:val="21"/>
        </w:rPr>
        <w:t>КОЛЛЕГИЯ</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ВАК</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ОСХЗР</w:t>
      </w:r>
      <w:r w:rsidRPr="00B46705">
        <w:rPr>
          <w:rFonts w:ascii="Helvetica" w:hAnsi="Helvetica" w:cs="Helvetica"/>
          <w:b/>
          <w:bCs/>
          <w:color w:val="222222"/>
          <w:sz w:val="21"/>
          <w:szCs w:val="21"/>
        </w:rPr>
        <w:t xml:space="preserve"> W m f ^ </w:t>
      </w:r>
      <w:r w:rsidRPr="00B46705">
        <w:rPr>
          <w:rFonts w:ascii="Helvetica" w:hAnsi="Helvetica" w:cs="Helvetica" w:hint="eastAsia"/>
          <w:b/>
          <w:bCs/>
          <w:color w:val="222222"/>
          <w:sz w:val="21"/>
          <w:szCs w:val="21"/>
        </w:rPr>
        <w:t>протокол</w:t>
      </w:r>
      <w:r w:rsidRPr="00B46705">
        <w:rPr>
          <w:rFonts w:ascii="Helvetica" w:hAnsi="Helvetica" w:cs="Helvetica"/>
          <w:b/>
          <w:bCs/>
          <w:color w:val="222222"/>
          <w:sz w:val="21"/>
          <w:szCs w:val="21"/>
        </w:rPr>
        <w:t xml:space="preserve"> N i / % ^ </w:t>
      </w:r>
      <w:r w:rsidRPr="00B46705">
        <w:rPr>
          <w:rFonts w:ascii="Helvetica" w:hAnsi="Helvetica" w:cs="Helvetica" w:hint="eastAsia"/>
          <w:b/>
          <w:bCs/>
          <w:color w:val="222222"/>
          <w:sz w:val="21"/>
          <w:szCs w:val="21"/>
        </w:rPr>
        <w:t>Р</w:t>
      </w:r>
      <w:r w:rsidRPr="00B46705">
        <w:rPr>
          <w:rFonts w:ascii="Helvetica" w:hAnsi="Helvetica" w:cs="Helvetica"/>
          <w:b/>
          <w:bCs/>
          <w:color w:val="222222"/>
          <w:sz w:val="21"/>
          <w:szCs w:val="21"/>
        </w:rPr>
        <w:t xml:space="preserve"> [-.</w:t>
      </w:r>
    </w:p>
    <w:p w14:paraId="383517EB"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стр</w:t>
      </w:r>
      <w:r w:rsidRPr="00B46705">
        <w:rPr>
          <w:rFonts w:ascii="Helvetica" w:hAnsi="Helvetica" w:cs="Helvetica"/>
          <w:b/>
          <w:bCs/>
          <w:color w:val="222222"/>
          <w:sz w:val="21"/>
          <w:szCs w:val="21"/>
        </w:rPr>
        <w:t>. 5</w:t>
      </w:r>
    </w:p>
    <w:p w14:paraId="67E3629E"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ПЕРМСКИ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ОРДЕНА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ТРУДОВОГО</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КРАСНОГО</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ЗНАМЕНИ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ГОСУДАРСТВЕННЫ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УНИВЕРСИТЕТ</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им</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А</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М</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ГОРЬКОГО</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На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правах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рукописи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УДК</w:t>
      </w:r>
      <w:r w:rsidRPr="00B46705">
        <w:rPr>
          <w:rFonts w:ascii="Helvetica" w:hAnsi="Helvetica" w:cs="Helvetica"/>
          <w:b/>
          <w:bCs/>
          <w:color w:val="222222"/>
          <w:sz w:val="21"/>
          <w:szCs w:val="21"/>
        </w:rPr>
        <w:t xml:space="preserve"> 5 8 1 . 9 ( 4 7 0 . 5 3 ) </w:t>
      </w:r>
      <w:r w:rsidRPr="00B46705">
        <w:rPr>
          <w:rFonts w:ascii="Helvetica" w:hAnsi="Helvetica" w:cs="Helvetica" w:hint="eastAsia"/>
          <w:b/>
          <w:bCs/>
          <w:color w:val="222222"/>
          <w:sz w:val="21"/>
          <w:szCs w:val="21"/>
        </w:rPr>
        <w:t>Овеснов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Сергей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Александрович</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ФЛОРА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ПОДЗОНЫ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ШЙРОКОЛИСЮЕННО</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ЖОЙНЫХ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ЛЕСОВ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СЕВЕРО</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ВОСТОКА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РУССКОЙ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РАВНИНЫ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ПРЕДЕЛАХ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ЮГА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ПЕРМСКОЙ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ОБЛАСТИ</w:t>
      </w:r>
      <w:r w:rsidRPr="00B46705">
        <w:rPr>
          <w:rFonts w:ascii="Helvetica" w:hAnsi="Helvetica" w:cs="Helvetica"/>
          <w:b/>
          <w:bCs/>
          <w:color w:val="222222"/>
          <w:sz w:val="21"/>
          <w:szCs w:val="21"/>
        </w:rPr>
        <w:t xml:space="preserve">) 0 3 . 0 0 . 0 6 - </w:t>
      </w:r>
      <w:r w:rsidRPr="00B46705">
        <w:rPr>
          <w:rFonts w:ascii="Helvetica" w:hAnsi="Helvetica" w:cs="Helvetica" w:hint="eastAsia"/>
          <w:b/>
          <w:bCs/>
          <w:color w:val="222222"/>
          <w:sz w:val="21"/>
          <w:szCs w:val="21"/>
        </w:rPr>
        <w:t>Ботаника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Диссертация</w:t>
      </w:r>
    </w:p>
    <w:p w14:paraId="194B35D8"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стр</w:t>
      </w:r>
      <w:r w:rsidRPr="00B46705">
        <w:rPr>
          <w:rFonts w:ascii="Helvetica" w:hAnsi="Helvetica" w:cs="Helvetica"/>
          <w:b/>
          <w:bCs/>
          <w:color w:val="222222"/>
          <w:sz w:val="21"/>
          <w:szCs w:val="21"/>
        </w:rPr>
        <w:t>. 211</w:t>
      </w:r>
    </w:p>
    <w:p w14:paraId="755D6F44"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правах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рукописи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УДК</w:t>
      </w:r>
      <w:r w:rsidRPr="00B46705">
        <w:rPr>
          <w:rFonts w:ascii="Helvetica" w:hAnsi="Helvetica" w:cs="Helvetica"/>
          <w:b/>
          <w:bCs/>
          <w:color w:val="222222"/>
          <w:sz w:val="21"/>
          <w:szCs w:val="21"/>
        </w:rPr>
        <w:t xml:space="preserve"> 5 8 1 . 9 ( 4 7 0 . 5 3 ) </w:t>
      </w:r>
      <w:r w:rsidRPr="00B46705">
        <w:rPr>
          <w:rFonts w:ascii="Helvetica" w:hAnsi="Helvetica" w:cs="Helvetica" w:hint="eastAsia"/>
          <w:b/>
          <w:bCs/>
          <w:color w:val="222222"/>
          <w:sz w:val="21"/>
          <w:szCs w:val="21"/>
        </w:rPr>
        <w:t>Овеснов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Сергей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Александрович</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ФЛОРА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ПОДЗОНЫ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ШИРОКОЛШТВЕННО</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ЖОЙНЫХ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ЛЕСОВ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СЕВЕРО</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ВОСТОКА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РУССКОЙ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РАВНИНЫ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Ю</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ПЕРМСКОЙ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ОБЛАСТИ</w:t>
      </w:r>
      <w:r w:rsidRPr="00B46705">
        <w:rPr>
          <w:rFonts w:ascii="Helvetica" w:hAnsi="Helvetica" w:cs="Helvetica"/>
          <w:b/>
          <w:bCs/>
          <w:color w:val="222222"/>
          <w:sz w:val="21"/>
          <w:szCs w:val="21"/>
        </w:rPr>
        <w:t xml:space="preserve"> ) </w:t>
      </w:r>
      <w:r w:rsidRPr="00B46705">
        <w:rPr>
          <w:rFonts w:ascii="Helvetica" w:hAnsi="Helvetica" w:cs="Helvetica" w:hint="eastAsia"/>
          <w:b/>
          <w:bCs/>
          <w:color w:val="222222"/>
          <w:sz w:val="21"/>
          <w:szCs w:val="21"/>
        </w:rPr>
        <w:t>Г</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ПРЕДЕЛАХ</w:t>
      </w:r>
      <w:r w:rsidRPr="00B46705">
        <w:rPr>
          <w:rFonts w:ascii="Helvetica" w:hAnsi="Helvetica" w:cs="Helvetica"/>
          <w:b/>
          <w:bCs/>
          <w:color w:val="222222"/>
          <w:sz w:val="21"/>
          <w:szCs w:val="21"/>
        </w:rPr>
        <w:t xml:space="preserve"> 0 3 . 0 0 . 0 5 - </w:t>
      </w:r>
      <w:r w:rsidRPr="00B46705">
        <w:rPr>
          <w:rFonts w:ascii="Helvetica" w:hAnsi="Helvetica" w:cs="Helvetica" w:hint="eastAsia"/>
          <w:b/>
          <w:bCs/>
          <w:color w:val="222222"/>
          <w:sz w:val="21"/>
          <w:szCs w:val="21"/>
        </w:rPr>
        <w:t>Ботаника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Диссертация</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на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соискание</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ученой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степени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кандидата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биологических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наук</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Том</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Приложения</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Научный</w:t>
      </w:r>
    </w:p>
    <w:p w14:paraId="1C826EB4" w14:textId="77777777" w:rsidR="00B46705" w:rsidRPr="00B46705" w:rsidRDefault="00B46705" w:rsidP="00B46705">
      <w:pPr>
        <w:rPr>
          <w:rFonts w:ascii="Helvetica" w:hAnsi="Helvetica" w:cs="Helvetica"/>
          <w:b/>
          <w:bCs/>
          <w:color w:val="222222"/>
          <w:sz w:val="21"/>
          <w:szCs w:val="21"/>
        </w:rPr>
      </w:pPr>
    </w:p>
    <w:p w14:paraId="52DDB18D"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Оглавление</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диссертации</w:t>
      </w:r>
    </w:p>
    <w:p w14:paraId="1DF156FA"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кандидат</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биологических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наук</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Овеснов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Сергей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Александрович</w:t>
      </w:r>
    </w:p>
    <w:p w14:paraId="4EA265BF"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Введение</w:t>
      </w:r>
    </w:p>
    <w:p w14:paraId="472641AE" w14:textId="77777777" w:rsidR="00B46705" w:rsidRPr="00B46705" w:rsidRDefault="00B46705" w:rsidP="00B46705">
      <w:pPr>
        <w:rPr>
          <w:rFonts w:ascii="Helvetica" w:hAnsi="Helvetica" w:cs="Helvetica"/>
          <w:b/>
          <w:bCs/>
          <w:color w:val="222222"/>
          <w:sz w:val="21"/>
          <w:szCs w:val="21"/>
        </w:rPr>
      </w:pPr>
    </w:p>
    <w:p w14:paraId="21B27C44"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lastRenderedPageBreak/>
        <w:t>Глава</w:t>
      </w:r>
      <w:r w:rsidRPr="00B46705">
        <w:rPr>
          <w:rFonts w:ascii="Helvetica" w:hAnsi="Helvetica" w:cs="Helvetica"/>
          <w:b/>
          <w:bCs/>
          <w:color w:val="222222"/>
          <w:sz w:val="21"/>
          <w:szCs w:val="21"/>
        </w:rPr>
        <w:t xml:space="preserve"> I. </w:t>
      </w:r>
      <w:r w:rsidRPr="00B46705">
        <w:rPr>
          <w:rFonts w:ascii="Helvetica" w:hAnsi="Helvetica" w:cs="Helvetica" w:hint="eastAsia"/>
          <w:b/>
          <w:bCs/>
          <w:color w:val="222222"/>
          <w:sz w:val="21"/>
          <w:szCs w:val="21"/>
        </w:rPr>
        <w:t>История</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изучения</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флоры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Среднего</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Урала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прилегающих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к</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нему</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запада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территорий</w:t>
      </w:r>
      <w:r w:rsidRPr="00B46705">
        <w:rPr>
          <w:rFonts w:ascii="Helvetica" w:hAnsi="Helvetica" w:cs="Helvetica"/>
          <w:b/>
          <w:bCs/>
          <w:color w:val="222222"/>
          <w:sz w:val="21"/>
          <w:szCs w:val="21"/>
        </w:rPr>
        <w:t>.II</w:t>
      </w:r>
    </w:p>
    <w:p w14:paraId="5755FE30" w14:textId="77777777" w:rsidR="00B46705" w:rsidRPr="00B46705" w:rsidRDefault="00B46705" w:rsidP="00B46705">
      <w:pPr>
        <w:rPr>
          <w:rFonts w:ascii="Helvetica" w:hAnsi="Helvetica" w:cs="Helvetica"/>
          <w:b/>
          <w:bCs/>
          <w:color w:val="222222"/>
          <w:sz w:val="21"/>
          <w:szCs w:val="21"/>
        </w:rPr>
      </w:pPr>
    </w:p>
    <w:p w14:paraId="19056E34"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Глава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w:t>
      </w:r>
      <w:r w:rsidRPr="00B46705">
        <w:rPr>
          <w:rFonts w:ascii="Helvetica" w:hAnsi="Helvetica" w:cs="Helvetica"/>
          <w:b/>
          <w:bCs/>
          <w:color w:val="222222"/>
          <w:sz w:val="21"/>
          <w:szCs w:val="21"/>
        </w:rPr>
        <w:t xml:space="preserve">.1 </w:t>
      </w:r>
      <w:r w:rsidRPr="00B46705">
        <w:rPr>
          <w:rFonts w:ascii="Helvetica" w:hAnsi="Helvetica" w:cs="Helvetica" w:hint="eastAsia"/>
          <w:b/>
          <w:bCs/>
          <w:color w:val="222222"/>
          <w:sz w:val="21"/>
          <w:szCs w:val="21"/>
        </w:rPr>
        <w:t>Очерк</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природных</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условий</w:t>
      </w:r>
      <w:r w:rsidRPr="00B46705">
        <w:rPr>
          <w:rFonts w:ascii="Helvetica" w:hAnsi="Helvetica" w:cs="Helvetica"/>
          <w:b/>
          <w:bCs/>
          <w:color w:val="222222"/>
          <w:sz w:val="21"/>
          <w:szCs w:val="21"/>
        </w:rPr>
        <w:t xml:space="preserve"> .'.</w:t>
      </w:r>
    </w:p>
    <w:p w14:paraId="0061708D" w14:textId="77777777" w:rsidR="00B46705" w:rsidRPr="00B46705" w:rsidRDefault="00B46705" w:rsidP="00B46705">
      <w:pPr>
        <w:rPr>
          <w:rFonts w:ascii="Helvetica" w:hAnsi="Helvetica" w:cs="Helvetica"/>
          <w:b/>
          <w:bCs/>
          <w:color w:val="222222"/>
          <w:sz w:val="21"/>
          <w:szCs w:val="21"/>
        </w:rPr>
      </w:pPr>
    </w:p>
    <w:p w14:paraId="3527726B"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Геологическое</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строение</w:t>
      </w:r>
    </w:p>
    <w:p w14:paraId="455D3842" w14:textId="77777777" w:rsidR="00B46705" w:rsidRPr="00B46705" w:rsidRDefault="00B46705" w:rsidP="00B46705">
      <w:pPr>
        <w:rPr>
          <w:rFonts w:ascii="Helvetica" w:hAnsi="Helvetica" w:cs="Helvetica"/>
          <w:b/>
          <w:bCs/>
          <w:color w:val="222222"/>
          <w:sz w:val="21"/>
          <w:szCs w:val="21"/>
        </w:rPr>
      </w:pPr>
    </w:p>
    <w:p w14:paraId="2444057C"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Рельеф</w:t>
      </w:r>
    </w:p>
    <w:p w14:paraId="609320CA" w14:textId="77777777" w:rsidR="00B46705" w:rsidRPr="00B46705" w:rsidRDefault="00B46705" w:rsidP="00B46705">
      <w:pPr>
        <w:rPr>
          <w:rFonts w:ascii="Helvetica" w:hAnsi="Helvetica" w:cs="Helvetica"/>
          <w:b/>
          <w:bCs/>
          <w:color w:val="222222"/>
          <w:sz w:val="21"/>
          <w:szCs w:val="21"/>
        </w:rPr>
      </w:pPr>
    </w:p>
    <w:p w14:paraId="075DCED0"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Гидрография</w:t>
      </w:r>
      <w:r w:rsidRPr="00B46705">
        <w:rPr>
          <w:rFonts w:ascii="Helvetica" w:hAnsi="Helvetica" w:cs="Helvetica"/>
          <w:b/>
          <w:bCs/>
          <w:color w:val="222222"/>
          <w:sz w:val="21"/>
          <w:szCs w:val="21"/>
        </w:rPr>
        <w:t>.</w:t>
      </w:r>
    </w:p>
    <w:p w14:paraId="34D3A47B" w14:textId="77777777" w:rsidR="00B46705" w:rsidRPr="00B46705" w:rsidRDefault="00B46705" w:rsidP="00B46705">
      <w:pPr>
        <w:rPr>
          <w:rFonts w:ascii="Helvetica" w:hAnsi="Helvetica" w:cs="Helvetica"/>
          <w:b/>
          <w:bCs/>
          <w:color w:val="222222"/>
          <w:sz w:val="21"/>
          <w:szCs w:val="21"/>
        </w:rPr>
      </w:pPr>
    </w:p>
    <w:p w14:paraId="3659CEE3"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Климат</w:t>
      </w:r>
      <w:r w:rsidRPr="00B46705">
        <w:rPr>
          <w:rFonts w:ascii="Helvetica" w:hAnsi="Helvetica" w:cs="Helvetica"/>
          <w:b/>
          <w:bCs/>
          <w:color w:val="222222"/>
          <w:sz w:val="21"/>
          <w:szCs w:val="21"/>
        </w:rPr>
        <w:t>.</w:t>
      </w:r>
    </w:p>
    <w:p w14:paraId="2E62A9E4" w14:textId="77777777" w:rsidR="00B46705" w:rsidRPr="00B46705" w:rsidRDefault="00B46705" w:rsidP="00B46705">
      <w:pPr>
        <w:rPr>
          <w:rFonts w:ascii="Helvetica" w:hAnsi="Helvetica" w:cs="Helvetica"/>
          <w:b/>
          <w:bCs/>
          <w:color w:val="222222"/>
          <w:sz w:val="21"/>
          <w:szCs w:val="21"/>
        </w:rPr>
      </w:pPr>
    </w:p>
    <w:p w14:paraId="1A1C57FD"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Почвы</w:t>
      </w:r>
      <w:r w:rsidRPr="00B46705">
        <w:rPr>
          <w:rFonts w:ascii="Helvetica" w:hAnsi="Helvetica" w:cs="Helvetica"/>
          <w:b/>
          <w:bCs/>
          <w:color w:val="222222"/>
          <w:sz w:val="21"/>
          <w:szCs w:val="21"/>
        </w:rPr>
        <w:t>.</w:t>
      </w:r>
    </w:p>
    <w:p w14:paraId="4C683550" w14:textId="77777777" w:rsidR="00B46705" w:rsidRPr="00B46705" w:rsidRDefault="00B46705" w:rsidP="00B46705">
      <w:pPr>
        <w:rPr>
          <w:rFonts w:ascii="Helvetica" w:hAnsi="Helvetica" w:cs="Helvetica"/>
          <w:b/>
          <w:bCs/>
          <w:color w:val="222222"/>
          <w:sz w:val="21"/>
          <w:szCs w:val="21"/>
        </w:rPr>
      </w:pPr>
    </w:p>
    <w:p w14:paraId="54D224F0"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Глава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Ш</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Растительность</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юга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Пермской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области</w:t>
      </w:r>
      <w:r w:rsidRPr="00B46705">
        <w:rPr>
          <w:rFonts w:ascii="Helvetica" w:hAnsi="Helvetica" w:cs="Helvetica"/>
          <w:b/>
          <w:bCs/>
          <w:color w:val="222222"/>
          <w:sz w:val="21"/>
          <w:szCs w:val="21"/>
        </w:rPr>
        <w:t>.</w:t>
      </w:r>
    </w:p>
    <w:p w14:paraId="1CDFF417" w14:textId="77777777" w:rsidR="00B46705" w:rsidRPr="00B46705" w:rsidRDefault="00B46705" w:rsidP="00B46705">
      <w:pPr>
        <w:rPr>
          <w:rFonts w:ascii="Helvetica" w:hAnsi="Helvetica" w:cs="Helvetica"/>
          <w:b/>
          <w:bCs/>
          <w:color w:val="222222"/>
          <w:sz w:val="21"/>
          <w:szCs w:val="21"/>
        </w:rPr>
      </w:pPr>
    </w:p>
    <w:p w14:paraId="56A3D538"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Лесной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древесный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тип</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растительности</w:t>
      </w:r>
    </w:p>
    <w:p w14:paraId="6637AE64" w14:textId="77777777" w:rsidR="00B46705" w:rsidRPr="00B46705" w:rsidRDefault="00B46705" w:rsidP="00B46705">
      <w:pPr>
        <w:rPr>
          <w:rFonts w:ascii="Helvetica" w:hAnsi="Helvetica" w:cs="Helvetica"/>
          <w:b/>
          <w:bCs/>
          <w:color w:val="222222"/>
          <w:sz w:val="21"/>
          <w:szCs w:val="21"/>
        </w:rPr>
      </w:pPr>
    </w:p>
    <w:p w14:paraId="012A257F"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Луговой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тип</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растительности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w:t>
      </w:r>
      <w:r w:rsidRPr="00B46705">
        <w:rPr>
          <w:rFonts w:ascii="Helvetica" w:hAnsi="Helvetica" w:cs="Helvetica"/>
          <w:b/>
          <w:bCs/>
          <w:color w:val="222222"/>
          <w:sz w:val="21"/>
          <w:szCs w:val="21"/>
        </w:rPr>
        <w:t>.</w:t>
      </w:r>
    </w:p>
    <w:p w14:paraId="48ED3395" w14:textId="77777777" w:rsidR="00B46705" w:rsidRPr="00B46705" w:rsidRDefault="00B46705" w:rsidP="00B46705">
      <w:pPr>
        <w:rPr>
          <w:rFonts w:ascii="Helvetica" w:hAnsi="Helvetica" w:cs="Helvetica"/>
          <w:b/>
          <w:bCs/>
          <w:color w:val="222222"/>
          <w:sz w:val="21"/>
          <w:szCs w:val="21"/>
        </w:rPr>
      </w:pPr>
    </w:p>
    <w:p w14:paraId="4EE0A8AE"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Болотный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тип</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растительности</w:t>
      </w:r>
    </w:p>
    <w:p w14:paraId="1BB40071" w14:textId="77777777" w:rsidR="00B46705" w:rsidRPr="00B46705" w:rsidRDefault="00B46705" w:rsidP="00B46705">
      <w:pPr>
        <w:rPr>
          <w:rFonts w:ascii="Helvetica" w:hAnsi="Helvetica" w:cs="Helvetica"/>
          <w:b/>
          <w:bCs/>
          <w:color w:val="222222"/>
          <w:sz w:val="21"/>
          <w:szCs w:val="21"/>
        </w:rPr>
      </w:pPr>
    </w:p>
    <w:p w14:paraId="6381B1BC"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Водный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прибрежно</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водный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тип</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растительности</w:t>
      </w:r>
      <w:r w:rsidRPr="00B46705">
        <w:rPr>
          <w:rFonts w:ascii="Helvetica" w:hAnsi="Helvetica" w:cs="Helvetica"/>
          <w:b/>
          <w:bCs/>
          <w:color w:val="222222"/>
          <w:sz w:val="21"/>
          <w:szCs w:val="21"/>
        </w:rPr>
        <w:t xml:space="preserve"> .&lt;</w:t>
      </w:r>
    </w:p>
    <w:p w14:paraId="018C6C77" w14:textId="77777777" w:rsidR="00B46705" w:rsidRPr="00B46705" w:rsidRDefault="00B46705" w:rsidP="00B46705">
      <w:pPr>
        <w:rPr>
          <w:rFonts w:ascii="Helvetica" w:hAnsi="Helvetica" w:cs="Helvetica"/>
          <w:b/>
          <w:bCs/>
          <w:color w:val="222222"/>
          <w:sz w:val="21"/>
          <w:szCs w:val="21"/>
        </w:rPr>
      </w:pPr>
    </w:p>
    <w:p w14:paraId="0329CBAE"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Сорно</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рудеральный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тип</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растительности</w:t>
      </w:r>
    </w:p>
    <w:p w14:paraId="75777966" w14:textId="77777777" w:rsidR="00B46705" w:rsidRPr="00B46705" w:rsidRDefault="00B46705" w:rsidP="00B46705">
      <w:pPr>
        <w:rPr>
          <w:rFonts w:ascii="Helvetica" w:hAnsi="Helvetica" w:cs="Helvetica"/>
          <w:b/>
          <w:bCs/>
          <w:color w:val="222222"/>
          <w:sz w:val="21"/>
          <w:szCs w:val="21"/>
        </w:rPr>
      </w:pPr>
    </w:p>
    <w:p w14:paraId="03792352"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Глава</w:t>
      </w:r>
      <w:r w:rsidRPr="00B46705">
        <w:rPr>
          <w:rFonts w:ascii="Helvetica" w:hAnsi="Helvetica" w:cs="Helvetica"/>
          <w:b/>
          <w:bCs/>
          <w:color w:val="222222"/>
          <w:sz w:val="21"/>
          <w:szCs w:val="21"/>
        </w:rPr>
        <w:t xml:space="preserve"> 1</w:t>
      </w:r>
      <w:r w:rsidRPr="00B46705">
        <w:rPr>
          <w:rFonts w:ascii="Helvetica" w:hAnsi="Helvetica" w:cs="Helvetica" w:hint="eastAsia"/>
          <w:b/>
          <w:bCs/>
          <w:color w:val="222222"/>
          <w:sz w:val="21"/>
          <w:szCs w:val="21"/>
        </w:rPr>
        <w:t>У</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Флора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юга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Пермской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области</w:t>
      </w:r>
    </w:p>
    <w:p w14:paraId="594CC340" w14:textId="77777777" w:rsidR="00B46705" w:rsidRPr="00B46705" w:rsidRDefault="00B46705" w:rsidP="00B46705">
      <w:pPr>
        <w:rPr>
          <w:rFonts w:ascii="Helvetica" w:hAnsi="Helvetica" w:cs="Helvetica"/>
          <w:b/>
          <w:bCs/>
          <w:color w:val="222222"/>
          <w:sz w:val="21"/>
          <w:szCs w:val="21"/>
        </w:rPr>
      </w:pPr>
    </w:p>
    <w:p w14:paraId="70EB4C82"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lastRenderedPageBreak/>
        <w:t>Глава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У</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Анализ</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флоры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юга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Пермской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области</w:t>
      </w:r>
      <w:r w:rsidRPr="00B46705">
        <w:rPr>
          <w:rFonts w:ascii="Helvetica" w:hAnsi="Helvetica" w:cs="Helvetica"/>
          <w:b/>
          <w:bCs/>
          <w:color w:val="222222"/>
          <w:sz w:val="21"/>
          <w:szCs w:val="21"/>
        </w:rPr>
        <w:t>.</w:t>
      </w:r>
    </w:p>
    <w:p w14:paraId="0DE30467" w14:textId="77777777" w:rsidR="00B46705" w:rsidRPr="00B46705" w:rsidRDefault="00B46705" w:rsidP="00B46705">
      <w:pPr>
        <w:rPr>
          <w:rFonts w:ascii="Helvetica" w:hAnsi="Helvetica" w:cs="Helvetica"/>
          <w:b/>
          <w:bCs/>
          <w:color w:val="222222"/>
          <w:sz w:val="21"/>
          <w:szCs w:val="21"/>
        </w:rPr>
      </w:pPr>
    </w:p>
    <w:p w14:paraId="592C898E"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Систематическая</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структура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флоры</w:t>
      </w:r>
    </w:p>
    <w:p w14:paraId="1CA5F7E3" w14:textId="77777777" w:rsidR="00B46705" w:rsidRPr="00B46705" w:rsidRDefault="00B46705" w:rsidP="00B46705">
      <w:pPr>
        <w:rPr>
          <w:rFonts w:ascii="Helvetica" w:hAnsi="Helvetica" w:cs="Helvetica"/>
          <w:b/>
          <w:bCs/>
          <w:color w:val="222222"/>
          <w:sz w:val="21"/>
          <w:szCs w:val="21"/>
        </w:rPr>
      </w:pPr>
    </w:p>
    <w:p w14:paraId="26237723"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Экологический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анализ</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флоры</w:t>
      </w:r>
    </w:p>
    <w:p w14:paraId="399E51FB" w14:textId="77777777" w:rsidR="00B46705" w:rsidRPr="00B46705" w:rsidRDefault="00B46705" w:rsidP="00B46705">
      <w:pPr>
        <w:rPr>
          <w:rFonts w:ascii="Helvetica" w:hAnsi="Helvetica" w:cs="Helvetica"/>
          <w:b/>
          <w:bCs/>
          <w:color w:val="222222"/>
          <w:sz w:val="21"/>
          <w:szCs w:val="21"/>
        </w:rPr>
      </w:pPr>
    </w:p>
    <w:p w14:paraId="09BBE2FA"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Географический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анализ</w:t>
      </w:r>
    </w:p>
    <w:p w14:paraId="07FF4DAA" w14:textId="77777777" w:rsidR="00B46705" w:rsidRPr="00B46705" w:rsidRDefault="00B46705" w:rsidP="00B46705">
      <w:pPr>
        <w:rPr>
          <w:rFonts w:ascii="Helvetica" w:hAnsi="Helvetica" w:cs="Helvetica"/>
          <w:b/>
          <w:bCs/>
          <w:color w:val="222222"/>
          <w:sz w:val="21"/>
          <w:szCs w:val="21"/>
        </w:rPr>
      </w:pPr>
    </w:p>
    <w:p w14:paraId="6853391D"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Фитоценотический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анализ</w:t>
      </w:r>
    </w:p>
    <w:p w14:paraId="5BC2FCE1" w14:textId="77777777" w:rsidR="00B46705" w:rsidRPr="00B46705" w:rsidRDefault="00B46705" w:rsidP="00B46705">
      <w:pPr>
        <w:rPr>
          <w:rFonts w:ascii="Helvetica" w:hAnsi="Helvetica" w:cs="Helvetica"/>
          <w:b/>
          <w:bCs/>
          <w:color w:val="222222"/>
          <w:sz w:val="21"/>
          <w:szCs w:val="21"/>
        </w:rPr>
      </w:pPr>
    </w:p>
    <w:p w14:paraId="626C1A6E"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Ботанико</w:t>
      </w:r>
      <w:r w:rsidRPr="00B46705">
        <w:rPr>
          <w:rFonts w:ascii="Helvetica" w:hAnsi="Helvetica" w:cs="Helvetica"/>
          <w:b/>
          <w:bCs/>
          <w:color w:val="222222"/>
          <w:sz w:val="21"/>
          <w:szCs w:val="21"/>
        </w:rPr>
        <w:t>-</w:t>
      </w:r>
      <w:r w:rsidRPr="00B46705">
        <w:rPr>
          <w:rFonts w:ascii="Helvetica" w:hAnsi="Helvetica" w:cs="Helvetica" w:hint="eastAsia"/>
          <w:b/>
          <w:bCs/>
          <w:color w:val="222222"/>
          <w:sz w:val="21"/>
          <w:szCs w:val="21"/>
        </w:rPr>
        <w:t>географическое</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районирование</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w:t>
      </w:r>
      <w:r w:rsidRPr="00B46705">
        <w:rPr>
          <w:rFonts w:ascii="Helvetica" w:hAnsi="Helvetica" w:cs="Helvetica"/>
          <w:b/>
          <w:bCs/>
          <w:color w:val="222222"/>
          <w:sz w:val="21"/>
          <w:szCs w:val="21"/>
        </w:rPr>
        <w:t xml:space="preserve"> . . . 144 </w:t>
      </w:r>
      <w:r w:rsidRPr="00B46705">
        <w:rPr>
          <w:rFonts w:ascii="Helvetica" w:hAnsi="Helvetica" w:cs="Helvetica" w:hint="eastAsia"/>
          <w:b/>
          <w:bCs/>
          <w:color w:val="222222"/>
          <w:sz w:val="21"/>
          <w:szCs w:val="21"/>
        </w:rPr>
        <w:t>Сравнение</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флоры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юга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Пермской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области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с</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другими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флорами</w:t>
      </w:r>
    </w:p>
    <w:p w14:paraId="683ECDDE" w14:textId="77777777" w:rsidR="00B46705" w:rsidRPr="00B46705" w:rsidRDefault="00B46705" w:rsidP="00B46705">
      <w:pPr>
        <w:rPr>
          <w:rFonts w:ascii="Helvetica" w:hAnsi="Helvetica" w:cs="Helvetica"/>
          <w:b/>
          <w:bCs/>
          <w:color w:val="222222"/>
          <w:sz w:val="21"/>
          <w:szCs w:val="21"/>
        </w:rPr>
      </w:pPr>
    </w:p>
    <w:p w14:paraId="4C6CAAAB"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Глава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У</w:t>
      </w:r>
      <w:r w:rsidRPr="00B46705">
        <w:rPr>
          <w:rFonts w:ascii="Helvetica" w:hAnsi="Helvetica" w:cs="Helvetica"/>
          <w:b/>
          <w:bCs/>
          <w:color w:val="222222"/>
          <w:sz w:val="21"/>
          <w:szCs w:val="21"/>
        </w:rPr>
        <w:t xml:space="preserve">1.1 </w:t>
      </w:r>
      <w:r w:rsidRPr="00B46705">
        <w:rPr>
          <w:rFonts w:ascii="Helvetica" w:hAnsi="Helvetica" w:cs="Helvetica" w:hint="eastAsia"/>
          <w:b/>
          <w:bCs/>
          <w:color w:val="222222"/>
          <w:sz w:val="21"/>
          <w:szCs w:val="21"/>
        </w:rPr>
        <w:t>Практическое</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значение</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флоры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её</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охрана</w:t>
      </w:r>
    </w:p>
    <w:p w14:paraId="7FDC46F9" w14:textId="77777777" w:rsidR="00B46705" w:rsidRPr="00B46705" w:rsidRDefault="00B46705" w:rsidP="00B46705">
      <w:pPr>
        <w:rPr>
          <w:rFonts w:ascii="Helvetica" w:hAnsi="Helvetica" w:cs="Helvetica"/>
          <w:b/>
          <w:bCs/>
          <w:color w:val="222222"/>
          <w:sz w:val="21"/>
          <w:szCs w:val="21"/>
        </w:rPr>
      </w:pPr>
    </w:p>
    <w:p w14:paraId="409BAB07" w14:textId="77777777" w:rsidR="00B46705" w:rsidRPr="00B46705" w:rsidRDefault="00B46705" w:rsidP="00B46705">
      <w:pPr>
        <w:rPr>
          <w:rFonts w:ascii="Helvetica" w:hAnsi="Helvetica" w:cs="Helvetica"/>
          <w:b/>
          <w:bCs/>
          <w:color w:val="222222"/>
          <w:sz w:val="21"/>
          <w:szCs w:val="21"/>
        </w:rPr>
      </w:pPr>
      <w:r w:rsidRPr="00B46705">
        <w:rPr>
          <w:rFonts w:ascii="Helvetica" w:hAnsi="Helvetica" w:cs="Helvetica" w:hint="eastAsia"/>
          <w:b/>
          <w:bCs/>
          <w:color w:val="222222"/>
          <w:sz w:val="21"/>
          <w:szCs w:val="21"/>
        </w:rPr>
        <w:t>Ботанические</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объекты</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юга</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Пермской</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области</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нуждающиеся</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в</w:t>
      </w:r>
      <w:r w:rsidRPr="00B46705">
        <w:rPr>
          <w:rFonts w:ascii="Helvetica" w:hAnsi="Helvetica" w:cs="Helvetica"/>
          <w:b/>
          <w:bCs/>
          <w:color w:val="222222"/>
          <w:sz w:val="21"/>
          <w:szCs w:val="21"/>
        </w:rPr>
        <w:t xml:space="preserve"> </w:t>
      </w:r>
      <w:r w:rsidRPr="00B46705">
        <w:rPr>
          <w:rFonts w:ascii="Helvetica" w:hAnsi="Helvetica" w:cs="Helvetica" w:hint="eastAsia"/>
          <w:b/>
          <w:bCs/>
          <w:color w:val="222222"/>
          <w:sz w:val="21"/>
          <w:szCs w:val="21"/>
        </w:rPr>
        <w:t>охране</w:t>
      </w:r>
    </w:p>
    <w:p w14:paraId="2EFD0D07" w14:textId="77777777" w:rsidR="00B46705" w:rsidRPr="00B46705" w:rsidRDefault="00B46705" w:rsidP="00B46705">
      <w:pPr>
        <w:rPr>
          <w:rFonts w:ascii="Helvetica" w:hAnsi="Helvetica" w:cs="Helvetica"/>
          <w:b/>
          <w:bCs/>
          <w:color w:val="222222"/>
          <w:sz w:val="21"/>
          <w:szCs w:val="21"/>
        </w:rPr>
      </w:pPr>
    </w:p>
    <w:p w14:paraId="109CC004" w14:textId="3CE98515" w:rsidR="00484EB4" w:rsidRPr="00B46705" w:rsidRDefault="00B46705" w:rsidP="00B46705">
      <w:r w:rsidRPr="00B46705">
        <w:rPr>
          <w:rFonts w:ascii="Helvetica" w:hAnsi="Helvetica" w:cs="Helvetica" w:hint="eastAsia"/>
          <w:b/>
          <w:bCs/>
          <w:color w:val="222222"/>
          <w:sz w:val="21"/>
          <w:szCs w:val="21"/>
        </w:rPr>
        <w:t>Выводы</w:t>
      </w:r>
      <w:r w:rsidRPr="00B46705">
        <w:rPr>
          <w:rFonts w:ascii="Helvetica" w:hAnsi="Helvetica" w:cs="Helvetica"/>
          <w:b/>
          <w:bCs/>
          <w:color w:val="222222"/>
          <w:sz w:val="21"/>
          <w:szCs w:val="21"/>
        </w:rPr>
        <w:t>.</w:t>
      </w:r>
    </w:p>
    <w:sectPr w:rsidR="00484EB4" w:rsidRPr="00B467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2BF1A" w14:textId="77777777" w:rsidR="00B702D5" w:rsidRDefault="00B702D5">
      <w:pPr>
        <w:spacing w:after="0" w:line="240" w:lineRule="auto"/>
      </w:pPr>
      <w:r>
        <w:separator/>
      </w:r>
    </w:p>
  </w:endnote>
  <w:endnote w:type="continuationSeparator" w:id="0">
    <w:p w14:paraId="3B7F10D0" w14:textId="77777777" w:rsidR="00B702D5" w:rsidRDefault="00B7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E8CA" w14:textId="77777777" w:rsidR="00B702D5" w:rsidRDefault="00B702D5"/>
    <w:p w14:paraId="2047565D" w14:textId="77777777" w:rsidR="00B702D5" w:rsidRDefault="00B702D5"/>
    <w:p w14:paraId="6BC9047A" w14:textId="77777777" w:rsidR="00B702D5" w:rsidRDefault="00B702D5"/>
    <w:p w14:paraId="19BD9C3B" w14:textId="77777777" w:rsidR="00B702D5" w:rsidRDefault="00B702D5"/>
    <w:p w14:paraId="1A1F4A18" w14:textId="77777777" w:rsidR="00B702D5" w:rsidRDefault="00B702D5"/>
    <w:p w14:paraId="3D6A3936" w14:textId="77777777" w:rsidR="00B702D5" w:rsidRDefault="00B702D5"/>
    <w:p w14:paraId="2F2192D4" w14:textId="77777777" w:rsidR="00B702D5" w:rsidRDefault="00B702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43DCD9" wp14:editId="737C39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C2E28" w14:textId="77777777" w:rsidR="00B702D5" w:rsidRDefault="00B702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43DC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EC2E28" w14:textId="77777777" w:rsidR="00B702D5" w:rsidRDefault="00B702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0A8A0F" w14:textId="77777777" w:rsidR="00B702D5" w:rsidRDefault="00B702D5"/>
    <w:p w14:paraId="4D5F4062" w14:textId="77777777" w:rsidR="00B702D5" w:rsidRDefault="00B702D5"/>
    <w:p w14:paraId="5A35CEC2" w14:textId="77777777" w:rsidR="00B702D5" w:rsidRDefault="00B702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A8D86A" wp14:editId="0B835F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7AEB7" w14:textId="77777777" w:rsidR="00B702D5" w:rsidRDefault="00B702D5"/>
                          <w:p w14:paraId="04B67B46" w14:textId="77777777" w:rsidR="00B702D5" w:rsidRDefault="00B702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A8D8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B7AEB7" w14:textId="77777777" w:rsidR="00B702D5" w:rsidRDefault="00B702D5"/>
                    <w:p w14:paraId="04B67B46" w14:textId="77777777" w:rsidR="00B702D5" w:rsidRDefault="00B702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49DC8A" w14:textId="77777777" w:rsidR="00B702D5" w:rsidRDefault="00B702D5"/>
    <w:p w14:paraId="759E81D5" w14:textId="77777777" w:rsidR="00B702D5" w:rsidRDefault="00B702D5">
      <w:pPr>
        <w:rPr>
          <w:sz w:val="2"/>
          <w:szCs w:val="2"/>
        </w:rPr>
      </w:pPr>
    </w:p>
    <w:p w14:paraId="5CE7B134" w14:textId="77777777" w:rsidR="00B702D5" w:rsidRDefault="00B702D5"/>
    <w:p w14:paraId="3F85F63A" w14:textId="77777777" w:rsidR="00B702D5" w:rsidRDefault="00B702D5">
      <w:pPr>
        <w:spacing w:after="0" w:line="240" w:lineRule="auto"/>
      </w:pPr>
    </w:p>
  </w:footnote>
  <w:footnote w:type="continuationSeparator" w:id="0">
    <w:p w14:paraId="27567CA6" w14:textId="77777777" w:rsidR="00B702D5" w:rsidRDefault="00B70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D5"/>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210915</TotalTime>
  <Pages>3</Pages>
  <Words>324</Words>
  <Characters>1850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2113</cp:revision>
  <cp:lastPrinted>2009-02-06T05:36:00Z</cp:lastPrinted>
  <dcterms:created xsi:type="dcterms:W3CDTF">2024-01-07T13:43:00Z</dcterms:created>
  <dcterms:modified xsi:type="dcterms:W3CDTF">2025-11-20T09:42:00Z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