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105" w:rsidRDefault="003321C0" w:rsidP="003321C0">
      <w:pPr>
        <w:rPr>
          <w:lang w:eastAsia="ru-RU"/>
        </w:rPr>
      </w:pPr>
      <w:bookmarkStart w:id="0" w:name="_GoBack"/>
      <w:r w:rsidRPr="003321C0">
        <w:rPr>
          <w:rFonts w:hint="eastAsia"/>
          <w:lang w:eastAsia="ru-RU"/>
        </w:rPr>
        <w:t>Ганущак</w:t>
      </w:r>
      <w:r w:rsidRPr="003321C0">
        <w:rPr>
          <w:lang w:eastAsia="ru-RU"/>
        </w:rPr>
        <w:t></w:t>
      </w:r>
      <w:r w:rsidRPr="003321C0">
        <w:rPr>
          <w:rFonts w:hint="eastAsia"/>
          <w:lang w:eastAsia="ru-RU"/>
        </w:rPr>
        <w:t>Єфіменко</w:t>
      </w:r>
      <w:r w:rsidRPr="003321C0">
        <w:rPr>
          <w:lang w:eastAsia="ru-RU"/>
        </w:rPr>
        <w:t></w:t>
      </w:r>
      <w:r w:rsidRPr="003321C0">
        <w:rPr>
          <w:rFonts w:hint="eastAsia"/>
          <w:lang w:eastAsia="ru-RU"/>
        </w:rPr>
        <w:t>Людмила</w:t>
      </w:r>
      <w:r w:rsidRPr="003321C0">
        <w:rPr>
          <w:lang w:eastAsia="ru-RU"/>
        </w:rPr>
        <w:t></w:t>
      </w:r>
      <w:r w:rsidRPr="003321C0">
        <w:rPr>
          <w:rFonts w:hint="eastAsia"/>
          <w:lang w:eastAsia="ru-RU"/>
        </w:rPr>
        <w:t>Михайлівна</w:t>
      </w:r>
      <w:r w:rsidRPr="003321C0">
        <w:rPr>
          <w:lang w:eastAsia="ru-RU"/>
        </w:rPr>
        <w:t></w:t>
      </w:r>
      <w:r w:rsidRPr="003321C0">
        <w:rPr>
          <w:lang w:eastAsia="ru-RU"/>
        </w:rPr>
        <w:t></w:t>
      </w:r>
      <w:r w:rsidRPr="003321C0">
        <w:rPr>
          <w:rFonts w:hint="eastAsia"/>
          <w:lang w:eastAsia="ru-RU"/>
        </w:rPr>
        <w:t>Управління</w:t>
      </w:r>
      <w:r w:rsidRPr="003321C0">
        <w:rPr>
          <w:lang w:eastAsia="ru-RU"/>
        </w:rPr>
        <w:t></w:t>
      </w:r>
      <w:r w:rsidRPr="003321C0">
        <w:rPr>
          <w:rFonts w:hint="eastAsia"/>
          <w:lang w:eastAsia="ru-RU"/>
        </w:rPr>
        <w:t>розвитком</w:t>
      </w:r>
      <w:r w:rsidRPr="003321C0">
        <w:rPr>
          <w:lang w:eastAsia="ru-RU"/>
        </w:rPr>
        <w:t></w:t>
      </w:r>
      <w:r w:rsidRPr="003321C0">
        <w:rPr>
          <w:rFonts w:hint="eastAsia"/>
          <w:lang w:eastAsia="ru-RU"/>
        </w:rPr>
        <w:t>інноваційного</w:t>
      </w:r>
      <w:r w:rsidRPr="003321C0">
        <w:rPr>
          <w:lang w:eastAsia="ru-RU"/>
        </w:rPr>
        <w:t></w:t>
      </w:r>
      <w:r w:rsidRPr="003321C0">
        <w:rPr>
          <w:rFonts w:hint="eastAsia"/>
          <w:lang w:eastAsia="ru-RU"/>
        </w:rPr>
        <w:t>потенціалу</w:t>
      </w:r>
      <w:r w:rsidRPr="003321C0">
        <w:rPr>
          <w:lang w:eastAsia="ru-RU"/>
        </w:rPr>
        <w:t></w:t>
      </w:r>
      <w:r w:rsidRPr="003321C0">
        <w:rPr>
          <w:rFonts w:hint="eastAsia"/>
          <w:lang w:eastAsia="ru-RU"/>
        </w:rPr>
        <w:t>підприємств</w:t>
      </w:r>
      <w:r w:rsidRPr="003321C0">
        <w:rPr>
          <w:lang w:eastAsia="ru-RU"/>
        </w:rPr>
        <w:t></w:t>
      </w:r>
      <w:r w:rsidRPr="003321C0">
        <w:rPr>
          <w:rFonts w:hint="eastAsia"/>
          <w:lang w:eastAsia="ru-RU"/>
        </w:rPr>
        <w:t>машинобудівної</w:t>
      </w:r>
      <w:r w:rsidRPr="003321C0">
        <w:rPr>
          <w:lang w:eastAsia="ru-RU"/>
        </w:rPr>
        <w:t></w:t>
      </w:r>
      <w:r w:rsidRPr="003321C0">
        <w:rPr>
          <w:rFonts w:hint="eastAsia"/>
          <w:lang w:eastAsia="ru-RU"/>
        </w:rPr>
        <w:t>галузі</w:t>
      </w:r>
      <w:r w:rsidRPr="003321C0">
        <w:rPr>
          <w:lang w:eastAsia="ru-RU"/>
        </w:rPr>
        <w:t></w:t>
      </w:r>
      <w:r w:rsidRPr="003321C0">
        <w:rPr>
          <w:lang w:eastAsia="ru-RU"/>
        </w:rPr>
        <w:t></w:t>
      </w:r>
      <w:r w:rsidRPr="003321C0">
        <w:rPr>
          <w:lang w:eastAsia="ru-RU"/>
        </w:rPr>
        <w:t></w:t>
      </w:r>
      <w:r w:rsidRPr="003321C0">
        <w:rPr>
          <w:rFonts w:hint="eastAsia"/>
          <w:lang w:eastAsia="ru-RU"/>
        </w:rPr>
        <w:t>Дис</w:t>
      </w:r>
      <w:r w:rsidRPr="003321C0">
        <w:rPr>
          <w:lang w:eastAsia="ru-RU"/>
        </w:rPr>
        <w:t></w:t>
      </w:r>
      <w:r w:rsidRPr="003321C0">
        <w:rPr>
          <w:lang w:eastAsia="ru-RU"/>
        </w:rPr>
        <w:t></w:t>
      </w:r>
      <w:r w:rsidRPr="003321C0">
        <w:rPr>
          <w:lang w:eastAsia="ru-RU"/>
        </w:rPr>
        <w:t></w:t>
      </w:r>
      <w:r w:rsidRPr="003321C0">
        <w:rPr>
          <w:lang w:eastAsia="ru-RU"/>
        </w:rPr>
        <w:t></w:t>
      </w:r>
      <w:r w:rsidRPr="003321C0">
        <w:rPr>
          <w:rFonts w:hint="eastAsia"/>
          <w:lang w:eastAsia="ru-RU"/>
        </w:rPr>
        <w:t>канд</w:t>
      </w:r>
      <w:r w:rsidRPr="003321C0">
        <w:rPr>
          <w:lang w:eastAsia="ru-RU"/>
        </w:rPr>
        <w:t></w:t>
      </w:r>
      <w:r w:rsidRPr="003321C0">
        <w:rPr>
          <w:lang w:eastAsia="ru-RU"/>
        </w:rPr>
        <w:t></w:t>
      </w:r>
      <w:r w:rsidRPr="003321C0">
        <w:rPr>
          <w:rFonts w:hint="eastAsia"/>
          <w:lang w:eastAsia="ru-RU"/>
        </w:rPr>
        <w:t>наук</w:t>
      </w:r>
      <w:r w:rsidRPr="003321C0">
        <w:rPr>
          <w:lang w:eastAsia="ru-RU"/>
        </w:rPr>
        <w:t></w:t>
      </w:r>
      <w:r w:rsidRPr="003321C0">
        <w:rPr>
          <w:lang w:eastAsia="ru-RU"/>
        </w:rPr>
        <w:t></w:t>
      </w:r>
      <w:r w:rsidRPr="003321C0">
        <w:rPr>
          <w:lang w:eastAsia="ru-RU"/>
        </w:rPr>
        <w:t></w:t>
      </w:r>
      <w:r w:rsidRPr="003321C0">
        <w:rPr>
          <w:lang w:eastAsia="ru-RU"/>
        </w:rPr>
        <w:t></w:t>
      </w:r>
      <w:r w:rsidRPr="003321C0">
        <w:rPr>
          <w:lang w:eastAsia="ru-RU"/>
        </w:rPr>
        <w:t></w:t>
      </w:r>
      <w:r w:rsidRPr="003321C0">
        <w:rPr>
          <w:lang w:eastAsia="ru-RU"/>
        </w:rPr>
        <w:t></w:t>
      </w:r>
      <w:r w:rsidRPr="003321C0">
        <w:rPr>
          <w:lang w:eastAsia="ru-RU"/>
        </w:rPr>
        <w:t></w:t>
      </w:r>
      <w:r w:rsidRPr="003321C0">
        <w:rPr>
          <w:lang w:eastAsia="ru-RU"/>
        </w:rPr>
        <w:t></w:t>
      </w:r>
      <w:r w:rsidRPr="003321C0">
        <w:rPr>
          <w:lang w:eastAsia="ru-RU"/>
        </w:rPr>
        <w:t></w:t>
      </w:r>
      <w:r w:rsidRPr="003321C0">
        <w:rPr>
          <w:lang w:eastAsia="ru-RU"/>
        </w:rPr>
        <w:t></w:t>
      </w:r>
      <w:r w:rsidRPr="003321C0">
        <w:rPr>
          <w:lang w:eastAsia="ru-RU"/>
        </w:rPr>
        <w:t></w:t>
      </w:r>
      <w:r w:rsidRPr="003321C0">
        <w:rPr>
          <w:lang w:eastAsia="ru-RU"/>
        </w:rPr>
        <w:t></w:t>
      </w:r>
      <w:r w:rsidRPr="003321C0">
        <w:rPr>
          <w:lang w:eastAsia="ru-RU"/>
        </w:rPr>
        <w:t></w:t>
      </w:r>
      <w:r w:rsidRPr="003321C0">
        <w:rPr>
          <w:lang w:eastAsia="ru-RU"/>
        </w:rPr>
        <w:t></w:t>
      </w:r>
      <w:r w:rsidRPr="003321C0">
        <w:rPr>
          <w:lang w:eastAsia="ru-RU"/>
        </w:rPr>
        <w:t></w:t>
      </w:r>
      <w:r w:rsidRPr="003321C0">
        <w:rPr>
          <w:lang w:eastAsia="ru-RU"/>
        </w:rPr>
        <w:t></w:t>
      </w:r>
      <w:r w:rsidRPr="003321C0">
        <w:rPr>
          <w:lang w:eastAsia="ru-RU"/>
        </w:rPr>
        <w:t></w:t>
      </w:r>
    </w:p>
    <w:p w:rsidR="003321C0" w:rsidRDefault="003321C0" w:rsidP="003321C0">
      <w:r>
        <w:rPr>
          <w:rFonts w:hint="eastAsia"/>
        </w:rPr>
        <w:t>Ганущак</w:t>
      </w:r>
      <w:r>
        <w:t></w:t>
      </w:r>
      <w:r>
        <w:rPr>
          <w:rFonts w:hint="eastAsia"/>
        </w:rPr>
        <w:t>Єфіменко</w:t>
      </w:r>
      <w:r>
        <w:t></w:t>
      </w:r>
      <w:r>
        <w:rPr>
          <w:rFonts w:hint="eastAsia"/>
        </w:rPr>
        <w:t>Л</w:t>
      </w:r>
      <w:r>
        <w:t></w:t>
      </w:r>
      <w:r>
        <w:rPr>
          <w:rFonts w:hint="eastAsia"/>
        </w:rPr>
        <w:t>М</w:t>
      </w:r>
      <w:r>
        <w:t></w:t>
      </w:r>
      <w:r>
        <w:t></w:t>
      </w:r>
      <w:r>
        <w:rPr>
          <w:rFonts w:hint="eastAsia"/>
        </w:rPr>
        <w:t>Управління</w:t>
      </w:r>
      <w:r>
        <w:t></w:t>
      </w:r>
      <w:r>
        <w:rPr>
          <w:rFonts w:hint="eastAsia"/>
        </w:rPr>
        <w:t>розвитком</w:t>
      </w:r>
      <w:r>
        <w:t></w:t>
      </w:r>
      <w:r>
        <w:rPr>
          <w:rFonts w:hint="eastAsia"/>
        </w:rPr>
        <w:t>інноваційного</w:t>
      </w:r>
      <w:r>
        <w:t></w:t>
      </w:r>
      <w:r>
        <w:rPr>
          <w:rFonts w:hint="eastAsia"/>
        </w:rPr>
        <w:t>потенціалу</w:t>
      </w:r>
      <w:r>
        <w:t></w:t>
      </w:r>
      <w:r>
        <w:rPr>
          <w:rFonts w:hint="eastAsia"/>
        </w:rPr>
        <w:t>підприємств</w:t>
      </w:r>
      <w:r>
        <w:t></w:t>
      </w:r>
      <w:r>
        <w:rPr>
          <w:rFonts w:hint="eastAsia"/>
        </w:rPr>
        <w:t>машинобудівної</w:t>
      </w:r>
      <w:r>
        <w:t></w:t>
      </w:r>
      <w:r>
        <w:rPr>
          <w:rFonts w:hint="eastAsia"/>
        </w:rPr>
        <w:t>галузі</w:t>
      </w:r>
      <w:r>
        <w:t></w:t>
      </w:r>
      <w:r>
        <w:t></w:t>
      </w:r>
      <w:r>
        <w:rPr>
          <w:rFonts w:hint="eastAsia"/>
        </w:rPr>
        <w:t>—</w:t>
      </w:r>
      <w:r>
        <w:t></w:t>
      </w:r>
      <w:r>
        <w:rPr>
          <w:rFonts w:hint="eastAsia"/>
        </w:rPr>
        <w:t>Рукопис</w:t>
      </w:r>
      <w:r>
        <w:t></w:t>
      </w:r>
    </w:p>
    <w:p w:rsidR="003321C0" w:rsidRDefault="003321C0" w:rsidP="003321C0"/>
    <w:p w:rsidR="003321C0" w:rsidRDefault="003321C0" w:rsidP="003321C0">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і</w:t>
      </w:r>
      <w:r>
        <w:t></w:t>
      </w:r>
      <w:r>
        <w:rPr>
          <w:rFonts w:hint="eastAsia"/>
        </w:rPr>
        <w:t>управління</w:t>
      </w:r>
      <w:r>
        <w:t></w:t>
      </w:r>
      <w:r>
        <w:rPr>
          <w:rFonts w:hint="eastAsia"/>
        </w:rPr>
        <w:t>підприємствами</w:t>
      </w:r>
      <w:r>
        <w:t></w:t>
      </w:r>
      <w:r>
        <w:t></w:t>
      </w:r>
      <w:r>
        <w:rPr>
          <w:rFonts w:hint="eastAsia"/>
        </w:rPr>
        <w:t>Європейський</w:t>
      </w:r>
      <w:r>
        <w:t></w:t>
      </w:r>
      <w:r>
        <w:rPr>
          <w:rFonts w:hint="eastAsia"/>
        </w:rPr>
        <w:t>університет</w:t>
      </w:r>
      <w:r>
        <w:t></w:t>
      </w:r>
      <w:r>
        <w:t></w:t>
      </w:r>
      <w:r>
        <w:rPr>
          <w:rFonts w:hint="eastAsia"/>
        </w:rPr>
        <w:t>Київ</w:t>
      </w:r>
      <w:r>
        <w:t></w:t>
      </w:r>
      <w:r>
        <w:t></w:t>
      </w:r>
      <w:r>
        <w:t></w:t>
      </w:r>
      <w:r>
        <w:t></w:t>
      </w:r>
      <w:r>
        <w:t></w:t>
      </w:r>
      <w:r>
        <w:t></w:t>
      </w:r>
      <w:r>
        <w:t></w:t>
      </w:r>
    </w:p>
    <w:p w:rsidR="003321C0" w:rsidRDefault="003321C0" w:rsidP="003321C0"/>
    <w:p w:rsidR="003321C0" w:rsidRDefault="003321C0" w:rsidP="003321C0">
      <w:r>
        <w:rPr>
          <w:rFonts w:hint="eastAsia"/>
        </w:rPr>
        <w:t>Дисертація</w:t>
      </w:r>
      <w:r>
        <w:t></w:t>
      </w:r>
      <w:r>
        <w:rPr>
          <w:rFonts w:hint="eastAsia"/>
        </w:rPr>
        <w:t>присвячена</w:t>
      </w:r>
      <w:r>
        <w:t></w:t>
      </w:r>
      <w:r>
        <w:rPr>
          <w:rFonts w:hint="eastAsia"/>
        </w:rPr>
        <w:t>науково</w:t>
      </w:r>
      <w:r>
        <w:t></w:t>
      </w:r>
      <w:r>
        <w:rPr>
          <w:rFonts w:hint="eastAsia"/>
        </w:rPr>
        <w:t>теоретичним</w:t>
      </w:r>
      <w:r>
        <w:t></w:t>
      </w:r>
      <w:r>
        <w:t></w:t>
      </w:r>
      <w:r>
        <w:rPr>
          <w:rFonts w:hint="eastAsia"/>
        </w:rPr>
        <w:t>методологічним</w:t>
      </w:r>
      <w:r>
        <w:t></w:t>
      </w:r>
      <w:r>
        <w:t></w:t>
      </w:r>
      <w:r>
        <w:rPr>
          <w:rFonts w:hint="eastAsia"/>
        </w:rPr>
        <w:t>методичним</w:t>
      </w:r>
      <w:r>
        <w:t></w:t>
      </w:r>
      <w:r>
        <w:rPr>
          <w:rFonts w:hint="eastAsia"/>
        </w:rPr>
        <w:t>і</w:t>
      </w:r>
      <w:r>
        <w:t></w:t>
      </w:r>
      <w:r>
        <w:rPr>
          <w:rFonts w:hint="eastAsia"/>
        </w:rPr>
        <w:t>практичним</w:t>
      </w:r>
      <w:r>
        <w:t></w:t>
      </w:r>
      <w:r>
        <w:rPr>
          <w:rFonts w:hint="eastAsia"/>
        </w:rPr>
        <w:t>питанням</w:t>
      </w:r>
      <w:r>
        <w:t></w:t>
      </w:r>
      <w:r>
        <w:rPr>
          <w:rFonts w:hint="eastAsia"/>
        </w:rPr>
        <w:t>управління</w:t>
      </w:r>
      <w:r>
        <w:t></w:t>
      </w:r>
      <w:r>
        <w:rPr>
          <w:rFonts w:hint="eastAsia"/>
        </w:rPr>
        <w:t>розвитком</w:t>
      </w:r>
      <w:r>
        <w:t></w:t>
      </w:r>
      <w:r>
        <w:rPr>
          <w:rFonts w:hint="eastAsia"/>
        </w:rPr>
        <w:t>інноваційного</w:t>
      </w:r>
      <w:r>
        <w:t></w:t>
      </w:r>
      <w:r>
        <w:rPr>
          <w:rFonts w:hint="eastAsia"/>
        </w:rPr>
        <w:t>потенціалу</w:t>
      </w:r>
      <w:r>
        <w:t></w:t>
      </w:r>
      <w:r>
        <w:rPr>
          <w:rFonts w:hint="eastAsia"/>
        </w:rPr>
        <w:t>підприємств</w:t>
      </w:r>
      <w:r>
        <w:t></w:t>
      </w:r>
      <w:r>
        <w:rPr>
          <w:rFonts w:hint="eastAsia"/>
        </w:rPr>
        <w:t>машинобудівної</w:t>
      </w:r>
      <w:r>
        <w:t></w:t>
      </w:r>
      <w:r>
        <w:rPr>
          <w:rFonts w:hint="eastAsia"/>
        </w:rPr>
        <w:t>галузі</w:t>
      </w:r>
      <w:r>
        <w:t></w:t>
      </w:r>
      <w:r>
        <w:t></w:t>
      </w:r>
      <w:r>
        <w:rPr>
          <w:rFonts w:hint="eastAsia"/>
        </w:rPr>
        <w:t>Досліджено</w:t>
      </w:r>
      <w:r>
        <w:t></w:t>
      </w:r>
      <w:r>
        <w:rPr>
          <w:rFonts w:hint="eastAsia"/>
        </w:rPr>
        <w:t>напрями</w:t>
      </w:r>
      <w:r>
        <w:t></w:t>
      </w:r>
      <w:r>
        <w:rPr>
          <w:rFonts w:hint="eastAsia"/>
        </w:rPr>
        <w:t>підвищення</w:t>
      </w:r>
      <w:r>
        <w:t></w:t>
      </w:r>
      <w:r>
        <w:rPr>
          <w:rFonts w:hint="eastAsia"/>
        </w:rPr>
        <w:t>ефективності</w:t>
      </w:r>
      <w:r>
        <w:t></w:t>
      </w:r>
      <w:r>
        <w:rPr>
          <w:rFonts w:hint="eastAsia"/>
        </w:rPr>
        <w:t>управління</w:t>
      </w:r>
      <w:r>
        <w:t></w:t>
      </w:r>
      <w:r>
        <w:rPr>
          <w:rFonts w:hint="eastAsia"/>
        </w:rPr>
        <w:t>розвитком</w:t>
      </w:r>
      <w:r>
        <w:t></w:t>
      </w:r>
      <w:r>
        <w:rPr>
          <w:rFonts w:hint="eastAsia"/>
        </w:rPr>
        <w:t>інноваційного</w:t>
      </w:r>
      <w:r>
        <w:t></w:t>
      </w:r>
      <w:r>
        <w:rPr>
          <w:rFonts w:hint="eastAsia"/>
        </w:rPr>
        <w:t>потенціалу</w:t>
      </w:r>
      <w:r>
        <w:t></w:t>
      </w:r>
      <w:r>
        <w:rPr>
          <w:rFonts w:hint="eastAsia"/>
        </w:rPr>
        <w:t>підприємств</w:t>
      </w:r>
      <w:r>
        <w:t></w:t>
      </w:r>
      <w:r>
        <w:rPr>
          <w:rFonts w:hint="eastAsia"/>
        </w:rPr>
        <w:t>машинобудівної</w:t>
      </w:r>
      <w:r>
        <w:t></w:t>
      </w:r>
      <w:r>
        <w:rPr>
          <w:rFonts w:hint="eastAsia"/>
        </w:rPr>
        <w:t>галузі</w:t>
      </w:r>
      <w:r>
        <w:t></w:t>
      </w:r>
      <w:r>
        <w:rPr>
          <w:rFonts w:hint="eastAsia"/>
        </w:rPr>
        <w:t>на</w:t>
      </w:r>
      <w:r>
        <w:t></w:t>
      </w:r>
      <w:r>
        <w:rPr>
          <w:rFonts w:hint="eastAsia"/>
        </w:rPr>
        <w:t>основі</w:t>
      </w:r>
      <w:r>
        <w:t></w:t>
      </w:r>
      <w:r>
        <w:rPr>
          <w:rFonts w:hint="eastAsia"/>
        </w:rPr>
        <w:t>розробки</w:t>
      </w:r>
      <w:r>
        <w:t></w:t>
      </w:r>
      <w:r>
        <w:rPr>
          <w:rFonts w:hint="eastAsia"/>
        </w:rPr>
        <w:t>моделі</w:t>
      </w:r>
      <w:r>
        <w:t></w:t>
      </w:r>
      <w:r>
        <w:rPr>
          <w:rFonts w:hint="eastAsia"/>
        </w:rPr>
        <w:t>управління</w:t>
      </w:r>
      <w:r>
        <w:t></w:t>
      </w:r>
      <w:r>
        <w:rPr>
          <w:rFonts w:hint="eastAsia"/>
        </w:rPr>
        <w:t>розвитком</w:t>
      </w:r>
      <w:r>
        <w:t></w:t>
      </w:r>
      <w:r>
        <w:rPr>
          <w:rFonts w:hint="eastAsia"/>
        </w:rPr>
        <w:t>інноваційного</w:t>
      </w:r>
      <w:r>
        <w:t></w:t>
      </w:r>
      <w:r>
        <w:rPr>
          <w:rFonts w:hint="eastAsia"/>
        </w:rPr>
        <w:t>потенціалу</w:t>
      </w:r>
      <w:r>
        <w:t></w:t>
      </w:r>
      <w:r>
        <w:t></w:t>
      </w:r>
      <w:r>
        <w:rPr>
          <w:rFonts w:hint="eastAsia"/>
        </w:rPr>
        <w:t>розробленого</w:t>
      </w:r>
      <w:r>
        <w:t></w:t>
      </w:r>
      <w:r>
        <w:rPr>
          <w:rFonts w:hint="eastAsia"/>
        </w:rPr>
        <w:t>методичного</w:t>
      </w:r>
      <w:r>
        <w:t></w:t>
      </w:r>
      <w:r>
        <w:rPr>
          <w:rFonts w:hint="eastAsia"/>
        </w:rPr>
        <w:t>підходу</w:t>
      </w:r>
      <w:r>
        <w:t></w:t>
      </w:r>
      <w:r>
        <w:rPr>
          <w:rFonts w:hint="eastAsia"/>
        </w:rPr>
        <w:t>оцінки</w:t>
      </w:r>
      <w:r>
        <w:t></w:t>
      </w:r>
      <w:r>
        <w:rPr>
          <w:rFonts w:hint="eastAsia"/>
        </w:rPr>
        <w:t>інноваційного</w:t>
      </w:r>
      <w:r>
        <w:t></w:t>
      </w:r>
      <w:r>
        <w:rPr>
          <w:rFonts w:hint="eastAsia"/>
        </w:rPr>
        <w:t>потенціалу</w:t>
      </w:r>
      <w:r>
        <w:t></w:t>
      </w:r>
      <w:r>
        <w:rPr>
          <w:rFonts w:hint="eastAsia"/>
        </w:rPr>
        <w:t>підприємств</w:t>
      </w:r>
      <w:r>
        <w:t></w:t>
      </w:r>
      <w:r>
        <w:rPr>
          <w:rFonts w:hint="eastAsia"/>
        </w:rPr>
        <w:t>машинобудування</w:t>
      </w:r>
      <w:r>
        <w:t></w:t>
      </w:r>
      <w:r>
        <w:rPr>
          <w:rFonts w:hint="eastAsia"/>
        </w:rPr>
        <w:t>за</w:t>
      </w:r>
      <w:r>
        <w:t></w:t>
      </w:r>
      <w:r>
        <w:rPr>
          <w:rFonts w:hint="eastAsia"/>
        </w:rPr>
        <w:t>типом</w:t>
      </w:r>
      <w:r>
        <w:t></w:t>
      </w:r>
      <w:r>
        <w:rPr>
          <w:rFonts w:hint="eastAsia"/>
        </w:rPr>
        <w:t>кластерного</w:t>
      </w:r>
      <w:r>
        <w:t></w:t>
      </w:r>
      <w:r>
        <w:rPr>
          <w:rFonts w:hint="eastAsia"/>
        </w:rPr>
        <w:t>об’єднання</w:t>
      </w:r>
      <w:r>
        <w:t></w:t>
      </w:r>
      <w:r>
        <w:t></w:t>
      </w:r>
      <w:r>
        <w:rPr>
          <w:rFonts w:hint="eastAsia"/>
        </w:rPr>
        <w:t>аналізу</w:t>
      </w:r>
      <w:r>
        <w:t></w:t>
      </w:r>
      <w:r>
        <w:rPr>
          <w:rFonts w:hint="eastAsia"/>
        </w:rPr>
        <w:t>зарубіжної</w:t>
      </w:r>
      <w:r>
        <w:t></w:t>
      </w:r>
      <w:r>
        <w:rPr>
          <w:rFonts w:hint="eastAsia"/>
        </w:rPr>
        <w:t>і</w:t>
      </w:r>
      <w:r>
        <w:t></w:t>
      </w:r>
      <w:r>
        <w:rPr>
          <w:rFonts w:hint="eastAsia"/>
        </w:rPr>
        <w:t>вітчизняної</w:t>
      </w:r>
      <w:r>
        <w:t></w:t>
      </w:r>
      <w:r>
        <w:rPr>
          <w:rFonts w:hint="eastAsia"/>
        </w:rPr>
        <w:t>практики</w:t>
      </w:r>
      <w:r>
        <w:t></w:t>
      </w:r>
      <w:r>
        <w:rPr>
          <w:rFonts w:hint="eastAsia"/>
        </w:rPr>
        <w:t>організаційно</w:t>
      </w:r>
      <w:r>
        <w:t></w:t>
      </w:r>
      <w:r>
        <w:rPr>
          <w:rFonts w:hint="eastAsia"/>
        </w:rPr>
        <w:t>правових</w:t>
      </w:r>
      <w:r>
        <w:t></w:t>
      </w:r>
      <w:r>
        <w:rPr>
          <w:rFonts w:hint="eastAsia"/>
        </w:rPr>
        <w:t>форми</w:t>
      </w:r>
      <w:r>
        <w:t></w:t>
      </w:r>
      <w:r>
        <w:rPr>
          <w:rFonts w:hint="eastAsia"/>
        </w:rPr>
        <w:t>управління</w:t>
      </w:r>
      <w:r>
        <w:t></w:t>
      </w:r>
      <w:r>
        <w:t></w:t>
      </w:r>
      <w:r>
        <w:rPr>
          <w:rFonts w:hint="eastAsia"/>
        </w:rPr>
        <w:t>комплексної</w:t>
      </w:r>
      <w:r>
        <w:t></w:t>
      </w:r>
      <w:r>
        <w:rPr>
          <w:rFonts w:hint="eastAsia"/>
        </w:rPr>
        <w:t>оцінки</w:t>
      </w:r>
      <w:r>
        <w:t></w:t>
      </w:r>
      <w:r>
        <w:rPr>
          <w:rFonts w:hint="eastAsia"/>
        </w:rPr>
        <w:t>рівня</w:t>
      </w:r>
      <w:r>
        <w:t></w:t>
      </w:r>
      <w:r>
        <w:rPr>
          <w:rFonts w:hint="eastAsia"/>
        </w:rPr>
        <w:t>інноваційної</w:t>
      </w:r>
      <w:r>
        <w:t></w:t>
      </w:r>
      <w:r>
        <w:rPr>
          <w:rFonts w:hint="eastAsia"/>
        </w:rPr>
        <w:t>активності</w:t>
      </w:r>
      <w:r>
        <w:t></w:t>
      </w:r>
      <w:r>
        <w:rPr>
          <w:rFonts w:hint="eastAsia"/>
        </w:rPr>
        <w:t>підприємств</w:t>
      </w:r>
      <w:r>
        <w:t></w:t>
      </w:r>
      <w:r>
        <w:rPr>
          <w:rFonts w:hint="eastAsia"/>
        </w:rPr>
        <w:t>в</w:t>
      </w:r>
      <w:r>
        <w:t></w:t>
      </w:r>
      <w:r>
        <w:rPr>
          <w:rFonts w:hint="eastAsia"/>
        </w:rPr>
        <w:t>галузі</w:t>
      </w:r>
      <w:r>
        <w:t></w:t>
      </w:r>
      <w:r>
        <w:rPr>
          <w:rFonts w:hint="eastAsia"/>
        </w:rPr>
        <w:t>та</w:t>
      </w:r>
      <w:r>
        <w:t></w:t>
      </w:r>
      <w:r>
        <w:rPr>
          <w:rFonts w:hint="eastAsia"/>
        </w:rPr>
        <w:t>оцінки</w:t>
      </w:r>
      <w:r>
        <w:t></w:t>
      </w:r>
      <w:r>
        <w:rPr>
          <w:rFonts w:hint="eastAsia"/>
        </w:rPr>
        <w:t>на</w:t>
      </w:r>
      <w:r>
        <w:t></w:t>
      </w:r>
      <w:r>
        <w:rPr>
          <w:rFonts w:hint="eastAsia"/>
        </w:rPr>
        <w:t>основі</w:t>
      </w:r>
      <w:r>
        <w:t></w:t>
      </w:r>
      <w:r>
        <w:rPr>
          <w:rFonts w:hint="eastAsia"/>
        </w:rPr>
        <w:t>математичних</w:t>
      </w:r>
      <w:r>
        <w:t></w:t>
      </w:r>
      <w:r>
        <w:rPr>
          <w:rFonts w:hint="eastAsia"/>
        </w:rPr>
        <w:t>методів</w:t>
      </w:r>
      <w:r>
        <w:t></w:t>
      </w:r>
      <w:r>
        <w:rPr>
          <w:rFonts w:hint="eastAsia"/>
        </w:rPr>
        <w:t>сформованого</w:t>
      </w:r>
      <w:r>
        <w:t></w:t>
      </w:r>
      <w:r>
        <w:rPr>
          <w:rFonts w:hint="eastAsia"/>
        </w:rPr>
        <w:t>організаційно</w:t>
      </w:r>
      <w:r>
        <w:t></w:t>
      </w:r>
      <w:r>
        <w:rPr>
          <w:rFonts w:hint="eastAsia"/>
        </w:rPr>
        <w:t>економічного</w:t>
      </w:r>
      <w:r>
        <w:t></w:t>
      </w:r>
      <w:r>
        <w:rPr>
          <w:rFonts w:hint="eastAsia"/>
        </w:rPr>
        <w:t>механізму</w:t>
      </w:r>
      <w:r>
        <w:t></w:t>
      </w:r>
      <w:r>
        <w:rPr>
          <w:rFonts w:hint="eastAsia"/>
        </w:rPr>
        <w:t>управління</w:t>
      </w:r>
      <w:r>
        <w:t></w:t>
      </w:r>
      <w:r>
        <w:rPr>
          <w:rFonts w:hint="eastAsia"/>
        </w:rPr>
        <w:t>розвитком</w:t>
      </w:r>
      <w:r>
        <w:t></w:t>
      </w:r>
      <w:r>
        <w:rPr>
          <w:rFonts w:hint="eastAsia"/>
        </w:rPr>
        <w:t>інноваційного</w:t>
      </w:r>
      <w:r>
        <w:t></w:t>
      </w:r>
      <w:r>
        <w:rPr>
          <w:rFonts w:hint="eastAsia"/>
        </w:rPr>
        <w:t>потенціалу</w:t>
      </w:r>
      <w:r>
        <w:t></w:t>
      </w:r>
      <w:r>
        <w:rPr>
          <w:rFonts w:hint="eastAsia"/>
        </w:rPr>
        <w:t>досліджуваних</w:t>
      </w:r>
      <w:r>
        <w:t></w:t>
      </w:r>
      <w:r>
        <w:rPr>
          <w:rFonts w:hint="eastAsia"/>
        </w:rPr>
        <w:t>підприємств</w:t>
      </w:r>
      <w:r>
        <w:t></w:t>
      </w:r>
      <w:r>
        <w:rPr>
          <w:rFonts w:hint="eastAsia"/>
        </w:rPr>
        <w:t>з</w:t>
      </w:r>
      <w:r>
        <w:t></w:t>
      </w:r>
      <w:r>
        <w:rPr>
          <w:rFonts w:hint="eastAsia"/>
        </w:rPr>
        <w:t>врахуванням</w:t>
      </w:r>
      <w:r>
        <w:t></w:t>
      </w:r>
      <w:r>
        <w:rPr>
          <w:rFonts w:hint="eastAsia"/>
        </w:rPr>
        <w:t>виділених</w:t>
      </w:r>
      <w:r>
        <w:t></w:t>
      </w:r>
      <w:r>
        <w:rPr>
          <w:rFonts w:hint="eastAsia"/>
        </w:rPr>
        <w:t>зовнішніх</w:t>
      </w:r>
      <w:r>
        <w:t></w:t>
      </w:r>
      <w:r>
        <w:rPr>
          <w:rFonts w:hint="eastAsia"/>
        </w:rPr>
        <w:t>і</w:t>
      </w:r>
      <w:r>
        <w:t></w:t>
      </w:r>
      <w:r>
        <w:rPr>
          <w:rFonts w:hint="eastAsia"/>
        </w:rPr>
        <w:t>внутрішніх</w:t>
      </w:r>
      <w:r>
        <w:t></w:t>
      </w:r>
      <w:r>
        <w:rPr>
          <w:rFonts w:hint="eastAsia"/>
        </w:rPr>
        <w:t>чинників</w:t>
      </w:r>
      <w:r>
        <w:t></w:t>
      </w:r>
      <w:r>
        <w:rPr>
          <w:rFonts w:hint="eastAsia"/>
        </w:rPr>
        <w:t>впливу</w:t>
      </w:r>
      <w:r>
        <w:t></w:t>
      </w:r>
      <w:r>
        <w:rPr>
          <w:rFonts w:hint="eastAsia"/>
        </w:rPr>
        <w:t>на</w:t>
      </w:r>
      <w:r>
        <w:t></w:t>
      </w:r>
      <w:r>
        <w:rPr>
          <w:rFonts w:hint="eastAsia"/>
        </w:rPr>
        <w:t>розвиток</w:t>
      </w:r>
      <w:r>
        <w:t></w:t>
      </w:r>
      <w:r>
        <w:rPr>
          <w:rFonts w:hint="eastAsia"/>
        </w:rPr>
        <w:t>інноваційного</w:t>
      </w:r>
      <w:r>
        <w:t></w:t>
      </w:r>
      <w:r>
        <w:rPr>
          <w:rFonts w:hint="eastAsia"/>
        </w:rPr>
        <w:t>потенціалу</w:t>
      </w:r>
      <w:r>
        <w:t></w:t>
      </w:r>
      <w:r>
        <w:rPr>
          <w:rFonts w:hint="eastAsia"/>
        </w:rPr>
        <w:t>і</w:t>
      </w:r>
      <w:r>
        <w:t></w:t>
      </w:r>
      <w:r>
        <w:rPr>
          <w:rFonts w:hint="eastAsia"/>
        </w:rPr>
        <w:t>наведеного</w:t>
      </w:r>
      <w:r>
        <w:t></w:t>
      </w:r>
      <w:r>
        <w:rPr>
          <w:rFonts w:hint="eastAsia"/>
        </w:rPr>
        <w:t>автором</w:t>
      </w:r>
      <w:r>
        <w:t></w:t>
      </w:r>
      <w:r>
        <w:rPr>
          <w:rFonts w:hint="eastAsia"/>
        </w:rPr>
        <w:t>визначення</w:t>
      </w:r>
      <w:r>
        <w:t></w:t>
      </w:r>
      <w:r>
        <w:t></w:t>
      </w:r>
      <w:r>
        <w:rPr>
          <w:rFonts w:hint="eastAsia"/>
        </w:rPr>
        <w:t>інноваційного</w:t>
      </w:r>
      <w:r>
        <w:t></w:t>
      </w:r>
      <w:r>
        <w:rPr>
          <w:rFonts w:hint="eastAsia"/>
        </w:rPr>
        <w:t>потенціалу</w:t>
      </w:r>
      <w:r>
        <w:t></w:t>
      </w:r>
      <w:r>
        <w:t></w:t>
      </w:r>
      <w:r>
        <w:rPr>
          <w:rFonts w:hint="eastAsia"/>
        </w:rPr>
        <w:t>Основні</w:t>
      </w:r>
      <w:r>
        <w:t></w:t>
      </w:r>
      <w:r>
        <w:rPr>
          <w:rFonts w:hint="eastAsia"/>
        </w:rPr>
        <w:t>результати</w:t>
      </w:r>
      <w:r>
        <w:t></w:t>
      </w:r>
      <w:r>
        <w:rPr>
          <w:rFonts w:hint="eastAsia"/>
        </w:rPr>
        <w:t>дослідження</w:t>
      </w:r>
      <w:r>
        <w:t></w:t>
      </w:r>
      <w:r>
        <w:rPr>
          <w:rFonts w:hint="eastAsia"/>
        </w:rPr>
        <w:t>впроваджені</w:t>
      </w:r>
      <w:r>
        <w:t></w:t>
      </w:r>
      <w:r>
        <w:rPr>
          <w:rFonts w:hint="eastAsia"/>
        </w:rPr>
        <w:t>у</w:t>
      </w:r>
      <w:r>
        <w:t></w:t>
      </w:r>
      <w:r>
        <w:rPr>
          <w:rFonts w:hint="eastAsia"/>
        </w:rPr>
        <w:t>практику</w:t>
      </w:r>
      <w:r>
        <w:t></w:t>
      </w:r>
      <w:r>
        <w:rPr>
          <w:rFonts w:hint="eastAsia"/>
        </w:rPr>
        <w:t>машинобудівних</w:t>
      </w:r>
      <w:r>
        <w:t></w:t>
      </w:r>
      <w:r>
        <w:rPr>
          <w:rFonts w:hint="eastAsia"/>
        </w:rPr>
        <w:t>підприємств</w:t>
      </w:r>
      <w:r>
        <w:t></w:t>
      </w:r>
    </w:p>
    <w:p w:rsidR="003321C0" w:rsidRDefault="003321C0" w:rsidP="003321C0"/>
    <w:p w:rsidR="003321C0" w:rsidRPr="003321C0" w:rsidRDefault="003321C0" w:rsidP="003321C0">
      <w:r>
        <w:rPr>
          <w:rFonts w:hint="eastAsia"/>
        </w:rPr>
        <w:t>Відповідно</w:t>
      </w:r>
      <w:r>
        <w:t></w:t>
      </w:r>
      <w:r>
        <w:rPr>
          <w:rFonts w:hint="eastAsia"/>
        </w:rPr>
        <w:t>до</w:t>
      </w:r>
      <w:r>
        <w:t></w:t>
      </w:r>
      <w:r>
        <w:rPr>
          <w:rFonts w:hint="eastAsia"/>
        </w:rPr>
        <w:t>задач</w:t>
      </w:r>
      <w:r>
        <w:t></w:t>
      </w:r>
      <w:r>
        <w:rPr>
          <w:rFonts w:hint="eastAsia"/>
        </w:rPr>
        <w:t>дисертаційного</w:t>
      </w:r>
      <w:r>
        <w:t></w:t>
      </w:r>
      <w:r>
        <w:rPr>
          <w:rFonts w:hint="eastAsia"/>
        </w:rPr>
        <w:t>дослідження</w:t>
      </w:r>
      <w:r>
        <w:t></w:t>
      </w:r>
      <w:r>
        <w:rPr>
          <w:rFonts w:hint="eastAsia"/>
        </w:rPr>
        <w:t>в</w:t>
      </w:r>
      <w:r>
        <w:t></w:t>
      </w:r>
      <w:r>
        <w:rPr>
          <w:rFonts w:hint="eastAsia"/>
        </w:rPr>
        <w:t>роботі</w:t>
      </w:r>
      <w:r>
        <w:t></w:t>
      </w:r>
      <w:r>
        <w:rPr>
          <w:rFonts w:hint="eastAsia"/>
        </w:rPr>
        <w:t>набули</w:t>
      </w:r>
      <w:r>
        <w:t></w:t>
      </w:r>
      <w:r>
        <w:rPr>
          <w:rFonts w:hint="eastAsia"/>
        </w:rPr>
        <w:t>подальшого</w:t>
      </w:r>
      <w:r>
        <w:t></w:t>
      </w:r>
      <w:r>
        <w:rPr>
          <w:rFonts w:hint="eastAsia"/>
        </w:rPr>
        <w:t>розвитку</w:t>
      </w:r>
      <w:r>
        <w:t></w:t>
      </w:r>
      <w:r>
        <w:rPr>
          <w:rFonts w:hint="eastAsia"/>
        </w:rPr>
        <w:t>комплекс</w:t>
      </w:r>
      <w:r>
        <w:t></w:t>
      </w:r>
      <w:r>
        <w:rPr>
          <w:rFonts w:hint="eastAsia"/>
        </w:rPr>
        <w:t>теоретичних</w:t>
      </w:r>
      <w:r>
        <w:t></w:t>
      </w:r>
      <w:r>
        <w:rPr>
          <w:rFonts w:hint="eastAsia"/>
        </w:rPr>
        <w:t>і</w:t>
      </w:r>
      <w:r>
        <w:t></w:t>
      </w:r>
      <w:r>
        <w:rPr>
          <w:rFonts w:hint="eastAsia"/>
        </w:rPr>
        <w:t>методичних</w:t>
      </w:r>
      <w:r>
        <w:t></w:t>
      </w:r>
      <w:r>
        <w:rPr>
          <w:rFonts w:hint="eastAsia"/>
        </w:rPr>
        <w:t>положень</w:t>
      </w:r>
      <w:r>
        <w:t></w:t>
      </w:r>
      <w:r>
        <w:rPr>
          <w:rFonts w:hint="eastAsia"/>
        </w:rPr>
        <w:t>щодо</w:t>
      </w:r>
      <w:r>
        <w:t></w:t>
      </w:r>
      <w:r>
        <w:rPr>
          <w:rFonts w:hint="eastAsia"/>
        </w:rPr>
        <w:t>удосконалення</w:t>
      </w:r>
      <w:r>
        <w:t></w:t>
      </w:r>
      <w:r>
        <w:rPr>
          <w:rFonts w:hint="eastAsia"/>
        </w:rPr>
        <w:t>ефективності</w:t>
      </w:r>
      <w:r>
        <w:t></w:t>
      </w:r>
      <w:r>
        <w:rPr>
          <w:rFonts w:hint="eastAsia"/>
        </w:rPr>
        <w:t>управління</w:t>
      </w:r>
      <w:r>
        <w:t></w:t>
      </w:r>
      <w:r>
        <w:rPr>
          <w:rFonts w:hint="eastAsia"/>
        </w:rPr>
        <w:t>розвитком</w:t>
      </w:r>
      <w:r>
        <w:t></w:t>
      </w:r>
      <w:r>
        <w:rPr>
          <w:rFonts w:hint="eastAsia"/>
        </w:rPr>
        <w:t>інноваційного</w:t>
      </w:r>
      <w:r>
        <w:t></w:t>
      </w:r>
      <w:r>
        <w:rPr>
          <w:rFonts w:hint="eastAsia"/>
        </w:rPr>
        <w:t>потенціалу</w:t>
      </w:r>
      <w:r>
        <w:t></w:t>
      </w:r>
      <w:r>
        <w:rPr>
          <w:rFonts w:hint="eastAsia"/>
        </w:rPr>
        <w:t>підприємств</w:t>
      </w:r>
      <w:r>
        <w:t></w:t>
      </w:r>
      <w:r>
        <w:rPr>
          <w:rFonts w:hint="eastAsia"/>
        </w:rPr>
        <w:t>машинобудування</w:t>
      </w:r>
      <w:r>
        <w:t></w:t>
      </w:r>
      <w:r>
        <w:t></w:t>
      </w:r>
      <w:r>
        <w:rPr>
          <w:rFonts w:hint="eastAsia"/>
        </w:rPr>
        <w:t>Проведене</w:t>
      </w:r>
      <w:r>
        <w:t></w:t>
      </w:r>
      <w:r>
        <w:rPr>
          <w:rFonts w:hint="eastAsia"/>
        </w:rPr>
        <w:t>дослідження</w:t>
      </w:r>
      <w:r>
        <w:t></w:t>
      </w:r>
      <w:r>
        <w:rPr>
          <w:rFonts w:hint="eastAsia"/>
        </w:rPr>
        <w:t>дало</w:t>
      </w:r>
      <w:r>
        <w:t></w:t>
      </w:r>
      <w:r>
        <w:rPr>
          <w:rFonts w:hint="eastAsia"/>
        </w:rPr>
        <w:t>можливість</w:t>
      </w:r>
      <w:r>
        <w:t></w:t>
      </w:r>
      <w:r>
        <w:rPr>
          <w:rFonts w:hint="eastAsia"/>
        </w:rPr>
        <w:t>зробити</w:t>
      </w:r>
      <w:r>
        <w:t></w:t>
      </w:r>
      <w:r>
        <w:rPr>
          <w:rFonts w:hint="eastAsia"/>
        </w:rPr>
        <w:t>наступні</w:t>
      </w:r>
      <w:r>
        <w:t></w:t>
      </w:r>
      <w:r>
        <w:rPr>
          <w:rFonts w:hint="eastAsia"/>
        </w:rPr>
        <w:t>основні</w:t>
      </w:r>
      <w:r>
        <w:t></w:t>
      </w:r>
      <w:r>
        <w:rPr>
          <w:rFonts w:hint="eastAsia"/>
        </w:rPr>
        <w:t>висновки</w:t>
      </w:r>
      <w:r>
        <w:t></w:t>
      </w:r>
      <w:r>
        <w:rPr>
          <w:rFonts w:hint="eastAsia"/>
        </w:rPr>
        <w:t>та</w:t>
      </w:r>
      <w:r>
        <w:t></w:t>
      </w:r>
      <w:r>
        <w:rPr>
          <w:rFonts w:hint="eastAsia"/>
        </w:rPr>
        <w:t>надати</w:t>
      </w:r>
      <w:r>
        <w:t></w:t>
      </w:r>
      <w:r>
        <w:rPr>
          <w:rFonts w:hint="eastAsia"/>
        </w:rPr>
        <w:t>рекомендації</w:t>
      </w:r>
      <w:r>
        <w:t></w:t>
      </w:r>
      <w:r>
        <w:rPr>
          <w:rFonts w:hint="eastAsia"/>
        </w:rPr>
        <w:t>щодо</w:t>
      </w:r>
      <w:r>
        <w:t></w:t>
      </w:r>
      <w:r>
        <w:rPr>
          <w:rFonts w:hint="eastAsia"/>
        </w:rPr>
        <w:t>наукового</w:t>
      </w:r>
      <w:r>
        <w:t></w:t>
      </w:r>
      <w:r>
        <w:rPr>
          <w:rFonts w:hint="eastAsia"/>
        </w:rPr>
        <w:t>та</w:t>
      </w:r>
      <w:r>
        <w:t></w:t>
      </w:r>
      <w:r>
        <w:rPr>
          <w:rFonts w:hint="eastAsia"/>
        </w:rPr>
        <w:t>практичного</w:t>
      </w:r>
      <w:r>
        <w:t></w:t>
      </w:r>
      <w:r>
        <w:rPr>
          <w:rFonts w:hint="eastAsia"/>
        </w:rPr>
        <w:t>використання</w:t>
      </w:r>
      <w:r>
        <w:t></w:t>
      </w:r>
      <w:r>
        <w:rPr>
          <w:rFonts w:hint="eastAsia"/>
        </w:rPr>
        <w:t>здобутих</w:t>
      </w:r>
      <w:r>
        <w:t></w:t>
      </w:r>
      <w:r>
        <w:rPr>
          <w:rFonts w:hint="eastAsia"/>
        </w:rPr>
        <w:t>матеріалів</w:t>
      </w:r>
      <w:r>
        <w:t></w:t>
      </w:r>
      <w:bookmarkEnd w:id="0"/>
    </w:p>
    <w:sectPr w:rsidR="003321C0" w:rsidRPr="003321C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011" w:rsidRDefault="00840011">
      <w:pPr>
        <w:spacing w:after="0" w:line="240" w:lineRule="auto"/>
      </w:pPr>
      <w:r>
        <w:separator/>
      </w:r>
    </w:p>
  </w:endnote>
  <w:endnote w:type="continuationSeparator" w:id="0">
    <w:p w:rsidR="00840011" w:rsidRDefault="00840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011" w:rsidRDefault="00840011"/>
    <w:p w:rsidR="00840011" w:rsidRDefault="00840011"/>
    <w:p w:rsidR="00840011" w:rsidRDefault="00840011"/>
    <w:p w:rsidR="00840011" w:rsidRDefault="00840011"/>
    <w:p w:rsidR="00840011" w:rsidRDefault="00840011"/>
    <w:p w:rsidR="00840011" w:rsidRDefault="00840011"/>
    <w:p w:rsidR="00840011" w:rsidRDefault="00840011">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011" w:rsidRDefault="008400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840011" w:rsidRDefault="008400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840011" w:rsidRDefault="00840011"/>
    <w:p w:rsidR="00840011" w:rsidRDefault="00840011"/>
    <w:p w:rsidR="00840011" w:rsidRDefault="00840011">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011" w:rsidRDefault="00840011"/>
                          <w:p w:rsidR="00840011" w:rsidRDefault="0084001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840011" w:rsidRDefault="00840011"/>
                    <w:p w:rsidR="00840011" w:rsidRDefault="0084001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840011" w:rsidRDefault="00840011"/>
    <w:p w:rsidR="00840011" w:rsidRDefault="00840011">
      <w:pPr>
        <w:rPr>
          <w:sz w:val="2"/>
          <w:szCs w:val="2"/>
        </w:rPr>
      </w:pPr>
    </w:p>
    <w:p w:rsidR="00840011" w:rsidRDefault="00840011"/>
    <w:p w:rsidR="00840011" w:rsidRDefault="00840011">
      <w:pPr>
        <w:spacing w:after="0" w:line="240" w:lineRule="auto"/>
      </w:pPr>
    </w:p>
  </w:footnote>
  <w:footnote w:type="continuationSeparator" w:id="0">
    <w:p w:rsidR="00840011" w:rsidRDefault="00840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11"/>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FCA2E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4CE54-EA8A-415D-9311-68DC88D9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21075</TotalTime>
  <Pages>1</Pages>
  <Words>281</Words>
  <Characters>1607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1375</cp:revision>
  <cp:lastPrinted>2009-02-06T05:36:00Z</cp:lastPrinted>
  <dcterms:created xsi:type="dcterms:W3CDTF">2023-09-07T12:38:00Z</dcterms:created>
  <dcterms:modified xsi:type="dcterms:W3CDTF">2023-12-01T13:47:00Z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