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31F2" w14:textId="09E79ECA" w:rsidR="00A165AD" w:rsidRDefault="006F59F6" w:rsidP="006F59F6">
      <w:r w:rsidRPr="006F59F6">
        <w:rPr>
          <w:rFonts w:hint="eastAsia"/>
        </w:rPr>
        <w:t>Боргардт</w:t>
      </w:r>
      <w:r w:rsidRPr="006F59F6">
        <w:t xml:space="preserve">, </w:t>
      </w:r>
      <w:r w:rsidRPr="006F59F6">
        <w:rPr>
          <w:rFonts w:hint="eastAsia"/>
        </w:rPr>
        <w:t>Ирина</w:t>
      </w:r>
      <w:r w:rsidRPr="006F59F6">
        <w:t xml:space="preserve"> </w:t>
      </w:r>
      <w:r w:rsidRPr="006F59F6">
        <w:rPr>
          <w:rFonts w:hint="eastAsia"/>
        </w:rPr>
        <w:t>Федоровна</w:t>
      </w:r>
      <w:r>
        <w:t xml:space="preserve"> </w:t>
      </w:r>
      <w:r w:rsidRPr="006F59F6">
        <w:rPr>
          <w:rFonts w:hint="eastAsia"/>
        </w:rPr>
        <w:t>Повышение</w:t>
      </w:r>
      <w:r w:rsidRPr="006F59F6">
        <w:t xml:space="preserve"> </w:t>
      </w:r>
      <w:r w:rsidRPr="006F59F6">
        <w:rPr>
          <w:rFonts w:hint="eastAsia"/>
        </w:rPr>
        <w:t>эффективности</w:t>
      </w:r>
      <w:r w:rsidRPr="006F59F6">
        <w:t xml:space="preserve"> </w:t>
      </w:r>
      <w:r w:rsidRPr="006F59F6">
        <w:rPr>
          <w:rFonts w:hint="eastAsia"/>
        </w:rPr>
        <w:t>использования</w:t>
      </w:r>
      <w:r w:rsidRPr="006F59F6">
        <w:t xml:space="preserve"> </w:t>
      </w:r>
      <w:r w:rsidRPr="006F59F6">
        <w:rPr>
          <w:rFonts w:hint="eastAsia"/>
        </w:rPr>
        <w:t>человеческого</w:t>
      </w:r>
      <w:r w:rsidRPr="006F59F6">
        <w:t xml:space="preserve"> </w:t>
      </w:r>
      <w:r w:rsidRPr="006F59F6">
        <w:rPr>
          <w:rFonts w:hint="eastAsia"/>
        </w:rPr>
        <w:t>капитала</w:t>
      </w:r>
      <w:r w:rsidRPr="006F59F6">
        <w:t xml:space="preserve"> </w:t>
      </w:r>
      <w:r w:rsidRPr="006F59F6">
        <w:rPr>
          <w:rFonts w:hint="eastAsia"/>
        </w:rPr>
        <w:t>в</w:t>
      </w:r>
      <w:r w:rsidRPr="006F59F6">
        <w:t xml:space="preserve"> </w:t>
      </w:r>
      <w:r w:rsidRPr="006F59F6">
        <w:rPr>
          <w:rFonts w:hint="eastAsia"/>
        </w:rPr>
        <w:t>свеклосахарном</w:t>
      </w:r>
      <w:r w:rsidRPr="006F59F6">
        <w:t xml:space="preserve"> </w:t>
      </w:r>
      <w:r w:rsidRPr="006F59F6">
        <w:rPr>
          <w:rFonts w:hint="eastAsia"/>
        </w:rPr>
        <w:t>производстве</w:t>
      </w:r>
      <w:r w:rsidRPr="006F59F6">
        <w:t xml:space="preserve">: </w:t>
      </w:r>
      <w:r w:rsidRPr="006F59F6">
        <w:rPr>
          <w:rFonts w:hint="eastAsia"/>
        </w:rPr>
        <w:t>на</w:t>
      </w:r>
      <w:r w:rsidRPr="006F59F6">
        <w:t xml:space="preserve"> </w:t>
      </w:r>
      <w:r w:rsidRPr="006F59F6">
        <w:rPr>
          <w:rFonts w:hint="eastAsia"/>
        </w:rPr>
        <w:t>материалах</w:t>
      </w:r>
      <w:r w:rsidRPr="006F59F6">
        <w:t xml:space="preserve"> </w:t>
      </w:r>
      <w:r w:rsidRPr="006F59F6">
        <w:rPr>
          <w:rFonts w:hint="eastAsia"/>
        </w:rPr>
        <w:t>Алтайского</w:t>
      </w:r>
      <w:r w:rsidRPr="006F59F6">
        <w:t xml:space="preserve"> </w:t>
      </w:r>
      <w:r w:rsidRPr="006F59F6">
        <w:rPr>
          <w:rFonts w:hint="eastAsia"/>
        </w:rPr>
        <w:t>края</w:t>
      </w:r>
    </w:p>
    <w:p w14:paraId="59E81A6E" w14:textId="77777777" w:rsidR="006F59F6" w:rsidRDefault="006F59F6" w:rsidP="006F59F6">
      <w:r>
        <w:rPr>
          <w:rFonts w:hint="eastAsia"/>
        </w:rPr>
        <w:t>ОГЛАВЛЕНИЕ</w:t>
      </w:r>
      <w:r>
        <w:t xml:space="preserve"> </w:t>
      </w:r>
      <w:r>
        <w:rPr>
          <w:rFonts w:hint="eastAsia"/>
        </w:rPr>
        <w:t>ДИССЕРТАЦИИ</w:t>
      </w:r>
    </w:p>
    <w:p w14:paraId="384ACC39" w14:textId="77777777" w:rsidR="006F59F6" w:rsidRDefault="006F59F6" w:rsidP="006F59F6">
      <w:r>
        <w:rPr>
          <w:rFonts w:hint="eastAsia"/>
        </w:rPr>
        <w:t>кандидат</w:t>
      </w:r>
      <w:r>
        <w:t xml:space="preserve"> </w:t>
      </w:r>
      <w:r>
        <w:rPr>
          <w:rFonts w:hint="eastAsia"/>
        </w:rPr>
        <w:t>наук</w:t>
      </w:r>
      <w:r>
        <w:t xml:space="preserve"> </w:t>
      </w:r>
      <w:r>
        <w:rPr>
          <w:rFonts w:hint="eastAsia"/>
        </w:rPr>
        <w:t>Боргардт</w:t>
      </w:r>
      <w:r>
        <w:t xml:space="preserve">, </w:t>
      </w:r>
      <w:r>
        <w:rPr>
          <w:rFonts w:hint="eastAsia"/>
        </w:rPr>
        <w:t>Ирина</w:t>
      </w:r>
      <w:r>
        <w:t xml:space="preserve"> </w:t>
      </w:r>
      <w:r>
        <w:rPr>
          <w:rFonts w:hint="eastAsia"/>
        </w:rPr>
        <w:t>Федоровна</w:t>
      </w:r>
    </w:p>
    <w:p w14:paraId="28896D84" w14:textId="77777777" w:rsidR="006F59F6" w:rsidRDefault="006F59F6" w:rsidP="006F59F6">
      <w:r>
        <w:rPr>
          <w:rFonts w:hint="eastAsia"/>
        </w:rPr>
        <w:t>ОГЛАВЛЕНИЕ</w:t>
      </w:r>
    </w:p>
    <w:p w14:paraId="3B3B2D61" w14:textId="77777777" w:rsidR="006F59F6" w:rsidRDefault="006F59F6" w:rsidP="006F59F6"/>
    <w:p w14:paraId="6848C691" w14:textId="77777777" w:rsidR="006F59F6" w:rsidRDefault="006F59F6" w:rsidP="006F59F6">
      <w:r>
        <w:rPr>
          <w:rFonts w:hint="eastAsia"/>
        </w:rPr>
        <w:t>ВВЕДЕНИЕ</w:t>
      </w:r>
    </w:p>
    <w:p w14:paraId="4AF68AD5" w14:textId="77777777" w:rsidR="006F59F6" w:rsidRDefault="006F59F6" w:rsidP="006F59F6"/>
    <w:p w14:paraId="6F38E544" w14:textId="77777777" w:rsidR="006F59F6" w:rsidRDefault="006F59F6" w:rsidP="006F59F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СВЕКЛОСАХАРНОМ</w:t>
      </w:r>
      <w:r>
        <w:t xml:space="preserve"> </w:t>
      </w:r>
      <w:r>
        <w:rPr>
          <w:rFonts w:hint="eastAsia"/>
        </w:rPr>
        <w:t>ПРОИЗВОДСТВЕ</w:t>
      </w:r>
    </w:p>
    <w:p w14:paraId="74C06460" w14:textId="77777777" w:rsidR="006F59F6" w:rsidRDefault="006F59F6" w:rsidP="006F59F6"/>
    <w:p w14:paraId="13D7AEB0" w14:textId="77777777" w:rsidR="006F59F6" w:rsidRDefault="006F59F6" w:rsidP="006F59F6">
      <w:r>
        <w:t xml:space="preserve">1.1. </w:t>
      </w:r>
      <w:r>
        <w:rPr>
          <w:rFonts w:hint="eastAsia"/>
        </w:rPr>
        <w:t>Место</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развитии</w:t>
      </w:r>
      <w:r>
        <w:t xml:space="preserve"> </w:t>
      </w:r>
      <w:r>
        <w:rPr>
          <w:rFonts w:hint="eastAsia"/>
        </w:rPr>
        <w:t>экономики</w:t>
      </w:r>
      <w:r>
        <w:t xml:space="preserve"> </w:t>
      </w:r>
      <w:r>
        <w:rPr>
          <w:rFonts w:hint="eastAsia"/>
        </w:rPr>
        <w:t>и</w:t>
      </w:r>
      <w:r>
        <w:t xml:space="preserve"> </w:t>
      </w:r>
      <w:r>
        <w:rPr>
          <w:rFonts w:hint="eastAsia"/>
        </w:rPr>
        <w:t>общества</w:t>
      </w:r>
    </w:p>
    <w:p w14:paraId="54555A7F" w14:textId="77777777" w:rsidR="006F59F6" w:rsidRDefault="006F59F6" w:rsidP="006F59F6"/>
    <w:p w14:paraId="697D9BB1" w14:textId="77777777" w:rsidR="006F59F6" w:rsidRDefault="006F59F6" w:rsidP="006F59F6">
      <w:r>
        <w:t xml:space="preserve">1.2. </w:t>
      </w:r>
      <w:r>
        <w:rPr>
          <w:rFonts w:hint="eastAsia"/>
        </w:rPr>
        <w:t>Методические</w:t>
      </w:r>
      <w:r>
        <w:t xml:space="preserve"> </w:t>
      </w:r>
      <w:r>
        <w:rPr>
          <w:rFonts w:hint="eastAsia"/>
        </w:rPr>
        <w:t>аспекты</w:t>
      </w:r>
      <w:r>
        <w:t xml:space="preserve"> </w:t>
      </w:r>
      <w:r>
        <w:rPr>
          <w:rFonts w:hint="eastAsia"/>
        </w:rPr>
        <w:t>анализа</w:t>
      </w:r>
      <w:r>
        <w:t xml:space="preserve"> </w:t>
      </w:r>
      <w:r>
        <w:rPr>
          <w:rFonts w:hint="eastAsia"/>
        </w:rPr>
        <w:t>и</w:t>
      </w:r>
      <w:r>
        <w:t xml:space="preserve"> </w:t>
      </w:r>
      <w:r>
        <w:rPr>
          <w:rFonts w:hint="eastAsia"/>
        </w:rPr>
        <w:t>оценки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свеклосахарном</w:t>
      </w:r>
      <w:r>
        <w:t xml:space="preserve"> </w:t>
      </w:r>
      <w:r>
        <w:rPr>
          <w:rFonts w:hint="eastAsia"/>
        </w:rPr>
        <w:t>производстве</w:t>
      </w:r>
    </w:p>
    <w:p w14:paraId="12CAC22D" w14:textId="77777777" w:rsidR="006F59F6" w:rsidRDefault="006F59F6" w:rsidP="006F59F6"/>
    <w:p w14:paraId="0787E8E8" w14:textId="77777777" w:rsidR="006F59F6" w:rsidRDefault="006F59F6" w:rsidP="006F59F6">
      <w:r>
        <w:t xml:space="preserve">1.3. </w:t>
      </w:r>
      <w:r>
        <w:rPr>
          <w:rFonts w:hint="eastAsia"/>
        </w:rPr>
        <w:t>Проблемы</w:t>
      </w:r>
      <w:r>
        <w:t xml:space="preserve"> </w:t>
      </w:r>
      <w:r>
        <w:rPr>
          <w:rFonts w:hint="eastAsia"/>
        </w:rPr>
        <w:t>рационального</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аграрных</w:t>
      </w:r>
      <w:r>
        <w:t xml:space="preserve"> </w:t>
      </w:r>
      <w:r>
        <w:rPr>
          <w:rFonts w:hint="eastAsia"/>
        </w:rPr>
        <w:t>территорий</w:t>
      </w:r>
    </w:p>
    <w:p w14:paraId="03FEB45F" w14:textId="77777777" w:rsidR="006F59F6" w:rsidRDefault="006F59F6" w:rsidP="006F59F6"/>
    <w:p w14:paraId="5D5A5ACE" w14:textId="77777777" w:rsidR="006F59F6" w:rsidRDefault="006F59F6" w:rsidP="006F59F6">
      <w:r>
        <w:rPr>
          <w:rFonts w:hint="eastAsia"/>
        </w:rPr>
        <w:t>ГЛАВА</w:t>
      </w:r>
      <w:r>
        <w:t xml:space="preserve"> 2. </w:t>
      </w:r>
      <w:r>
        <w:rPr>
          <w:rFonts w:hint="eastAsia"/>
        </w:rPr>
        <w:t>ТЕНДЕНЦИИ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СВЕКЛОСАХАРНОМ</w:t>
      </w:r>
      <w:r>
        <w:t xml:space="preserve"> </w:t>
      </w:r>
      <w:r>
        <w:rPr>
          <w:rFonts w:hint="eastAsia"/>
        </w:rPr>
        <w:t>ПРОИЗВОДСТВЕ</w:t>
      </w:r>
      <w:r>
        <w:t xml:space="preserve"> </w:t>
      </w:r>
      <w:r>
        <w:rPr>
          <w:rFonts w:hint="eastAsia"/>
        </w:rPr>
        <w:t>АЛТАЙСКОГО</w:t>
      </w:r>
      <w:r>
        <w:t xml:space="preserve"> </w:t>
      </w:r>
      <w:r>
        <w:rPr>
          <w:rFonts w:hint="eastAsia"/>
        </w:rPr>
        <w:t>КРАЯ</w:t>
      </w:r>
    </w:p>
    <w:p w14:paraId="6E5A76D0" w14:textId="77777777" w:rsidR="006F59F6" w:rsidRDefault="006F59F6" w:rsidP="006F59F6"/>
    <w:p w14:paraId="1F8CEB92" w14:textId="77777777" w:rsidR="006F59F6" w:rsidRDefault="006F59F6" w:rsidP="006F59F6">
      <w:r>
        <w:t xml:space="preserve">2.1. </w:t>
      </w:r>
      <w:r>
        <w:rPr>
          <w:rFonts w:hint="eastAsia"/>
        </w:rPr>
        <w:t>Состояние</w:t>
      </w:r>
      <w:r>
        <w:t xml:space="preserve"> </w:t>
      </w:r>
      <w:r>
        <w:rPr>
          <w:rFonts w:hint="eastAsia"/>
        </w:rPr>
        <w:t>свеклосахарного</w:t>
      </w:r>
      <w:r>
        <w:t xml:space="preserve"> </w:t>
      </w:r>
      <w:r>
        <w:rPr>
          <w:rFonts w:hint="eastAsia"/>
        </w:rPr>
        <w:t>производства</w:t>
      </w:r>
      <w:r>
        <w:t xml:space="preserve"> </w:t>
      </w:r>
      <w:r>
        <w:rPr>
          <w:rFonts w:hint="eastAsia"/>
        </w:rPr>
        <w:t>Алтайского</w:t>
      </w:r>
      <w:r>
        <w:t xml:space="preserve"> </w:t>
      </w:r>
      <w:r>
        <w:rPr>
          <w:rFonts w:hint="eastAsia"/>
        </w:rPr>
        <w:t>края</w:t>
      </w:r>
    </w:p>
    <w:p w14:paraId="7C3609FD" w14:textId="77777777" w:rsidR="006F59F6" w:rsidRDefault="006F59F6" w:rsidP="006F59F6"/>
    <w:p w14:paraId="402A39D4" w14:textId="77777777" w:rsidR="006F59F6" w:rsidRDefault="006F59F6" w:rsidP="006F59F6">
      <w:r>
        <w:rPr>
          <w:rFonts w:hint="eastAsia"/>
        </w:rPr>
        <w:t>и</w:t>
      </w:r>
      <w:r>
        <w:t xml:space="preserve"> </w:t>
      </w:r>
      <w:r>
        <w:rPr>
          <w:rFonts w:hint="eastAsia"/>
        </w:rPr>
        <w:t>используемого</w:t>
      </w:r>
      <w:r>
        <w:t xml:space="preserve"> </w:t>
      </w:r>
      <w:r>
        <w:rPr>
          <w:rFonts w:hint="eastAsia"/>
        </w:rPr>
        <w:t>в</w:t>
      </w:r>
      <w:r>
        <w:t xml:space="preserve"> </w:t>
      </w:r>
      <w:r>
        <w:rPr>
          <w:rFonts w:hint="eastAsia"/>
        </w:rPr>
        <w:t>нем</w:t>
      </w:r>
      <w:r>
        <w:t xml:space="preserve"> </w:t>
      </w:r>
      <w:r>
        <w:rPr>
          <w:rFonts w:hint="eastAsia"/>
        </w:rPr>
        <w:t>человеческого</w:t>
      </w:r>
      <w:r>
        <w:t xml:space="preserve"> </w:t>
      </w:r>
      <w:r>
        <w:rPr>
          <w:rFonts w:hint="eastAsia"/>
        </w:rPr>
        <w:t>капитала</w:t>
      </w:r>
    </w:p>
    <w:p w14:paraId="2EF94ADD" w14:textId="77777777" w:rsidR="006F59F6" w:rsidRDefault="006F59F6" w:rsidP="006F59F6"/>
    <w:p w14:paraId="2CB9D9C0" w14:textId="77777777" w:rsidR="006F59F6" w:rsidRDefault="006F59F6" w:rsidP="006F59F6">
      <w:r>
        <w:t xml:space="preserve">2.2. </w:t>
      </w:r>
      <w:r>
        <w:rPr>
          <w:rFonts w:hint="eastAsia"/>
        </w:rPr>
        <w:t>Экономические</w:t>
      </w:r>
      <w:r>
        <w:t xml:space="preserve"> </w:t>
      </w:r>
      <w:r>
        <w:rPr>
          <w:rFonts w:hint="eastAsia"/>
        </w:rPr>
        <w:t>предпосылки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свеклосахарного</w:t>
      </w:r>
      <w:r>
        <w:t xml:space="preserve"> </w:t>
      </w:r>
      <w:r>
        <w:rPr>
          <w:rFonts w:hint="eastAsia"/>
        </w:rPr>
        <w:t>производства</w:t>
      </w:r>
      <w:r>
        <w:t xml:space="preserve"> </w:t>
      </w:r>
      <w:r>
        <w:rPr>
          <w:rFonts w:hint="eastAsia"/>
        </w:rPr>
        <w:t>Алтайского</w:t>
      </w:r>
      <w:r>
        <w:t xml:space="preserve"> </w:t>
      </w:r>
      <w:r>
        <w:rPr>
          <w:rFonts w:hint="eastAsia"/>
        </w:rPr>
        <w:t>края</w:t>
      </w:r>
    </w:p>
    <w:p w14:paraId="70E36FF1" w14:textId="77777777" w:rsidR="006F59F6" w:rsidRDefault="006F59F6" w:rsidP="006F59F6"/>
    <w:p w14:paraId="604A5E8B" w14:textId="77777777" w:rsidR="006F59F6" w:rsidRDefault="006F59F6" w:rsidP="006F59F6">
      <w:r>
        <w:lastRenderedPageBreak/>
        <w:t xml:space="preserve">2.3. </w:t>
      </w:r>
      <w:r>
        <w:rPr>
          <w:rFonts w:hint="eastAsia"/>
        </w:rPr>
        <w:t>Социальные</w:t>
      </w:r>
      <w:r>
        <w:t xml:space="preserve"> </w:t>
      </w:r>
      <w:r>
        <w:rPr>
          <w:rFonts w:hint="eastAsia"/>
        </w:rPr>
        <w:t>факторы</w:t>
      </w:r>
      <w:r>
        <w:t xml:space="preserve">, </w:t>
      </w:r>
      <w:r>
        <w:rPr>
          <w:rFonts w:hint="eastAsia"/>
        </w:rPr>
        <w:t>определяющие</w:t>
      </w:r>
      <w:r>
        <w:t xml:space="preserve"> </w:t>
      </w:r>
      <w:r>
        <w:rPr>
          <w:rFonts w:hint="eastAsia"/>
        </w:rPr>
        <w:t>развитияе</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Алтайского</w:t>
      </w:r>
      <w:r>
        <w:t xml:space="preserve"> </w:t>
      </w:r>
      <w:r>
        <w:rPr>
          <w:rFonts w:hint="eastAsia"/>
        </w:rPr>
        <w:t>края</w:t>
      </w:r>
    </w:p>
    <w:p w14:paraId="2019ED37" w14:textId="77777777" w:rsidR="006F59F6" w:rsidRDefault="006F59F6" w:rsidP="006F59F6"/>
    <w:p w14:paraId="1DAE0DFB" w14:textId="77777777" w:rsidR="006F59F6" w:rsidRDefault="006F59F6" w:rsidP="006F59F6">
      <w:r>
        <w:rPr>
          <w:rFonts w:hint="eastAsia"/>
        </w:rPr>
        <w:t>ГЛАВА</w:t>
      </w:r>
      <w:r>
        <w:t xml:space="preserve"> 3. </w:t>
      </w:r>
      <w:r>
        <w:rPr>
          <w:rFonts w:hint="eastAsia"/>
        </w:rPr>
        <w:t>ПОВЫШЕНИЕ</w:t>
      </w:r>
      <w:r>
        <w:t xml:space="preserve"> </w:t>
      </w:r>
      <w:r>
        <w:rPr>
          <w:rFonts w:hint="eastAsia"/>
        </w:rPr>
        <w:t>ЭФФЕКТИВНОСТИ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СВЕКЛОСАХАРНОМ</w:t>
      </w:r>
      <w:r>
        <w:t xml:space="preserve"> </w:t>
      </w:r>
      <w:r>
        <w:rPr>
          <w:rFonts w:hint="eastAsia"/>
        </w:rPr>
        <w:t>ПРОИЗВОДСТВЕ</w:t>
      </w:r>
      <w:r>
        <w:t xml:space="preserve"> </w:t>
      </w:r>
      <w:r>
        <w:rPr>
          <w:rFonts w:hint="eastAsia"/>
        </w:rPr>
        <w:t>АЛТАЙСКОГО</w:t>
      </w:r>
      <w:r>
        <w:t xml:space="preserve"> </w:t>
      </w:r>
      <w:r>
        <w:rPr>
          <w:rFonts w:hint="eastAsia"/>
        </w:rPr>
        <w:t>КРАЯ</w:t>
      </w:r>
    </w:p>
    <w:p w14:paraId="395B1619" w14:textId="77777777" w:rsidR="006F59F6" w:rsidRDefault="006F59F6" w:rsidP="006F59F6"/>
    <w:p w14:paraId="766B9498" w14:textId="77777777" w:rsidR="006F59F6" w:rsidRDefault="006F59F6" w:rsidP="006F59F6">
      <w:r>
        <w:t xml:space="preserve">3.1. </w:t>
      </w:r>
      <w:r>
        <w:rPr>
          <w:rFonts w:hint="eastAsia"/>
        </w:rPr>
        <w:t>Обоснование</w:t>
      </w:r>
      <w:r>
        <w:t xml:space="preserve"> </w:t>
      </w:r>
      <w:r>
        <w:rPr>
          <w:rFonts w:hint="eastAsia"/>
        </w:rPr>
        <w:t>направлений</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свеклосахарном</w:t>
      </w:r>
      <w:r>
        <w:t xml:space="preserve"> </w:t>
      </w:r>
      <w:r>
        <w:rPr>
          <w:rFonts w:hint="eastAsia"/>
        </w:rPr>
        <w:t>производстве</w:t>
      </w:r>
      <w:r>
        <w:t xml:space="preserve"> </w:t>
      </w:r>
      <w:r>
        <w:rPr>
          <w:rFonts w:hint="eastAsia"/>
        </w:rPr>
        <w:t>Алтайского</w:t>
      </w:r>
      <w:r>
        <w:t xml:space="preserve"> </w:t>
      </w:r>
      <w:r>
        <w:rPr>
          <w:rFonts w:hint="eastAsia"/>
        </w:rPr>
        <w:t>края</w:t>
      </w:r>
    </w:p>
    <w:p w14:paraId="1830916B" w14:textId="77777777" w:rsidR="006F59F6" w:rsidRDefault="006F59F6" w:rsidP="006F59F6"/>
    <w:p w14:paraId="1A4775A3" w14:textId="77777777" w:rsidR="006F59F6" w:rsidRDefault="006F59F6" w:rsidP="006F59F6">
      <w:r>
        <w:t xml:space="preserve">3.2. </w:t>
      </w:r>
      <w:r>
        <w:rPr>
          <w:rFonts w:hint="eastAsia"/>
        </w:rPr>
        <w:t>Методика</w:t>
      </w:r>
      <w:r>
        <w:t xml:space="preserve"> </w:t>
      </w:r>
      <w:r>
        <w:rPr>
          <w:rFonts w:hint="eastAsia"/>
        </w:rPr>
        <w:t>обоснования</w:t>
      </w:r>
      <w:r>
        <w:t xml:space="preserve"> </w:t>
      </w:r>
      <w:r>
        <w:rPr>
          <w:rFonts w:hint="eastAsia"/>
        </w:rPr>
        <w:t>эффективности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свеклосахарном</w:t>
      </w:r>
      <w:r>
        <w:t xml:space="preserve"> </w:t>
      </w:r>
      <w:r>
        <w:rPr>
          <w:rFonts w:hint="eastAsia"/>
        </w:rPr>
        <w:t>производстве</w:t>
      </w:r>
      <w:r>
        <w:t xml:space="preserve"> </w:t>
      </w:r>
      <w:r>
        <w:rPr>
          <w:rFonts w:hint="eastAsia"/>
        </w:rPr>
        <w:t>Алтайского</w:t>
      </w:r>
    </w:p>
    <w:p w14:paraId="4278B7CB" w14:textId="77777777" w:rsidR="006F59F6" w:rsidRDefault="006F59F6" w:rsidP="006F59F6"/>
    <w:p w14:paraId="2C2FCED3" w14:textId="77777777" w:rsidR="006F59F6" w:rsidRDefault="006F59F6" w:rsidP="006F59F6">
      <w:r>
        <w:rPr>
          <w:rFonts w:hint="eastAsia"/>
        </w:rPr>
        <w:t>края</w:t>
      </w:r>
    </w:p>
    <w:p w14:paraId="411E3398" w14:textId="77777777" w:rsidR="006F59F6" w:rsidRDefault="006F59F6" w:rsidP="006F59F6"/>
    <w:p w14:paraId="3EAE17E0" w14:textId="77777777" w:rsidR="006F59F6" w:rsidRDefault="006F59F6" w:rsidP="006F59F6">
      <w:r>
        <w:t xml:space="preserve">3.3. </w:t>
      </w:r>
      <w:r>
        <w:rPr>
          <w:rFonts w:hint="eastAsia"/>
        </w:rPr>
        <w:t>Мероприятия</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использования</w:t>
      </w:r>
      <w:r>
        <w:t xml:space="preserve"> </w:t>
      </w:r>
      <w:r>
        <w:rPr>
          <w:rFonts w:hint="eastAsia"/>
        </w:rPr>
        <w:t>че</w:t>
      </w:r>
      <w:r>
        <w:t>-</w:t>
      </w:r>
    </w:p>
    <w:p w14:paraId="37D6B50E" w14:textId="77777777" w:rsidR="006F59F6" w:rsidRDefault="006F59F6" w:rsidP="006F59F6"/>
    <w:p w14:paraId="42ECBB45" w14:textId="77777777" w:rsidR="006F59F6" w:rsidRDefault="006F59F6" w:rsidP="006F59F6">
      <w:r>
        <w:rPr>
          <w:rFonts w:hint="eastAsia"/>
        </w:rPr>
        <w:t>ловеческого</w:t>
      </w:r>
      <w:r>
        <w:t xml:space="preserve"> </w:t>
      </w:r>
      <w:r>
        <w:rPr>
          <w:rFonts w:hint="eastAsia"/>
        </w:rPr>
        <w:t>капитала</w:t>
      </w:r>
      <w:r>
        <w:t xml:space="preserve"> </w:t>
      </w:r>
      <w:r>
        <w:rPr>
          <w:rFonts w:hint="eastAsia"/>
        </w:rPr>
        <w:t>в</w:t>
      </w:r>
      <w:r>
        <w:t xml:space="preserve"> </w:t>
      </w:r>
      <w:r>
        <w:rPr>
          <w:rFonts w:hint="eastAsia"/>
        </w:rPr>
        <w:t>свеклосахарном</w:t>
      </w:r>
      <w:r>
        <w:t xml:space="preserve"> </w:t>
      </w:r>
      <w:r>
        <w:rPr>
          <w:rFonts w:hint="eastAsia"/>
        </w:rPr>
        <w:t>производстве</w:t>
      </w:r>
      <w:r>
        <w:t xml:space="preserve"> </w:t>
      </w:r>
      <w:r>
        <w:rPr>
          <w:rFonts w:hint="eastAsia"/>
        </w:rPr>
        <w:t>Алтайского</w:t>
      </w:r>
      <w:r>
        <w:t xml:space="preserve"> </w:t>
      </w:r>
      <w:r>
        <w:rPr>
          <w:rFonts w:hint="eastAsia"/>
        </w:rPr>
        <w:t>края</w:t>
      </w:r>
    </w:p>
    <w:p w14:paraId="0ED91019" w14:textId="77777777" w:rsidR="006F59F6" w:rsidRDefault="006F59F6" w:rsidP="006F59F6"/>
    <w:p w14:paraId="384B543E" w14:textId="77777777" w:rsidR="006F59F6" w:rsidRDefault="006F59F6" w:rsidP="006F59F6">
      <w:r>
        <w:rPr>
          <w:rFonts w:hint="eastAsia"/>
        </w:rPr>
        <w:t>ЗАКЛЮЧЕНИЕ</w:t>
      </w:r>
    </w:p>
    <w:p w14:paraId="3CEB9B1A" w14:textId="77777777" w:rsidR="006F59F6" w:rsidRDefault="006F59F6" w:rsidP="006F59F6"/>
    <w:p w14:paraId="35AA0059" w14:textId="77777777" w:rsidR="006F59F6" w:rsidRDefault="006F59F6" w:rsidP="006F59F6">
      <w:r>
        <w:rPr>
          <w:rFonts w:hint="eastAsia"/>
        </w:rPr>
        <w:t>СПИСОК</w:t>
      </w:r>
      <w:r>
        <w:t xml:space="preserve"> </w:t>
      </w:r>
      <w:r>
        <w:rPr>
          <w:rFonts w:hint="eastAsia"/>
        </w:rPr>
        <w:t>ЛИТЕРАТУРЫ</w:t>
      </w:r>
    </w:p>
    <w:p w14:paraId="55DC303F" w14:textId="77777777" w:rsidR="006F59F6" w:rsidRDefault="006F59F6" w:rsidP="006F59F6"/>
    <w:p w14:paraId="0611CD75" w14:textId="7B33B986" w:rsidR="006F59F6" w:rsidRPr="006F59F6" w:rsidRDefault="006F59F6" w:rsidP="006F59F6">
      <w:r>
        <w:rPr>
          <w:rFonts w:hint="eastAsia"/>
        </w:rPr>
        <w:t>ПРИЛОЖЕНИЯ</w:t>
      </w:r>
    </w:p>
    <w:sectPr w:rsidR="006F59F6" w:rsidRPr="006F59F6" w:rsidSect="00B274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4C06" w14:textId="77777777" w:rsidR="00B27459" w:rsidRDefault="00B27459">
      <w:pPr>
        <w:spacing w:after="0" w:line="240" w:lineRule="auto"/>
      </w:pPr>
      <w:r>
        <w:separator/>
      </w:r>
    </w:p>
  </w:endnote>
  <w:endnote w:type="continuationSeparator" w:id="0">
    <w:p w14:paraId="7E5823D2" w14:textId="77777777" w:rsidR="00B27459" w:rsidRDefault="00B2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36F0" w14:textId="77777777" w:rsidR="00B27459" w:rsidRDefault="00B27459"/>
    <w:p w14:paraId="5B136A9B" w14:textId="77777777" w:rsidR="00B27459" w:rsidRDefault="00B27459"/>
    <w:p w14:paraId="12ED98D9" w14:textId="77777777" w:rsidR="00B27459" w:rsidRDefault="00B27459"/>
    <w:p w14:paraId="400D7CD2" w14:textId="77777777" w:rsidR="00B27459" w:rsidRDefault="00B27459"/>
    <w:p w14:paraId="607A62C6" w14:textId="77777777" w:rsidR="00B27459" w:rsidRDefault="00B27459"/>
    <w:p w14:paraId="522C21A4" w14:textId="77777777" w:rsidR="00B27459" w:rsidRDefault="00B27459"/>
    <w:p w14:paraId="02137702" w14:textId="77777777" w:rsidR="00B27459" w:rsidRDefault="00B27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6FA482" wp14:editId="1E0700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9406" w14:textId="77777777" w:rsidR="00B27459" w:rsidRDefault="00B27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FA4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99406" w14:textId="77777777" w:rsidR="00B27459" w:rsidRDefault="00B27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C946D1" w14:textId="77777777" w:rsidR="00B27459" w:rsidRDefault="00B27459"/>
    <w:p w14:paraId="27AE9785" w14:textId="77777777" w:rsidR="00B27459" w:rsidRDefault="00B27459"/>
    <w:p w14:paraId="6FF7A0C1" w14:textId="77777777" w:rsidR="00B27459" w:rsidRDefault="00B27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BA19BA" wp14:editId="3779A1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0ADF4" w14:textId="77777777" w:rsidR="00B27459" w:rsidRDefault="00B27459"/>
                          <w:p w14:paraId="23EE2DE7" w14:textId="77777777" w:rsidR="00B27459" w:rsidRDefault="00B27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A19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10ADF4" w14:textId="77777777" w:rsidR="00B27459" w:rsidRDefault="00B27459"/>
                    <w:p w14:paraId="23EE2DE7" w14:textId="77777777" w:rsidR="00B27459" w:rsidRDefault="00B27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DF0B58" w14:textId="77777777" w:rsidR="00B27459" w:rsidRDefault="00B27459"/>
    <w:p w14:paraId="4CC2F2EE" w14:textId="77777777" w:rsidR="00B27459" w:rsidRDefault="00B27459">
      <w:pPr>
        <w:rPr>
          <w:sz w:val="2"/>
          <w:szCs w:val="2"/>
        </w:rPr>
      </w:pPr>
    </w:p>
    <w:p w14:paraId="6DEE64A2" w14:textId="77777777" w:rsidR="00B27459" w:rsidRDefault="00B27459"/>
    <w:p w14:paraId="6D978253" w14:textId="77777777" w:rsidR="00B27459" w:rsidRDefault="00B27459">
      <w:pPr>
        <w:spacing w:after="0" w:line="240" w:lineRule="auto"/>
      </w:pPr>
    </w:p>
  </w:footnote>
  <w:footnote w:type="continuationSeparator" w:id="0">
    <w:p w14:paraId="6A29F3EA" w14:textId="77777777" w:rsidR="00B27459" w:rsidRDefault="00B2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59"/>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13293</TotalTime>
  <Pages>2</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2023</cp:revision>
  <cp:lastPrinted>2009-02-06T05:36:00Z</cp:lastPrinted>
  <dcterms:created xsi:type="dcterms:W3CDTF">2024-04-09T10:20:00Z</dcterms:created>
  <dcterms:modified xsi:type="dcterms:W3CDTF">2024-04-25T11:45:00Z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