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ABB6" w14:textId="6A644CE2" w:rsidR="00404CA8" w:rsidRDefault="002F0798" w:rsidP="002F0798">
      <w:r w:rsidRPr="002F0798">
        <w:rPr>
          <w:rFonts w:hint="eastAsia"/>
        </w:rPr>
        <w:t>Хирургическая</w:t>
      </w:r>
      <w:r w:rsidRPr="002F0798">
        <w:t xml:space="preserve"> </w:t>
      </w:r>
      <w:r w:rsidRPr="002F0798">
        <w:rPr>
          <w:rFonts w:hint="eastAsia"/>
        </w:rPr>
        <w:t>коррекция</w:t>
      </w:r>
      <w:r w:rsidRPr="002F0798">
        <w:t xml:space="preserve"> </w:t>
      </w:r>
      <w:r w:rsidRPr="002F0798">
        <w:rPr>
          <w:rFonts w:hint="eastAsia"/>
        </w:rPr>
        <w:t>поздних</w:t>
      </w:r>
      <w:r w:rsidRPr="002F0798">
        <w:t xml:space="preserve"> </w:t>
      </w:r>
      <w:r w:rsidRPr="002F0798">
        <w:rPr>
          <w:rFonts w:hint="eastAsia"/>
        </w:rPr>
        <w:t>осложнений</w:t>
      </w:r>
      <w:r w:rsidRPr="002F0798">
        <w:t xml:space="preserve"> </w:t>
      </w:r>
      <w:r w:rsidRPr="002F0798">
        <w:rPr>
          <w:rFonts w:hint="eastAsia"/>
        </w:rPr>
        <w:t>имплантации</w:t>
      </w:r>
      <w:r w:rsidRPr="002F0798">
        <w:t xml:space="preserve"> </w:t>
      </w:r>
      <w:r w:rsidRPr="002F0798">
        <w:rPr>
          <w:rFonts w:hint="eastAsia"/>
        </w:rPr>
        <w:t>противоэмболических</w:t>
      </w:r>
      <w:r w:rsidRPr="002F0798">
        <w:t xml:space="preserve"> </w:t>
      </w:r>
      <w:r w:rsidRPr="002F0798">
        <w:rPr>
          <w:rFonts w:hint="eastAsia"/>
        </w:rPr>
        <w:t>кава</w:t>
      </w:r>
      <w:r w:rsidRPr="002F0798">
        <w:t>-</w:t>
      </w:r>
      <w:r w:rsidRPr="002F0798">
        <w:rPr>
          <w:rFonts w:hint="eastAsia"/>
        </w:rPr>
        <w:t>фильтров</w:t>
      </w:r>
      <w:r>
        <w:t xml:space="preserve"> </w:t>
      </w:r>
      <w:r w:rsidRPr="002F0798">
        <w:rPr>
          <w:rFonts w:hint="eastAsia"/>
        </w:rPr>
        <w:t>Иванов</w:t>
      </w:r>
      <w:r w:rsidRPr="002F0798">
        <w:t xml:space="preserve"> </w:t>
      </w:r>
      <w:r w:rsidRPr="002F0798">
        <w:rPr>
          <w:rFonts w:hint="eastAsia"/>
        </w:rPr>
        <w:t>Владимир</w:t>
      </w:r>
      <w:r w:rsidRPr="002F0798">
        <w:t xml:space="preserve"> </w:t>
      </w:r>
      <w:r w:rsidRPr="002F0798">
        <w:rPr>
          <w:rFonts w:hint="eastAsia"/>
        </w:rPr>
        <w:t>Васильевич</w:t>
      </w:r>
    </w:p>
    <w:p w14:paraId="250685F7" w14:textId="77777777" w:rsidR="002F0798" w:rsidRDefault="002F0798" w:rsidP="002F0798">
      <w:r>
        <w:rPr>
          <w:rFonts w:hint="eastAsia"/>
        </w:rPr>
        <w:t>ОГЛАВЛЕНИЕ</w:t>
      </w:r>
      <w:r>
        <w:t xml:space="preserve"> </w:t>
      </w:r>
      <w:r>
        <w:rPr>
          <w:rFonts w:hint="eastAsia"/>
        </w:rPr>
        <w:t>ДИССЕРТАЦИИ</w:t>
      </w:r>
    </w:p>
    <w:p w14:paraId="064E2475" w14:textId="77777777" w:rsidR="002F0798" w:rsidRDefault="002F0798" w:rsidP="002F0798">
      <w:r>
        <w:rPr>
          <w:rFonts w:hint="eastAsia"/>
        </w:rPr>
        <w:t>кандидат</w:t>
      </w:r>
      <w:r>
        <w:t xml:space="preserve"> </w:t>
      </w:r>
      <w:r>
        <w:rPr>
          <w:rFonts w:hint="eastAsia"/>
        </w:rPr>
        <w:t>наук</w:t>
      </w:r>
      <w:r>
        <w:t xml:space="preserve"> </w:t>
      </w:r>
      <w:r>
        <w:rPr>
          <w:rFonts w:hint="eastAsia"/>
        </w:rPr>
        <w:t>Иванов</w:t>
      </w:r>
      <w:r>
        <w:t xml:space="preserve"> </w:t>
      </w:r>
      <w:r>
        <w:rPr>
          <w:rFonts w:hint="eastAsia"/>
        </w:rPr>
        <w:t>Владимир</w:t>
      </w:r>
      <w:r>
        <w:t xml:space="preserve"> </w:t>
      </w:r>
      <w:r>
        <w:rPr>
          <w:rFonts w:hint="eastAsia"/>
        </w:rPr>
        <w:t>Васильевич</w:t>
      </w:r>
    </w:p>
    <w:p w14:paraId="7ED95A2B" w14:textId="77777777" w:rsidR="002F0798" w:rsidRDefault="002F0798" w:rsidP="002F0798">
      <w:r>
        <w:rPr>
          <w:rFonts w:hint="eastAsia"/>
        </w:rPr>
        <w:t>ОГЛАВЛЕНИЕ</w:t>
      </w:r>
    </w:p>
    <w:p w14:paraId="73651044" w14:textId="77777777" w:rsidR="002F0798" w:rsidRDefault="002F0798" w:rsidP="002F0798"/>
    <w:p w14:paraId="072DE93B" w14:textId="77777777" w:rsidR="002F0798" w:rsidRDefault="002F0798" w:rsidP="002F0798">
      <w:r>
        <w:rPr>
          <w:rFonts w:hint="eastAsia"/>
        </w:rPr>
        <w:t>СПИСОК</w:t>
      </w:r>
      <w:r>
        <w:t xml:space="preserve"> </w:t>
      </w:r>
      <w:r>
        <w:rPr>
          <w:rFonts w:hint="eastAsia"/>
        </w:rPr>
        <w:t>СОКРАЩЕНИЙ</w:t>
      </w:r>
    </w:p>
    <w:p w14:paraId="07593EE6" w14:textId="77777777" w:rsidR="002F0798" w:rsidRDefault="002F0798" w:rsidP="002F0798"/>
    <w:p w14:paraId="05CEB574" w14:textId="77777777" w:rsidR="002F0798" w:rsidRDefault="002F0798" w:rsidP="002F0798">
      <w:r>
        <w:rPr>
          <w:rFonts w:hint="eastAsia"/>
        </w:rPr>
        <w:t>ВВЕДЕНИЕ</w:t>
      </w:r>
    </w:p>
    <w:p w14:paraId="6613E9F2" w14:textId="77777777" w:rsidR="002F0798" w:rsidRDefault="002F0798" w:rsidP="002F0798"/>
    <w:p w14:paraId="2502DBB5" w14:textId="77777777" w:rsidR="002F0798" w:rsidRDefault="002F0798" w:rsidP="002F0798">
      <w:r>
        <w:rPr>
          <w:rFonts w:hint="eastAsia"/>
        </w:rPr>
        <w:t>ГЛАВА</w:t>
      </w:r>
      <w:r>
        <w:t xml:space="preserve"> 1. </w:t>
      </w:r>
      <w:r>
        <w:rPr>
          <w:rFonts w:hint="eastAsia"/>
        </w:rPr>
        <w:t>НЕБЛАГОПРИЯТНЫЕ</w:t>
      </w:r>
      <w:r>
        <w:t xml:space="preserve"> </w:t>
      </w:r>
      <w:r>
        <w:rPr>
          <w:rFonts w:hint="eastAsia"/>
        </w:rPr>
        <w:t>ПОСЛЕДСТВИЯ</w:t>
      </w:r>
      <w:r>
        <w:t xml:space="preserve"> </w:t>
      </w:r>
      <w:r>
        <w:rPr>
          <w:rFonts w:hint="eastAsia"/>
        </w:rPr>
        <w:t>ИМПЛАНТАЦИИ</w:t>
      </w:r>
      <w:r>
        <w:t xml:space="preserve"> </w:t>
      </w:r>
      <w:r>
        <w:rPr>
          <w:rFonts w:hint="eastAsia"/>
        </w:rPr>
        <w:t>ПРОТИВОЭМБОЛИЧЕСКИХ</w:t>
      </w:r>
      <w:r>
        <w:t xml:space="preserve"> </w:t>
      </w:r>
      <w:r>
        <w:rPr>
          <w:rFonts w:hint="eastAsia"/>
        </w:rPr>
        <w:t>КАВА</w:t>
      </w:r>
      <w:r>
        <w:t>-</w:t>
      </w:r>
      <w:r>
        <w:rPr>
          <w:rFonts w:hint="eastAsia"/>
        </w:rPr>
        <w:t>ФИЛЬТРОВ</w:t>
      </w:r>
    </w:p>
    <w:p w14:paraId="79B36CB7" w14:textId="77777777" w:rsidR="002F0798" w:rsidRDefault="002F0798" w:rsidP="002F0798"/>
    <w:p w14:paraId="735EB0FF" w14:textId="77777777" w:rsidR="002F0798" w:rsidRDefault="002F0798" w:rsidP="002F0798">
      <w:r>
        <w:t>(</w:t>
      </w:r>
      <w:r>
        <w:rPr>
          <w:rFonts w:hint="eastAsia"/>
        </w:rPr>
        <w:t>ОБЗОР</w:t>
      </w:r>
      <w:r>
        <w:t xml:space="preserve"> </w:t>
      </w:r>
      <w:r>
        <w:rPr>
          <w:rFonts w:hint="eastAsia"/>
        </w:rPr>
        <w:t>ЛИТЕРАТУРЫ</w:t>
      </w:r>
      <w:r>
        <w:t>)</w:t>
      </w:r>
    </w:p>
    <w:p w14:paraId="12B9250B" w14:textId="77777777" w:rsidR="002F0798" w:rsidRDefault="002F0798" w:rsidP="002F0798"/>
    <w:p w14:paraId="63CEDAF4" w14:textId="77777777" w:rsidR="002F0798" w:rsidRDefault="002F0798" w:rsidP="002F0798">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КЛИНИЧЕСКИХ</w:t>
      </w:r>
    </w:p>
    <w:p w14:paraId="11B2B92E" w14:textId="77777777" w:rsidR="002F0798" w:rsidRDefault="002F0798" w:rsidP="002F0798"/>
    <w:p w14:paraId="1076DAD4" w14:textId="77777777" w:rsidR="002F0798" w:rsidRDefault="002F0798" w:rsidP="002F0798">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3AB5A493" w14:textId="77777777" w:rsidR="002F0798" w:rsidRDefault="002F0798" w:rsidP="002F0798"/>
    <w:p w14:paraId="65775FA9" w14:textId="77777777" w:rsidR="002F0798" w:rsidRDefault="002F0798" w:rsidP="002F0798">
      <w:r>
        <w:t xml:space="preserve">2.1. </w:t>
      </w:r>
      <w:r>
        <w:rPr>
          <w:rFonts w:hint="eastAsia"/>
        </w:rPr>
        <w:t>Клинические</w:t>
      </w:r>
      <w:r>
        <w:t xml:space="preserve"> </w:t>
      </w:r>
      <w:r>
        <w:rPr>
          <w:rFonts w:hint="eastAsia"/>
        </w:rPr>
        <w:t>наблюдения</w:t>
      </w:r>
    </w:p>
    <w:p w14:paraId="2F9DC271" w14:textId="77777777" w:rsidR="002F0798" w:rsidRDefault="002F0798" w:rsidP="002F0798"/>
    <w:p w14:paraId="5239400B" w14:textId="77777777" w:rsidR="002F0798" w:rsidRDefault="002F0798" w:rsidP="002F0798">
      <w:r>
        <w:t xml:space="preserve">2.2. </w:t>
      </w:r>
      <w:r>
        <w:rPr>
          <w:rFonts w:hint="eastAsia"/>
        </w:rPr>
        <w:t>Методы</w:t>
      </w:r>
      <w:r>
        <w:t xml:space="preserve"> </w:t>
      </w:r>
      <w:r>
        <w:rPr>
          <w:rFonts w:hint="eastAsia"/>
        </w:rPr>
        <w:t>исследования</w:t>
      </w:r>
    </w:p>
    <w:p w14:paraId="795ABB69" w14:textId="77777777" w:rsidR="002F0798" w:rsidRDefault="002F0798" w:rsidP="002F0798"/>
    <w:p w14:paraId="28D4AE0C" w14:textId="77777777" w:rsidR="002F0798" w:rsidRDefault="002F0798" w:rsidP="002F0798">
      <w:r>
        <w:rPr>
          <w:rFonts w:hint="eastAsia"/>
        </w:rPr>
        <w:t>ГЛАВА</w:t>
      </w:r>
      <w:r>
        <w:t xml:space="preserve"> 3. </w:t>
      </w:r>
      <w:r>
        <w:rPr>
          <w:rFonts w:hint="eastAsia"/>
        </w:rPr>
        <w:t>ДИАГНОСТИКА</w:t>
      </w:r>
      <w:r>
        <w:t xml:space="preserve"> </w:t>
      </w:r>
      <w:r>
        <w:rPr>
          <w:rFonts w:hint="eastAsia"/>
        </w:rPr>
        <w:t>ПОЗДНИХ</w:t>
      </w:r>
      <w:r>
        <w:t xml:space="preserve"> </w:t>
      </w:r>
      <w:r>
        <w:rPr>
          <w:rFonts w:hint="eastAsia"/>
        </w:rPr>
        <w:t>ОСЛОЖНЕНИЙ</w:t>
      </w:r>
    </w:p>
    <w:p w14:paraId="0225C26D" w14:textId="77777777" w:rsidR="002F0798" w:rsidRDefault="002F0798" w:rsidP="002F0798"/>
    <w:p w14:paraId="7DA08EAF" w14:textId="77777777" w:rsidR="002F0798" w:rsidRDefault="002F0798" w:rsidP="002F0798">
      <w:r>
        <w:rPr>
          <w:rFonts w:hint="eastAsia"/>
        </w:rPr>
        <w:t>ИМПЛАНТАЦИИ</w:t>
      </w:r>
      <w:r>
        <w:t xml:space="preserve"> </w:t>
      </w:r>
      <w:r>
        <w:rPr>
          <w:rFonts w:hint="eastAsia"/>
        </w:rPr>
        <w:t>КАВА</w:t>
      </w:r>
      <w:r>
        <w:t>-</w:t>
      </w:r>
      <w:r>
        <w:rPr>
          <w:rFonts w:hint="eastAsia"/>
        </w:rPr>
        <w:t>ФИЛЬТРОВ</w:t>
      </w:r>
    </w:p>
    <w:p w14:paraId="138ECD89" w14:textId="77777777" w:rsidR="002F0798" w:rsidRDefault="002F0798" w:rsidP="002F0798"/>
    <w:p w14:paraId="686FB1D8" w14:textId="77777777" w:rsidR="002F0798" w:rsidRDefault="002F0798" w:rsidP="002F0798">
      <w:r>
        <w:t xml:space="preserve">3.1. </w:t>
      </w:r>
      <w:r>
        <w:rPr>
          <w:rFonts w:hint="eastAsia"/>
        </w:rPr>
        <w:t>Клиническая</w:t>
      </w:r>
      <w:r>
        <w:t xml:space="preserve"> </w:t>
      </w:r>
      <w:r>
        <w:rPr>
          <w:rFonts w:hint="eastAsia"/>
        </w:rPr>
        <w:t>симптоматика</w:t>
      </w:r>
    </w:p>
    <w:p w14:paraId="2006AAB3" w14:textId="77777777" w:rsidR="002F0798" w:rsidRDefault="002F0798" w:rsidP="002F0798"/>
    <w:p w14:paraId="3ACF58D7" w14:textId="77777777" w:rsidR="002F0798" w:rsidRDefault="002F0798" w:rsidP="002F0798">
      <w:r>
        <w:t xml:space="preserve">3.2. </w:t>
      </w:r>
      <w:r>
        <w:rPr>
          <w:rFonts w:hint="eastAsia"/>
        </w:rPr>
        <w:t>Возможности</w:t>
      </w:r>
      <w:r>
        <w:t xml:space="preserve"> </w:t>
      </w:r>
      <w:r>
        <w:rPr>
          <w:rFonts w:hint="eastAsia"/>
        </w:rPr>
        <w:t>инструментальных</w:t>
      </w:r>
      <w:r>
        <w:t xml:space="preserve"> </w:t>
      </w:r>
      <w:r>
        <w:rPr>
          <w:rFonts w:hint="eastAsia"/>
        </w:rPr>
        <w:t>методов</w:t>
      </w:r>
      <w:r>
        <w:t xml:space="preserve"> </w:t>
      </w:r>
      <w:r>
        <w:rPr>
          <w:rFonts w:hint="eastAsia"/>
        </w:rPr>
        <w:t>обследования</w:t>
      </w:r>
    </w:p>
    <w:p w14:paraId="3F8FF258" w14:textId="77777777" w:rsidR="002F0798" w:rsidRDefault="002F0798" w:rsidP="002F0798"/>
    <w:p w14:paraId="1050E354" w14:textId="77777777" w:rsidR="002F0798" w:rsidRDefault="002F0798" w:rsidP="002F0798">
      <w:r>
        <w:t xml:space="preserve">3.2.1. </w:t>
      </w:r>
      <w:r>
        <w:rPr>
          <w:rFonts w:hint="eastAsia"/>
        </w:rPr>
        <w:t>Подтверждение</w:t>
      </w:r>
      <w:r>
        <w:t xml:space="preserve"> </w:t>
      </w:r>
      <w:r>
        <w:rPr>
          <w:rFonts w:hint="eastAsia"/>
        </w:rPr>
        <w:t>наличия</w:t>
      </w:r>
      <w:r>
        <w:t xml:space="preserve"> </w:t>
      </w:r>
      <w:r>
        <w:rPr>
          <w:rFonts w:hint="eastAsia"/>
        </w:rPr>
        <w:t>осложнения</w:t>
      </w:r>
      <w:r>
        <w:t xml:space="preserve">, </w:t>
      </w:r>
      <w:r>
        <w:rPr>
          <w:rFonts w:hint="eastAsia"/>
        </w:rPr>
        <w:t>обусловле</w:t>
      </w:r>
      <w:r>
        <w:rPr>
          <w:rFonts w:hint="eastAsia"/>
        </w:rPr>
        <w:lastRenderedPageBreak/>
        <w:t>нного</w:t>
      </w:r>
      <w:r>
        <w:t xml:space="preserve"> </w:t>
      </w:r>
      <w:r>
        <w:rPr>
          <w:rFonts w:hint="eastAsia"/>
        </w:rPr>
        <w:t>имплантацией</w:t>
      </w:r>
      <w:r>
        <w:t xml:space="preserve"> </w:t>
      </w:r>
      <w:r>
        <w:rPr>
          <w:rFonts w:hint="eastAsia"/>
        </w:rPr>
        <w:t>кава</w:t>
      </w:r>
      <w:r>
        <w:t>-</w:t>
      </w:r>
      <w:r>
        <w:rPr>
          <w:rFonts w:hint="eastAsia"/>
        </w:rPr>
        <w:t>фильтра</w:t>
      </w:r>
    </w:p>
    <w:p w14:paraId="0A2DBA54" w14:textId="77777777" w:rsidR="002F0798" w:rsidRDefault="002F0798" w:rsidP="002F0798"/>
    <w:p w14:paraId="1751CD75" w14:textId="77777777" w:rsidR="002F0798" w:rsidRDefault="002F0798" w:rsidP="002F0798">
      <w:r>
        <w:t xml:space="preserve">3.2.2. </w:t>
      </w:r>
      <w:r>
        <w:rPr>
          <w:rFonts w:hint="eastAsia"/>
        </w:rPr>
        <w:t>Определение</w:t>
      </w:r>
      <w:r>
        <w:t xml:space="preserve"> </w:t>
      </w:r>
      <w:r>
        <w:rPr>
          <w:rFonts w:hint="eastAsia"/>
        </w:rPr>
        <w:t>вида</w:t>
      </w:r>
      <w:r>
        <w:t xml:space="preserve"> </w:t>
      </w:r>
      <w:r>
        <w:rPr>
          <w:rFonts w:hint="eastAsia"/>
        </w:rPr>
        <w:t>осложнения</w:t>
      </w:r>
    </w:p>
    <w:p w14:paraId="3843CA09" w14:textId="77777777" w:rsidR="002F0798" w:rsidRDefault="002F0798" w:rsidP="002F0798"/>
    <w:p w14:paraId="1BAA8E84" w14:textId="77777777" w:rsidR="002F0798" w:rsidRDefault="002F0798" w:rsidP="002F0798">
      <w:r>
        <w:t xml:space="preserve">3.2.3. </w:t>
      </w:r>
      <w:r>
        <w:rPr>
          <w:rFonts w:hint="eastAsia"/>
        </w:rPr>
        <w:t>Оценка</w:t>
      </w:r>
      <w:r>
        <w:t xml:space="preserve"> </w:t>
      </w:r>
      <w:r>
        <w:rPr>
          <w:rFonts w:hint="eastAsia"/>
        </w:rPr>
        <w:t>риска</w:t>
      </w:r>
      <w:r>
        <w:t xml:space="preserve"> </w:t>
      </w:r>
      <w:r>
        <w:rPr>
          <w:rFonts w:hint="eastAsia"/>
        </w:rPr>
        <w:t>витальных</w:t>
      </w:r>
      <w:r>
        <w:t xml:space="preserve"> </w:t>
      </w:r>
      <w:r>
        <w:rPr>
          <w:rFonts w:hint="eastAsia"/>
        </w:rPr>
        <w:t>дисфункций</w:t>
      </w:r>
    </w:p>
    <w:p w14:paraId="792A3039" w14:textId="77777777" w:rsidR="002F0798" w:rsidRDefault="002F0798" w:rsidP="002F0798"/>
    <w:p w14:paraId="6288E57A" w14:textId="77777777" w:rsidR="002F0798" w:rsidRDefault="002F0798" w:rsidP="002F0798">
      <w:r>
        <w:t xml:space="preserve">3.2.4. </w:t>
      </w:r>
      <w:r>
        <w:rPr>
          <w:rFonts w:hint="eastAsia"/>
        </w:rPr>
        <w:t>Визуализация</w:t>
      </w:r>
      <w:r>
        <w:t xml:space="preserve"> </w:t>
      </w:r>
      <w:r>
        <w:rPr>
          <w:rFonts w:hint="eastAsia"/>
        </w:rPr>
        <w:t>периферического</w:t>
      </w:r>
      <w:r>
        <w:t xml:space="preserve"> </w:t>
      </w:r>
      <w:r>
        <w:rPr>
          <w:rFonts w:hint="eastAsia"/>
        </w:rPr>
        <w:t>венозного</w:t>
      </w:r>
      <w:r>
        <w:t xml:space="preserve"> </w:t>
      </w:r>
      <w:r>
        <w:rPr>
          <w:rFonts w:hint="eastAsia"/>
        </w:rPr>
        <w:t>русла</w:t>
      </w:r>
    </w:p>
    <w:p w14:paraId="38D87361" w14:textId="77777777" w:rsidR="002F0798" w:rsidRDefault="002F0798" w:rsidP="002F0798"/>
    <w:p w14:paraId="62CF25F4" w14:textId="77777777" w:rsidR="002F0798" w:rsidRDefault="002F0798" w:rsidP="002F0798">
      <w:r>
        <w:t xml:space="preserve">3.3. </w:t>
      </w:r>
      <w:r>
        <w:rPr>
          <w:rFonts w:hint="eastAsia"/>
        </w:rPr>
        <w:t>Диагностический</w:t>
      </w:r>
      <w:r>
        <w:t xml:space="preserve"> </w:t>
      </w:r>
      <w:r>
        <w:rPr>
          <w:rFonts w:hint="eastAsia"/>
        </w:rPr>
        <w:t>алгоритм</w:t>
      </w:r>
    </w:p>
    <w:p w14:paraId="3FEFFA0D" w14:textId="77777777" w:rsidR="002F0798" w:rsidRDefault="002F0798" w:rsidP="002F0798"/>
    <w:p w14:paraId="74589A96" w14:textId="77777777" w:rsidR="002F0798" w:rsidRDefault="002F0798" w:rsidP="002F0798">
      <w:r>
        <w:rPr>
          <w:rFonts w:hint="eastAsia"/>
        </w:rPr>
        <w:t>ГЛАВА</w:t>
      </w:r>
      <w:r>
        <w:t xml:space="preserve"> 4. </w:t>
      </w:r>
      <w:r>
        <w:rPr>
          <w:rFonts w:hint="eastAsia"/>
        </w:rPr>
        <w:t>ОПЕРАТИВНЫЕ</w:t>
      </w:r>
      <w:r>
        <w:t xml:space="preserve"> </w:t>
      </w:r>
      <w:r>
        <w:rPr>
          <w:rFonts w:hint="eastAsia"/>
        </w:rPr>
        <w:t>ВМЕШАТЕЛЬСТВА</w:t>
      </w:r>
      <w:r>
        <w:t xml:space="preserve"> </w:t>
      </w:r>
      <w:r>
        <w:rPr>
          <w:rFonts w:hint="eastAsia"/>
        </w:rPr>
        <w:t>НА</w:t>
      </w:r>
      <w:r>
        <w:t xml:space="preserve"> </w:t>
      </w:r>
      <w:r>
        <w:rPr>
          <w:rFonts w:hint="eastAsia"/>
        </w:rPr>
        <w:t>НИЖНЕЙ</w:t>
      </w:r>
      <w:r>
        <w:t xml:space="preserve"> </w:t>
      </w:r>
      <w:r>
        <w:rPr>
          <w:rFonts w:hint="eastAsia"/>
        </w:rPr>
        <w:t>ПОЛОЙ</w:t>
      </w:r>
      <w:r>
        <w:t xml:space="preserve"> </w:t>
      </w:r>
      <w:r>
        <w:rPr>
          <w:rFonts w:hint="eastAsia"/>
        </w:rPr>
        <w:t>ВЕНЕ</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ОСЛОЖНЕНИЯМИ</w:t>
      </w:r>
    </w:p>
    <w:p w14:paraId="062F72D8" w14:textId="77777777" w:rsidR="002F0798" w:rsidRDefault="002F0798" w:rsidP="002F0798"/>
    <w:p w14:paraId="65556FCE" w14:textId="77777777" w:rsidR="002F0798" w:rsidRDefault="002F0798" w:rsidP="002F0798">
      <w:r>
        <w:rPr>
          <w:rFonts w:hint="eastAsia"/>
        </w:rPr>
        <w:t>ИМПЛАНТАЦИИ</w:t>
      </w:r>
      <w:r>
        <w:t xml:space="preserve"> </w:t>
      </w:r>
      <w:r>
        <w:rPr>
          <w:rFonts w:hint="eastAsia"/>
        </w:rPr>
        <w:t>КАВА</w:t>
      </w:r>
      <w:r>
        <w:t>-</w:t>
      </w:r>
    </w:p>
    <w:p w14:paraId="19AF198A" w14:textId="77777777" w:rsidR="002F0798" w:rsidRDefault="002F0798" w:rsidP="002F0798"/>
    <w:p w14:paraId="6D738597" w14:textId="77777777" w:rsidR="002F0798" w:rsidRDefault="002F0798" w:rsidP="002F0798">
      <w:r>
        <w:rPr>
          <w:rFonts w:hint="eastAsia"/>
        </w:rPr>
        <w:t>ФИЛЬТРОВ</w:t>
      </w:r>
    </w:p>
    <w:p w14:paraId="03D8F67C" w14:textId="77777777" w:rsidR="002F0798" w:rsidRDefault="002F0798" w:rsidP="002F0798"/>
    <w:p w14:paraId="357493A4" w14:textId="77777777" w:rsidR="002F0798" w:rsidRDefault="002F0798" w:rsidP="002F0798">
      <w:r>
        <w:t xml:space="preserve">4.1. </w:t>
      </w:r>
      <w:r>
        <w:rPr>
          <w:rFonts w:hint="eastAsia"/>
        </w:rPr>
        <w:t>Определение</w:t>
      </w:r>
      <w:r>
        <w:t xml:space="preserve"> </w:t>
      </w:r>
      <w:r>
        <w:rPr>
          <w:rFonts w:hint="eastAsia"/>
        </w:rPr>
        <w:t>показаний</w:t>
      </w:r>
      <w:r>
        <w:t xml:space="preserve"> </w:t>
      </w:r>
      <w:r>
        <w:rPr>
          <w:rFonts w:hint="eastAsia"/>
        </w:rPr>
        <w:t>для</w:t>
      </w:r>
      <w:r>
        <w:t xml:space="preserve"> </w:t>
      </w:r>
      <w:r>
        <w:rPr>
          <w:rFonts w:hint="eastAsia"/>
        </w:rPr>
        <w:t>открытых</w:t>
      </w:r>
      <w:r>
        <w:t xml:space="preserve"> </w:t>
      </w:r>
      <w:r>
        <w:rPr>
          <w:rFonts w:hint="eastAsia"/>
        </w:rPr>
        <w:t>операций</w:t>
      </w:r>
    </w:p>
    <w:p w14:paraId="5450D4F1" w14:textId="77777777" w:rsidR="002F0798" w:rsidRDefault="002F0798" w:rsidP="002F0798"/>
    <w:p w14:paraId="3C05FDA3" w14:textId="77777777" w:rsidR="002F0798" w:rsidRDefault="002F0798" w:rsidP="002F0798">
      <w:r>
        <w:t xml:space="preserve">4.2. </w:t>
      </w:r>
      <w:r>
        <w:rPr>
          <w:rFonts w:hint="eastAsia"/>
        </w:rPr>
        <w:t>Методика</w:t>
      </w:r>
      <w:r>
        <w:t xml:space="preserve"> </w:t>
      </w:r>
      <w:r>
        <w:rPr>
          <w:rFonts w:hint="eastAsia"/>
        </w:rPr>
        <w:t>выполнения</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различных</w:t>
      </w:r>
      <w:r>
        <w:t xml:space="preserve"> </w:t>
      </w:r>
      <w:r>
        <w:rPr>
          <w:rFonts w:hint="eastAsia"/>
        </w:rPr>
        <w:t>клинических</w:t>
      </w:r>
      <w:r>
        <w:t xml:space="preserve"> </w:t>
      </w:r>
      <w:r>
        <w:rPr>
          <w:rFonts w:hint="eastAsia"/>
        </w:rPr>
        <w:t>ситуациях</w:t>
      </w:r>
    </w:p>
    <w:p w14:paraId="4CE0391F" w14:textId="77777777" w:rsidR="002F0798" w:rsidRDefault="002F0798" w:rsidP="002F0798"/>
    <w:p w14:paraId="50FC2B1C" w14:textId="77777777" w:rsidR="002F0798" w:rsidRDefault="002F0798" w:rsidP="002F0798">
      <w:r>
        <w:t xml:space="preserve">4.2.1. </w:t>
      </w:r>
      <w:r>
        <w:rPr>
          <w:rFonts w:hint="eastAsia"/>
        </w:rPr>
        <w:t>Эмболоопасный</w:t>
      </w:r>
      <w:r>
        <w:t xml:space="preserve"> </w:t>
      </w:r>
      <w:r>
        <w:rPr>
          <w:rFonts w:hint="eastAsia"/>
        </w:rPr>
        <w:t>тромб</w:t>
      </w:r>
      <w:r>
        <w:t xml:space="preserve"> </w:t>
      </w:r>
      <w:r>
        <w:rPr>
          <w:rFonts w:hint="eastAsia"/>
        </w:rPr>
        <w:t>нижней</w:t>
      </w:r>
      <w:r>
        <w:t xml:space="preserve"> </w:t>
      </w:r>
      <w:r>
        <w:rPr>
          <w:rFonts w:hint="eastAsia"/>
        </w:rPr>
        <w:t>полой</w:t>
      </w:r>
      <w:r>
        <w:t xml:space="preserve"> </w:t>
      </w:r>
      <w:r>
        <w:rPr>
          <w:rFonts w:hint="eastAsia"/>
        </w:rPr>
        <w:t>вены</w:t>
      </w:r>
      <w:r>
        <w:t xml:space="preserve"> </w:t>
      </w:r>
      <w:r>
        <w:rPr>
          <w:rFonts w:hint="eastAsia"/>
        </w:rPr>
        <w:t>на</w:t>
      </w:r>
      <w:r>
        <w:t xml:space="preserve"> </w:t>
      </w:r>
      <w:r>
        <w:rPr>
          <w:rFonts w:hint="eastAsia"/>
        </w:rPr>
        <w:t>краниальной</w:t>
      </w:r>
      <w:r>
        <w:t xml:space="preserve"> </w:t>
      </w:r>
      <w:r>
        <w:rPr>
          <w:rFonts w:hint="eastAsia"/>
        </w:rPr>
        <w:t>поверхности</w:t>
      </w:r>
      <w:r>
        <w:t xml:space="preserve"> </w:t>
      </w:r>
      <w:r>
        <w:rPr>
          <w:rFonts w:hint="eastAsia"/>
        </w:rPr>
        <w:t>кава</w:t>
      </w:r>
      <w:r>
        <w:t>-</w:t>
      </w:r>
      <w:r>
        <w:rPr>
          <w:rFonts w:hint="eastAsia"/>
        </w:rPr>
        <w:t>фильтра</w:t>
      </w:r>
    </w:p>
    <w:p w14:paraId="750EAAA2" w14:textId="77777777" w:rsidR="002F0798" w:rsidRDefault="002F0798" w:rsidP="002F0798"/>
    <w:p w14:paraId="4EB50468" w14:textId="77777777" w:rsidR="002F0798" w:rsidRDefault="002F0798" w:rsidP="002F0798">
      <w:r>
        <w:t xml:space="preserve">4.2.2. </w:t>
      </w:r>
      <w:r>
        <w:rPr>
          <w:rFonts w:hint="eastAsia"/>
        </w:rPr>
        <w:t>Пенетрация</w:t>
      </w:r>
      <w:r>
        <w:t xml:space="preserve"> </w:t>
      </w:r>
      <w:r>
        <w:rPr>
          <w:rFonts w:hint="eastAsia"/>
        </w:rPr>
        <w:t>«</w:t>
      </w:r>
      <w:r>
        <w:rPr>
          <w:rFonts w:hint="eastAsia"/>
        </w:rPr>
        <w:t>ножек</w:t>
      </w:r>
      <w:r>
        <w:rPr>
          <w:rFonts w:hint="eastAsia"/>
        </w:rPr>
        <w:t>»</w:t>
      </w:r>
      <w:r>
        <w:t xml:space="preserve"> </w:t>
      </w:r>
      <w:r>
        <w:rPr>
          <w:rFonts w:hint="eastAsia"/>
        </w:rPr>
        <w:t>кава</w:t>
      </w:r>
      <w:r>
        <w:t>-</w:t>
      </w:r>
      <w:r>
        <w:rPr>
          <w:rFonts w:hint="eastAsia"/>
        </w:rPr>
        <w:t>фильтра</w:t>
      </w:r>
      <w:r>
        <w:t xml:space="preserve"> </w:t>
      </w:r>
      <w:r>
        <w:rPr>
          <w:rFonts w:hint="eastAsia"/>
        </w:rPr>
        <w:t>за</w:t>
      </w:r>
      <w:r>
        <w:t xml:space="preserve"> </w:t>
      </w:r>
      <w:r>
        <w:rPr>
          <w:rFonts w:hint="eastAsia"/>
        </w:rPr>
        <w:t>пределы</w:t>
      </w:r>
      <w:r>
        <w:t xml:space="preserve"> </w:t>
      </w:r>
      <w:r>
        <w:rPr>
          <w:rFonts w:hint="eastAsia"/>
        </w:rPr>
        <w:t>нижней</w:t>
      </w:r>
      <w:r>
        <w:t xml:space="preserve"> </w:t>
      </w:r>
      <w:r>
        <w:rPr>
          <w:rFonts w:hint="eastAsia"/>
        </w:rPr>
        <w:t>полой</w:t>
      </w:r>
      <w:r>
        <w:t xml:space="preserve"> </w:t>
      </w:r>
      <w:r>
        <w:rPr>
          <w:rFonts w:hint="eastAsia"/>
        </w:rPr>
        <w:t>вены</w:t>
      </w:r>
      <w:r>
        <w:t xml:space="preserve"> </w:t>
      </w:r>
      <w:r>
        <w:rPr>
          <w:rFonts w:hint="eastAsia"/>
        </w:rPr>
        <w:t>и</w:t>
      </w:r>
      <w:r>
        <w:t xml:space="preserve"> </w:t>
      </w:r>
      <w:r>
        <w:rPr>
          <w:rFonts w:hint="eastAsia"/>
        </w:rPr>
        <w:t>в</w:t>
      </w:r>
      <w:r>
        <w:t xml:space="preserve"> </w:t>
      </w:r>
      <w:r>
        <w:rPr>
          <w:rFonts w:hint="eastAsia"/>
        </w:rPr>
        <w:t>окружающие</w:t>
      </w:r>
      <w:r>
        <w:t xml:space="preserve"> </w:t>
      </w:r>
      <w:r>
        <w:rPr>
          <w:rFonts w:hint="eastAsia"/>
        </w:rPr>
        <w:t>органы</w:t>
      </w:r>
    </w:p>
    <w:p w14:paraId="1176F7DB" w14:textId="77777777" w:rsidR="002F0798" w:rsidRDefault="002F0798" w:rsidP="002F0798"/>
    <w:p w14:paraId="1C0F3985" w14:textId="77777777" w:rsidR="002F0798" w:rsidRDefault="002F0798" w:rsidP="002F0798">
      <w:r>
        <w:t xml:space="preserve">4.2.3. </w:t>
      </w:r>
      <w:r>
        <w:rPr>
          <w:rFonts w:hint="eastAsia"/>
        </w:rPr>
        <w:t>Некорректная</w:t>
      </w:r>
      <w:r>
        <w:t xml:space="preserve"> </w:t>
      </w:r>
      <w:r>
        <w:rPr>
          <w:rFonts w:hint="eastAsia"/>
        </w:rPr>
        <w:t>позиция</w:t>
      </w:r>
      <w:r>
        <w:t xml:space="preserve"> </w:t>
      </w:r>
      <w:r>
        <w:rPr>
          <w:rFonts w:hint="eastAsia"/>
        </w:rPr>
        <w:t>кава</w:t>
      </w:r>
      <w:r>
        <w:t>-</w:t>
      </w:r>
      <w:r>
        <w:rPr>
          <w:rFonts w:hint="eastAsia"/>
        </w:rPr>
        <w:t>фильтра</w:t>
      </w:r>
      <w:r>
        <w:t xml:space="preserve">, </w:t>
      </w:r>
      <w:r>
        <w:rPr>
          <w:rFonts w:hint="eastAsia"/>
        </w:rPr>
        <w:t>создающая</w:t>
      </w:r>
      <w:r>
        <w:t xml:space="preserve"> </w:t>
      </w:r>
      <w:r>
        <w:rPr>
          <w:rFonts w:hint="eastAsia"/>
        </w:rPr>
        <w:t>угрозу</w:t>
      </w:r>
      <w:r>
        <w:t xml:space="preserve"> </w:t>
      </w:r>
      <w:r>
        <w:rPr>
          <w:rFonts w:hint="eastAsia"/>
        </w:rPr>
        <w:t>витальных</w:t>
      </w:r>
      <w:r>
        <w:t xml:space="preserve"> </w:t>
      </w:r>
      <w:r>
        <w:rPr>
          <w:rFonts w:hint="eastAsia"/>
        </w:rPr>
        <w:t>осложнений</w:t>
      </w:r>
    </w:p>
    <w:p w14:paraId="0F1E5632" w14:textId="77777777" w:rsidR="002F0798" w:rsidRDefault="002F0798" w:rsidP="002F0798"/>
    <w:p w14:paraId="19DD7C75" w14:textId="77777777" w:rsidR="002F0798" w:rsidRDefault="002F0798" w:rsidP="002F0798">
      <w:r>
        <w:t xml:space="preserve">4.2.4. </w:t>
      </w:r>
      <w:r>
        <w:rPr>
          <w:rFonts w:hint="eastAsia"/>
        </w:rPr>
        <w:t>Неудача</w:t>
      </w:r>
      <w:r>
        <w:t xml:space="preserve"> </w:t>
      </w:r>
      <w:r>
        <w:rPr>
          <w:rFonts w:hint="eastAsia"/>
        </w:rPr>
        <w:t>попыток</w:t>
      </w:r>
      <w:r>
        <w:t xml:space="preserve"> </w:t>
      </w:r>
      <w:r>
        <w:rPr>
          <w:rFonts w:hint="eastAsia"/>
        </w:rPr>
        <w:t>эндоваскулярного</w:t>
      </w:r>
      <w:r>
        <w:t xml:space="preserve"> </w:t>
      </w:r>
      <w:r>
        <w:rPr>
          <w:rFonts w:hint="eastAsia"/>
        </w:rPr>
        <w:t>удаления</w:t>
      </w:r>
      <w:r>
        <w:t xml:space="preserve"> </w:t>
      </w:r>
      <w:r>
        <w:rPr>
          <w:rFonts w:hint="eastAsia"/>
        </w:rPr>
        <w:t>кава</w:t>
      </w:r>
      <w:r>
        <w:t>-</w:t>
      </w:r>
      <w:r>
        <w:rPr>
          <w:rFonts w:hint="eastAsia"/>
        </w:rPr>
        <w:t>фильтра</w:t>
      </w:r>
    </w:p>
    <w:p w14:paraId="60FC4222" w14:textId="77777777" w:rsidR="002F0798" w:rsidRDefault="002F0798" w:rsidP="002F0798"/>
    <w:p w14:paraId="488203F1" w14:textId="77777777" w:rsidR="002F0798" w:rsidRDefault="002F0798" w:rsidP="002F0798">
      <w:r>
        <w:lastRenderedPageBreak/>
        <w:t xml:space="preserve">4.3. </w:t>
      </w:r>
      <w:r>
        <w:rPr>
          <w:rFonts w:hint="eastAsia"/>
        </w:rPr>
        <w:t>Результаты</w:t>
      </w:r>
      <w:r>
        <w:t xml:space="preserve"> </w:t>
      </w:r>
      <w:r>
        <w:rPr>
          <w:rFonts w:hint="eastAsia"/>
        </w:rPr>
        <w:t>оперативного</w:t>
      </w:r>
      <w:r>
        <w:t xml:space="preserve"> </w:t>
      </w:r>
      <w:r>
        <w:rPr>
          <w:rFonts w:hint="eastAsia"/>
        </w:rPr>
        <w:t>лечения</w:t>
      </w:r>
    </w:p>
    <w:p w14:paraId="3EDE1C7A" w14:textId="77777777" w:rsidR="002F0798" w:rsidRDefault="002F0798" w:rsidP="002F0798"/>
    <w:p w14:paraId="69F74BAF" w14:textId="77777777" w:rsidR="002F0798" w:rsidRDefault="002F0798" w:rsidP="002F0798">
      <w:r>
        <w:rPr>
          <w:rFonts w:hint="eastAsia"/>
        </w:rPr>
        <w:t>ЗАКЛЮЧЕНИЕ</w:t>
      </w:r>
    </w:p>
    <w:p w14:paraId="4F1F70D5" w14:textId="77777777" w:rsidR="002F0798" w:rsidRDefault="002F0798" w:rsidP="002F0798"/>
    <w:p w14:paraId="37AA029F" w14:textId="043889AD" w:rsidR="002F0798" w:rsidRPr="002F0798" w:rsidRDefault="002F0798" w:rsidP="002F0798">
      <w:r>
        <w:rPr>
          <w:rFonts w:hint="eastAsia"/>
        </w:rPr>
        <w:t>ВЫВОДЫ</w:t>
      </w:r>
    </w:p>
    <w:sectPr w:rsidR="002F0798" w:rsidRPr="002F079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1C6C" w14:textId="77777777" w:rsidR="00653DE9" w:rsidRPr="008D1934" w:rsidRDefault="00653DE9">
      <w:pPr>
        <w:spacing w:after="0" w:line="240" w:lineRule="auto"/>
      </w:pPr>
      <w:r w:rsidRPr="008D1934">
        <w:separator/>
      </w:r>
    </w:p>
  </w:endnote>
  <w:endnote w:type="continuationSeparator" w:id="0">
    <w:p w14:paraId="5A79A624" w14:textId="77777777" w:rsidR="00653DE9" w:rsidRPr="008D1934" w:rsidRDefault="00653DE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18F9" w14:textId="77777777" w:rsidR="00653DE9" w:rsidRPr="008D1934" w:rsidRDefault="00653DE9"/>
    <w:p w14:paraId="7995D22F" w14:textId="77777777" w:rsidR="00653DE9" w:rsidRPr="008D1934" w:rsidRDefault="00653DE9"/>
    <w:p w14:paraId="03AD4B17" w14:textId="77777777" w:rsidR="00653DE9" w:rsidRPr="008D1934" w:rsidRDefault="00653DE9"/>
    <w:p w14:paraId="2A266821" w14:textId="77777777" w:rsidR="00653DE9" w:rsidRPr="008D1934" w:rsidRDefault="00653DE9"/>
    <w:p w14:paraId="1E758B5D" w14:textId="77777777" w:rsidR="00653DE9" w:rsidRPr="008D1934" w:rsidRDefault="00653DE9"/>
    <w:p w14:paraId="1E702C4E" w14:textId="77777777" w:rsidR="00653DE9" w:rsidRPr="008D1934" w:rsidRDefault="00653DE9"/>
    <w:p w14:paraId="506064AE" w14:textId="77777777" w:rsidR="00653DE9" w:rsidRPr="008D1934" w:rsidRDefault="00653DE9">
      <w:pPr>
        <w:rPr>
          <w:sz w:val="2"/>
          <w:szCs w:val="2"/>
        </w:rPr>
      </w:pPr>
      <w:r>
        <w:rPr>
          <w:noProof/>
        </w:rPr>
        <mc:AlternateContent>
          <mc:Choice Requires="wps">
            <w:drawing>
              <wp:anchor distT="0" distB="0" distL="63500" distR="63500" simplePos="0" relativeHeight="251660288" behindDoc="1" locked="0" layoutInCell="1" allowOverlap="1" wp14:anchorId="7A64DF18" wp14:editId="0ACF882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3BABA4" w14:textId="77777777" w:rsidR="00653DE9" w:rsidRPr="008D1934" w:rsidRDefault="00653D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4DF1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BABA4" w14:textId="77777777" w:rsidR="00653DE9" w:rsidRPr="008D1934" w:rsidRDefault="00653D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D0357D5" w14:textId="77777777" w:rsidR="00653DE9" w:rsidRPr="008D1934" w:rsidRDefault="00653DE9"/>
    <w:p w14:paraId="244D3A15" w14:textId="77777777" w:rsidR="00653DE9" w:rsidRPr="008D1934" w:rsidRDefault="00653DE9"/>
    <w:p w14:paraId="41B9F7D8" w14:textId="77777777" w:rsidR="00653DE9" w:rsidRPr="008D1934" w:rsidRDefault="00653DE9">
      <w:pPr>
        <w:rPr>
          <w:sz w:val="2"/>
          <w:szCs w:val="2"/>
        </w:rPr>
      </w:pPr>
      <w:r>
        <w:rPr>
          <w:noProof/>
        </w:rPr>
        <mc:AlternateContent>
          <mc:Choice Requires="wps">
            <w:drawing>
              <wp:anchor distT="0" distB="0" distL="63500" distR="63500" simplePos="0" relativeHeight="251659264" behindDoc="1" locked="0" layoutInCell="1" allowOverlap="1" wp14:anchorId="56A6A09F" wp14:editId="516CE1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801C1B" w14:textId="77777777" w:rsidR="00653DE9" w:rsidRPr="008D1934" w:rsidRDefault="00653D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6A0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801C1B" w14:textId="77777777" w:rsidR="00653DE9" w:rsidRPr="008D1934" w:rsidRDefault="00653D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65E67F" w14:textId="77777777" w:rsidR="00653DE9" w:rsidRPr="008D1934" w:rsidRDefault="00653DE9"/>
    <w:p w14:paraId="5E48657C" w14:textId="77777777" w:rsidR="00653DE9" w:rsidRPr="008D1934" w:rsidRDefault="00653DE9">
      <w:pPr>
        <w:rPr>
          <w:sz w:val="2"/>
          <w:szCs w:val="2"/>
        </w:rPr>
      </w:pPr>
    </w:p>
    <w:p w14:paraId="1A6A2D9A" w14:textId="77777777" w:rsidR="00653DE9" w:rsidRPr="008D1934" w:rsidRDefault="00653DE9"/>
    <w:p w14:paraId="76642178" w14:textId="77777777" w:rsidR="00653DE9" w:rsidRPr="008D1934" w:rsidRDefault="00653DE9">
      <w:pPr>
        <w:spacing w:after="0" w:line="240" w:lineRule="auto"/>
      </w:pPr>
    </w:p>
  </w:footnote>
  <w:footnote w:type="continuationSeparator" w:id="0">
    <w:p w14:paraId="3C7CC528" w14:textId="77777777" w:rsidR="00653DE9" w:rsidRPr="008D1934" w:rsidRDefault="00653DE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3DE9"/>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3</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cp:revision>
  <cp:lastPrinted>2024-05-12T14:21:00Z</cp:lastPrinted>
  <dcterms:created xsi:type="dcterms:W3CDTF">2024-05-12T14:37:00Z</dcterms:created>
  <dcterms:modified xsi:type="dcterms:W3CDTF">2024-05-15T17:10:00Z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