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1EDF" w14:textId="72B50E79" w:rsidR="003D1773" w:rsidRDefault="00292991" w:rsidP="00292991">
      <w:pPr>
        <w:rPr>
          <w:rFonts w:ascii="Times New Roman" w:eastAsia="Arial Unicode MS" w:hAnsi="Times New Roman" w:cs="Times New Roman"/>
          <w:b/>
          <w:bCs/>
          <w:color w:val="000000"/>
          <w:kern w:val="0"/>
          <w:sz w:val="28"/>
          <w:szCs w:val="28"/>
          <w:lang w:eastAsia="ru-RU" w:bidi="uk-UA"/>
        </w:rPr>
      </w:pPr>
      <w:r w:rsidRPr="00292991">
        <w:rPr>
          <w:rFonts w:ascii="Times New Roman" w:eastAsia="Arial Unicode MS" w:hAnsi="Times New Roman" w:cs="Times New Roman" w:hint="eastAsia"/>
          <w:b/>
          <w:bCs/>
          <w:color w:val="000000"/>
          <w:kern w:val="0"/>
          <w:sz w:val="28"/>
          <w:szCs w:val="28"/>
          <w:lang w:eastAsia="ru-RU" w:bidi="uk-UA"/>
        </w:rPr>
        <w:t>Меркурьев</w:t>
      </w:r>
      <w:r w:rsidRPr="00292991">
        <w:rPr>
          <w:rFonts w:ascii="Times New Roman" w:eastAsia="Arial Unicode MS" w:hAnsi="Times New Roman" w:cs="Times New Roman"/>
          <w:b/>
          <w:bCs/>
          <w:color w:val="000000"/>
          <w:kern w:val="0"/>
          <w:sz w:val="28"/>
          <w:szCs w:val="28"/>
          <w:lang w:eastAsia="ru-RU" w:bidi="uk-UA"/>
        </w:rPr>
        <w:t xml:space="preserve"> </w:t>
      </w:r>
      <w:r w:rsidRPr="00292991">
        <w:rPr>
          <w:rFonts w:ascii="Times New Roman" w:eastAsia="Arial Unicode MS" w:hAnsi="Times New Roman" w:cs="Times New Roman" w:hint="eastAsia"/>
          <w:b/>
          <w:bCs/>
          <w:color w:val="000000"/>
          <w:kern w:val="0"/>
          <w:sz w:val="28"/>
          <w:szCs w:val="28"/>
          <w:lang w:eastAsia="ru-RU" w:bidi="uk-UA"/>
        </w:rPr>
        <w:t>Олег</w:t>
      </w:r>
      <w:r w:rsidRPr="00292991">
        <w:rPr>
          <w:rFonts w:ascii="Times New Roman" w:eastAsia="Arial Unicode MS" w:hAnsi="Times New Roman" w:cs="Times New Roman"/>
          <w:b/>
          <w:bCs/>
          <w:color w:val="000000"/>
          <w:kern w:val="0"/>
          <w:sz w:val="28"/>
          <w:szCs w:val="28"/>
          <w:lang w:eastAsia="ru-RU" w:bidi="uk-UA"/>
        </w:rPr>
        <w:t xml:space="preserve"> </w:t>
      </w:r>
      <w:r w:rsidRPr="00292991">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292991">
        <w:rPr>
          <w:rFonts w:ascii="Times New Roman" w:eastAsia="Arial Unicode MS" w:hAnsi="Times New Roman" w:cs="Times New Roman" w:hint="eastAsia"/>
          <w:b/>
          <w:bCs/>
          <w:color w:val="000000"/>
          <w:kern w:val="0"/>
          <w:sz w:val="28"/>
          <w:szCs w:val="28"/>
          <w:lang w:eastAsia="ru-RU" w:bidi="uk-UA"/>
        </w:rPr>
        <w:t>Эффективные</w:t>
      </w:r>
      <w:r w:rsidRPr="00292991">
        <w:rPr>
          <w:rFonts w:ascii="Times New Roman" w:eastAsia="Arial Unicode MS" w:hAnsi="Times New Roman" w:cs="Times New Roman"/>
          <w:b/>
          <w:bCs/>
          <w:color w:val="000000"/>
          <w:kern w:val="0"/>
          <w:sz w:val="28"/>
          <w:szCs w:val="28"/>
          <w:lang w:eastAsia="ru-RU" w:bidi="uk-UA"/>
        </w:rPr>
        <w:t xml:space="preserve"> </w:t>
      </w:r>
      <w:r w:rsidRPr="00292991">
        <w:rPr>
          <w:rFonts w:ascii="Times New Roman" w:eastAsia="Arial Unicode MS" w:hAnsi="Times New Roman" w:cs="Times New Roman" w:hint="eastAsia"/>
          <w:b/>
          <w:bCs/>
          <w:color w:val="000000"/>
          <w:kern w:val="0"/>
          <w:sz w:val="28"/>
          <w:szCs w:val="28"/>
          <w:lang w:eastAsia="ru-RU" w:bidi="uk-UA"/>
        </w:rPr>
        <w:t>строковые</w:t>
      </w:r>
      <w:r w:rsidRPr="00292991">
        <w:rPr>
          <w:rFonts w:ascii="Times New Roman" w:eastAsia="Arial Unicode MS" w:hAnsi="Times New Roman" w:cs="Times New Roman"/>
          <w:b/>
          <w:bCs/>
          <w:color w:val="000000"/>
          <w:kern w:val="0"/>
          <w:sz w:val="28"/>
          <w:szCs w:val="28"/>
          <w:lang w:eastAsia="ru-RU" w:bidi="uk-UA"/>
        </w:rPr>
        <w:t xml:space="preserve"> </w:t>
      </w:r>
      <w:r w:rsidRPr="00292991">
        <w:rPr>
          <w:rFonts w:ascii="Times New Roman" w:eastAsia="Arial Unicode MS" w:hAnsi="Times New Roman" w:cs="Times New Roman" w:hint="eastAsia"/>
          <w:b/>
          <w:bCs/>
          <w:color w:val="000000"/>
          <w:kern w:val="0"/>
          <w:sz w:val="28"/>
          <w:szCs w:val="28"/>
          <w:lang w:eastAsia="ru-RU" w:bidi="uk-UA"/>
        </w:rPr>
        <w:t>алгоритмы</w:t>
      </w:r>
      <w:r w:rsidRPr="00292991">
        <w:rPr>
          <w:rFonts w:ascii="Times New Roman" w:eastAsia="Arial Unicode MS" w:hAnsi="Times New Roman" w:cs="Times New Roman"/>
          <w:b/>
          <w:bCs/>
          <w:color w:val="000000"/>
          <w:kern w:val="0"/>
          <w:sz w:val="28"/>
          <w:szCs w:val="28"/>
          <w:lang w:eastAsia="ru-RU" w:bidi="uk-UA"/>
        </w:rPr>
        <w:t xml:space="preserve"> </w:t>
      </w:r>
      <w:r w:rsidRPr="00292991">
        <w:rPr>
          <w:rFonts w:ascii="Times New Roman" w:eastAsia="Arial Unicode MS" w:hAnsi="Times New Roman" w:cs="Times New Roman" w:hint="eastAsia"/>
          <w:b/>
          <w:bCs/>
          <w:color w:val="000000"/>
          <w:kern w:val="0"/>
          <w:sz w:val="28"/>
          <w:szCs w:val="28"/>
          <w:lang w:eastAsia="ru-RU" w:bidi="uk-UA"/>
        </w:rPr>
        <w:t>в</w:t>
      </w:r>
      <w:r w:rsidRPr="00292991">
        <w:rPr>
          <w:rFonts w:ascii="Times New Roman" w:eastAsia="Arial Unicode MS" w:hAnsi="Times New Roman" w:cs="Times New Roman"/>
          <w:b/>
          <w:bCs/>
          <w:color w:val="000000"/>
          <w:kern w:val="0"/>
          <w:sz w:val="28"/>
          <w:szCs w:val="28"/>
          <w:lang w:eastAsia="ru-RU" w:bidi="uk-UA"/>
        </w:rPr>
        <w:t xml:space="preserve"> </w:t>
      </w:r>
      <w:r w:rsidRPr="00292991">
        <w:rPr>
          <w:rFonts w:ascii="Times New Roman" w:eastAsia="Arial Unicode MS" w:hAnsi="Times New Roman" w:cs="Times New Roman" w:hint="eastAsia"/>
          <w:b/>
          <w:bCs/>
          <w:color w:val="000000"/>
          <w:kern w:val="0"/>
          <w:sz w:val="28"/>
          <w:szCs w:val="28"/>
          <w:lang w:eastAsia="ru-RU" w:bidi="uk-UA"/>
        </w:rPr>
        <w:t>модели</w:t>
      </w:r>
      <w:r w:rsidRPr="00292991">
        <w:rPr>
          <w:rFonts w:ascii="Times New Roman" w:eastAsia="Arial Unicode MS" w:hAnsi="Times New Roman" w:cs="Times New Roman"/>
          <w:b/>
          <w:bCs/>
          <w:color w:val="000000"/>
          <w:kern w:val="0"/>
          <w:sz w:val="28"/>
          <w:szCs w:val="28"/>
          <w:lang w:eastAsia="ru-RU" w:bidi="uk-UA"/>
        </w:rPr>
        <w:t xml:space="preserve"> </w:t>
      </w:r>
      <w:r w:rsidRPr="00292991">
        <w:rPr>
          <w:rFonts w:ascii="Times New Roman" w:eastAsia="Arial Unicode MS" w:hAnsi="Times New Roman" w:cs="Times New Roman" w:hint="eastAsia"/>
          <w:b/>
          <w:bCs/>
          <w:color w:val="000000"/>
          <w:kern w:val="0"/>
          <w:sz w:val="28"/>
          <w:szCs w:val="28"/>
          <w:lang w:eastAsia="ru-RU" w:bidi="uk-UA"/>
        </w:rPr>
        <w:t>потока</w:t>
      </w:r>
      <w:r w:rsidRPr="00292991">
        <w:rPr>
          <w:rFonts w:ascii="Times New Roman" w:eastAsia="Arial Unicode MS" w:hAnsi="Times New Roman" w:cs="Times New Roman"/>
          <w:b/>
          <w:bCs/>
          <w:color w:val="000000"/>
          <w:kern w:val="0"/>
          <w:sz w:val="28"/>
          <w:szCs w:val="28"/>
          <w:lang w:eastAsia="ru-RU" w:bidi="uk-UA"/>
        </w:rPr>
        <w:t xml:space="preserve"> </w:t>
      </w:r>
      <w:r w:rsidRPr="00292991">
        <w:rPr>
          <w:rFonts w:ascii="Times New Roman" w:eastAsia="Arial Unicode MS" w:hAnsi="Times New Roman" w:cs="Times New Roman" w:hint="eastAsia"/>
          <w:b/>
          <w:bCs/>
          <w:color w:val="000000"/>
          <w:kern w:val="0"/>
          <w:sz w:val="28"/>
          <w:szCs w:val="28"/>
          <w:lang w:eastAsia="ru-RU" w:bidi="uk-UA"/>
        </w:rPr>
        <w:t>данных</w:t>
      </w:r>
    </w:p>
    <w:p w14:paraId="0C54D2BA" w14:textId="77777777" w:rsidR="00292991" w:rsidRDefault="00292991" w:rsidP="00292991">
      <w:r>
        <w:rPr>
          <w:rFonts w:hint="eastAsia"/>
        </w:rPr>
        <w:t>ОГЛАВЛЕНИЕ</w:t>
      </w:r>
      <w:r>
        <w:t xml:space="preserve"> </w:t>
      </w:r>
      <w:r>
        <w:rPr>
          <w:rFonts w:hint="eastAsia"/>
        </w:rPr>
        <w:t>ДИССЕРТАЦИИ</w:t>
      </w:r>
    </w:p>
    <w:p w14:paraId="2D24DD1F" w14:textId="77777777" w:rsidR="00292991" w:rsidRDefault="00292991" w:rsidP="00292991">
      <w:r>
        <w:rPr>
          <w:rFonts w:hint="eastAsia"/>
        </w:rPr>
        <w:t>кандидат</w:t>
      </w:r>
      <w:r>
        <w:t xml:space="preserve"> </w:t>
      </w:r>
      <w:r>
        <w:rPr>
          <w:rFonts w:hint="eastAsia"/>
        </w:rPr>
        <w:t>наук</w:t>
      </w:r>
      <w:r>
        <w:t xml:space="preserve"> </w:t>
      </w:r>
      <w:r>
        <w:rPr>
          <w:rFonts w:hint="eastAsia"/>
        </w:rPr>
        <w:t>Меркурьев</w:t>
      </w:r>
      <w:r>
        <w:t xml:space="preserve"> </w:t>
      </w:r>
      <w:r>
        <w:rPr>
          <w:rFonts w:hint="eastAsia"/>
        </w:rPr>
        <w:t>Олег</w:t>
      </w:r>
      <w:r>
        <w:t xml:space="preserve"> </w:t>
      </w:r>
      <w:r>
        <w:rPr>
          <w:rFonts w:hint="eastAsia"/>
        </w:rPr>
        <w:t>Андреевич</w:t>
      </w:r>
    </w:p>
    <w:p w14:paraId="7A43C6E6" w14:textId="77777777" w:rsidR="00292991" w:rsidRDefault="00292991" w:rsidP="00292991">
      <w:r>
        <w:t xml:space="preserve">1.1 </w:t>
      </w:r>
      <w:r>
        <w:rPr>
          <w:rFonts w:hint="eastAsia"/>
        </w:rPr>
        <w:t>Предварительные</w:t>
      </w:r>
      <w:r>
        <w:t xml:space="preserve"> </w:t>
      </w:r>
      <w:r>
        <w:rPr>
          <w:rFonts w:hint="eastAsia"/>
        </w:rPr>
        <w:t>сведения</w:t>
      </w:r>
    </w:p>
    <w:p w14:paraId="15326130" w14:textId="77777777" w:rsidR="00292991" w:rsidRDefault="00292991" w:rsidP="00292991"/>
    <w:p w14:paraId="48C73D30" w14:textId="77777777" w:rsidR="00292991" w:rsidRDefault="00292991" w:rsidP="00292991">
      <w:r>
        <w:t xml:space="preserve">1.1.1 </w:t>
      </w:r>
      <w:r>
        <w:rPr>
          <w:rFonts w:hint="eastAsia"/>
        </w:rPr>
        <w:t>Строки</w:t>
      </w:r>
    </w:p>
    <w:p w14:paraId="1E83309B" w14:textId="77777777" w:rsidR="00292991" w:rsidRDefault="00292991" w:rsidP="00292991"/>
    <w:p w14:paraId="29EC7FCE" w14:textId="77777777" w:rsidR="00292991" w:rsidRDefault="00292991" w:rsidP="00292991">
      <w:r>
        <w:t xml:space="preserve">1.1.2 </w:t>
      </w:r>
      <w:r>
        <w:rPr>
          <w:rFonts w:hint="eastAsia"/>
        </w:rPr>
        <w:t>Асимптотические</w:t>
      </w:r>
      <w:r>
        <w:t xml:space="preserve"> </w:t>
      </w:r>
      <w:r>
        <w:rPr>
          <w:rFonts w:hint="eastAsia"/>
        </w:rPr>
        <w:t>оценки</w:t>
      </w:r>
      <w:r>
        <w:t xml:space="preserve"> </w:t>
      </w:r>
      <w:r>
        <w:rPr>
          <w:rFonts w:hint="eastAsia"/>
        </w:rPr>
        <w:t>сложности</w:t>
      </w:r>
    </w:p>
    <w:p w14:paraId="70EFBEFA" w14:textId="77777777" w:rsidR="00292991" w:rsidRDefault="00292991" w:rsidP="00292991"/>
    <w:p w14:paraId="387E5F0D" w14:textId="77777777" w:rsidR="00292991" w:rsidRDefault="00292991" w:rsidP="00292991">
      <w:r>
        <w:t xml:space="preserve">1.1.3 </w:t>
      </w:r>
      <w:r>
        <w:rPr>
          <w:rFonts w:hint="eastAsia"/>
        </w:rPr>
        <w:t>Алгоритмы</w:t>
      </w:r>
    </w:p>
    <w:p w14:paraId="631154A8" w14:textId="77777777" w:rsidR="00292991" w:rsidRDefault="00292991" w:rsidP="00292991"/>
    <w:p w14:paraId="2AE99031" w14:textId="77777777" w:rsidR="00292991" w:rsidRDefault="00292991" w:rsidP="00292991">
      <w:r>
        <w:t xml:space="preserve">1.1.4 </w:t>
      </w:r>
      <w:r>
        <w:rPr>
          <w:rFonts w:hint="eastAsia"/>
        </w:rPr>
        <w:t>Хэш</w:t>
      </w:r>
      <w:r>
        <w:t xml:space="preserve"> </w:t>
      </w:r>
      <w:r>
        <w:rPr>
          <w:rFonts w:hint="eastAsia"/>
        </w:rPr>
        <w:t>Карпа</w:t>
      </w:r>
      <w:r>
        <w:t>-</w:t>
      </w:r>
      <w:r>
        <w:rPr>
          <w:rFonts w:hint="eastAsia"/>
        </w:rPr>
        <w:t>Рабина</w:t>
      </w:r>
    </w:p>
    <w:p w14:paraId="5D4D7580" w14:textId="77777777" w:rsidR="00292991" w:rsidRDefault="00292991" w:rsidP="00292991"/>
    <w:p w14:paraId="7FA19732" w14:textId="77777777" w:rsidR="00292991" w:rsidRDefault="00292991" w:rsidP="00292991">
      <w:r>
        <w:t xml:space="preserve">1.1.5 </w:t>
      </w:r>
      <w:r>
        <w:rPr>
          <w:rFonts w:hint="eastAsia"/>
        </w:rPr>
        <w:t>Словари</w:t>
      </w:r>
    </w:p>
    <w:p w14:paraId="75326859" w14:textId="77777777" w:rsidR="00292991" w:rsidRDefault="00292991" w:rsidP="00292991"/>
    <w:p w14:paraId="29DA2308" w14:textId="77777777" w:rsidR="00292991" w:rsidRDefault="00292991" w:rsidP="00292991">
      <w:r>
        <w:t xml:space="preserve">1.1.6 </w:t>
      </w:r>
      <w:r>
        <w:rPr>
          <w:rFonts w:hint="eastAsia"/>
        </w:rPr>
        <w:t>Принцип</w:t>
      </w:r>
      <w:r>
        <w:t xml:space="preserve"> </w:t>
      </w:r>
      <w:r>
        <w:rPr>
          <w:rFonts w:hint="eastAsia"/>
        </w:rPr>
        <w:t>Яо</w:t>
      </w:r>
    </w:p>
    <w:p w14:paraId="307EB7C2" w14:textId="77777777" w:rsidR="00292991" w:rsidRDefault="00292991" w:rsidP="00292991"/>
    <w:p w14:paraId="085C5CC1" w14:textId="77777777" w:rsidR="00292991" w:rsidRDefault="00292991" w:rsidP="00292991">
      <w:r>
        <w:t xml:space="preserve">1.1.7 </w:t>
      </w:r>
      <w:r>
        <w:rPr>
          <w:rFonts w:hint="eastAsia"/>
        </w:rPr>
        <w:t>Модель</w:t>
      </w:r>
      <w:r>
        <w:t xml:space="preserve"> </w:t>
      </w:r>
      <w:r>
        <w:rPr>
          <w:rFonts w:hint="eastAsia"/>
        </w:rPr>
        <w:t>потока</w:t>
      </w:r>
      <w:r>
        <w:t xml:space="preserve"> </w:t>
      </w:r>
      <w:r>
        <w:rPr>
          <w:rFonts w:hint="eastAsia"/>
        </w:rPr>
        <w:t>данных</w:t>
      </w:r>
    </w:p>
    <w:p w14:paraId="5A5F1255" w14:textId="77777777" w:rsidR="00292991" w:rsidRDefault="00292991" w:rsidP="00292991"/>
    <w:p w14:paraId="0C4F25E4" w14:textId="77777777" w:rsidR="00292991" w:rsidRDefault="00292991" w:rsidP="00292991">
      <w:r>
        <w:t xml:space="preserve">1.2 </w:t>
      </w:r>
      <w:r>
        <w:rPr>
          <w:rFonts w:hint="eastAsia"/>
        </w:rPr>
        <w:t>Обзор</w:t>
      </w:r>
      <w:r>
        <w:t xml:space="preserve"> </w:t>
      </w:r>
      <w:r>
        <w:rPr>
          <w:rFonts w:hint="eastAsia"/>
        </w:rPr>
        <w:t>диссертации</w:t>
      </w:r>
    </w:p>
    <w:p w14:paraId="536D5B97" w14:textId="77777777" w:rsidR="00292991" w:rsidRDefault="00292991" w:rsidP="00292991"/>
    <w:p w14:paraId="255F9FCD" w14:textId="77777777" w:rsidR="00292991" w:rsidRDefault="00292991" w:rsidP="00292991">
      <w:r>
        <w:t xml:space="preserve">1.2.1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диссертации</w:t>
      </w:r>
    </w:p>
    <w:p w14:paraId="60823D2F" w14:textId="77777777" w:rsidR="00292991" w:rsidRDefault="00292991" w:rsidP="00292991"/>
    <w:p w14:paraId="7F721960" w14:textId="77777777" w:rsidR="00292991" w:rsidRDefault="00292991" w:rsidP="00292991">
      <w:r>
        <w:t xml:space="preserve">1.2.2 </w:t>
      </w:r>
      <w:r>
        <w:rPr>
          <w:rFonts w:hint="eastAsia"/>
        </w:rPr>
        <w:t>Основные</w:t>
      </w:r>
      <w:r>
        <w:t xml:space="preserve"> </w:t>
      </w:r>
      <w:r>
        <w:rPr>
          <w:rFonts w:hint="eastAsia"/>
        </w:rPr>
        <w:t>методы</w:t>
      </w:r>
      <w:r>
        <w:t xml:space="preserve"> </w:t>
      </w:r>
      <w:r>
        <w:rPr>
          <w:rFonts w:hint="eastAsia"/>
        </w:rPr>
        <w:t>исследования</w:t>
      </w:r>
    </w:p>
    <w:p w14:paraId="574467E4" w14:textId="77777777" w:rsidR="00292991" w:rsidRDefault="00292991" w:rsidP="00292991"/>
    <w:p w14:paraId="765284F2" w14:textId="77777777" w:rsidR="00292991" w:rsidRDefault="00292991" w:rsidP="00292991">
      <w:r>
        <w:t xml:space="preserve">1.2.3 </w:t>
      </w:r>
      <w:r>
        <w:rPr>
          <w:rFonts w:hint="eastAsia"/>
        </w:rPr>
        <w:t>Структура</w:t>
      </w:r>
      <w:r>
        <w:t xml:space="preserve"> </w:t>
      </w:r>
      <w:r>
        <w:rPr>
          <w:rFonts w:hint="eastAsia"/>
        </w:rPr>
        <w:t>диссертации</w:t>
      </w:r>
      <w:r>
        <w:t xml:space="preserve"> </w:t>
      </w:r>
      <w:r>
        <w:rPr>
          <w:rFonts w:hint="eastAsia"/>
        </w:rPr>
        <w:t>и</w:t>
      </w:r>
      <w:r>
        <w:t xml:space="preserve"> </w:t>
      </w:r>
      <w:r>
        <w:rPr>
          <w:rFonts w:hint="eastAsia"/>
        </w:rPr>
        <w:t>организация</w:t>
      </w:r>
      <w:r>
        <w:t xml:space="preserve"> </w:t>
      </w:r>
      <w:r>
        <w:rPr>
          <w:rFonts w:hint="eastAsia"/>
        </w:rPr>
        <w:t>текста</w:t>
      </w:r>
    </w:p>
    <w:p w14:paraId="56C32010" w14:textId="77777777" w:rsidR="00292991" w:rsidRDefault="00292991" w:rsidP="00292991"/>
    <w:p w14:paraId="16B1F23D" w14:textId="77777777" w:rsidR="00292991" w:rsidRDefault="00292991" w:rsidP="00292991">
      <w:r>
        <w:t xml:space="preserve">1.2.4 </w:t>
      </w:r>
      <w:r>
        <w:rPr>
          <w:rFonts w:hint="eastAsia"/>
        </w:rPr>
        <w:t>Апробация</w:t>
      </w:r>
      <w:r>
        <w:t xml:space="preserve"> </w:t>
      </w:r>
      <w:r>
        <w:rPr>
          <w:rFonts w:hint="eastAsia"/>
        </w:rPr>
        <w:t>и</w:t>
      </w:r>
      <w:r>
        <w:t xml:space="preserve"> </w:t>
      </w:r>
      <w:r>
        <w:rPr>
          <w:rFonts w:hint="eastAsia"/>
        </w:rPr>
        <w:t>публикации</w:t>
      </w:r>
    </w:p>
    <w:p w14:paraId="43A6BB44" w14:textId="77777777" w:rsidR="00292991" w:rsidRDefault="00292991" w:rsidP="00292991"/>
    <w:p w14:paraId="6E6B06E0" w14:textId="77777777" w:rsidR="00292991" w:rsidRDefault="00292991" w:rsidP="00292991">
      <w:r>
        <w:lastRenderedPageBreak/>
        <w:t xml:space="preserve">1.2.5 </w:t>
      </w:r>
      <w:r>
        <w:rPr>
          <w:rFonts w:hint="eastAsia"/>
        </w:rPr>
        <w:t>Основные</w:t>
      </w:r>
      <w:r>
        <w:t xml:space="preserve"> </w:t>
      </w:r>
      <w:r>
        <w:rPr>
          <w:rFonts w:hint="eastAsia"/>
        </w:rPr>
        <w:t>результаты</w:t>
      </w:r>
      <w:r>
        <w:t xml:space="preserve"> </w:t>
      </w:r>
      <w:r>
        <w:rPr>
          <w:rFonts w:hint="eastAsia"/>
        </w:rPr>
        <w:t>диссертации</w:t>
      </w:r>
    </w:p>
    <w:p w14:paraId="1AF3C427" w14:textId="77777777" w:rsidR="00292991" w:rsidRDefault="00292991" w:rsidP="00292991"/>
    <w:p w14:paraId="14B8BA8D" w14:textId="77777777" w:rsidR="00292991" w:rsidRDefault="00292991" w:rsidP="00292991">
      <w:r>
        <w:t xml:space="preserve">2 </w:t>
      </w:r>
      <w:r>
        <w:rPr>
          <w:rFonts w:hint="eastAsia"/>
        </w:rPr>
        <w:t>Палиндромы</w:t>
      </w:r>
      <w:r>
        <w:t xml:space="preserve"> </w:t>
      </w:r>
      <w:r>
        <w:rPr>
          <w:rFonts w:hint="eastAsia"/>
        </w:rPr>
        <w:t>в</w:t>
      </w:r>
      <w:r>
        <w:t xml:space="preserve"> </w:t>
      </w:r>
      <w:r>
        <w:rPr>
          <w:rFonts w:hint="eastAsia"/>
        </w:rPr>
        <w:t>потоках</w:t>
      </w:r>
    </w:p>
    <w:p w14:paraId="0DD97769" w14:textId="77777777" w:rsidR="00292991" w:rsidRDefault="00292991" w:rsidP="00292991"/>
    <w:p w14:paraId="6AC6B5DB" w14:textId="77777777" w:rsidR="00292991" w:rsidRDefault="00292991" w:rsidP="00292991">
      <w:r>
        <w:t xml:space="preserve">2.1 </w:t>
      </w:r>
      <w:r>
        <w:rPr>
          <w:rFonts w:hint="eastAsia"/>
        </w:rPr>
        <w:t>Введение</w:t>
      </w:r>
    </w:p>
    <w:p w14:paraId="643B9408" w14:textId="77777777" w:rsidR="00292991" w:rsidRDefault="00292991" w:rsidP="00292991"/>
    <w:p w14:paraId="5CAAF250" w14:textId="77777777" w:rsidR="00292991" w:rsidRDefault="00292991" w:rsidP="00292991">
      <w:r>
        <w:t xml:space="preserve">2.2 </w:t>
      </w:r>
      <w:r>
        <w:rPr>
          <w:rFonts w:hint="eastAsia"/>
        </w:rPr>
        <w:t>Нижние</w:t>
      </w:r>
      <w:r>
        <w:t xml:space="preserve"> </w:t>
      </w:r>
      <w:r>
        <w:rPr>
          <w:rFonts w:hint="eastAsia"/>
        </w:rPr>
        <w:t>оценки</w:t>
      </w:r>
    </w:p>
    <w:p w14:paraId="251EC71F" w14:textId="77777777" w:rsidR="00292991" w:rsidRDefault="00292991" w:rsidP="00292991"/>
    <w:p w14:paraId="28C9C4DC" w14:textId="77777777" w:rsidR="00292991" w:rsidRDefault="00292991" w:rsidP="00292991">
      <w:r>
        <w:t xml:space="preserve">2.3 </w:t>
      </w:r>
      <w:r>
        <w:rPr>
          <w:rFonts w:hint="eastAsia"/>
        </w:rPr>
        <w:t>Алгоритмы</w:t>
      </w:r>
      <w:r>
        <w:t xml:space="preserve"> </w:t>
      </w:r>
      <w:r>
        <w:rPr>
          <w:rFonts w:hint="eastAsia"/>
        </w:rPr>
        <w:t>реального</w:t>
      </w:r>
      <w:r>
        <w:t xml:space="preserve"> </w:t>
      </w:r>
      <w:r>
        <w:rPr>
          <w:rFonts w:hint="eastAsia"/>
        </w:rPr>
        <w:t>времени</w:t>
      </w:r>
    </w:p>
    <w:p w14:paraId="5F91E22B" w14:textId="77777777" w:rsidR="00292991" w:rsidRDefault="00292991" w:rsidP="00292991"/>
    <w:p w14:paraId="7A9E78F0" w14:textId="77777777" w:rsidR="00292991" w:rsidRDefault="00292991" w:rsidP="00292991">
      <w:r>
        <w:t xml:space="preserve">2.3.1 </w:t>
      </w:r>
      <w:r>
        <w:rPr>
          <w:rFonts w:hint="eastAsia"/>
        </w:rPr>
        <w:t>Аддитивная</w:t>
      </w:r>
      <w:r>
        <w:t xml:space="preserve"> </w:t>
      </w:r>
      <w:r>
        <w:rPr>
          <w:rFonts w:hint="eastAsia"/>
        </w:rPr>
        <w:t>погрешность</w:t>
      </w:r>
    </w:p>
    <w:p w14:paraId="2C928FEA" w14:textId="77777777" w:rsidR="00292991" w:rsidRDefault="00292991" w:rsidP="00292991"/>
    <w:p w14:paraId="0DA7E03F" w14:textId="77777777" w:rsidR="00292991" w:rsidRDefault="00292991" w:rsidP="00292991">
      <w:r>
        <w:t xml:space="preserve">2.3.2 </w:t>
      </w:r>
      <w:r>
        <w:rPr>
          <w:rFonts w:hint="eastAsia"/>
        </w:rPr>
        <w:t>Мультипликативная</w:t>
      </w:r>
      <w:r>
        <w:t xml:space="preserve"> </w:t>
      </w:r>
      <w:r>
        <w:rPr>
          <w:rFonts w:hint="eastAsia"/>
        </w:rPr>
        <w:t>погрешность</w:t>
      </w:r>
      <w:r>
        <w:t xml:space="preserve"> </w:t>
      </w:r>
      <w:r>
        <w:rPr>
          <w:rFonts w:hint="eastAsia"/>
        </w:rPr>
        <w:t>£</w:t>
      </w:r>
      <w:r>
        <w:t xml:space="preserve"> &lt;</w:t>
      </w:r>
    </w:p>
    <w:p w14:paraId="7C529B5D" w14:textId="77777777" w:rsidR="00292991" w:rsidRDefault="00292991" w:rsidP="00292991"/>
    <w:p w14:paraId="081F2DC2" w14:textId="77777777" w:rsidR="00292991" w:rsidRDefault="00292991" w:rsidP="00292991">
      <w:r>
        <w:t xml:space="preserve">2.3.3 </w:t>
      </w:r>
      <w:r>
        <w:rPr>
          <w:rFonts w:hint="eastAsia"/>
        </w:rPr>
        <w:t>Мультипликативная</w:t>
      </w:r>
      <w:r>
        <w:t xml:space="preserve"> </w:t>
      </w:r>
      <w:r>
        <w:rPr>
          <w:rFonts w:hint="eastAsia"/>
        </w:rPr>
        <w:t>погрешность</w:t>
      </w:r>
      <w:r>
        <w:t xml:space="preserve"> </w:t>
      </w:r>
      <w:r>
        <w:rPr>
          <w:rFonts w:hint="eastAsia"/>
        </w:rPr>
        <w:t>£</w:t>
      </w:r>
      <w:r>
        <w:t xml:space="preserve"> &gt;</w:t>
      </w:r>
    </w:p>
    <w:p w14:paraId="2F2B1F67" w14:textId="77777777" w:rsidR="00292991" w:rsidRDefault="00292991" w:rsidP="00292991"/>
    <w:p w14:paraId="2460878A" w14:textId="77777777" w:rsidR="00292991" w:rsidRDefault="00292991" w:rsidP="00292991">
      <w:r>
        <w:t xml:space="preserve">3 </w:t>
      </w:r>
      <w:r>
        <w:rPr>
          <w:rFonts w:hint="eastAsia"/>
        </w:rPr>
        <w:t>Повторы</w:t>
      </w:r>
      <w:r>
        <w:t xml:space="preserve"> </w:t>
      </w:r>
      <w:r>
        <w:rPr>
          <w:rFonts w:hint="eastAsia"/>
        </w:rPr>
        <w:t>и</w:t>
      </w:r>
      <w:r>
        <w:t xml:space="preserve"> </w:t>
      </w:r>
      <w:r>
        <w:rPr>
          <w:rFonts w:hint="eastAsia"/>
        </w:rPr>
        <w:t>обратные</w:t>
      </w:r>
      <w:r>
        <w:t xml:space="preserve"> </w:t>
      </w:r>
      <w:r>
        <w:rPr>
          <w:rFonts w:hint="eastAsia"/>
        </w:rPr>
        <w:t>повторы</w:t>
      </w:r>
      <w:r>
        <w:t xml:space="preserve"> </w:t>
      </w:r>
      <w:r>
        <w:rPr>
          <w:rFonts w:hint="eastAsia"/>
        </w:rPr>
        <w:t>в</w:t>
      </w:r>
      <w:r>
        <w:t xml:space="preserve"> </w:t>
      </w:r>
      <w:r>
        <w:rPr>
          <w:rFonts w:hint="eastAsia"/>
        </w:rPr>
        <w:t>потоках</w:t>
      </w:r>
    </w:p>
    <w:p w14:paraId="263C79CC" w14:textId="77777777" w:rsidR="00292991" w:rsidRDefault="00292991" w:rsidP="00292991"/>
    <w:p w14:paraId="79195794" w14:textId="77777777" w:rsidR="00292991" w:rsidRDefault="00292991" w:rsidP="00292991">
      <w:r>
        <w:t xml:space="preserve">3.1 </w:t>
      </w:r>
      <w:r>
        <w:rPr>
          <w:rFonts w:hint="eastAsia"/>
        </w:rPr>
        <w:t>Введение</w:t>
      </w:r>
    </w:p>
    <w:p w14:paraId="5C41CC1D" w14:textId="77777777" w:rsidR="00292991" w:rsidRDefault="00292991" w:rsidP="00292991"/>
    <w:p w14:paraId="63405E68" w14:textId="77777777" w:rsidR="00292991" w:rsidRDefault="00292991" w:rsidP="00292991">
      <w:r>
        <w:t xml:space="preserve">3.2 </w:t>
      </w:r>
      <w:r>
        <w:rPr>
          <w:rFonts w:hint="eastAsia"/>
        </w:rPr>
        <w:t>Определения</w:t>
      </w:r>
    </w:p>
    <w:p w14:paraId="3772AEDF" w14:textId="77777777" w:rsidR="00292991" w:rsidRDefault="00292991" w:rsidP="00292991"/>
    <w:p w14:paraId="45AB7ADA" w14:textId="77777777" w:rsidR="00292991" w:rsidRDefault="00292991" w:rsidP="00292991">
      <w:r>
        <w:t xml:space="preserve">3.3 </w:t>
      </w:r>
      <w:r>
        <w:rPr>
          <w:rFonts w:hint="eastAsia"/>
        </w:rPr>
        <w:t>Сведение</w:t>
      </w:r>
      <w:r>
        <w:t xml:space="preserve"> </w:t>
      </w:r>
      <w:r>
        <w:rPr>
          <w:rFonts w:hint="eastAsia"/>
        </w:rPr>
        <w:t>к</w:t>
      </w:r>
      <w:r>
        <w:t xml:space="preserve"> </w:t>
      </w:r>
      <w:r>
        <w:rPr>
          <w:rFonts w:hint="eastAsia"/>
        </w:rPr>
        <w:t>сжатым</w:t>
      </w:r>
      <w:r>
        <w:t xml:space="preserve"> </w:t>
      </w:r>
      <w:r>
        <w:rPr>
          <w:rFonts w:hint="eastAsia"/>
        </w:rPr>
        <w:t>повторам</w:t>
      </w:r>
    </w:p>
    <w:p w14:paraId="5E94CEDE" w14:textId="77777777" w:rsidR="00292991" w:rsidRDefault="00292991" w:rsidP="00292991"/>
    <w:p w14:paraId="0DD0F40B" w14:textId="77777777" w:rsidR="00292991" w:rsidRDefault="00292991" w:rsidP="00292991">
      <w:r>
        <w:t xml:space="preserve">3.4 </w:t>
      </w:r>
      <w:r>
        <w:rPr>
          <w:rFonts w:hint="eastAsia"/>
        </w:rPr>
        <w:t>Поиск</w:t>
      </w:r>
      <w:r>
        <w:t xml:space="preserve"> </w:t>
      </w:r>
      <w:r>
        <w:rPr>
          <w:rFonts w:hint="eastAsia"/>
        </w:rPr>
        <w:t>наибольшего</w:t>
      </w:r>
      <w:r>
        <w:t xml:space="preserve"> </w:t>
      </w:r>
      <w:r>
        <w:rPr>
          <w:rFonts w:hint="eastAsia"/>
        </w:rPr>
        <w:t>обратного</w:t>
      </w:r>
      <w:r>
        <w:t xml:space="preserve"> </w:t>
      </w:r>
      <w:r>
        <w:rPr>
          <w:rFonts w:hint="eastAsia"/>
        </w:rPr>
        <w:t>повтора</w:t>
      </w:r>
    </w:p>
    <w:p w14:paraId="242EF1DC" w14:textId="77777777" w:rsidR="00292991" w:rsidRDefault="00292991" w:rsidP="00292991"/>
    <w:p w14:paraId="380150AD" w14:textId="77777777" w:rsidR="00292991" w:rsidRDefault="00292991" w:rsidP="00292991">
      <w:r>
        <w:t xml:space="preserve">3.5 </w:t>
      </w:r>
      <w:r>
        <w:rPr>
          <w:rFonts w:hint="eastAsia"/>
        </w:rPr>
        <w:t>Поиск</w:t>
      </w:r>
      <w:r>
        <w:t xml:space="preserve"> </w:t>
      </w:r>
      <w:r>
        <w:rPr>
          <w:rFonts w:hint="eastAsia"/>
        </w:rPr>
        <w:t>наибольшего</w:t>
      </w:r>
      <w:r>
        <w:t xml:space="preserve"> </w:t>
      </w:r>
      <w:r>
        <w:rPr>
          <w:rFonts w:hint="eastAsia"/>
        </w:rPr>
        <w:t>повтора</w:t>
      </w:r>
    </w:p>
    <w:p w14:paraId="2580C8D4" w14:textId="77777777" w:rsidR="00292991" w:rsidRDefault="00292991" w:rsidP="00292991"/>
    <w:p w14:paraId="58A52789" w14:textId="77777777" w:rsidR="00292991" w:rsidRDefault="00292991" w:rsidP="00292991">
      <w:r>
        <w:t xml:space="preserve">3.6 </w:t>
      </w:r>
      <w:r>
        <w:rPr>
          <w:rFonts w:hint="eastAsia"/>
        </w:rPr>
        <w:t>Нижние</w:t>
      </w:r>
      <w:r>
        <w:t xml:space="preserve"> </w:t>
      </w:r>
      <w:r>
        <w:rPr>
          <w:rFonts w:hint="eastAsia"/>
        </w:rPr>
        <w:t>оценки</w:t>
      </w:r>
    </w:p>
    <w:p w14:paraId="52EA874A" w14:textId="77777777" w:rsidR="00292991" w:rsidRDefault="00292991" w:rsidP="00292991"/>
    <w:p w14:paraId="0A54F788" w14:textId="77777777" w:rsidR="00292991" w:rsidRDefault="00292991" w:rsidP="00292991">
      <w:r>
        <w:lastRenderedPageBreak/>
        <w:t xml:space="preserve">4 </w:t>
      </w:r>
      <w:r>
        <w:rPr>
          <w:rFonts w:hint="eastAsia"/>
        </w:rPr>
        <w:t>Максимальные</w:t>
      </w:r>
      <w:r>
        <w:t xml:space="preserve"> </w:t>
      </w:r>
      <w:r>
        <w:rPr>
          <w:rFonts w:hint="eastAsia"/>
        </w:rPr>
        <w:t>периодические</w:t>
      </w:r>
      <w:r>
        <w:t xml:space="preserve"> </w:t>
      </w:r>
      <w:r>
        <w:rPr>
          <w:rFonts w:hint="eastAsia"/>
        </w:rPr>
        <w:t>подстроки</w:t>
      </w:r>
      <w:r>
        <w:t xml:space="preserve"> </w:t>
      </w:r>
      <w:r>
        <w:rPr>
          <w:rFonts w:hint="eastAsia"/>
        </w:rPr>
        <w:t>в</w:t>
      </w:r>
      <w:r>
        <w:t xml:space="preserve"> </w:t>
      </w:r>
      <w:r>
        <w:rPr>
          <w:rFonts w:hint="eastAsia"/>
        </w:rPr>
        <w:t>потоках</w:t>
      </w:r>
    </w:p>
    <w:p w14:paraId="78A8C11E" w14:textId="77777777" w:rsidR="00292991" w:rsidRDefault="00292991" w:rsidP="00292991"/>
    <w:p w14:paraId="7D059C3F" w14:textId="77777777" w:rsidR="00292991" w:rsidRDefault="00292991" w:rsidP="00292991">
      <w:r>
        <w:t xml:space="preserve">4.1 </w:t>
      </w:r>
      <w:r>
        <w:rPr>
          <w:rFonts w:hint="eastAsia"/>
        </w:rPr>
        <w:t>Введение</w:t>
      </w:r>
    </w:p>
    <w:p w14:paraId="5B4822EF" w14:textId="77777777" w:rsidR="00292991" w:rsidRDefault="00292991" w:rsidP="00292991"/>
    <w:p w14:paraId="79710303" w14:textId="77777777" w:rsidR="00292991" w:rsidRDefault="00292991" w:rsidP="00292991">
      <w:r>
        <w:t xml:space="preserve">4.2 </w:t>
      </w:r>
      <w:r>
        <w:rPr>
          <w:rFonts w:hint="eastAsia"/>
        </w:rPr>
        <w:t>Определения</w:t>
      </w:r>
    </w:p>
    <w:p w14:paraId="7F8D8245" w14:textId="77777777" w:rsidR="00292991" w:rsidRDefault="00292991" w:rsidP="00292991"/>
    <w:p w14:paraId="72CB9EC1" w14:textId="77777777" w:rsidR="00292991" w:rsidRDefault="00292991" w:rsidP="00292991">
      <w:r>
        <w:t xml:space="preserve">4.3 </w:t>
      </w:r>
      <w:r>
        <w:rPr>
          <w:rFonts w:hint="eastAsia"/>
        </w:rPr>
        <w:t>Инструменты</w:t>
      </w:r>
    </w:p>
    <w:p w14:paraId="08963E8A" w14:textId="77777777" w:rsidR="00292991" w:rsidRDefault="00292991" w:rsidP="00292991"/>
    <w:p w14:paraId="06E9E152" w14:textId="77777777" w:rsidR="00292991" w:rsidRDefault="00292991" w:rsidP="00292991">
      <w:r>
        <w:t xml:space="preserve">4.3.1 </w:t>
      </w:r>
      <w:r>
        <w:rPr>
          <w:rFonts w:hint="eastAsia"/>
        </w:rPr>
        <w:t>Хэши</w:t>
      </w:r>
      <w:r>
        <w:t xml:space="preserve">, </w:t>
      </w:r>
      <w:r>
        <w:rPr>
          <w:rFonts w:hint="eastAsia"/>
        </w:rPr>
        <w:t>фреймы</w:t>
      </w:r>
      <w:r>
        <w:t xml:space="preserve">, </w:t>
      </w:r>
      <w:r>
        <w:rPr>
          <w:rFonts w:hint="eastAsia"/>
        </w:rPr>
        <w:t>чекпойнты</w:t>
      </w:r>
    </w:p>
    <w:p w14:paraId="5575A835" w14:textId="77777777" w:rsidR="00292991" w:rsidRDefault="00292991" w:rsidP="00292991"/>
    <w:p w14:paraId="1DC2D38B" w14:textId="77777777" w:rsidR="00292991" w:rsidRDefault="00292991" w:rsidP="00292991">
      <w:r>
        <w:t xml:space="preserve">4.3.2 </w:t>
      </w:r>
      <w:r>
        <w:rPr>
          <w:rFonts w:hint="eastAsia"/>
        </w:rPr>
        <w:t>Видимые</w:t>
      </w:r>
      <w:r>
        <w:t xml:space="preserve"> </w:t>
      </w:r>
      <w:r>
        <w:rPr>
          <w:rFonts w:hint="eastAsia"/>
        </w:rPr>
        <w:t>периодические</w:t>
      </w:r>
      <w:r>
        <w:t xml:space="preserve"> </w:t>
      </w:r>
      <w:r>
        <w:rPr>
          <w:rFonts w:hint="eastAsia"/>
        </w:rPr>
        <w:t>строки</w:t>
      </w:r>
    </w:p>
    <w:p w14:paraId="563A509D" w14:textId="77777777" w:rsidR="00292991" w:rsidRDefault="00292991" w:rsidP="00292991"/>
    <w:p w14:paraId="16337E10" w14:textId="77777777" w:rsidR="00292991" w:rsidRDefault="00292991" w:rsidP="00292991">
      <w:r>
        <w:t xml:space="preserve">4.3.3 </w:t>
      </w:r>
      <w:r>
        <w:rPr>
          <w:rFonts w:hint="eastAsia"/>
        </w:rPr>
        <w:t>Свежие</w:t>
      </w:r>
      <w:r>
        <w:t xml:space="preserve"> </w:t>
      </w:r>
      <w:r>
        <w:rPr>
          <w:rFonts w:hint="eastAsia"/>
        </w:rPr>
        <w:t>и</w:t>
      </w:r>
      <w:r>
        <w:t xml:space="preserve"> </w:t>
      </w:r>
      <w:r>
        <w:rPr>
          <w:rFonts w:hint="eastAsia"/>
        </w:rPr>
        <w:t>чёрствые</w:t>
      </w:r>
      <w:r>
        <w:t xml:space="preserve"> </w:t>
      </w:r>
      <w:r>
        <w:rPr>
          <w:rFonts w:hint="eastAsia"/>
        </w:rPr>
        <w:t>вхождения</w:t>
      </w:r>
    </w:p>
    <w:p w14:paraId="5077FC49" w14:textId="77777777" w:rsidR="00292991" w:rsidRDefault="00292991" w:rsidP="00292991"/>
    <w:p w14:paraId="26165982" w14:textId="77777777" w:rsidR="00292991" w:rsidRDefault="00292991" w:rsidP="00292991">
      <w:r>
        <w:t xml:space="preserve">4.3.4 </w:t>
      </w:r>
      <w:r>
        <w:rPr>
          <w:rFonts w:hint="eastAsia"/>
        </w:rPr>
        <w:t>Структуры</w:t>
      </w:r>
      <w:r>
        <w:t xml:space="preserve"> </w:t>
      </w:r>
      <w:r>
        <w:rPr>
          <w:rFonts w:hint="eastAsia"/>
        </w:rPr>
        <w:t>данных</w:t>
      </w:r>
    </w:p>
    <w:p w14:paraId="427493AA" w14:textId="77777777" w:rsidR="00292991" w:rsidRDefault="00292991" w:rsidP="00292991"/>
    <w:p w14:paraId="0D51A685" w14:textId="77777777" w:rsidR="00292991" w:rsidRDefault="00292991" w:rsidP="00292991">
      <w:r>
        <w:t xml:space="preserve">4.4 </w:t>
      </w:r>
      <w:r>
        <w:rPr>
          <w:rFonts w:hint="eastAsia"/>
        </w:rPr>
        <w:t>Алгоритм</w:t>
      </w:r>
    </w:p>
    <w:p w14:paraId="106DF3EB" w14:textId="77777777" w:rsidR="00292991" w:rsidRDefault="00292991" w:rsidP="00292991"/>
    <w:p w14:paraId="6533294E" w14:textId="77777777" w:rsidR="00292991" w:rsidRDefault="00292991" w:rsidP="00292991">
      <w:r>
        <w:t xml:space="preserve">4.4.1 </w:t>
      </w:r>
      <w:r>
        <w:rPr>
          <w:rFonts w:hint="eastAsia"/>
        </w:rPr>
        <w:t>Удаление</w:t>
      </w:r>
      <w:r>
        <w:t xml:space="preserve"> </w:t>
      </w:r>
      <w:r>
        <w:rPr>
          <w:rFonts w:hint="eastAsia"/>
        </w:rPr>
        <w:t>чекпойнтов</w:t>
      </w:r>
    </w:p>
    <w:p w14:paraId="76C4723E" w14:textId="77777777" w:rsidR="00292991" w:rsidRDefault="00292991" w:rsidP="00292991"/>
    <w:p w14:paraId="695FBDB7" w14:textId="77777777" w:rsidR="00292991" w:rsidRDefault="00292991" w:rsidP="00292991">
      <w:r>
        <w:t xml:space="preserve">4.4.2 </w:t>
      </w:r>
      <w:r>
        <w:rPr>
          <w:rFonts w:hint="eastAsia"/>
        </w:rPr>
        <w:t>Обновление</w:t>
      </w:r>
      <w:r>
        <w:t xml:space="preserve"> </w:t>
      </w:r>
      <w:r>
        <w:rPr>
          <w:rFonts w:hint="eastAsia"/>
        </w:rPr>
        <w:t>групп</w:t>
      </w:r>
    </w:p>
    <w:p w14:paraId="18FE05CD" w14:textId="77777777" w:rsidR="00292991" w:rsidRDefault="00292991" w:rsidP="00292991"/>
    <w:p w14:paraId="643147A9" w14:textId="77777777" w:rsidR="00292991" w:rsidRDefault="00292991" w:rsidP="00292991">
      <w:r>
        <w:t xml:space="preserve">4.4.3 </w:t>
      </w:r>
      <w:r>
        <w:rPr>
          <w:rFonts w:hint="eastAsia"/>
        </w:rPr>
        <w:t>Обнаружение</w:t>
      </w:r>
      <w:r>
        <w:t xml:space="preserve"> </w:t>
      </w:r>
      <w:r>
        <w:rPr>
          <w:rFonts w:hint="eastAsia"/>
        </w:rPr>
        <w:t>периодических</w:t>
      </w:r>
      <w:r>
        <w:t xml:space="preserve"> </w:t>
      </w:r>
      <w:r>
        <w:rPr>
          <w:rFonts w:hint="eastAsia"/>
        </w:rPr>
        <w:t>подстрок</w:t>
      </w:r>
    </w:p>
    <w:p w14:paraId="51971574" w14:textId="77777777" w:rsidR="00292991" w:rsidRDefault="00292991" w:rsidP="00292991"/>
    <w:p w14:paraId="2C1EF508" w14:textId="77777777" w:rsidR="00292991" w:rsidRDefault="00292991" w:rsidP="00292991">
      <w:r>
        <w:t xml:space="preserve">4.4.4 </w:t>
      </w:r>
      <w:r>
        <w:rPr>
          <w:rFonts w:hint="eastAsia"/>
        </w:rPr>
        <w:t>Обновление</w:t>
      </w:r>
      <w:r>
        <w:t xml:space="preserve"> </w:t>
      </w:r>
      <w:r>
        <w:rPr>
          <w:rFonts w:hint="eastAsia"/>
        </w:rPr>
        <w:t>списка</w:t>
      </w:r>
      <w:r>
        <w:t xml:space="preserve"> </w:t>
      </w:r>
      <w:r>
        <w:rPr>
          <w:rFonts w:hint="eastAsia"/>
        </w:rPr>
        <w:t>отслеживания</w:t>
      </w:r>
    </w:p>
    <w:p w14:paraId="3AAB1158" w14:textId="77777777" w:rsidR="00292991" w:rsidRDefault="00292991" w:rsidP="00292991"/>
    <w:p w14:paraId="4FC523DA" w14:textId="77777777" w:rsidR="00292991" w:rsidRDefault="00292991" w:rsidP="00292991">
      <w:r>
        <w:rPr>
          <w:rFonts w:hint="eastAsia"/>
        </w:rPr>
        <w:t>Заключение</w:t>
      </w:r>
    </w:p>
    <w:p w14:paraId="58FD3597" w14:textId="77777777" w:rsidR="00292991" w:rsidRDefault="00292991" w:rsidP="00292991"/>
    <w:p w14:paraId="04FDC211" w14:textId="77777777" w:rsidR="00292991" w:rsidRDefault="00292991" w:rsidP="00292991">
      <w:r>
        <w:rPr>
          <w:rFonts w:hint="eastAsia"/>
        </w:rPr>
        <w:t>Список</w:t>
      </w:r>
      <w:r>
        <w:t xml:space="preserve"> </w:t>
      </w:r>
      <w:r>
        <w:rPr>
          <w:rFonts w:hint="eastAsia"/>
        </w:rPr>
        <w:t>литературы</w:t>
      </w:r>
    </w:p>
    <w:p w14:paraId="160AC259" w14:textId="77777777" w:rsidR="00292991" w:rsidRDefault="00292991" w:rsidP="00292991"/>
    <w:p w14:paraId="35CE7E57" w14:textId="77777777" w:rsidR="00292991" w:rsidRDefault="00292991" w:rsidP="00292991">
      <w:r>
        <w:rPr>
          <w:rFonts w:hint="eastAsia"/>
        </w:rPr>
        <w:lastRenderedPageBreak/>
        <w:t>Список</w:t>
      </w:r>
      <w:r>
        <w:t xml:space="preserve"> </w:t>
      </w:r>
      <w:r>
        <w:rPr>
          <w:rFonts w:hint="eastAsia"/>
        </w:rPr>
        <w:t>иллюстраций</w:t>
      </w:r>
    </w:p>
    <w:p w14:paraId="4DD19750" w14:textId="77777777" w:rsidR="00292991" w:rsidRDefault="00292991" w:rsidP="00292991"/>
    <w:p w14:paraId="7CA6AB61" w14:textId="77777777" w:rsidR="00292991" w:rsidRDefault="00292991" w:rsidP="00292991">
      <w:r>
        <w:rPr>
          <w:rFonts w:hint="eastAsia"/>
        </w:rPr>
        <w:t>Глава</w:t>
      </w:r>
    </w:p>
    <w:p w14:paraId="2109A7D8" w14:textId="77777777" w:rsidR="00292991" w:rsidRDefault="00292991" w:rsidP="00292991"/>
    <w:p w14:paraId="42CF6480" w14:textId="0A78C9D6" w:rsidR="00292991" w:rsidRPr="00292991" w:rsidRDefault="00292991" w:rsidP="00292991">
      <w:r>
        <w:rPr>
          <w:rFonts w:hint="eastAsia"/>
        </w:rPr>
        <w:t>Введение</w:t>
      </w:r>
    </w:p>
    <w:sectPr w:rsidR="00292991" w:rsidRPr="00292991" w:rsidSect="00E640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69FD" w14:textId="77777777" w:rsidR="00E640D8" w:rsidRDefault="00E640D8">
      <w:pPr>
        <w:spacing w:after="0" w:line="240" w:lineRule="auto"/>
      </w:pPr>
      <w:r>
        <w:separator/>
      </w:r>
    </w:p>
  </w:endnote>
  <w:endnote w:type="continuationSeparator" w:id="0">
    <w:p w14:paraId="3FBE4C2B" w14:textId="77777777" w:rsidR="00E640D8" w:rsidRDefault="00E6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9386" w14:textId="77777777" w:rsidR="00E640D8" w:rsidRDefault="00E640D8"/>
    <w:p w14:paraId="40785AC4" w14:textId="77777777" w:rsidR="00E640D8" w:rsidRDefault="00E640D8"/>
    <w:p w14:paraId="643ED7EF" w14:textId="77777777" w:rsidR="00E640D8" w:rsidRDefault="00E640D8"/>
    <w:p w14:paraId="59EED7A5" w14:textId="77777777" w:rsidR="00E640D8" w:rsidRDefault="00E640D8"/>
    <w:p w14:paraId="3AD3BD64" w14:textId="77777777" w:rsidR="00E640D8" w:rsidRDefault="00E640D8"/>
    <w:p w14:paraId="6815871C" w14:textId="77777777" w:rsidR="00E640D8" w:rsidRDefault="00E640D8"/>
    <w:p w14:paraId="1CED1896" w14:textId="77777777" w:rsidR="00E640D8" w:rsidRDefault="00E640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4FE856" wp14:editId="67910E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52295" w14:textId="77777777" w:rsidR="00E640D8" w:rsidRDefault="00E640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4FE8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F52295" w14:textId="77777777" w:rsidR="00E640D8" w:rsidRDefault="00E640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D4FD0C" w14:textId="77777777" w:rsidR="00E640D8" w:rsidRDefault="00E640D8"/>
    <w:p w14:paraId="5BFC84EF" w14:textId="77777777" w:rsidR="00E640D8" w:rsidRDefault="00E640D8"/>
    <w:p w14:paraId="01849AEC" w14:textId="77777777" w:rsidR="00E640D8" w:rsidRDefault="00E640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D898A7" wp14:editId="0A6518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D4B37" w14:textId="77777777" w:rsidR="00E640D8" w:rsidRDefault="00E640D8"/>
                          <w:p w14:paraId="2E5B8161" w14:textId="77777777" w:rsidR="00E640D8" w:rsidRDefault="00E640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D898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9D4B37" w14:textId="77777777" w:rsidR="00E640D8" w:rsidRDefault="00E640D8"/>
                    <w:p w14:paraId="2E5B8161" w14:textId="77777777" w:rsidR="00E640D8" w:rsidRDefault="00E640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37F7E5" w14:textId="77777777" w:rsidR="00E640D8" w:rsidRDefault="00E640D8"/>
    <w:p w14:paraId="192DF3D2" w14:textId="77777777" w:rsidR="00E640D8" w:rsidRDefault="00E640D8">
      <w:pPr>
        <w:rPr>
          <w:sz w:val="2"/>
          <w:szCs w:val="2"/>
        </w:rPr>
      </w:pPr>
    </w:p>
    <w:p w14:paraId="12EF8640" w14:textId="77777777" w:rsidR="00E640D8" w:rsidRDefault="00E640D8"/>
    <w:p w14:paraId="09FDF941" w14:textId="77777777" w:rsidR="00E640D8" w:rsidRDefault="00E640D8">
      <w:pPr>
        <w:spacing w:after="0" w:line="240" w:lineRule="auto"/>
      </w:pPr>
    </w:p>
  </w:footnote>
  <w:footnote w:type="continuationSeparator" w:id="0">
    <w:p w14:paraId="4DEAB37E" w14:textId="77777777" w:rsidR="00E640D8" w:rsidRDefault="00E6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0D8"/>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14250</TotalTime>
  <Pages>4</Pages>
  <Words>204</Words>
  <Characters>1167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1514</cp:revision>
  <cp:lastPrinted>2009-02-06T05:36:00Z</cp:lastPrinted>
  <dcterms:created xsi:type="dcterms:W3CDTF">2024-01-07T13:43:00Z</dcterms:created>
  <dcterms:modified xsi:type="dcterms:W3CDTF">2024-01-30T17:01:00Z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