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6012A1" w:rsidRDefault="006012A1" w:rsidP="006012A1">
      <w:r w:rsidRPr="008E6E89">
        <w:rPr>
          <w:rFonts w:ascii="Times New Roman" w:eastAsia="Times New Roman" w:hAnsi="Times New Roman" w:cs="Times New Roman"/>
          <w:b/>
          <w:sz w:val="24"/>
          <w:szCs w:val="24"/>
          <w:lang w:eastAsia="ru-RU"/>
        </w:rPr>
        <w:t xml:space="preserve">Ліщенко Інеса Сергіївна, </w:t>
      </w:r>
      <w:r w:rsidRPr="008E6E89">
        <w:rPr>
          <w:rFonts w:ascii="Times New Roman" w:eastAsia="Times New Roman" w:hAnsi="Times New Roman" w:cs="Times New Roman"/>
          <w:sz w:val="24"/>
          <w:szCs w:val="24"/>
          <w:lang w:eastAsia="ru-RU"/>
        </w:rPr>
        <w:t xml:space="preserve">науковий співробітник патології вагітності та пологів Державної установи "Інститут педіатрії, акушерства і гінекології імені академіка О.М.Лук'янової НАМН України" Назва дисертації: </w:t>
      </w:r>
      <w:r w:rsidRPr="008E6E89">
        <w:rPr>
          <w:rFonts w:ascii="Times New Roman" w:eastAsia="Times New Roman" w:hAnsi="Times New Roman" w:cs="Times New Roman"/>
          <w:color w:val="000000"/>
          <w:sz w:val="24"/>
          <w:szCs w:val="24"/>
          <w:lang w:eastAsia="ru-RU"/>
        </w:rPr>
        <w:t>“Профілактика акушерських та перинатальних ускладнень у жінок з ризиком переношування”. Шифр та назва спеціальності – 14.01.01 – акушерство та гінекологія. Спецрада Д 26.553.01 Державної установи "Інститут педіатрії, акушерства і гінекології імені академіка О.М.Лук'янової</w:t>
      </w:r>
    </w:p>
    <w:sectPr w:rsidR="00970C5C" w:rsidRPr="006012A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012A1" w:rsidRPr="006012A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D1ED8-93C7-4854-8BD3-D63FCE03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2020-11-12T19:39:00Z</dcterms:created>
  <dcterms:modified xsi:type="dcterms:W3CDTF">2020-11-13T09:25:00Z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