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BE49" w14:textId="3F424642" w:rsidR="00B378D9" w:rsidRDefault="005114A2" w:rsidP="005114A2">
      <w:pPr>
        <w:rPr>
          <w:rFonts w:ascii="Times New Roman" w:eastAsia="Arial Unicode MS" w:hAnsi="Times New Roman" w:cs="Times New Roman"/>
          <w:b/>
          <w:bCs/>
          <w:color w:val="000000"/>
          <w:kern w:val="0"/>
          <w:sz w:val="28"/>
          <w:szCs w:val="28"/>
          <w:lang w:eastAsia="ru-RU" w:bidi="uk-UA"/>
        </w:rPr>
      </w:pPr>
      <w:r w:rsidRPr="005114A2">
        <w:rPr>
          <w:rFonts w:ascii="Times New Roman" w:eastAsia="Arial Unicode MS" w:hAnsi="Times New Roman" w:cs="Times New Roman" w:hint="eastAsia"/>
          <w:b/>
          <w:bCs/>
          <w:color w:val="000000"/>
          <w:kern w:val="0"/>
          <w:sz w:val="28"/>
          <w:szCs w:val="28"/>
          <w:lang w:eastAsia="ru-RU" w:bidi="uk-UA"/>
        </w:rPr>
        <w:t>Хрусталева</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Ирина</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Повышение</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эффективности</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технологической</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подготовки</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единичных</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и</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мелкосерийных</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производств</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на</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основе</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имитационного</w:t>
      </w:r>
      <w:r w:rsidRPr="005114A2">
        <w:rPr>
          <w:rFonts w:ascii="Times New Roman" w:eastAsia="Arial Unicode MS" w:hAnsi="Times New Roman" w:cs="Times New Roman"/>
          <w:b/>
          <w:bCs/>
          <w:color w:val="000000"/>
          <w:kern w:val="0"/>
          <w:sz w:val="28"/>
          <w:szCs w:val="28"/>
          <w:lang w:eastAsia="ru-RU" w:bidi="uk-UA"/>
        </w:rPr>
        <w:t xml:space="preserve"> </w:t>
      </w:r>
      <w:r w:rsidRPr="005114A2">
        <w:rPr>
          <w:rFonts w:ascii="Times New Roman" w:eastAsia="Arial Unicode MS" w:hAnsi="Times New Roman" w:cs="Times New Roman" w:hint="eastAsia"/>
          <w:b/>
          <w:bCs/>
          <w:color w:val="000000"/>
          <w:kern w:val="0"/>
          <w:sz w:val="28"/>
          <w:szCs w:val="28"/>
          <w:lang w:eastAsia="ru-RU" w:bidi="uk-UA"/>
        </w:rPr>
        <w:t>моделирования</w:t>
      </w:r>
    </w:p>
    <w:p w14:paraId="372B0462" w14:textId="77777777" w:rsidR="005114A2" w:rsidRDefault="005114A2" w:rsidP="005114A2">
      <w:r>
        <w:rPr>
          <w:rFonts w:hint="eastAsia"/>
        </w:rPr>
        <w:t>ОГЛАВЛЕНИЕ</w:t>
      </w:r>
      <w:r>
        <w:t xml:space="preserve"> </w:t>
      </w:r>
      <w:r>
        <w:rPr>
          <w:rFonts w:hint="eastAsia"/>
        </w:rPr>
        <w:t>ДИССЕРТАЦИИ</w:t>
      </w:r>
    </w:p>
    <w:p w14:paraId="085402FD" w14:textId="77777777" w:rsidR="005114A2" w:rsidRDefault="005114A2" w:rsidP="005114A2">
      <w:r>
        <w:rPr>
          <w:rFonts w:hint="eastAsia"/>
        </w:rPr>
        <w:t>кандидат</w:t>
      </w:r>
      <w:r>
        <w:t xml:space="preserve"> </w:t>
      </w:r>
      <w:r>
        <w:rPr>
          <w:rFonts w:hint="eastAsia"/>
        </w:rPr>
        <w:t>наук</w:t>
      </w:r>
      <w:r>
        <w:t xml:space="preserve"> </w:t>
      </w:r>
      <w:r>
        <w:rPr>
          <w:rFonts w:hint="eastAsia"/>
        </w:rPr>
        <w:t>Хрусталева</w:t>
      </w:r>
      <w:r>
        <w:t xml:space="preserve"> </w:t>
      </w:r>
      <w:r>
        <w:rPr>
          <w:rFonts w:hint="eastAsia"/>
        </w:rPr>
        <w:t>Ирина</w:t>
      </w:r>
      <w:r>
        <w:t xml:space="preserve"> </w:t>
      </w:r>
      <w:r>
        <w:rPr>
          <w:rFonts w:hint="eastAsia"/>
        </w:rPr>
        <w:t>Николаевна</w:t>
      </w:r>
    </w:p>
    <w:p w14:paraId="1A036028" w14:textId="77777777" w:rsidR="005114A2" w:rsidRDefault="005114A2" w:rsidP="005114A2">
      <w:r>
        <w:rPr>
          <w:rFonts w:hint="eastAsia"/>
        </w:rPr>
        <w:t>ВВЕДЕНИЕ</w:t>
      </w:r>
    </w:p>
    <w:p w14:paraId="0E8C9382" w14:textId="77777777" w:rsidR="005114A2" w:rsidRDefault="005114A2" w:rsidP="005114A2"/>
    <w:p w14:paraId="4203A5D0" w14:textId="77777777" w:rsidR="005114A2" w:rsidRDefault="005114A2" w:rsidP="005114A2">
      <w:r>
        <w:rPr>
          <w:rFonts w:hint="eastAsia"/>
        </w:rPr>
        <w:t>ГЛАВА</w:t>
      </w:r>
      <w:r>
        <w:t xml:space="preserve"> 1 </w:t>
      </w:r>
      <w:r>
        <w:rPr>
          <w:rFonts w:hint="eastAsia"/>
        </w:rPr>
        <w:t>АНАЛИЗ</w:t>
      </w:r>
      <w:r>
        <w:t xml:space="preserve"> </w:t>
      </w:r>
      <w:r>
        <w:rPr>
          <w:rFonts w:hint="eastAsia"/>
        </w:rPr>
        <w:t>МЕТОДИК</w:t>
      </w:r>
      <w:r>
        <w:t xml:space="preserve"> </w:t>
      </w:r>
      <w:r>
        <w:rPr>
          <w:rFonts w:hint="eastAsia"/>
        </w:rPr>
        <w:t>И</w:t>
      </w:r>
      <w:r>
        <w:t xml:space="preserve"> </w:t>
      </w:r>
      <w:r>
        <w:rPr>
          <w:rFonts w:hint="eastAsia"/>
        </w:rPr>
        <w:t>МОДЕЛЕЙ</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p>
    <w:p w14:paraId="20FCF042" w14:textId="77777777" w:rsidR="005114A2" w:rsidRDefault="005114A2" w:rsidP="005114A2"/>
    <w:p w14:paraId="2299E9B2" w14:textId="77777777" w:rsidR="005114A2" w:rsidRDefault="005114A2" w:rsidP="005114A2">
      <w:r>
        <w:t xml:space="preserve">1.1 </w:t>
      </w:r>
      <w:r>
        <w:rPr>
          <w:rFonts w:hint="eastAsia"/>
        </w:rPr>
        <w:t>Методики</w:t>
      </w:r>
      <w:r>
        <w:t xml:space="preserve"> </w:t>
      </w:r>
      <w:r>
        <w:rPr>
          <w:rFonts w:hint="eastAsia"/>
        </w:rPr>
        <w:t>и</w:t>
      </w:r>
      <w:r>
        <w:t xml:space="preserve"> </w:t>
      </w:r>
      <w:r>
        <w:rPr>
          <w:rFonts w:hint="eastAsia"/>
        </w:rPr>
        <w:t>модели</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базирующиеся</w:t>
      </w:r>
      <w:r>
        <w:t xml:space="preserve"> </w:t>
      </w:r>
      <w:r>
        <w:rPr>
          <w:rFonts w:hint="eastAsia"/>
        </w:rPr>
        <w:t>на</w:t>
      </w:r>
      <w:r>
        <w:t xml:space="preserve"> </w:t>
      </w:r>
      <w:r>
        <w:rPr>
          <w:rFonts w:hint="eastAsia"/>
        </w:rPr>
        <w:t>теории</w:t>
      </w:r>
      <w:r>
        <w:t xml:space="preserve"> </w:t>
      </w:r>
      <w:r>
        <w:rPr>
          <w:rFonts w:hint="eastAsia"/>
        </w:rPr>
        <w:t>сложности</w:t>
      </w:r>
    </w:p>
    <w:p w14:paraId="05A723B7" w14:textId="77777777" w:rsidR="005114A2" w:rsidRDefault="005114A2" w:rsidP="005114A2"/>
    <w:p w14:paraId="7811D2FB" w14:textId="77777777" w:rsidR="005114A2" w:rsidRDefault="005114A2" w:rsidP="005114A2">
      <w:r>
        <w:t xml:space="preserve">1.2 </w:t>
      </w:r>
      <w:r>
        <w:rPr>
          <w:rFonts w:hint="eastAsia"/>
        </w:rPr>
        <w:t>Методики</w:t>
      </w:r>
      <w:r>
        <w:t xml:space="preserve"> </w:t>
      </w:r>
      <w:r>
        <w:rPr>
          <w:rFonts w:hint="eastAsia"/>
        </w:rPr>
        <w:t>и</w:t>
      </w:r>
      <w:r>
        <w:t xml:space="preserve"> </w:t>
      </w:r>
      <w:r>
        <w:rPr>
          <w:rFonts w:hint="eastAsia"/>
        </w:rPr>
        <w:t>модели</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базирующиеся</w:t>
      </w:r>
      <w:r>
        <w:t xml:space="preserve"> </w:t>
      </w:r>
      <w:r>
        <w:rPr>
          <w:rFonts w:hint="eastAsia"/>
        </w:rPr>
        <w:t>на</w:t>
      </w:r>
      <w:r>
        <w:t xml:space="preserve"> </w:t>
      </w:r>
      <w:r>
        <w:rPr>
          <w:rFonts w:hint="eastAsia"/>
        </w:rPr>
        <w:t>анализе</w:t>
      </w:r>
      <w:r>
        <w:t xml:space="preserve"> </w:t>
      </w:r>
      <w:r>
        <w:rPr>
          <w:rFonts w:hint="eastAsia"/>
        </w:rPr>
        <w:t>конструкторско</w:t>
      </w:r>
      <w:r>
        <w:t>-</w:t>
      </w:r>
      <w:r>
        <w:rPr>
          <w:rFonts w:hint="eastAsia"/>
        </w:rPr>
        <w:t>технологических</w:t>
      </w:r>
      <w:r>
        <w:t xml:space="preserve"> </w:t>
      </w:r>
      <w:r>
        <w:rPr>
          <w:rFonts w:hint="eastAsia"/>
        </w:rPr>
        <w:t>элементов</w:t>
      </w:r>
    </w:p>
    <w:p w14:paraId="5ED7ED87" w14:textId="77777777" w:rsidR="005114A2" w:rsidRDefault="005114A2" w:rsidP="005114A2"/>
    <w:p w14:paraId="1CC0481C" w14:textId="77777777" w:rsidR="005114A2" w:rsidRDefault="005114A2" w:rsidP="005114A2">
      <w:r>
        <w:t xml:space="preserve">1.3 </w:t>
      </w:r>
      <w:r>
        <w:rPr>
          <w:rFonts w:hint="eastAsia"/>
        </w:rPr>
        <w:t>Методики</w:t>
      </w:r>
      <w:r>
        <w:t xml:space="preserve"> </w:t>
      </w:r>
      <w:r>
        <w:rPr>
          <w:rFonts w:hint="eastAsia"/>
        </w:rPr>
        <w:t>и</w:t>
      </w:r>
      <w:r>
        <w:t xml:space="preserve"> </w:t>
      </w:r>
      <w:r>
        <w:rPr>
          <w:rFonts w:hint="eastAsia"/>
        </w:rPr>
        <w:t>модели</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базирующиеся</w:t>
      </w:r>
      <w:r>
        <w:t xml:space="preserve"> </w:t>
      </w:r>
      <w:r>
        <w:rPr>
          <w:rFonts w:hint="eastAsia"/>
        </w:rPr>
        <w:t>на</w:t>
      </w:r>
      <w:r>
        <w:t xml:space="preserve"> </w:t>
      </w:r>
      <w:r>
        <w:rPr>
          <w:rFonts w:hint="eastAsia"/>
        </w:rPr>
        <w:t>анализе</w:t>
      </w:r>
      <w:r>
        <w:t xml:space="preserve"> </w:t>
      </w:r>
      <w:r>
        <w:rPr>
          <w:rFonts w:hint="eastAsia"/>
        </w:rPr>
        <w:t>подобия</w:t>
      </w:r>
      <w:r>
        <w:t xml:space="preserve"> </w:t>
      </w:r>
      <w:r>
        <w:rPr>
          <w:rFonts w:hint="eastAsia"/>
        </w:rPr>
        <w:t>проектных</w:t>
      </w:r>
      <w:r>
        <w:t xml:space="preserve"> </w:t>
      </w:r>
      <w:r>
        <w:rPr>
          <w:rFonts w:hint="eastAsia"/>
        </w:rPr>
        <w:t>решений</w:t>
      </w:r>
    </w:p>
    <w:p w14:paraId="179B1B83" w14:textId="77777777" w:rsidR="005114A2" w:rsidRDefault="005114A2" w:rsidP="005114A2"/>
    <w:p w14:paraId="347B330D" w14:textId="77777777" w:rsidR="005114A2" w:rsidRDefault="005114A2" w:rsidP="005114A2">
      <w:r>
        <w:t xml:space="preserve">1.4 </w:t>
      </w:r>
      <w:r>
        <w:rPr>
          <w:rFonts w:hint="eastAsia"/>
        </w:rPr>
        <w:t>Методики</w:t>
      </w:r>
      <w:r>
        <w:t xml:space="preserve"> </w:t>
      </w:r>
      <w:r>
        <w:rPr>
          <w:rFonts w:hint="eastAsia"/>
        </w:rPr>
        <w:t>и</w:t>
      </w:r>
      <w:r>
        <w:t xml:space="preserve"> </w:t>
      </w:r>
      <w:r>
        <w:rPr>
          <w:rFonts w:hint="eastAsia"/>
        </w:rPr>
        <w:t>модели</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основанные</w:t>
      </w:r>
      <w:r>
        <w:t xml:space="preserve"> </w:t>
      </w:r>
      <w:r>
        <w:rPr>
          <w:rFonts w:hint="eastAsia"/>
        </w:rPr>
        <w:t>на</w:t>
      </w:r>
      <w:r>
        <w:t xml:space="preserve"> </w:t>
      </w:r>
      <w:r>
        <w:rPr>
          <w:rFonts w:hint="eastAsia"/>
        </w:rPr>
        <w:t>системе</w:t>
      </w:r>
      <w:r>
        <w:t xml:space="preserve"> </w:t>
      </w:r>
      <w:r>
        <w:rPr>
          <w:rFonts w:hint="eastAsia"/>
        </w:rPr>
        <w:t>календарного</w:t>
      </w:r>
      <w:r>
        <w:t xml:space="preserve"> </w:t>
      </w:r>
      <w:r>
        <w:rPr>
          <w:rFonts w:hint="eastAsia"/>
        </w:rPr>
        <w:t>планирования</w:t>
      </w:r>
    </w:p>
    <w:p w14:paraId="756257FB" w14:textId="77777777" w:rsidR="005114A2" w:rsidRDefault="005114A2" w:rsidP="005114A2"/>
    <w:p w14:paraId="58D6255A" w14:textId="77777777" w:rsidR="005114A2" w:rsidRDefault="005114A2" w:rsidP="005114A2">
      <w:r>
        <w:t xml:space="preserve">1.5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2A63E090" w14:textId="77777777" w:rsidR="005114A2" w:rsidRDefault="005114A2" w:rsidP="005114A2"/>
    <w:p w14:paraId="54AAB93F" w14:textId="77777777" w:rsidR="005114A2" w:rsidRDefault="005114A2" w:rsidP="005114A2">
      <w:r>
        <w:rPr>
          <w:rFonts w:hint="eastAsia"/>
        </w:rPr>
        <w:t>ГЛАВА</w:t>
      </w:r>
      <w:r>
        <w:t xml:space="preserve"> 2 </w:t>
      </w:r>
      <w:r>
        <w:rPr>
          <w:rFonts w:hint="eastAsia"/>
        </w:rPr>
        <w:t>ИМИТАЦИОННАЯ</w:t>
      </w:r>
      <w:r>
        <w:t xml:space="preserve"> </w:t>
      </w:r>
      <w:r>
        <w:rPr>
          <w:rFonts w:hint="eastAsia"/>
        </w:rPr>
        <w:t>МОДЕЛЬ</w:t>
      </w:r>
      <w:r>
        <w:t xml:space="preserve"> </w:t>
      </w:r>
      <w:r>
        <w:rPr>
          <w:rFonts w:hint="eastAsia"/>
        </w:rPr>
        <w:t>ТЕХНОЛОГИЧЕСКОЙ</w:t>
      </w:r>
      <w:r>
        <w:t xml:space="preserve"> </w:t>
      </w:r>
      <w:r>
        <w:rPr>
          <w:rFonts w:hint="eastAsia"/>
        </w:rPr>
        <w:t>ПОДГОТОВКИ</w:t>
      </w:r>
      <w:r>
        <w:t xml:space="preserve"> </w:t>
      </w:r>
      <w:r>
        <w:rPr>
          <w:rFonts w:hint="eastAsia"/>
        </w:rPr>
        <w:t>ЕДИНИЧНЫХ</w:t>
      </w:r>
      <w:r>
        <w:t xml:space="preserve"> </w:t>
      </w:r>
      <w:r>
        <w:rPr>
          <w:rFonts w:hint="eastAsia"/>
        </w:rPr>
        <w:t>И</w:t>
      </w:r>
      <w:r>
        <w:t xml:space="preserve"> </w:t>
      </w:r>
      <w:r>
        <w:rPr>
          <w:rFonts w:hint="eastAsia"/>
        </w:rPr>
        <w:t>МЕЛКОСЕРИЙНЫХ</w:t>
      </w:r>
      <w:r>
        <w:t xml:space="preserve"> </w:t>
      </w:r>
      <w:r>
        <w:rPr>
          <w:rFonts w:hint="eastAsia"/>
        </w:rPr>
        <w:t>ПРОИЗВОДСТВ</w:t>
      </w:r>
    </w:p>
    <w:p w14:paraId="349183EC" w14:textId="77777777" w:rsidR="005114A2" w:rsidRDefault="005114A2" w:rsidP="005114A2"/>
    <w:p w14:paraId="4D7ECD00" w14:textId="77777777" w:rsidR="005114A2" w:rsidRDefault="005114A2" w:rsidP="005114A2">
      <w:r>
        <w:t xml:space="preserve">2.1 </w:t>
      </w:r>
      <w:r>
        <w:rPr>
          <w:rFonts w:hint="eastAsia"/>
        </w:rPr>
        <w:t>Описание</w:t>
      </w:r>
      <w:r>
        <w:t xml:space="preserve"> </w:t>
      </w:r>
      <w:r>
        <w:rPr>
          <w:rFonts w:hint="eastAsia"/>
        </w:rPr>
        <w:t>структуры</w:t>
      </w:r>
      <w:r>
        <w:t xml:space="preserve"> </w:t>
      </w:r>
      <w:r>
        <w:rPr>
          <w:rFonts w:hint="eastAsia"/>
        </w:rPr>
        <w:t>и</w:t>
      </w:r>
      <w:r>
        <w:t xml:space="preserve"> </w:t>
      </w:r>
      <w:r>
        <w:rPr>
          <w:rFonts w:hint="eastAsia"/>
        </w:rPr>
        <w:t>элементов</w:t>
      </w:r>
      <w:r>
        <w:t xml:space="preserve"> </w:t>
      </w:r>
      <w:r>
        <w:rPr>
          <w:rFonts w:hint="eastAsia"/>
        </w:rPr>
        <w:t>имитационной</w:t>
      </w:r>
      <w:r>
        <w:t xml:space="preserve"> </w:t>
      </w:r>
      <w:r>
        <w:rPr>
          <w:rFonts w:hint="eastAsia"/>
        </w:rPr>
        <w:t>модели</w:t>
      </w:r>
    </w:p>
    <w:p w14:paraId="148B51CB" w14:textId="77777777" w:rsidR="005114A2" w:rsidRDefault="005114A2" w:rsidP="005114A2"/>
    <w:p w14:paraId="3FCD9597" w14:textId="77777777" w:rsidR="005114A2" w:rsidRDefault="005114A2" w:rsidP="005114A2">
      <w:r>
        <w:t xml:space="preserve">2.2 </w:t>
      </w:r>
      <w:r>
        <w:rPr>
          <w:rFonts w:hint="eastAsia"/>
        </w:rPr>
        <w:t>Описание</w:t>
      </w:r>
      <w:r>
        <w:t xml:space="preserve"> </w:t>
      </w:r>
      <w:r>
        <w:rPr>
          <w:rFonts w:hint="eastAsia"/>
        </w:rPr>
        <w:t>компонент</w:t>
      </w:r>
      <w:r>
        <w:t xml:space="preserve"> </w:t>
      </w:r>
      <w:r>
        <w:rPr>
          <w:rFonts w:hint="eastAsia"/>
        </w:rPr>
        <w:t>имитационной</w:t>
      </w:r>
      <w:r>
        <w:t xml:space="preserve"> </w:t>
      </w:r>
      <w:r>
        <w:rPr>
          <w:rFonts w:hint="eastAsia"/>
        </w:rPr>
        <w:t>модели</w:t>
      </w:r>
    </w:p>
    <w:p w14:paraId="4CF08836" w14:textId="77777777" w:rsidR="005114A2" w:rsidRDefault="005114A2" w:rsidP="005114A2"/>
    <w:p w14:paraId="42A66EF6" w14:textId="77777777" w:rsidR="005114A2" w:rsidRDefault="005114A2" w:rsidP="005114A2">
      <w:r>
        <w:t xml:space="preserve">2.2.1 </w:t>
      </w:r>
      <w:r>
        <w:rPr>
          <w:rFonts w:hint="eastAsia"/>
        </w:rPr>
        <w:t>Компоненты</w:t>
      </w:r>
      <w:r>
        <w:t xml:space="preserve"> </w:t>
      </w:r>
      <w:r>
        <w:rPr>
          <w:rFonts w:hint="eastAsia"/>
        </w:rPr>
        <w:t>имитационной</w:t>
      </w:r>
      <w:r>
        <w:t xml:space="preserve"> </w:t>
      </w:r>
      <w:r>
        <w:rPr>
          <w:rFonts w:hint="eastAsia"/>
        </w:rPr>
        <w:t>модели</w:t>
      </w:r>
      <w:r>
        <w:t xml:space="preserve">, </w:t>
      </w:r>
      <w:r>
        <w:rPr>
          <w:rFonts w:hint="eastAsia"/>
        </w:rPr>
        <w:t>описывающие</w:t>
      </w:r>
      <w:r>
        <w:t xml:space="preserve"> </w:t>
      </w:r>
      <w:r>
        <w:rPr>
          <w:rFonts w:hint="eastAsia"/>
        </w:rPr>
        <w:t>деталь</w:t>
      </w:r>
      <w:r>
        <w:t xml:space="preserve"> </w:t>
      </w:r>
      <w:r>
        <w:rPr>
          <w:rFonts w:hint="eastAsia"/>
        </w:rPr>
        <w:t>и</w:t>
      </w:r>
      <w:r>
        <w:t xml:space="preserve"> </w:t>
      </w:r>
      <w:r>
        <w:rPr>
          <w:rFonts w:hint="eastAsia"/>
        </w:rPr>
        <w:t>заготовку</w:t>
      </w:r>
    </w:p>
    <w:p w14:paraId="05FBAA10" w14:textId="77777777" w:rsidR="005114A2" w:rsidRDefault="005114A2" w:rsidP="005114A2"/>
    <w:p w14:paraId="22B7E15C" w14:textId="77777777" w:rsidR="005114A2" w:rsidRDefault="005114A2" w:rsidP="005114A2">
      <w:r>
        <w:t xml:space="preserve">2.2.2 </w:t>
      </w:r>
      <w:r>
        <w:rPr>
          <w:rFonts w:hint="eastAsia"/>
        </w:rPr>
        <w:t>Компоненты</w:t>
      </w:r>
      <w:r>
        <w:t xml:space="preserve"> </w:t>
      </w:r>
      <w:r>
        <w:rPr>
          <w:rFonts w:hint="eastAsia"/>
        </w:rPr>
        <w:t>имитационной</w:t>
      </w:r>
      <w:r>
        <w:t xml:space="preserve"> </w:t>
      </w:r>
      <w:r>
        <w:rPr>
          <w:rFonts w:hint="eastAsia"/>
        </w:rPr>
        <w:t>модели</w:t>
      </w:r>
      <w:r>
        <w:t xml:space="preserve">, </w:t>
      </w:r>
      <w:r>
        <w:rPr>
          <w:rFonts w:hint="eastAsia"/>
        </w:rPr>
        <w:t>описывающие</w:t>
      </w:r>
      <w:r>
        <w:t xml:space="preserve"> </w:t>
      </w:r>
      <w:r>
        <w:rPr>
          <w:rFonts w:hint="eastAsia"/>
        </w:rPr>
        <w:t>технологический</w:t>
      </w:r>
      <w:r>
        <w:t xml:space="preserve"> </w:t>
      </w:r>
      <w:r>
        <w:rPr>
          <w:rFonts w:hint="eastAsia"/>
        </w:rPr>
        <w:t>процесс</w:t>
      </w:r>
    </w:p>
    <w:p w14:paraId="034D4D15" w14:textId="77777777" w:rsidR="005114A2" w:rsidRDefault="005114A2" w:rsidP="005114A2"/>
    <w:p w14:paraId="4792DD1E" w14:textId="77777777" w:rsidR="005114A2" w:rsidRDefault="005114A2" w:rsidP="005114A2">
      <w:r>
        <w:t xml:space="preserve">2.3 </w:t>
      </w:r>
      <w:r>
        <w:rPr>
          <w:rFonts w:hint="eastAsia"/>
        </w:rPr>
        <w:t>Описание</w:t>
      </w:r>
      <w:r>
        <w:t xml:space="preserve"> </w:t>
      </w:r>
      <w:r>
        <w:rPr>
          <w:rFonts w:hint="eastAsia"/>
        </w:rPr>
        <w:t>критериев</w:t>
      </w:r>
      <w:r>
        <w:t xml:space="preserve"> </w:t>
      </w:r>
      <w:r>
        <w:rPr>
          <w:rFonts w:hint="eastAsia"/>
        </w:rPr>
        <w:t>для</w:t>
      </w:r>
      <w:r>
        <w:t xml:space="preserve"> </w:t>
      </w:r>
      <w:r>
        <w:rPr>
          <w:rFonts w:hint="eastAsia"/>
        </w:rPr>
        <w:t>выбора</w:t>
      </w:r>
      <w:r>
        <w:t xml:space="preserve"> </w:t>
      </w:r>
      <w:r>
        <w:rPr>
          <w:rFonts w:hint="eastAsia"/>
        </w:rPr>
        <w:t>рационального</w:t>
      </w:r>
      <w:r>
        <w:t xml:space="preserve"> </w:t>
      </w:r>
      <w:r>
        <w:rPr>
          <w:rFonts w:hint="eastAsia"/>
        </w:rPr>
        <w:t>варианта</w:t>
      </w:r>
      <w:r>
        <w:t xml:space="preserve"> </w:t>
      </w:r>
      <w:r>
        <w:rPr>
          <w:rFonts w:hint="eastAsia"/>
        </w:rPr>
        <w:t>технологического</w:t>
      </w:r>
      <w:r>
        <w:t xml:space="preserve"> </w:t>
      </w:r>
      <w:r>
        <w:rPr>
          <w:rFonts w:hint="eastAsia"/>
        </w:rPr>
        <w:t>процесса</w:t>
      </w:r>
    </w:p>
    <w:p w14:paraId="6839B478" w14:textId="77777777" w:rsidR="005114A2" w:rsidRDefault="005114A2" w:rsidP="005114A2"/>
    <w:p w14:paraId="08CD5802" w14:textId="77777777" w:rsidR="005114A2" w:rsidRDefault="005114A2" w:rsidP="005114A2">
      <w:r>
        <w:t xml:space="preserve">2.4 </w:t>
      </w:r>
      <w:r>
        <w:rPr>
          <w:rFonts w:hint="eastAsia"/>
        </w:rPr>
        <w:t>Определение</w:t>
      </w:r>
      <w:r>
        <w:t xml:space="preserve"> </w:t>
      </w:r>
      <w:r>
        <w:rPr>
          <w:rFonts w:hint="eastAsia"/>
        </w:rPr>
        <w:t>условий</w:t>
      </w:r>
      <w:r>
        <w:t xml:space="preserve"> </w:t>
      </w:r>
      <w:r>
        <w:rPr>
          <w:rFonts w:hint="eastAsia"/>
        </w:rPr>
        <w:t>реализации</w:t>
      </w:r>
      <w:r>
        <w:t xml:space="preserve"> </w:t>
      </w:r>
      <w:r>
        <w:rPr>
          <w:rFonts w:hint="eastAsia"/>
        </w:rPr>
        <w:t>имитационной</w:t>
      </w:r>
      <w:r>
        <w:t xml:space="preserve"> </w:t>
      </w:r>
      <w:r>
        <w:rPr>
          <w:rFonts w:hint="eastAsia"/>
        </w:rPr>
        <w:t>модели</w:t>
      </w:r>
    </w:p>
    <w:p w14:paraId="48B5F43B" w14:textId="77777777" w:rsidR="005114A2" w:rsidRDefault="005114A2" w:rsidP="005114A2"/>
    <w:p w14:paraId="07675B6C" w14:textId="77777777" w:rsidR="005114A2" w:rsidRDefault="005114A2" w:rsidP="005114A2">
      <w:r>
        <w:t xml:space="preserve">2.5 </w:t>
      </w:r>
      <w:r>
        <w:rPr>
          <w:rFonts w:hint="eastAsia"/>
        </w:rPr>
        <w:t>Описание</w:t>
      </w:r>
      <w:r>
        <w:t xml:space="preserve"> </w:t>
      </w:r>
      <w:r>
        <w:rPr>
          <w:rFonts w:hint="eastAsia"/>
        </w:rPr>
        <w:t>этапов</w:t>
      </w:r>
      <w:r>
        <w:t xml:space="preserve"> </w:t>
      </w:r>
      <w:r>
        <w:rPr>
          <w:rFonts w:hint="eastAsia"/>
        </w:rPr>
        <w:t>моделирования</w:t>
      </w:r>
      <w:r>
        <w:t xml:space="preserve"> </w:t>
      </w:r>
      <w:r>
        <w:rPr>
          <w:rFonts w:hint="eastAsia"/>
        </w:rPr>
        <w:t>технологических</w:t>
      </w:r>
      <w:r>
        <w:t xml:space="preserve"> </w:t>
      </w:r>
      <w:r>
        <w:rPr>
          <w:rFonts w:hint="eastAsia"/>
        </w:rPr>
        <w:t>процессов</w:t>
      </w:r>
    </w:p>
    <w:p w14:paraId="232AE580" w14:textId="77777777" w:rsidR="005114A2" w:rsidRDefault="005114A2" w:rsidP="005114A2"/>
    <w:p w14:paraId="3FB319DF" w14:textId="77777777" w:rsidR="005114A2" w:rsidRDefault="005114A2" w:rsidP="005114A2">
      <w:r>
        <w:rPr>
          <w:rFonts w:hint="eastAsia"/>
        </w:rPr>
        <w:t>Выводы</w:t>
      </w:r>
      <w:r>
        <w:t xml:space="preserve"> </w:t>
      </w:r>
      <w:r>
        <w:rPr>
          <w:rFonts w:hint="eastAsia"/>
        </w:rPr>
        <w:t>по</w:t>
      </w:r>
      <w:r>
        <w:t xml:space="preserve"> </w:t>
      </w:r>
      <w:r>
        <w:rPr>
          <w:rFonts w:hint="eastAsia"/>
        </w:rPr>
        <w:t>главе</w:t>
      </w:r>
    </w:p>
    <w:p w14:paraId="54F44698" w14:textId="77777777" w:rsidR="005114A2" w:rsidRDefault="005114A2" w:rsidP="005114A2"/>
    <w:p w14:paraId="3A45131B" w14:textId="77777777" w:rsidR="005114A2" w:rsidRDefault="005114A2" w:rsidP="005114A2">
      <w:r>
        <w:rPr>
          <w:rFonts w:hint="eastAsia"/>
        </w:rPr>
        <w:t>ГЛАВА</w:t>
      </w:r>
      <w:r>
        <w:t xml:space="preserve"> 3 </w:t>
      </w:r>
      <w:r>
        <w:rPr>
          <w:rFonts w:hint="eastAsia"/>
        </w:rPr>
        <w:t>МЕТОДИКА</w:t>
      </w:r>
      <w:r>
        <w:t xml:space="preserve"> </w:t>
      </w:r>
      <w:r>
        <w:rPr>
          <w:rFonts w:hint="eastAsia"/>
        </w:rPr>
        <w:t>ОПРЕДЕЛЕНИЯ</w:t>
      </w:r>
      <w:r>
        <w:t xml:space="preserve"> </w:t>
      </w:r>
      <w:r>
        <w:rPr>
          <w:rFonts w:hint="eastAsia"/>
        </w:rPr>
        <w:t>РАЦИОНАЛЬНОГО</w:t>
      </w:r>
      <w:r>
        <w:t xml:space="preserve"> </w:t>
      </w:r>
      <w:r>
        <w:rPr>
          <w:rFonts w:hint="eastAsia"/>
        </w:rPr>
        <w:t>ВАРИАНТА</w:t>
      </w:r>
      <w:r>
        <w:t xml:space="preserve"> </w:t>
      </w:r>
      <w:r>
        <w:rPr>
          <w:rFonts w:hint="eastAsia"/>
        </w:rPr>
        <w:t>ТЕХНОЛОГИЧЕСКОГО</w:t>
      </w:r>
      <w:r>
        <w:t xml:space="preserve"> </w:t>
      </w:r>
      <w:r>
        <w:rPr>
          <w:rFonts w:hint="eastAsia"/>
        </w:rPr>
        <w:t>ПРОЦЕССА</w:t>
      </w:r>
    </w:p>
    <w:p w14:paraId="06FABD24" w14:textId="77777777" w:rsidR="005114A2" w:rsidRDefault="005114A2" w:rsidP="005114A2"/>
    <w:p w14:paraId="5C36C8BF" w14:textId="77777777" w:rsidR="005114A2" w:rsidRDefault="005114A2" w:rsidP="005114A2">
      <w:r>
        <w:t xml:space="preserve">3.1 </w:t>
      </w:r>
      <w:r>
        <w:rPr>
          <w:rFonts w:hint="eastAsia"/>
        </w:rPr>
        <w:t>Проектирование</w:t>
      </w:r>
      <w:r>
        <w:t xml:space="preserve"> </w:t>
      </w:r>
      <w:r>
        <w:rPr>
          <w:rFonts w:hint="eastAsia"/>
        </w:rPr>
        <w:t>множества</w:t>
      </w:r>
      <w:r>
        <w:t xml:space="preserve"> </w:t>
      </w:r>
      <w:r>
        <w:rPr>
          <w:rFonts w:hint="eastAsia"/>
        </w:rPr>
        <w:t>технологических</w:t>
      </w:r>
      <w:r>
        <w:t xml:space="preserve"> </w:t>
      </w:r>
      <w:r>
        <w:rPr>
          <w:rFonts w:hint="eastAsia"/>
        </w:rPr>
        <w:t>маршрутов</w:t>
      </w:r>
      <w:r>
        <w:t xml:space="preserve"> </w:t>
      </w:r>
      <w:r>
        <w:rPr>
          <w:rFonts w:hint="eastAsia"/>
        </w:rPr>
        <w:t>обработки</w:t>
      </w:r>
    </w:p>
    <w:p w14:paraId="3CC029D8" w14:textId="77777777" w:rsidR="005114A2" w:rsidRDefault="005114A2" w:rsidP="005114A2"/>
    <w:p w14:paraId="331210DF" w14:textId="77777777" w:rsidR="005114A2" w:rsidRDefault="005114A2" w:rsidP="005114A2">
      <w:r>
        <w:t xml:space="preserve">3.2 </w:t>
      </w:r>
      <w:r>
        <w:rPr>
          <w:rFonts w:hint="eastAsia"/>
        </w:rPr>
        <w:t>Назначение</w:t>
      </w:r>
      <w:r>
        <w:t xml:space="preserve"> </w:t>
      </w:r>
      <w:r>
        <w:rPr>
          <w:rFonts w:hint="eastAsia"/>
        </w:rPr>
        <w:t>рациональных</w:t>
      </w:r>
      <w:r>
        <w:t xml:space="preserve"> </w:t>
      </w:r>
      <w:r>
        <w:rPr>
          <w:rFonts w:hint="eastAsia"/>
        </w:rPr>
        <w:t>режимов</w:t>
      </w:r>
      <w:r>
        <w:t xml:space="preserve"> </w:t>
      </w:r>
      <w:r>
        <w:rPr>
          <w:rFonts w:hint="eastAsia"/>
        </w:rPr>
        <w:t>резания</w:t>
      </w:r>
    </w:p>
    <w:p w14:paraId="571E06D7" w14:textId="77777777" w:rsidR="005114A2" w:rsidRDefault="005114A2" w:rsidP="005114A2"/>
    <w:p w14:paraId="35F9390D" w14:textId="77777777" w:rsidR="005114A2" w:rsidRDefault="005114A2" w:rsidP="005114A2">
      <w:r>
        <w:t xml:space="preserve">3.3 </w:t>
      </w:r>
      <w:r>
        <w:rPr>
          <w:rFonts w:hint="eastAsia"/>
        </w:rPr>
        <w:t>Выбор</w:t>
      </w:r>
      <w:r>
        <w:t xml:space="preserve"> </w:t>
      </w:r>
      <w:r>
        <w:rPr>
          <w:rFonts w:hint="eastAsia"/>
        </w:rPr>
        <w:t>рационального</w:t>
      </w:r>
      <w:r>
        <w:t xml:space="preserve"> </w:t>
      </w:r>
      <w:r>
        <w:rPr>
          <w:rFonts w:hint="eastAsia"/>
        </w:rPr>
        <w:t>варианта</w:t>
      </w:r>
      <w:r>
        <w:t xml:space="preserve"> </w:t>
      </w:r>
      <w:r>
        <w:rPr>
          <w:rFonts w:hint="eastAsia"/>
        </w:rPr>
        <w:t>технологического</w:t>
      </w:r>
      <w:r>
        <w:t xml:space="preserve"> </w:t>
      </w:r>
      <w:r>
        <w:rPr>
          <w:rFonts w:hint="eastAsia"/>
        </w:rPr>
        <w:t>маршрута</w:t>
      </w:r>
      <w:r>
        <w:t xml:space="preserve"> </w:t>
      </w:r>
      <w:r>
        <w:rPr>
          <w:rFonts w:hint="eastAsia"/>
        </w:rPr>
        <w:t>обработки</w:t>
      </w:r>
    </w:p>
    <w:p w14:paraId="350E847C" w14:textId="77777777" w:rsidR="005114A2" w:rsidRDefault="005114A2" w:rsidP="005114A2"/>
    <w:p w14:paraId="08FD5DF2" w14:textId="77777777" w:rsidR="005114A2" w:rsidRDefault="005114A2" w:rsidP="005114A2">
      <w:r>
        <w:rPr>
          <w:rFonts w:hint="eastAsia"/>
        </w:rPr>
        <w:t>Выводы</w:t>
      </w:r>
      <w:r>
        <w:t xml:space="preserve"> </w:t>
      </w:r>
      <w:r>
        <w:rPr>
          <w:rFonts w:hint="eastAsia"/>
        </w:rPr>
        <w:t>по</w:t>
      </w:r>
      <w:r>
        <w:t xml:space="preserve"> </w:t>
      </w:r>
      <w:r>
        <w:rPr>
          <w:rFonts w:hint="eastAsia"/>
        </w:rPr>
        <w:t>главе</w:t>
      </w:r>
    </w:p>
    <w:p w14:paraId="7B09B8AB" w14:textId="77777777" w:rsidR="005114A2" w:rsidRDefault="005114A2" w:rsidP="005114A2"/>
    <w:p w14:paraId="3EFE7B52" w14:textId="77777777" w:rsidR="005114A2" w:rsidRDefault="005114A2" w:rsidP="005114A2">
      <w:r>
        <w:rPr>
          <w:rFonts w:hint="eastAsia"/>
        </w:rPr>
        <w:t>ГЛАВА</w:t>
      </w:r>
      <w:r>
        <w:t xml:space="preserve"> 4 </w:t>
      </w:r>
      <w:r>
        <w:rPr>
          <w:rFonts w:hint="eastAsia"/>
        </w:rPr>
        <w:t>ОПИСАНИЕ</w:t>
      </w:r>
      <w:r>
        <w:t xml:space="preserve"> </w:t>
      </w:r>
      <w:r>
        <w:rPr>
          <w:rFonts w:hint="eastAsia"/>
        </w:rPr>
        <w:t>МАТЕМАТИЧЕСКИХ</w:t>
      </w:r>
      <w:r>
        <w:t xml:space="preserve"> </w:t>
      </w:r>
      <w:r>
        <w:rPr>
          <w:rFonts w:hint="eastAsia"/>
        </w:rPr>
        <w:t>ЗАВИСИМОСТЕЙ</w:t>
      </w:r>
      <w:r>
        <w:t xml:space="preserve">, </w:t>
      </w:r>
      <w:r>
        <w:rPr>
          <w:rFonts w:hint="eastAsia"/>
        </w:rPr>
        <w:t>НЕОБХОДИМЫХ</w:t>
      </w:r>
      <w:r>
        <w:t xml:space="preserve"> </w:t>
      </w:r>
      <w:r>
        <w:rPr>
          <w:rFonts w:hint="eastAsia"/>
        </w:rPr>
        <w:t>ДЛЯ</w:t>
      </w:r>
      <w:r>
        <w:t xml:space="preserve"> </w:t>
      </w:r>
      <w:r>
        <w:rPr>
          <w:rFonts w:hint="eastAsia"/>
        </w:rPr>
        <w:t>РЕАЛИЗАЦИИ</w:t>
      </w:r>
      <w:r>
        <w:t xml:space="preserve"> </w:t>
      </w:r>
      <w:r>
        <w:rPr>
          <w:rFonts w:hint="eastAsia"/>
        </w:rPr>
        <w:t>ИМИТАЦИОННОЙ</w:t>
      </w:r>
      <w:r>
        <w:t xml:space="preserve"> </w:t>
      </w:r>
      <w:r>
        <w:rPr>
          <w:rFonts w:hint="eastAsia"/>
        </w:rPr>
        <w:t>МОДЕЛИ</w:t>
      </w:r>
    </w:p>
    <w:p w14:paraId="43CDD4BA" w14:textId="77777777" w:rsidR="005114A2" w:rsidRDefault="005114A2" w:rsidP="005114A2"/>
    <w:p w14:paraId="4A66B88A" w14:textId="77777777" w:rsidR="005114A2" w:rsidRDefault="005114A2" w:rsidP="005114A2">
      <w:r>
        <w:lastRenderedPageBreak/>
        <w:t xml:space="preserve">4.1 </w:t>
      </w:r>
      <w:r>
        <w:rPr>
          <w:rFonts w:hint="eastAsia"/>
        </w:rPr>
        <w:t>Определение</w:t>
      </w:r>
      <w:r>
        <w:t xml:space="preserve"> </w:t>
      </w:r>
      <w:r>
        <w:rPr>
          <w:rFonts w:hint="eastAsia"/>
        </w:rPr>
        <w:t>величины</w:t>
      </w:r>
      <w:r>
        <w:t xml:space="preserve"> </w:t>
      </w:r>
      <w:r>
        <w:rPr>
          <w:rFonts w:hint="eastAsia"/>
        </w:rPr>
        <w:t>погрешности</w:t>
      </w:r>
      <w:r>
        <w:t xml:space="preserve"> </w:t>
      </w:r>
      <w:r>
        <w:rPr>
          <w:rFonts w:hint="eastAsia"/>
        </w:rPr>
        <w:t>обработки</w:t>
      </w:r>
    </w:p>
    <w:p w14:paraId="61C25F39" w14:textId="77777777" w:rsidR="005114A2" w:rsidRDefault="005114A2" w:rsidP="005114A2"/>
    <w:p w14:paraId="78CBE66B" w14:textId="77777777" w:rsidR="005114A2" w:rsidRDefault="005114A2" w:rsidP="005114A2">
      <w:r>
        <w:t xml:space="preserve">4.2 </w:t>
      </w:r>
      <w:r>
        <w:rPr>
          <w:rFonts w:hint="eastAsia"/>
        </w:rPr>
        <w:t>Определение</w:t>
      </w:r>
      <w:r>
        <w:t xml:space="preserve"> </w:t>
      </w:r>
      <w:r>
        <w:rPr>
          <w:rFonts w:hint="eastAsia"/>
        </w:rPr>
        <w:t>длительности</w:t>
      </w:r>
      <w:r>
        <w:t xml:space="preserve"> </w:t>
      </w:r>
      <w:r>
        <w:rPr>
          <w:rFonts w:hint="eastAsia"/>
        </w:rPr>
        <w:t>производственного</w:t>
      </w:r>
      <w:r>
        <w:t xml:space="preserve"> </w:t>
      </w:r>
      <w:r>
        <w:rPr>
          <w:rFonts w:hint="eastAsia"/>
        </w:rPr>
        <w:t>цикла</w:t>
      </w:r>
    </w:p>
    <w:p w14:paraId="41539979" w14:textId="77777777" w:rsidR="005114A2" w:rsidRDefault="005114A2" w:rsidP="005114A2"/>
    <w:p w14:paraId="3F338183" w14:textId="77777777" w:rsidR="005114A2" w:rsidRDefault="005114A2" w:rsidP="005114A2">
      <w:r>
        <w:t xml:space="preserve">4.3 </w:t>
      </w:r>
      <w:r>
        <w:rPr>
          <w:rFonts w:hint="eastAsia"/>
        </w:rPr>
        <w:t>Определение</w:t>
      </w:r>
      <w:r>
        <w:t xml:space="preserve"> </w:t>
      </w:r>
      <w:r>
        <w:rPr>
          <w:rFonts w:hint="eastAsia"/>
        </w:rPr>
        <w:t>величины</w:t>
      </w:r>
      <w:r>
        <w:t xml:space="preserve"> </w:t>
      </w:r>
      <w:r>
        <w:rPr>
          <w:rFonts w:hint="eastAsia"/>
        </w:rPr>
        <w:t>переменных</w:t>
      </w:r>
      <w:r>
        <w:t xml:space="preserve"> </w:t>
      </w:r>
      <w:r>
        <w:rPr>
          <w:rFonts w:hint="eastAsia"/>
        </w:rPr>
        <w:t>затрат</w:t>
      </w:r>
    </w:p>
    <w:p w14:paraId="35FC4E2A" w14:textId="77777777" w:rsidR="005114A2" w:rsidRDefault="005114A2" w:rsidP="005114A2"/>
    <w:p w14:paraId="2B4F775A" w14:textId="77777777" w:rsidR="005114A2" w:rsidRDefault="005114A2" w:rsidP="005114A2">
      <w:r>
        <w:rPr>
          <w:rFonts w:hint="eastAsia"/>
        </w:rPr>
        <w:t>Выводы</w:t>
      </w:r>
      <w:r>
        <w:t xml:space="preserve"> </w:t>
      </w:r>
      <w:r>
        <w:rPr>
          <w:rFonts w:hint="eastAsia"/>
        </w:rPr>
        <w:t>по</w:t>
      </w:r>
      <w:r>
        <w:t xml:space="preserve"> </w:t>
      </w:r>
      <w:r>
        <w:rPr>
          <w:rFonts w:hint="eastAsia"/>
        </w:rPr>
        <w:t>главе</w:t>
      </w:r>
    </w:p>
    <w:p w14:paraId="22A28639" w14:textId="77777777" w:rsidR="005114A2" w:rsidRDefault="005114A2" w:rsidP="005114A2"/>
    <w:p w14:paraId="5003F9F8" w14:textId="77777777" w:rsidR="005114A2" w:rsidRDefault="005114A2" w:rsidP="005114A2">
      <w:r>
        <w:rPr>
          <w:rFonts w:hint="eastAsia"/>
        </w:rPr>
        <w:t>ГЛАВА</w:t>
      </w:r>
      <w:r>
        <w:t xml:space="preserve"> 5 </w:t>
      </w:r>
      <w:r>
        <w:rPr>
          <w:rFonts w:hint="eastAsia"/>
        </w:rPr>
        <w:t>МОДЕЛИРОВАНИЕ</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p>
    <w:p w14:paraId="439980F3" w14:textId="77777777" w:rsidR="005114A2" w:rsidRDefault="005114A2" w:rsidP="005114A2"/>
    <w:p w14:paraId="72F4CCA8" w14:textId="77777777" w:rsidR="005114A2" w:rsidRDefault="005114A2" w:rsidP="005114A2">
      <w:r>
        <w:t xml:space="preserve">5.1 </w:t>
      </w:r>
      <w:r>
        <w:rPr>
          <w:rFonts w:hint="eastAsia"/>
        </w:rPr>
        <w:t>Определение</w:t>
      </w:r>
      <w:r>
        <w:t xml:space="preserve"> </w:t>
      </w:r>
      <w:r>
        <w:rPr>
          <w:rFonts w:hint="eastAsia"/>
        </w:rPr>
        <w:t>рационального</w:t>
      </w:r>
      <w:r>
        <w:t xml:space="preserve"> </w:t>
      </w:r>
      <w:r>
        <w:rPr>
          <w:rFonts w:hint="eastAsia"/>
        </w:rPr>
        <w:t>варианта</w:t>
      </w:r>
      <w:r>
        <w:t xml:space="preserve"> </w:t>
      </w:r>
      <w:r>
        <w:rPr>
          <w:rFonts w:hint="eastAsia"/>
        </w:rPr>
        <w:t>технологического</w:t>
      </w:r>
      <w:r>
        <w:t xml:space="preserve"> </w:t>
      </w:r>
      <w:r>
        <w:rPr>
          <w:rFonts w:hint="eastAsia"/>
        </w:rPr>
        <w:t>маршрута</w:t>
      </w:r>
      <w:r>
        <w:t xml:space="preserve"> </w:t>
      </w:r>
      <w:r>
        <w:rPr>
          <w:rFonts w:hint="eastAsia"/>
        </w:rPr>
        <w:t>обработки</w:t>
      </w:r>
      <w:r>
        <w:t xml:space="preserve"> </w:t>
      </w:r>
      <w:r>
        <w:rPr>
          <w:rFonts w:hint="eastAsia"/>
        </w:rPr>
        <w:t>и</w:t>
      </w:r>
      <w:r>
        <w:t xml:space="preserve"> </w:t>
      </w:r>
      <w:r>
        <w:rPr>
          <w:rFonts w:hint="eastAsia"/>
        </w:rPr>
        <w:t>применяемых</w:t>
      </w:r>
      <w:r>
        <w:t xml:space="preserve"> </w:t>
      </w:r>
      <w:r>
        <w:rPr>
          <w:rFonts w:hint="eastAsia"/>
        </w:rPr>
        <w:t>средств</w:t>
      </w:r>
      <w:r>
        <w:t xml:space="preserve"> </w:t>
      </w:r>
      <w:r>
        <w:rPr>
          <w:rFonts w:hint="eastAsia"/>
        </w:rPr>
        <w:t>технологического</w:t>
      </w:r>
      <w:r>
        <w:t xml:space="preserve"> </w:t>
      </w:r>
      <w:r>
        <w:rPr>
          <w:rFonts w:hint="eastAsia"/>
        </w:rPr>
        <w:t>оснащения</w:t>
      </w:r>
      <w:r>
        <w:t xml:space="preserve"> </w:t>
      </w:r>
      <w:r>
        <w:rPr>
          <w:rFonts w:hint="eastAsia"/>
        </w:rPr>
        <w:t>для</w:t>
      </w:r>
      <w:r>
        <w:t xml:space="preserve"> </w:t>
      </w:r>
      <w:r>
        <w:rPr>
          <w:rFonts w:hint="eastAsia"/>
        </w:rPr>
        <w:t>изготовления</w:t>
      </w:r>
      <w:r>
        <w:t xml:space="preserve"> </w:t>
      </w:r>
      <w:r>
        <w:rPr>
          <w:rFonts w:hint="eastAsia"/>
        </w:rPr>
        <w:t>детали</w:t>
      </w:r>
      <w:r>
        <w:t xml:space="preserve"> "</w:t>
      </w:r>
      <w:r>
        <w:rPr>
          <w:rFonts w:hint="eastAsia"/>
        </w:rPr>
        <w:t>Толкатель</w:t>
      </w:r>
      <w:r>
        <w:t>"</w:t>
      </w:r>
    </w:p>
    <w:p w14:paraId="345C35D4" w14:textId="77777777" w:rsidR="005114A2" w:rsidRDefault="005114A2" w:rsidP="005114A2"/>
    <w:p w14:paraId="5089D5F7" w14:textId="77777777" w:rsidR="005114A2" w:rsidRDefault="005114A2" w:rsidP="005114A2">
      <w:r>
        <w:t xml:space="preserve">5.2 </w:t>
      </w:r>
      <w:r>
        <w:rPr>
          <w:rFonts w:hint="eastAsia"/>
        </w:rPr>
        <w:t>Описание</w:t>
      </w:r>
      <w:r>
        <w:t xml:space="preserve"> </w:t>
      </w:r>
      <w:r>
        <w:rPr>
          <w:rFonts w:hint="eastAsia"/>
        </w:rPr>
        <w:t>результатов</w:t>
      </w:r>
      <w:r>
        <w:t xml:space="preserve"> </w:t>
      </w:r>
      <w:r>
        <w:rPr>
          <w:rFonts w:hint="eastAsia"/>
        </w:rPr>
        <w:t>имитационного</w:t>
      </w:r>
      <w:r>
        <w:t xml:space="preserve"> </w:t>
      </w:r>
      <w:r>
        <w:rPr>
          <w:rFonts w:hint="eastAsia"/>
        </w:rPr>
        <w:t>моделирования</w:t>
      </w:r>
      <w:r>
        <w:t xml:space="preserve"> </w:t>
      </w:r>
      <w:r>
        <w:rPr>
          <w:rFonts w:hint="eastAsia"/>
        </w:rPr>
        <w:t>для</w:t>
      </w:r>
      <w:r>
        <w:t xml:space="preserve"> </w:t>
      </w:r>
      <w:r>
        <w:rPr>
          <w:rFonts w:hint="eastAsia"/>
        </w:rPr>
        <w:t>выбранной</w:t>
      </w:r>
      <w:r>
        <w:t xml:space="preserve"> </w:t>
      </w:r>
      <w:r>
        <w:rPr>
          <w:rFonts w:hint="eastAsia"/>
        </w:rPr>
        <w:t>номенклатуры</w:t>
      </w:r>
      <w:r>
        <w:t xml:space="preserve"> </w:t>
      </w:r>
      <w:r>
        <w:rPr>
          <w:rFonts w:hint="eastAsia"/>
        </w:rPr>
        <w:t>деталей</w:t>
      </w:r>
    </w:p>
    <w:p w14:paraId="52E2374D" w14:textId="77777777" w:rsidR="005114A2" w:rsidRDefault="005114A2" w:rsidP="005114A2"/>
    <w:p w14:paraId="4B706541" w14:textId="77777777" w:rsidR="005114A2" w:rsidRDefault="005114A2" w:rsidP="005114A2">
      <w:r>
        <w:rPr>
          <w:rFonts w:hint="eastAsia"/>
        </w:rPr>
        <w:t>Выводы</w:t>
      </w:r>
      <w:r>
        <w:t xml:space="preserve"> </w:t>
      </w:r>
      <w:r>
        <w:rPr>
          <w:rFonts w:hint="eastAsia"/>
        </w:rPr>
        <w:t>по</w:t>
      </w:r>
      <w:r>
        <w:t xml:space="preserve"> </w:t>
      </w:r>
      <w:r>
        <w:rPr>
          <w:rFonts w:hint="eastAsia"/>
        </w:rPr>
        <w:t>главе</w:t>
      </w:r>
    </w:p>
    <w:p w14:paraId="31E9581D" w14:textId="77777777" w:rsidR="005114A2" w:rsidRDefault="005114A2" w:rsidP="005114A2"/>
    <w:p w14:paraId="5FE620C8" w14:textId="77777777" w:rsidR="005114A2" w:rsidRDefault="005114A2" w:rsidP="005114A2">
      <w:r>
        <w:rPr>
          <w:rFonts w:hint="eastAsia"/>
        </w:rPr>
        <w:t>ЗАКЛЮЧЕНИЕ</w:t>
      </w:r>
    </w:p>
    <w:p w14:paraId="1A84871A" w14:textId="77777777" w:rsidR="005114A2" w:rsidRDefault="005114A2" w:rsidP="005114A2"/>
    <w:p w14:paraId="693FC03E" w14:textId="77777777" w:rsidR="005114A2" w:rsidRDefault="005114A2" w:rsidP="005114A2">
      <w:r>
        <w:rPr>
          <w:rFonts w:hint="eastAsia"/>
        </w:rPr>
        <w:t>СПИСОК</w:t>
      </w:r>
      <w:r>
        <w:t xml:space="preserve"> </w:t>
      </w:r>
      <w:r>
        <w:rPr>
          <w:rFonts w:hint="eastAsia"/>
        </w:rPr>
        <w:t>ЛИТЕРАТУРЫ</w:t>
      </w:r>
    </w:p>
    <w:p w14:paraId="4DBEF585" w14:textId="77777777" w:rsidR="005114A2" w:rsidRDefault="005114A2" w:rsidP="005114A2"/>
    <w:p w14:paraId="31DDD7D8" w14:textId="77777777" w:rsidR="005114A2" w:rsidRDefault="005114A2" w:rsidP="005114A2">
      <w:r>
        <w:rPr>
          <w:rFonts w:hint="eastAsia"/>
        </w:rPr>
        <w:t>ПРИЛОЖЕНИЕ</w:t>
      </w:r>
      <w:r>
        <w:t xml:space="preserve"> </w:t>
      </w:r>
      <w:r>
        <w:rPr>
          <w:rFonts w:hint="eastAsia"/>
        </w:rPr>
        <w:t>А</w:t>
      </w:r>
      <w:r>
        <w:t xml:space="preserve"> </w:t>
      </w:r>
      <w:r>
        <w:rPr>
          <w:rFonts w:hint="eastAsia"/>
        </w:rPr>
        <w:t>Схемы</w:t>
      </w:r>
      <w:r>
        <w:t xml:space="preserve"> </w:t>
      </w:r>
      <w:r>
        <w:rPr>
          <w:rFonts w:hint="eastAsia"/>
        </w:rPr>
        <w:t>этапов</w:t>
      </w:r>
      <w:r>
        <w:t xml:space="preserve"> </w:t>
      </w:r>
      <w:r>
        <w:rPr>
          <w:rFonts w:hint="eastAsia"/>
        </w:rPr>
        <w:t>имитационного</w:t>
      </w:r>
      <w:r>
        <w:t xml:space="preserve"> </w:t>
      </w:r>
      <w:r>
        <w:rPr>
          <w:rFonts w:hint="eastAsia"/>
        </w:rPr>
        <w:t>моделирования</w:t>
      </w:r>
    </w:p>
    <w:p w14:paraId="26AE3BDB" w14:textId="77777777" w:rsidR="005114A2" w:rsidRDefault="005114A2" w:rsidP="005114A2"/>
    <w:p w14:paraId="053B17DB" w14:textId="77777777" w:rsidR="005114A2" w:rsidRDefault="005114A2" w:rsidP="005114A2">
      <w:r>
        <w:rPr>
          <w:rFonts w:hint="eastAsia"/>
        </w:rPr>
        <w:t>ПРИЛОЖЕНИЕ</w:t>
      </w:r>
      <w:r>
        <w:t xml:space="preserve"> </w:t>
      </w:r>
      <w:r>
        <w:rPr>
          <w:rFonts w:hint="eastAsia"/>
        </w:rPr>
        <w:t>Б</w:t>
      </w:r>
      <w:r>
        <w:t xml:space="preserve"> </w:t>
      </w:r>
      <w:r>
        <w:rPr>
          <w:rFonts w:hint="eastAsia"/>
        </w:rPr>
        <w:t>Конструкторско</w:t>
      </w:r>
      <w:r>
        <w:t>-</w:t>
      </w:r>
      <w:r>
        <w:rPr>
          <w:rFonts w:hint="eastAsia"/>
        </w:rPr>
        <w:t>технологические</w:t>
      </w:r>
      <w:r>
        <w:t xml:space="preserve"> </w:t>
      </w:r>
      <w:r>
        <w:rPr>
          <w:rFonts w:hint="eastAsia"/>
        </w:rPr>
        <w:t>элементы</w:t>
      </w:r>
    </w:p>
    <w:p w14:paraId="470ED120" w14:textId="77777777" w:rsidR="005114A2" w:rsidRDefault="005114A2" w:rsidP="005114A2"/>
    <w:p w14:paraId="1E7984AE" w14:textId="77777777" w:rsidR="005114A2" w:rsidRDefault="005114A2" w:rsidP="005114A2">
      <w:r>
        <w:rPr>
          <w:rFonts w:hint="eastAsia"/>
        </w:rPr>
        <w:t>ПРИЛОЖЕНИЕ</w:t>
      </w:r>
      <w:r>
        <w:t xml:space="preserve"> </w:t>
      </w:r>
      <w:r>
        <w:rPr>
          <w:rFonts w:hint="eastAsia"/>
        </w:rPr>
        <w:t>Б</w:t>
      </w:r>
      <w:r>
        <w:t xml:space="preserve"> </w:t>
      </w:r>
      <w:r>
        <w:rPr>
          <w:rFonts w:hint="eastAsia"/>
        </w:rPr>
        <w:t>Технологическое</w:t>
      </w:r>
      <w:r>
        <w:t xml:space="preserve"> </w:t>
      </w:r>
      <w:r>
        <w:rPr>
          <w:rFonts w:hint="eastAsia"/>
        </w:rPr>
        <w:t>оборудование</w:t>
      </w:r>
    </w:p>
    <w:p w14:paraId="36E3C8B3" w14:textId="77777777" w:rsidR="005114A2" w:rsidRDefault="005114A2" w:rsidP="005114A2"/>
    <w:p w14:paraId="5B974B6D" w14:textId="77777777" w:rsidR="005114A2" w:rsidRDefault="005114A2" w:rsidP="005114A2">
      <w:r>
        <w:rPr>
          <w:rFonts w:hint="eastAsia"/>
        </w:rPr>
        <w:lastRenderedPageBreak/>
        <w:t>ПРИЛОЖЕНИЕ</w:t>
      </w:r>
      <w:r>
        <w:t xml:space="preserve"> </w:t>
      </w:r>
      <w:r>
        <w:rPr>
          <w:rFonts w:hint="eastAsia"/>
        </w:rPr>
        <w:t>В</w:t>
      </w:r>
      <w:r>
        <w:t xml:space="preserve"> </w:t>
      </w:r>
      <w:r>
        <w:rPr>
          <w:rFonts w:hint="eastAsia"/>
        </w:rPr>
        <w:t>Параметры</w:t>
      </w:r>
      <w:r>
        <w:t xml:space="preserve"> </w:t>
      </w:r>
      <w:r>
        <w:rPr>
          <w:rFonts w:hint="eastAsia"/>
        </w:rPr>
        <w:t>элементарных</w:t>
      </w:r>
      <w:r>
        <w:t xml:space="preserve"> </w:t>
      </w:r>
      <w:r>
        <w:rPr>
          <w:rFonts w:hint="eastAsia"/>
        </w:rPr>
        <w:t>поверхностей</w:t>
      </w:r>
      <w:r>
        <w:t xml:space="preserve"> </w:t>
      </w:r>
      <w:r>
        <w:rPr>
          <w:rFonts w:hint="eastAsia"/>
        </w:rPr>
        <w:t>детали</w:t>
      </w:r>
      <w:r>
        <w:t xml:space="preserve"> "</w:t>
      </w:r>
      <w:r>
        <w:rPr>
          <w:rFonts w:hint="eastAsia"/>
        </w:rPr>
        <w:t>Толкатель</w:t>
      </w:r>
      <w:r>
        <w:t>"</w:t>
      </w:r>
    </w:p>
    <w:p w14:paraId="56356A9D" w14:textId="77777777" w:rsidR="005114A2" w:rsidRDefault="005114A2" w:rsidP="005114A2"/>
    <w:p w14:paraId="5A47F6F4" w14:textId="77777777" w:rsidR="005114A2" w:rsidRDefault="005114A2" w:rsidP="005114A2">
      <w:r>
        <w:rPr>
          <w:rFonts w:hint="eastAsia"/>
        </w:rPr>
        <w:t>ПРИЛОЖЕНИЕ</w:t>
      </w:r>
      <w:r>
        <w:t xml:space="preserve"> </w:t>
      </w:r>
      <w:r>
        <w:rPr>
          <w:rFonts w:hint="eastAsia"/>
        </w:rPr>
        <w:t>Г</w:t>
      </w:r>
      <w:r>
        <w:t xml:space="preserve"> </w:t>
      </w:r>
      <w:r>
        <w:rPr>
          <w:rFonts w:hint="eastAsia"/>
        </w:rPr>
        <w:t>Этапы</w:t>
      </w:r>
      <w:r>
        <w:t xml:space="preserve"> </w:t>
      </w:r>
      <w:r>
        <w:rPr>
          <w:rFonts w:hint="eastAsia"/>
        </w:rPr>
        <w:t>обработки</w:t>
      </w:r>
      <w:r>
        <w:t xml:space="preserve"> </w:t>
      </w:r>
      <w:r>
        <w:rPr>
          <w:rFonts w:hint="eastAsia"/>
        </w:rPr>
        <w:t>элементарных</w:t>
      </w:r>
      <w:r>
        <w:t xml:space="preserve"> </w:t>
      </w:r>
      <w:r>
        <w:rPr>
          <w:rFonts w:hint="eastAsia"/>
        </w:rPr>
        <w:t>поверхностей</w:t>
      </w:r>
    </w:p>
    <w:p w14:paraId="15D9DA64" w14:textId="77777777" w:rsidR="005114A2" w:rsidRDefault="005114A2" w:rsidP="005114A2"/>
    <w:p w14:paraId="619BE972" w14:textId="77777777" w:rsidR="005114A2" w:rsidRDefault="005114A2" w:rsidP="005114A2">
      <w:r>
        <w:rPr>
          <w:rFonts w:hint="eastAsia"/>
        </w:rPr>
        <w:t>ПРИЛОЖЕНИЕ</w:t>
      </w:r>
      <w:r>
        <w:t xml:space="preserve"> </w:t>
      </w:r>
      <w:r>
        <w:rPr>
          <w:rFonts w:hint="eastAsia"/>
        </w:rPr>
        <w:t>Д</w:t>
      </w:r>
      <w:r>
        <w:t xml:space="preserve"> </w:t>
      </w:r>
      <w:r>
        <w:rPr>
          <w:rFonts w:hint="eastAsia"/>
        </w:rPr>
        <w:t>Режущий</w:t>
      </w:r>
      <w:r>
        <w:t xml:space="preserve"> </w:t>
      </w:r>
      <w:r>
        <w:rPr>
          <w:rFonts w:hint="eastAsia"/>
        </w:rPr>
        <w:t>инструмент</w:t>
      </w:r>
      <w:r>
        <w:t xml:space="preserve"> </w:t>
      </w:r>
      <w:r>
        <w:rPr>
          <w:rFonts w:hint="eastAsia"/>
        </w:rPr>
        <w:t>и</w:t>
      </w:r>
      <w:r>
        <w:t xml:space="preserve"> </w:t>
      </w:r>
      <w:r>
        <w:rPr>
          <w:rFonts w:hint="eastAsia"/>
        </w:rPr>
        <w:t>применяемые</w:t>
      </w:r>
      <w:r>
        <w:t xml:space="preserve"> </w:t>
      </w:r>
      <w:r>
        <w:rPr>
          <w:rFonts w:hint="eastAsia"/>
        </w:rPr>
        <w:t>методы</w:t>
      </w:r>
      <w:r>
        <w:t xml:space="preserve"> </w:t>
      </w:r>
      <w:r>
        <w:rPr>
          <w:rFonts w:hint="eastAsia"/>
        </w:rPr>
        <w:t>обработки</w:t>
      </w:r>
      <w:r>
        <w:t xml:space="preserve"> </w:t>
      </w:r>
      <w:r>
        <w:rPr>
          <w:rFonts w:hint="eastAsia"/>
        </w:rPr>
        <w:t>для</w:t>
      </w:r>
    </w:p>
    <w:p w14:paraId="3557A051" w14:textId="77777777" w:rsidR="005114A2" w:rsidRDefault="005114A2" w:rsidP="005114A2"/>
    <w:p w14:paraId="7DAE1E76" w14:textId="77777777" w:rsidR="005114A2" w:rsidRDefault="005114A2" w:rsidP="005114A2">
      <w:r>
        <w:rPr>
          <w:rFonts w:hint="eastAsia"/>
        </w:rPr>
        <w:t>технологических</w:t>
      </w:r>
      <w:r>
        <w:t xml:space="preserve"> </w:t>
      </w:r>
      <w:r>
        <w:rPr>
          <w:rFonts w:hint="eastAsia"/>
        </w:rPr>
        <w:t>элементов</w:t>
      </w:r>
      <w:r>
        <w:t xml:space="preserve"> </w:t>
      </w:r>
      <w:r>
        <w:rPr>
          <w:rFonts w:hint="eastAsia"/>
        </w:rPr>
        <w:t>детали</w:t>
      </w:r>
      <w:r>
        <w:t xml:space="preserve"> "</w:t>
      </w:r>
      <w:r>
        <w:rPr>
          <w:rFonts w:hint="eastAsia"/>
        </w:rPr>
        <w:t>Толкатель</w:t>
      </w:r>
      <w:r>
        <w:t>"</w:t>
      </w:r>
    </w:p>
    <w:p w14:paraId="1BD3894F" w14:textId="77777777" w:rsidR="005114A2" w:rsidRDefault="005114A2" w:rsidP="005114A2"/>
    <w:p w14:paraId="1D4759AB" w14:textId="77777777" w:rsidR="005114A2" w:rsidRDefault="005114A2" w:rsidP="005114A2">
      <w:r>
        <w:rPr>
          <w:rFonts w:hint="eastAsia"/>
        </w:rPr>
        <w:t>ПРИЛОЖЕНИЕ</w:t>
      </w:r>
      <w:r>
        <w:t xml:space="preserve"> </w:t>
      </w:r>
      <w:r>
        <w:rPr>
          <w:rFonts w:hint="eastAsia"/>
        </w:rPr>
        <w:t>Е</w:t>
      </w:r>
      <w:r>
        <w:t xml:space="preserve"> </w:t>
      </w:r>
      <w:r>
        <w:rPr>
          <w:rFonts w:hint="eastAsia"/>
        </w:rPr>
        <w:t>Параметры</w:t>
      </w:r>
      <w:r>
        <w:t xml:space="preserve"> </w:t>
      </w:r>
      <w:r>
        <w:rPr>
          <w:rFonts w:hint="eastAsia"/>
        </w:rPr>
        <w:t>технологических</w:t>
      </w:r>
      <w:r>
        <w:t xml:space="preserve"> </w:t>
      </w:r>
      <w:r>
        <w:rPr>
          <w:rFonts w:hint="eastAsia"/>
        </w:rPr>
        <w:t>элементов</w:t>
      </w:r>
      <w:r>
        <w:t xml:space="preserve"> </w:t>
      </w:r>
      <w:r>
        <w:rPr>
          <w:rFonts w:hint="eastAsia"/>
        </w:rPr>
        <w:t>детали</w:t>
      </w:r>
      <w:r>
        <w:t xml:space="preserve"> "</w:t>
      </w:r>
      <w:r>
        <w:rPr>
          <w:rFonts w:hint="eastAsia"/>
        </w:rPr>
        <w:t>Толкатель</w:t>
      </w:r>
      <w:r>
        <w:t>"</w:t>
      </w:r>
    </w:p>
    <w:p w14:paraId="5547B0EA" w14:textId="77777777" w:rsidR="005114A2" w:rsidRDefault="005114A2" w:rsidP="005114A2"/>
    <w:p w14:paraId="3A5AD8E6" w14:textId="77777777" w:rsidR="005114A2" w:rsidRDefault="005114A2" w:rsidP="005114A2">
      <w:r>
        <w:rPr>
          <w:rFonts w:hint="eastAsia"/>
        </w:rPr>
        <w:t>ПРИЛОЖЕНИЕ</w:t>
      </w:r>
      <w:r>
        <w:t xml:space="preserve"> </w:t>
      </w:r>
      <w:r>
        <w:rPr>
          <w:rFonts w:hint="eastAsia"/>
        </w:rPr>
        <w:t>Ж</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производство</w:t>
      </w:r>
    </w:p>
    <w:p w14:paraId="4A3FCBDE" w14:textId="77777777" w:rsidR="005114A2" w:rsidRDefault="005114A2" w:rsidP="005114A2"/>
    <w:p w14:paraId="27308BB5" w14:textId="0C7CD519" w:rsidR="005114A2" w:rsidRPr="005114A2" w:rsidRDefault="005114A2" w:rsidP="005114A2">
      <w:r>
        <w:rPr>
          <w:rFonts w:hint="eastAsia"/>
        </w:rPr>
        <w:t>ВВЕДЕНИЕ</w:t>
      </w:r>
    </w:p>
    <w:sectPr w:rsidR="005114A2" w:rsidRPr="005114A2" w:rsidSect="009D7E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7866" w14:textId="77777777" w:rsidR="009D7EFC" w:rsidRDefault="009D7EFC">
      <w:pPr>
        <w:spacing w:after="0" w:line="240" w:lineRule="auto"/>
      </w:pPr>
      <w:r>
        <w:separator/>
      </w:r>
    </w:p>
  </w:endnote>
  <w:endnote w:type="continuationSeparator" w:id="0">
    <w:p w14:paraId="143F3986" w14:textId="77777777" w:rsidR="009D7EFC" w:rsidRDefault="009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0709" w14:textId="77777777" w:rsidR="009D7EFC" w:rsidRDefault="009D7EFC"/>
    <w:p w14:paraId="3813A442" w14:textId="77777777" w:rsidR="009D7EFC" w:rsidRDefault="009D7EFC"/>
    <w:p w14:paraId="64915676" w14:textId="77777777" w:rsidR="009D7EFC" w:rsidRDefault="009D7EFC"/>
    <w:p w14:paraId="36AEC895" w14:textId="77777777" w:rsidR="009D7EFC" w:rsidRDefault="009D7EFC"/>
    <w:p w14:paraId="6A51BC31" w14:textId="77777777" w:rsidR="009D7EFC" w:rsidRDefault="009D7EFC"/>
    <w:p w14:paraId="5CAD8941" w14:textId="77777777" w:rsidR="009D7EFC" w:rsidRDefault="009D7EFC"/>
    <w:p w14:paraId="08775A35" w14:textId="77777777" w:rsidR="009D7EFC" w:rsidRDefault="009D7E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2C3D58" wp14:editId="2C3A28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3B92" w14:textId="77777777" w:rsidR="009D7EFC" w:rsidRDefault="009D7E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C3D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5D3B92" w14:textId="77777777" w:rsidR="009D7EFC" w:rsidRDefault="009D7E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C63B1" w14:textId="77777777" w:rsidR="009D7EFC" w:rsidRDefault="009D7EFC"/>
    <w:p w14:paraId="6D195F3B" w14:textId="77777777" w:rsidR="009D7EFC" w:rsidRDefault="009D7EFC"/>
    <w:p w14:paraId="016743C9" w14:textId="77777777" w:rsidR="009D7EFC" w:rsidRDefault="009D7E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3D33C" wp14:editId="4F6B87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9E1E" w14:textId="77777777" w:rsidR="009D7EFC" w:rsidRDefault="009D7EFC"/>
                          <w:p w14:paraId="7482A9C1" w14:textId="77777777" w:rsidR="009D7EFC" w:rsidRDefault="009D7E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3D3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949E1E" w14:textId="77777777" w:rsidR="009D7EFC" w:rsidRDefault="009D7EFC"/>
                    <w:p w14:paraId="7482A9C1" w14:textId="77777777" w:rsidR="009D7EFC" w:rsidRDefault="009D7E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0387A" w14:textId="77777777" w:rsidR="009D7EFC" w:rsidRDefault="009D7EFC"/>
    <w:p w14:paraId="2AA3A4F2" w14:textId="77777777" w:rsidR="009D7EFC" w:rsidRDefault="009D7EFC">
      <w:pPr>
        <w:rPr>
          <w:sz w:val="2"/>
          <w:szCs w:val="2"/>
        </w:rPr>
      </w:pPr>
    </w:p>
    <w:p w14:paraId="62FBAA42" w14:textId="77777777" w:rsidR="009D7EFC" w:rsidRDefault="009D7EFC"/>
    <w:p w14:paraId="6BBF97B7" w14:textId="77777777" w:rsidR="009D7EFC" w:rsidRDefault="009D7EFC">
      <w:pPr>
        <w:spacing w:after="0" w:line="240" w:lineRule="auto"/>
      </w:pPr>
    </w:p>
  </w:footnote>
  <w:footnote w:type="continuationSeparator" w:id="0">
    <w:p w14:paraId="22719C4C" w14:textId="77777777" w:rsidR="009D7EFC" w:rsidRDefault="009D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EFC"/>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22881</TotalTime>
  <Pages>4</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2920</cp:revision>
  <cp:lastPrinted>2009-02-06T05:36:00Z</cp:lastPrinted>
  <dcterms:created xsi:type="dcterms:W3CDTF">2024-01-07T13:43:00Z</dcterms:created>
  <dcterms:modified xsi:type="dcterms:W3CDTF">2024-02-12T16:50:00Z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