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7346" w14:textId="0B171FED" w:rsidR="00DF7A39" w:rsidRDefault="006B654C" w:rsidP="006B654C">
      <w:pPr>
        <w:rPr>
          <w:rFonts w:ascii="Times New Roman" w:eastAsia="Arial Unicode MS" w:hAnsi="Times New Roman" w:cs="Times New Roman"/>
          <w:b/>
          <w:bCs/>
          <w:color w:val="000000"/>
          <w:kern w:val="0"/>
          <w:sz w:val="28"/>
          <w:szCs w:val="28"/>
          <w:lang w:eastAsia="ru-RU" w:bidi="uk-UA"/>
        </w:rPr>
      </w:pPr>
      <w:r w:rsidRPr="006B654C">
        <w:rPr>
          <w:rFonts w:ascii="Times New Roman" w:eastAsia="Arial Unicode MS" w:hAnsi="Times New Roman" w:cs="Times New Roman" w:hint="eastAsia"/>
          <w:b/>
          <w:bCs/>
          <w:color w:val="000000"/>
          <w:kern w:val="0"/>
          <w:sz w:val="28"/>
          <w:szCs w:val="28"/>
          <w:lang w:eastAsia="ru-RU" w:bidi="uk-UA"/>
        </w:rPr>
        <w:t>Коткас</w:t>
      </w:r>
      <w:r w:rsidRPr="006B654C">
        <w:rPr>
          <w:rFonts w:ascii="Times New Roman" w:eastAsia="Arial Unicode MS" w:hAnsi="Times New Roman" w:cs="Times New Roman"/>
          <w:b/>
          <w:bCs/>
          <w:color w:val="000000"/>
          <w:kern w:val="0"/>
          <w:sz w:val="28"/>
          <w:szCs w:val="28"/>
          <w:lang w:eastAsia="ru-RU" w:bidi="uk-UA"/>
        </w:rPr>
        <w:t xml:space="preserve"> </w:t>
      </w:r>
      <w:r w:rsidRPr="006B654C">
        <w:rPr>
          <w:rFonts w:ascii="Times New Roman" w:eastAsia="Arial Unicode MS" w:hAnsi="Times New Roman" w:cs="Times New Roman" w:hint="eastAsia"/>
          <w:b/>
          <w:bCs/>
          <w:color w:val="000000"/>
          <w:kern w:val="0"/>
          <w:sz w:val="28"/>
          <w:szCs w:val="28"/>
          <w:lang w:eastAsia="ru-RU" w:bidi="uk-UA"/>
        </w:rPr>
        <w:t>Любовь</w:t>
      </w:r>
      <w:r w:rsidRPr="006B654C">
        <w:rPr>
          <w:rFonts w:ascii="Times New Roman" w:eastAsia="Arial Unicode MS" w:hAnsi="Times New Roman" w:cs="Times New Roman"/>
          <w:b/>
          <w:bCs/>
          <w:color w:val="000000"/>
          <w:kern w:val="0"/>
          <w:sz w:val="28"/>
          <w:szCs w:val="28"/>
          <w:lang w:eastAsia="ru-RU" w:bidi="uk-UA"/>
        </w:rPr>
        <w:t xml:space="preserve"> </w:t>
      </w:r>
      <w:r w:rsidRPr="006B654C">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6B654C">
        <w:rPr>
          <w:rFonts w:ascii="Times New Roman" w:eastAsia="Arial Unicode MS" w:hAnsi="Times New Roman" w:cs="Times New Roman" w:hint="eastAsia"/>
          <w:b/>
          <w:bCs/>
          <w:color w:val="000000"/>
          <w:kern w:val="0"/>
          <w:sz w:val="28"/>
          <w:szCs w:val="28"/>
          <w:lang w:eastAsia="ru-RU" w:bidi="uk-UA"/>
        </w:rPr>
        <w:t>Методика</w:t>
      </w:r>
      <w:r w:rsidRPr="006B654C">
        <w:rPr>
          <w:rFonts w:ascii="Times New Roman" w:eastAsia="Arial Unicode MS" w:hAnsi="Times New Roman" w:cs="Times New Roman"/>
          <w:b/>
          <w:bCs/>
          <w:color w:val="000000"/>
          <w:kern w:val="0"/>
          <w:sz w:val="28"/>
          <w:szCs w:val="28"/>
          <w:lang w:eastAsia="ru-RU" w:bidi="uk-UA"/>
        </w:rPr>
        <w:t xml:space="preserve"> </w:t>
      </w:r>
      <w:r w:rsidRPr="006B654C">
        <w:rPr>
          <w:rFonts w:ascii="Times New Roman" w:eastAsia="Arial Unicode MS" w:hAnsi="Times New Roman" w:cs="Times New Roman" w:hint="eastAsia"/>
          <w:b/>
          <w:bCs/>
          <w:color w:val="000000"/>
          <w:kern w:val="0"/>
          <w:sz w:val="28"/>
          <w:szCs w:val="28"/>
          <w:lang w:eastAsia="ru-RU" w:bidi="uk-UA"/>
        </w:rPr>
        <w:t>расчета</w:t>
      </w:r>
      <w:r w:rsidRPr="006B654C">
        <w:rPr>
          <w:rFonts w:ascii="Times New Roman" w:eastAsia="Arial Unicode MS" w:hAnsi="Times New Roman" w:cs="Times New Roman"/>
          <w:b/>
          <w:bCs/>
          <w:color w:val="000000"/>
          <w:kern w:val="0"/>
          <w:sz w:val="28"/>
          <w:szCs w:val="28"/>
          <w:lang w:eastAsia="ru-RU" w:bidi="uk-UA"/>
        </w:rPr>
        <w:t xml:space="preserve"> </w:t>
      </w:r>
      <w:r w:rsidRPr="006B654C">
        <w:rPr>
          <w:rFonts w:ascii="Times New Roman" w:eastAsia="Arial Unicode MS" w:hAnsi="Times New Roman" w:cs="Times New Roman" w:hint="eastAsia"/>
          <w:b/>
          <w:bCs/>
          <w:color w:val="000000"/>
          <w:kern w:val="0"/>
          <w:sz w:val="28"/>
          <w:szCs w:val="28"/>
          <w:lang w:eastAsia="ru-RU" w:bidi="uk-UA"/>
        </w:rPr>
        <w:t>позиционного</w:t>
      </w:r>
      <w:r w:rsidRPr="006B654C">
        <w:rPr>
          <w:rFonts w:ascii="Times New Roman" w:eastAsia="Arial Unicode MS" w:hAnsi="Times New Roman" w:cs="Times New Roman"/>
          <w:b/>
          <w:bCs/>
          <w:color w:val="000000"/>
          <w:kern w:val="0"/>
          <w:sz w:val="28"/>
          <w:szCs w:val="28"/>
          <w:lang w:eastAsia="ru-RU" w:bidi="uk-UA"/>
        </w:rPr>
        <w:t xml:space="preserve"> </w:t>
      </w:r>
      <w:r w:rsidRPr="006B654C">
        <w:rPr>
          <w:rFonts w:ascii="Times New Roman" w:eastAsia="Arial Unicode MS" w:hAnsi="Times New Roman" w:cs="Times New Roman" w:hint="eastAsia"/>
          <w:b/>
          <w:bCs/>
          <w:color w:val="000000"/>
          <w:kern w:val="0"/>
          <w:sz w:val="28"/>
          <w:szCs w:val="28"/>
          <w:lang w:eastAsia="ru-RU" w:bidi="uk-UA"/>
        </w:rPr>
        <w:t>пневмопривода</w:t>
      </w:r>
      <w:r w:rsidRPr="006B654C">
        <w:rPr>
          <w:rFonts w:ascii="Times New Roman" w:eastAsia="Arial Unicode MS" w:hAnsi="Times New Roman" w:cs="Times New Roman"/>
          <w:b/>
          <w:bCs/>
          <w:color w:val="000000"/>
          <w:kern w:val="0"/>
          <w:sz w:val="28"/>
          <w:szCs w:val="28"/>
          <w:lang w:eastAsia="ru-RU" w:bidi="uk-UA"/>
        </w:rPr>
        <w:t xml:space="preserve"> </w:t>
      </w:r>
      <w:r w:rsidRPr="006B654C">
        <w:rPr>
          <w:rFonts w:ascii="Times New Roman" w:eastAsia="Arial Unicode MS" w:hAnsi="Times New Roman" w:cs="Times New Roman" w:hint="eastAsia"/>
          <w:b/>
          <w:bCs/>
          <w:color w:val="000000"/>
          <w:kern w:val="0"/>
          <w:sz w:val="28"/>
          <w:szCs w:val="28"/>
          <w:lang w:eastAsia="ru-RU" w:bidi="uk-UA"/>
        </w:rPr>
        <w:t>мускульного</w:t>
      </w:r>
      <w:r w:rsidRPr="006B654C">
        <w:rPr>
          <w:rFonts w:ascii="Times New Roman" w:eastAsia="Arial Unicode MS" w:hAnsi="Times New Roman" w:cs="Times New Roman"/>
          <w:b/>
          <w:bCs/>
          <w:color w:val="000000"/>
          <w:kern w:val="0"/>
          <w:sz w:val="28"/>
          <w:szCs w:val="28"/>
          <w:lang w:eastAsia="ru-RU" w:bidi="uk-UA"/>
        </w:rPr>
        <w:t xml:space="preserve"> </w:t>
      </w:r>
      <w:r w:rsidRPr="006B654C">
        <w:rPr>
          <w:rFonts w:ascii="Times New Roman" w:eastAsia="Arial Unicode MS" w:hAnsi="Times New Roman" w:cs="Times New Roman" w:hint="eastAsia"/>
          <w:b/>
          <w:bCs/>
          <w:color w:val="000000"/>
          <w:kern w:val="0"/>
          <w:sz w:val="28"/>
          <w:szCs w:val="28"/>
          <w:lang w:eastAsia="ru-RU" w:bidi="uk-UA"/>
        </w:rPr>
        <w:t>типа</w:t>
      </w:r>
      <w:r w:rsidRPr="006B654C">
        <w:rPr>
          <w:rFonts w:ascii="Times New Roman" w:eastAsia="Arial Unicode MS" w:hAnsi="Times New Roman" w:cs="Times New Roman"/>
          <w:b/>
          <w:bCs/>
          <w:color w:val="000000"/>
          <w:kern w:val="0"/>
          <w:sz w:val="28"/>
          <w:szCs w:val="28"/>
          <w:lang w:eastAsia="ru-RU" w:bidi="uk-UA"/>
        </w:rPr>
        <w:t xml:space="preserve"> </w:t>
      </w:r>
      <w:r w:rsidRPr="006B654C">
        <w:rPr>
          <w:rFonts w:ascii="Times New Roman" w:eastAsia="Arial Unicode MS" w:hAnsi="Times New Roman" w:cs="Times New Roman" w:hint="eastAsia"/>
          <w:b/>
          <w:bCs/>
          <w:color w:val="000000"/>
          <w:kern w:val="0"/>
          <w:sz w:val="28"/>
          <w:szCs w:val="28"/>
          <w:lang w:eastAsia="ru-RU" w:bidi="uk-UA"/>
        </w:rPr>
        <w:t>для</w:t>
      </w:r>
      <w:r w:rsidRPr="006B654C">
        <w:rPr>
          <w:rFonts w:ascii="Times New Roman" w:eastAsia="Arial Unicode MS" w:hAnsi="Times New Roman" w:cs="Times New Roman"/>
          <w:b/>
          <w:bCs/>
          <w:color w:val="000000"/>
          <w:kern w:val="0"/>
          <w:sz w:val="28"/>
          <w:szCs w:val="28"/>
          <w:lang w:eastAsia="ru-RU" w:bidi="uk-UA"/>
        </w:rPr>
        <w:t xml:space="preserve"> </w:t>
      </w:r>
      <w:r w:rsidRPr="006B654C">
        <w:rPr>
          <w:rFonts w:ascii="Times New Roman" w:eastAsia="Arial Unicode MS" w:hAnsi="Times New Roman" w:cs="Times New Roman" w:hint="eastAsia"/>
          <w:b/>
          <w:bCs/>
          <w:color w:val="000000"/>
          <w:kern w:val="0"/>
          <w:sz w:val="28"/>
          <w:szCs w:val="28"/>
          <w:lang w:eastAsia="ru-RU" w:bidi="uk-UA"/>
        </w:rPr>
        <w:t>подъемно</w:t>
      </w:r>
      <w:r w:rsidRPr="006B654C">
        <w:rPr>
          <w:rFonts w:ascii="Times New Roman" w:eastAsia="Arial Unicode MS" w:hAnsi="Times New Roman" w:cs="Times New Roman"/>
          <w:b/>
          <w:bCs/>
          <w:color w:val="000000"/>
          <w:kern w:val="0"/>
          <w:sz w:val="28"/>
          <w:szCs w:val="28"/>
          <w:lang w:eastAsia="ru-RU" w:bidi="uk-UA"/>
        </w:rPr>
        <w:t>-</w:t>
      </w:r>
      <w:r w:rsidRPr="006B654C">
        <w:rPr>
          <w:rFonts w:ascii="Times New Roman" w:eastAsia="Arial Unicode MS" w:hAnsi="Times New Roman" w:cs="Times New Roman" w:hint="eastAsia"/>
          <w:b/>
          <w:bCs/>
          <w:color w:val="000000"/>
          <w:kern w:val="0"/>
          <w:sz w:val="28"/>
          <w:szCs w:val="28"/>
          <w:lang w:eastAsia="ru-RU" w:bidi="uk-UA"/>
        </w:rPr>
        <w:t>транспортных</w:t>
      </w:r>
      <w:r w:rsidRPr="006B654C">
        <w:rPr>
          <w:rFonts w:ascii="Times New Roman" w:eastAsia="Arial Unicode MS" w:hAnsi="Times New Roman" w:cs="Times New Roman"/>
          <w:b/>
          <w:bCs/>
          <w:color w:val="000000"/>
          <w:kern w:val="0"/>
          <w:sz w:val="28"/>
          <w:szCs w:val="28"/>
          <w:lang w:eastAsia="ru-RU" w:bidi="uk-UA"/>
        </w:rPr>
        <w:t xml:space="preserve"> </w:t>
      </w:r>
      <w:r w:rsidRPr="006B654C">
        <w:rPr>
          <w:rFonts w:ascii="Times New Roman" w:eastAsia="Arial Unicode MS" w:hAnsi="Times New Roman" w:cs="Times New Roman" w:hint="eastAsia"/>
          <w:b/>
          <w:bCs/>
          <w:color w:val="000000"/>
          <w:kern w:val="0"/>
          <w:sz w:val="28"/>
          <w:szCs w:val="28"/>
          <w:lang w:eastAsia="ru-RU" w:bidi="uk-UA"/>
        </w:rPr>
        <w:t>манипуляторов</w:t>
      </w:r>
    </w:p>
    <w:p w14:paraId="664F0A7E" w14:textId="77777777" w:rsidR="006B654C" w:rsidRDefault="006B654C" w:rsidP="006B654C">
      <w:r>
        <w:rPr>
          <w:rFonts w:hint="eastAsia"/>
        </w:rPr>
        <w:t>ОГЛАВЛЕНИЕ</w:t>
      </w:r>
      <w:r>
        <w:t xml:space="preserve"> </w:t>
      </w:r>
      <w:r>
        <w:rPr>
          <w:rFonts w:hint="eastAsia"/>
        </w:rPr>
        <w:t>ДИССЕРТАЦИИ</w:t>
      </w:r>
    </w:p>
    <w:p w14:paraId="0152646F" w14:textId="77777777" w:rsidR="006B654C" w:rsidRDefault="006B654C" w:rsidP="006B654C">
      <w:r>
        <w:rPr>
          <w:rFonts w:hint="eastAsia"/>
        </w:rPr>
        <w:t>кандидат</w:t>
      </w:r>
      <w:r>
        <w:t xml:space="preserve"> </w:t>
      </w:r>
      <w:r>
        <w:rPr>
          <w:rFonts w:hint="eastAsia"/>
        </w:rPr>
        <w:t>наук</w:t>
      </w:r>
      <w:r>
        <w:t xml:space="preserve"> </w:t>
      </w:r>
      <w:r>
        <w:rPr>
          <w:rFonts w:hint="eastAsia"/>
        </w:rPr>
        <w:t>Коткас</w:t>
      </w:r>
      <w:r>
        <w:t xml:space="preserve"> </w:t>
      </w:r>
      <w:r>
        <w:rPr>
          <w:rFonts w:hint="eastAsia"/>
        </w:rPr>
        <w:t>Любовь</w:t>
      </w:r>
      <w:r>
        <w:t xml:space="preserve"> </w:t>
      </w:r>
      <w:r>
        <w:rPr>
          <w:rFonts w:hint="eastAsia"/>
        </w:rPr>
        <w:t>Александровна</w:t>
      </w:r>
    </w:p>
    <w:p w14:paraId="50E3B5F0" w14:textId="77777777" w:rsidR="006B654C" w:rsidRDefault="006B654C" w:rsidP="006B654C">
      <w:r>
        <w:rPr>
          <w:rFonts w:hint="eastAsia"/>
        </w:rPr>
        <w:t>ОГЛАВЛЕНИЕ</w:t>
      </w:r>
    </w:p>
    <w:p w14:paraId="4AC79A32" w14:textId="77777777" w:rsidR="006B654C" w:rsidRDefault="006B654C" w:rsidP="006B654C"/>
    <w:p w14:paraId="66734595" w14:textId="77777777" w:rsidR="006B654C" w:rsidRDefault="006B654C" w:rsidP="006B654C">
      <w:r>
        <w:rPr>
          <w:rFonts w:hint="eastAsia"/>
        </w:rPr>
        <w:t>ВВЕДЕНИЕ</w:t>
      </w:r>
    </w:p>
    <w:p w14:paraId="6F4141AA" w14:textId="77777777" w:rsidR="006B654C" w:rsidRDefault="006B654C" w:rsidP="006B654C"/>
    <w:p w14:paraId="3580FD1C" w14:textId="77777777" w:rsidR="006B654C" w:rsidRDefault="006B654C" w:rsidP="006B654C">
      <w:r>
        <w:rPr>
          <w:rFonts w:hint="eastAsia"/>
        </w:rPr>
        <w:t>ГЛАВА</w:t>
      </w:r>
      <w:r>
        <w:t xml:space="preserve"> 1. </w:t>
      </w:r>
      <w:r>
        <w:rPr>
          <w:rFonts w:hint="eastAsia"/>
        </w:rPr>
        <w:t>ПНЕВМОПРИВОД</w:t>
      </w:r>
      <w:r>
        <w:t xml:space="preserve"> </w:t>
      </w:r>
      <w:r>
        <w:rPr>
          <w:rFonts w:hint="eastAsia"/>
        </w:rPr>
        <w:t>МУСКУЛЬНОГО</w:t>
      </w:r>
      <w:r>
        <w:t xml:space="preserve"> </w:t>
      </w:r>
      <w:r>
        <w:rPr>
          <w:rFonts w:hint="eastAsia"/>
        </w:rPr>
        <w:t>ТИПА</w:t>
      </w:r>
      <w:r>
        <w:t xml:space="preserve">. </w:t>
      </w:r>
      <w:r>
        <w:rPr>
          <w:rFonts w:hint="eastAsia"/>
        </w:rPr>
        <w:t>СОСТОЯНИЕ</w:t>
      </w:r>
      <w:r>
        <w:t xml:space="preserve"> </w:t>
      </w:r>
      <w:r>
        <w:rPr>
          <w:rFonts w:hint="eastAsia"/>
        </w:rPr>
        <w:t>ВОПРОСА</w:t>
      </w:r>
    </w:p>
    <w:p w14:paraId="307AF9CF" w14:textId="77777777" w:rsidR="006B654C" w:rsidRDefault="006B654C" w:rsidP="006B654C"/>
    <w:p w14:paraId="78CE3D7B" w14:textId="77777777" w:rsidR="006B654C" w:rsidRDefault="006B654C" w:rsidP="006B654C">
      <w:r>
        <w:t xml:space="preserve">1.1 </w:t>
      </w:r>
      <w:r>
        <w:rPr>
          <w:rFonts w:hint="eastAsia"/>
        </w:rPr>
        <w:t>Устройство</w:t>
      </w:r>
      <w:r>
        <w:t xml:space="preserve">, </w:t>
      </w:r>
      <w:r>
        <w:rPr>
          <w:rFonts w:hint="eastAsia"/>
        </w:rPr>
        <w:t>принцип</w:t>
      </w:r>
      <w:r>
        <w:t xml:space="preserve"> </w:t>
      </w:r>
      <w:r>
        <w:rPr>
          <w:rFonts w:hint="eastAsia"/>
        </w:rPr>
        <w:t>действия</w:t>
      </w:r>
      <w:r>
        <w:t xml:space="preserve"> </w:t>
      </w:r>
      <w:r>
        <w:rPr>
          <w:rFonts w:hint="eastAsia"/>
        </w:rPr>
        <w:t>и</w:t>
      </w:r>
      <w:r>
        <w:t xml:space="preserve"> </w:t>
      </w:r>
      <w:r>
        <w:rPr>
          <w:rFonts w:hint="eastAsia"/>
        </w:rPr>
        <w:t>свойства</w:t>
      </w:r>
      <w:r>
        <w:t xml:space="preserve"> </w:t>
      </w:r>
      <w:r>
        <w:rPr>
          <w:rFonts w:hint="eastAsia"/>
        </w:rPr>
        <w:t>пневматического</w:t>
      </w:r>
      <w:r>
        <w:t xml:space="preserve"> </w:t>
      </w:r>
      <w:r>
        <w:rPr>
          <w:rFonts w:hint="eastAsia"/>
        </w:rPr>
        <w:t>мускула</w:t>
      </w:r>
    </w:p>
    <w:p w14:paraId="1B199C3C" w14:textId="77777777" w:rsidR="006B654C" w:rsidRDefault="006B654C" w:rsidP="006B654C"/>
    <w:p w14:paraId="408B69B6" w14:textId="77777777" w:rsidR="006B654C" w:rsidRDefault="006B654C" w:rsidP="006B654C">
      <w:r>
        <w:t xml:space="preserve">1.2 </w:t>
      </w:r>
      <w:r>
        <w:rPr>
          <w:rFonts w:hint="eastAsia"/>
        </w:rPr>
        <w:t>Обзор</w:t>
      </w:r>
      <w:r>
        <w:t xml:space="preserve"> </w:t>
      </w:r>
      <w:r>
        <w:rPr>
          <w:rFonts w:hint="eastAsia"/>
        </w:rPr>
        <w:t>и</w:t>
      </w:r>
      <w:r>
        <w:t xml:space="preserve"> </w:t>
      </w:r>
      <w:r>
        <w:rPr>
          <w:rFonts w:hint="eastAsia"/>
        </w:rPr>
        <w:t>сравнение</w:t>
      </w:r>
      <w:r>
        <w:t xml:space="preserve"> </w:t>
      </w:r>
      <w:r>
        <w:rPr>
          <w:rFonts w:hint="eastAsia"/>
        </w:rPr>
        <w:t>конструкций</w:t>
      </w:r>
      <w:r>
        <w:t xml:space="preserve"> </w:t>
      </w:r>
      <w:r>
        <w:rPr>
          <w:rFonts w:hint="eastAsia"/>
        </w:rPr>
        <w:t>пневматических</w:t>
      </w:r>
      <w:r>
        <w:t xml:space="preserve"> </w:t>
      </w:r>
      <w:r>
        <w:rPr>
          <w:rFonts w:hint="eastAsia"/>
        </w:rPr>
        <w:t>мускулов</w:t>
      </w:r>
    </w:p>
    <w:p w14:paraId="3F6342A2" w14:textId="77777777" w:rsidR="006B654C" w:rsidRDefault="006B654C" w:rsidP="006B654C"/>
    <w:p w14:paraId="5E0020AF" w14:textId="77777777" w:rsidR="006B654C" w:rsidRDefault="006B654C" w:rsidP="006B654C">
      <w:r>
        <w:t xml:space="preserve">1.3 </w:t>
      </w:r>
      <w:r>
        <w:rPr>
          <w:rFonts w:hint="eastAsia"/>
        </w:rPr>
        <w:t>Сравнение</w:t>
      </w:r>
      <w:r>
        <w:t xml:space="preserve"> </w:t>
      </w:r>
      <w:r>
        <w:rPr>
          <w:rFonts w:hint="eastAsia"/>
        </w:rPr>
        <w:t>пневмопривода</w:t>
      </w:r>
      <w:r>
        <w:t xml:space="preserve">, </w:t>
      </w:r>
      <w:r>
        <w:rPr>
          <w:rFonts w:hint="eastAsia"/>
        </w:rPr>
        <w:t>построенного</w:t>
      </w:r>
      <w:r>
        <w:t xml:space="preserve"> </w:t>
      </w:r>
      <w:r>
        <w:rPr>
          <w:rFonts w:hint="eastAsia"/>
        </w:rPr>
        <w:t>на</w:t>
      </w:r>
      <w:r>
        <w:t xml:space="preserve"> </w:t>
      </w:r>
      <w:r>
        <w:rPr>
          <w:rFonts w:hint="eastAsia"/>
        </w:rPr>
        <w:t>базе</w:t>
      </w:r>
      <w:r>
        <w:t xml:space="preserve"> </w:t>
      </w:r>
      <w:r>
        <w:rPr>
          <w:rFonts w:hint="eastAsia"/>
        </w:rPr>
        <w:t>пневмоцилиндра</w:t>
      </w:r>
      <w:r>
        <w:t xml:space="preserve">, </w:t>
      </w:r>
      <w:r>
        <w:rPr>
          <w:rFonts w:hint="eastAsia"/>
        </w:rPr>
        <w:t>и</w:t>
      </w:r>
      <w:r>
        <w:t xml:space="preserve"> </w:t>
      </w:r>
      <w:r>
        <w:rPr>
          <w:rFonts w:hint="eastAsia"/>
        </w:rPr>
        <w:t>пневмопривода</w:t>
      </w:r>
      <w:r>
        <w:t xml:space="preserve">, </w:t>
      </w:r>
      <w:r>
        <w:rPr>
          <w:rFonts w:hint="eastAsia"/>
        </w:rPr>
        <w:t>построенного</w:t>
      </w:r>
      <w:r>
        <w:t xml:space="preserve"> </w:t>
      </w:r>
      <w:r>
        <w:rPr>
          <w:rFonts w:hint="eastAsia"/>
        </w:rPr>
        <w:t>на</w:t>
      </w:r>
      <w:r>
        <w:t xml:space="preserve"> </w:t>
      </w:r>
      <w:r>
        <w:rPr>
          <w:rFonts w:hint="eastAsia"/>
        </w:rPr>
        <w:t>базе</w:t>
      </w:r>
      <w:r>
        <w:t xml:space="preserve"> </w:t>
      </w:r>
      <w:r>
        <w:rPr>
          <w:rFonts w:hint="eastAsia"/>
        </w:rPr>
        <w:t>пневмомускула</w:t>
      </w:r>
    </w:p>
    <w:p w14:paraId="45F2BFA0" w14:textId="77777777" w:rsidR="006B654C" w:rsidRDefault="006B654C" w:rsidP="006B654C"/>
    <w:p w14:paraId="0CAE461A" w14:textId="77777777" w:rsidR="006B654C" w:rsidRDefault="006B654C" w:rsidP="006B654C">
      <w:r>
        <w:t xml:space="preserve">1.4 </w:t>
      </w:r>
      <w:r>
        <w:rPr>
          <w:rFonts w:hint="eastAsia"/>
        </w:rPr>
        <w:t>Обзор</w:t>
      </w:r>
      <w:r>
        <w:t xml:space="preserve"> </w:t>
      </w:r>
      <w:r>
        <w:rPr>
          <w:rFonts w:hint="eastAsia"/>
        </w:rPr>
        <w:t>пневматических</w:t>
      </w:r>
      <w:r>
        <w:t xml:space="preserve"> </w:t>
      </w:r>
      <w:r>
        <w:rPr>
          <w:rFonts w:hint="eastAsia"/>
        </w:rPr>
        <w:t>систем</w:t>
      </w:r>
      <w:r>
        <w:t xml:space="preserve"> </w:t>
      </w:r>
      <w:r>
        <w:rPr>
          <w:rFonts w:hint="eastAsia"/>
        </w:rPr>
        <w:t>с</w:t>
      </w:r>
      <w:r>
        <w:t xml:space="preserve"> </w:t>
      </w:r>
      <w:r>
        <w:rPr>
          <w:rFonts w:hint="eastAsia"/>
        </w:rPr>
        <w:t>приводом</w:t>
      </w:r>
      <w:r>
        <w:t xml:space="preserve"> </w:t>
      </w:r>
      <w:r>
        <w:rPr>
          <w:rFonts w:hint="eastAsia"/>
        </w:rPr>
        <w:t>мускульного</w:t>
      </w:r>
      <w:r>
        <w:t xml:space="preserve"> </w:t>
      </w:r>
      <w:r>
        <w:rPr>
          <w:rFonts w:hint="eastAsia"/>
        </w:rPr>
        <w:t>типа</w:t>
      </w:r>
    </w:p>
    <w:p w14:paraId="14C41948" w14:textId="77777777" w:rsidR="006B654C" w:rsidRDefault="006B654C" w:rsidP="006B654C"/>
    <w:p w14:paraId="420A9DB9" w14:textId="77777777" w:rsidR="006B654C" w:rsidRDefault="006B654C" w:rsidP="006B654C">
      <w:r>
        <w:t xml:space="preserve">1.4.1 </w:t>
      </w:r>
      <w:r>
        <w:rPr>
          <w:rFonts w:hint="eastAsia"/>
        </w:rPr>
        <w:t>Основные</w:t>
      </w:r>
      <w:r>
        <w:t xml:space="preserve"> </w:t>
      </w:r>
      <w:r>
        <w:rPr>
          <w:rFonts w:hint="eastAsia"/>
        </w:rPr>
        <w:t>принципы</w:t>
      </w:r>
      <w:r>
        <w:t xml:space="preserve"> </w:t>
      </w:r>
      <w:r>
        <w:rPr>
          <w:rFonts w:hint="eastAsia"/>
        </w:rPr>
        <w:t>построения</w:t>
      </w:r>
      <w:r>
        <w:t xml:space="preserve"> </w:t>
      </w:r>
      <w:r>
        <w:rPr>
          <w:rFonts w:hint="eastAsia"/>
        </w:rPr>
        <w:t>систем</w:t>
      </w:r>
      <w:r>
        <w:t xml:space="preserve"> </w:t>
      </w:r>
      <w:r>
        <w:rPr>
          <w:rFonts w:hint="eastAsia"/>
        </w:rPr>
        <w:t>с</w:t>
      </w:r>
      <w:r>
        <w:t xml:space="preserve"> </w:t>
      </w:r>
      <w:r>
        <w:rPr>
          <w:rFonts w:hint="eastAsia"/>
        </w:rPr>
        <w:t>приводом</w:t>
      </w:r>
      <w:r>
        <w:t xml:space="preserve"> </w:t>
      </w:r>
      <w:r>
        <w:rPr>
          <w:rFonts w:hint="eastAsia"/>
        </w:rPr>
        <w:t>мускульного</w:t>
      </w:r>
      <w:r>
        <w:t xml:space="preserve"> </w:t>
      </w:r>
      <w:r>
        <w:rPr>
          <w:rFonts w:hint="eastAsia"/>
        </w:rPr>
        <w:t>типа</w:t>
      </w:r>
    </w:p>
    <w:p w14:paraId="2C518F62" w14:textId="77777777" w:rsidR="006B654C" w:rsidRDefault="006B654C" w:rsidP="006B654C"/>
    <w:p w14:paraId="4FF67FE3" w14:textId="77777777" w:rsidR="006B654C" w:rsidRDefault="006B654C" w:rsidP="006B654C">
      <w:r>
        <w:t xml:space="preserve">1.4.2 </w:t>
      </w:r>
      <w:r>
        <w:rPr>
          <w:rFonts w:hint="eastAsia"/>
        </w:rPr>
        <w:t>Обзор</w:t>
      </w:r>
      <w:r>
        <w:t xml:space="preserve"> </w:t>
      </w:r>
      <w:r>
        <w:rPr>
          <w:rFonts w:hint="eastAsia"/>
        </w:rPr>
        <w:t>промышленных</w:t>
      </w:r>
      <w:r>
        <w:t xml:space="preserve"> </w:t>
      </w:r>
      <w:r>
        <w:rPr>
          <w:rFonts w:hint="eastAsia"/>
        </w:rPr>
        <w:t>устройств</w:t>
      </w:r>
      <w:r>
        <w:t xml:space="preserve"> </w:t>
      </w:r>
      <w:r>
        <w:rPr>
          <w:rFonts w:hint="eastAsia"/>
        </w:rPr>
        <w:t>с</w:t>
      </w:r>
      <w:r>
        <w:t xml:space="preserve"> </w:t>
      </w:r>
      <w:r>
        <w:rPr>
          <w:rFonts w:hint="eastAsia"/>
        </w:rPr>
        <w:t>приводом</w:t>
      </w:r>
      <w:r>
        <w:t xml:space="preserve"> </w:t>
      </w:r>
      <w:r>
        <w:rPr>
          <w:rFonts w:hint="eastAsia"/>
        </w:rPr>
        <w:t>мускульного</w:t>
      </w:r>
      <w:r>
        <w:t xml:space="preserve"> </w:t>
      </w:r>
      <w:r>
        <w:rPr>
          <w:rFonts w:hint="eastAsia"/>
        </w:rPr>
        <w:t>типа</w:t>
      </w:r>
    </w:p>
    <w:p w14:paraId="3E9506C6" w14:textId="77777777" w:rsidR="006B654C" w:rsidRDefault="006B654C" w:rsidP="006B654C"/>
    <w:p w14:paraId="7631B590" w14:textId="77777777" w:rsidR="006B654C" w:rsidRDefault="006B654C" w:rsidP="006B654C">
      <w:r>
        <w:t xml:space="preserve">1.5 </w:t>
      </w:r>
      <w:r>
        <w:rPr>
          <w:rFonts w:hint="eastAsia"/>
        </w:rPr>
        <w:t>Обзор</w:t>
      </w:r>
      <w:r>
        <w:t xml:space="preserve"> </w:t>
      </w:r>
      <w:r>
        <w:rPr>
          <w:rFonts w:hint="eastAsia"/>
        </w:rPr>
        <w:t>математических</w:t>
      </w:r>
      <w:r>
        <w:t xml:space="preserve"> </w:t>
      </w:r>
      <w:r>
        <w:rPr>
          <w:rFonts w:hint="eastAsia"/>
        </w:rPr>
        <w:t>моделей</w:t>
      </w:r>
      <w:r>
        <w:t xml:space="preserve"> </w:t>
      </w:r>
      <w:r>
        <w:rPr>
          <w:rFonts w:hint="eastAsia"/>
        </w:rPr>
        <w:t>пневмомускулов</w:t>
      </w:r>
    </w:p>
    <w:p w14:paraId="6C0F5B22" w14:textId="77777777" w:rsidR="006B654C" w:rsidRDefault="006B654C" w:rsidP="006B654C"/>
    <w:p w14:paraId="24281114" w14:textId="77777777" w:rsidR="006B654C" w:rsidRDefault="006B654C" w:rsidP="006B654C">
      <w:r>
        <w:t xml:space="preserve">1.5.1 </w:t>
      </w:r>
      <w:r>
        <w:rPr>
          <w:rFonts w:hint="eastAsia"/>
        </w:rPr>
        <w:t>Обзор</w:t>
      </w:r>
      <w:r>
        <w:t xml:space="preserve"> </w:t>
      </w:r>
      <w:r>
        <w:rPr>
          <w:rFonts w:hint="eastAsia"/>
        </w:rPr>
        <w:t>выражений</w:t>
      </w:r>
      <w:r>
        <w:t xml:space="preserve"> </w:t>
      </w:r>
      <w:r>
        <w:rPr>
          <w:rFonts w:hint="eastAsia"/>
        </w:rPr>
        <w:t>для</w:t>
      </w:r>
      <w:r>
        <w:t xml:space="preserve"> </w:t>
      </w:r>
      <w:r>
        <w:rPr>
          <w:rFonts w:hint="eastAsia"/>
        </w:rPr>
        <w:t>статического</w:t>
      </w:r>
      <w:r>
        <w:t xml:space="preserve"> </w:t>
      </w:r>
      <w:r>
        <w:rPr>
          <w:rFonts w:hint="eastAsia"/>
        </w:rPr>
        <w:t>усилия</w:t>
      </w:r>
      <w:r>
        <w:t xml:space="preserve">, </w:t>
      </w:r>
      <w:r>
        <w:rPr>
          <w:rFonts w:hint="eastAsia"/>
        </w:rPr>
        <w:t>развиваемого</w:t>
      </w:r>
      <w:r>
        <w:t xml:space="preserve"> </w:t>
      </w:r>
      <w:r>
        <w:rPr>
          <w:rFonts w:hint="eastAsia"/>
        </w:rPr>
        <w:t>пневмомускулом</w:t>
      </w:r>
    </w:p>
    <w:p w14:paraId="3023EB22" w14:textId="77777777" w:rsidR="006B654C" w:rsidRDefault="006B654C" w:rsidP="006B654C"/>
    <w:p w14:paraId="6D003A09" w14:textId="77777777" w:rsidR="006B654C" w:rsidRDefault="006B654C" w:rsidP="006B654C">
      <w:r>
        <w:t xml:space="preserve">1.5.2 </w:t>
      </w:r>
      <w:r>
        <w:rPr>
          <w:rFonts w:hint="eastAsia"/>
        </w:rPr>
        <w:t>Обзор</w:t>
      </w:r>
      <w:r>
        <w:t xml:space="preserve"> </w:t>
      </w:r>
      <w:r>
        <w:rPr>
          <w:rFonts w:hint="eastAsia"/>
        </w:rPr>
        <w:t>выражений</w:t>
      </w:r>
      <w:r>
        <w:t xml:space="preserve"> </w:t>
      </w:r>
      <w:r>
        <w:rPr>
          <w:rFonts w:hint="eastAsia"/>
        </w:rPr>
        <w:t>для</w:t>
      </w:r>
      <w:r>
        <w:t xml:space="preserve"> </w:t>
      </w:r>
      <w:r>
        <w:rPr>
          <w:rFonts w:hint="eastAsia"/>
        </w:rPr>
        <w:t>статического</w:t>
      </w:r>
      <w:r>
        <w:t xml:space="preserve"> </w:t>
      </w:r>
      <w:r>
        <w:rPr>
          <w:rFonts w:hint="eastAsia"/>
        </w:rPr>
        <w:t>усилия</w:t>
      </w:r>
      <w:r>
        <w:t xml:space="preserve">, </w:t>
      </w:r>
      <w:r>
        <w:rPr>
          <w:rFonts w:hint="eastAsia"/>
        </w:rPr>
        <w:t>развиваемого</w:t>
      </w:r>
      <w:r>
        <w:t xml:space="preserve"> </w:t>
      </w:r>
      <w:r>
        <w:rPr>
          <w:rFonts w:hint="eastAsia"/>
        </w:rPr>
        <w:t>пневмомускулом</w:t>
      </w:r>
      <w:r>
        <w:t xml:space="preserve"> FESTO</w:t>
      </w:r>
    </w:p>
    <w:p w14:paraId="3CBF5E6F" w14:textId="77777777" w:rsidR="006B654C" w:rsidRDefault="006B654C" w:rsidP="006B654C"/>
    <w:p w14:paraId="1496A936" w14:textId="77777777" w:rsidR="006B654C" w:rsidRDefault="006B654C" w:rsidP="006B654C">
      <w:r>
        <w:t xml:space="preserve">1.5.3 </w:t>
      </w:r>
      <w:r>
        <w:rPr>
          <w:rFonts w:hint="eastAsia"/>
        </w:rPr>
        <w:t>Обзор</w:t>
      </w:r>
      <w:r>
        <w:t xml:space="preserve"> </w:t>
      </w:r>
      <w:r>
        <w:rPr>
          <w:rFonts w:hint="eastAsia"/>
        </w:rPr>
        <w:t>динамических</w:t>
      </w:r>
      <w:r>
        <w:t xml:space="preserve"> </w:t>
      </w:r>
      <w:r>
        <w:rPr>
          <w:rFonts w:hint="eastAsia"/>
        </w:rPr>
        <w:t>моделей</w:t>
      </w:r>
      <w:r>
        <w:t xml:space="preserve"> </w:t>
      </w:r>
      <w:r>
        <w:rPr>
          <w:rFonts w:hint="eastAsia"/>
        </w:rPr>
        <w:t>пневмомускулов</w:t>
      </w:r>
    </w:p>
    <w:p w14:paraId="72E62AC5" w14:textId="77777777" w:rsidR="006B654C" w:rsidRDefault="006B654C" w:rsidP="006B654C"/>
    <w:p w14:paraId="0303C394" w14:textId="77777777" w:rsidR="006B654C" w:rsidRDefault="006B654C" w:rsidP="006B654C">
      <w:r>
        <w:t xml:space="preserve">1.6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272A98E" w14:textId="77777777" w:rsidR="006B654C" w:rsidRDefault="006B654C" w:rsidP="006B654C"/>
    <w:p w14:paraId="43DF8D8C" w14:textId="77777777" w:rsidR="006B654C" w:rsidRDefault="006B654C" w:rsidP="006B654C">
      <w:r>
        <w:rPr>
          <w:rFonts w:hint="eastAsia"/>
        </w:rPr>
        <w:t>ГЛАВА</w:t>
      </w:r>
      <w:r>
        <w:t xml:space="preserve"> 2. </w:t>
      </w:r>
      <w:r>
        <w:rPr>
          <w:rFonts w:hint="eastAsia"/>
        </w:rPr>
        <w:t>МАТЕМАТИЧЕСКАЯ</w:t>
      </w:r>
      <w:r>
        <w:t xml:space="preserve"> </w:t>
      </w:r>
      <w:r>
        <w:rPr>
          <w:rFonts w:hint="eastAsia"/>
        </w:rPr>
        <w:t>МОДЕЛЬ</w:t>
      </w:r>
      <w:r>
        <w:t xml:space="preserve"> </w:t>
      </w:r>
      <w:r>
        <w:rPr>
          <w:rFonts w:hint="eastAsia"/>
        </w:rPr>
        <w:t>ПНЕВМАТИЧЕСКОГО</w:t>
      </w:r>
      <w:r>
        <w:t xml:space="preserve"> </w:t>
      </w:r>
      <w:r>
        <w:rPr>
          <w:rFonts w:hint="eastAsia"/>
        </w:rPr>
        <w:t>МУСКУЛА</w:t>
      </w:r>
    </w:p>
    <w:p w14:paraId="7245FFFC" w14:textId="77777777" w:rsidR="006B654C" w:rsidRDefault="006B654C" w:rsidP="006B654C"/>
    <w:p w14:paraId="027A555F" w14:textId="77777777" w:rsidR="006B654C" w:rsidRDefault="006B654C" w:rsidP="006B654C">
      <w:r>
        <w:t xml:space="preserve">2.1 </w:t>
      </w:r>
      <w:r>
        <w:rPr>
          <w:rFonts w:hint="eastAsia"/>
        </w:rPr>
        <w:t>Разработка</w:t>
      </w:r>
      <w:r>
        <w:t xml:space="preserve"> </w:t>
      </w:r>
      <w:r>
        <w:rPr>
          <w:rFonts w:hint="eastAsia"/>
        </w:rPr>
        <w:t>аналитического</w:t>
      </w:r>
      <w:r>
        <w:t xml:space="preserve"> </w:t>
      </w:r>
      <w:r>
        <w:rPr>
          <w:rFonts w:hint="eastAsia"/>
        </w:rPr>
        <w:t>выражения</w:t>
      </w:r>
      <w:r>
        <w:t xml:space="preserve"> </w:t>
      </w:r>
      <w:r>
        <w:rPr>
          <w:rFonts w:hint="eastAsia"/>
        </w:rPr>
        <w:t>для</w:t>
      </w:r>
      <w:r>
        <w:t xml:space="preserve"> </w:t>
      </w:r>
      <w:r>
        <w:rPr>
          <w:rFonts w:hint="eastAsia"/>
        </w:rPr>
        <w:t>статического</w:t>
      </w:r>
      <w:r>
        <w:t xml:space="preserve"> </w:t>
      </w:r>
      <w:r>
        <w:rPr>
          <w:rFonts w:hint="eastAsia"/>
        </w:rPr>
        <w:t>усилия</w:t>
      </w:r>
      <w:r>
        <w:t xml:space="preserve"> </w:t>
      </w:r>
      <w:r>
        <w:rPr>
          <w:rFonts w:hint="eastAsia"/>
        </w:rPr>
        <w:t>пневмомускула</w:t>
      </w:r>
    </w:p>
    <w:p w14:paraId="2A29C381" w14:textId="77777777" w:rsidR="006B654C" w:rsidRDefault="006B654C" w:rsidP="006B654C"/>
    <w:p w14:paraId="1F3DE2DE" w14:textId="77777777" w:rsidR="006B654C" w:rsidRDefault="006B654C" w:rsidP="006B654C">
      <w:r>
        <w:t xml:space="preserve">2.1.1 </w:t>
      </w:r>
      <w:r>
        <w:rPr>
          <w:rFonts w:hint="eastAsia"/>
        </w:rPr>
        <w:t>Адаптация</w:t>
      </w:r>
      <w:r>
        <w:t xml:space="preserve"> </w:t>
      </w:r>
      <w:r>
        <w:rPr>
          <w:rFonts w:hint="eastAsia"/>
        </w:rPr>
        <w:t>полученной</w:t>
      </w:r>
      <w:r>
        <w:t xml:space="preserve"> </w:t>
      </w:r>
      <w:r>
        <w:rPr>
          <w:rFonts w:hint="eastAsia"/>
        </w:rPr>
        <w:t>модели</w:t>
      </w:r>
      <w:r>
        <w:t xml:space="preserve"> </w:t>
      </w:r>
      <w:r>
        <w:rPr>
          <w:rFonts w:hint="eastAsia"/>
        </w:rPr>
        <w:t>статического</w:t>
      </w:r>
      <w:r>
        <w:t xml:space="preserve"> </w:t>
      </w:r>
      <w:r>
        <w:rPr>
          <w:rFonts w:hint="eastAsia"/>
        </w:rPr>
        <w:t>усилия</w:t>
      </w:r>
      <w:r>
        <w:t xml:space="preserve"> </w:t>
      </w:r>
      <w:r>
        <w:rPr>
          <w:rFonts w:hint="eastAsia"/>
        </w:rPr>
        <w:t>к</w:t>
      </w:r>
      <w:r>
        <w:t xml:space="preserve"> </w:t>
      </w:r>
      <w:r>
        <w:rPr>
          <w:rFonts w:hint="eastAsia"/>
        </w:rPr>
        <w:t>экспериментальным</w:t>
      </w:r>
      <w:r>
        <w:t xml:space="preserve"> </w:t>
      </w:r>
      <w:r>
        <w:rPr>
          <w:rFonts w:hint="eastAsia"/>
        </w:rPr>
        <w:t>данным</w:t>
      </w:r>
    </w:p>
    <w:p w14:paraId="24350F34" w14:textId="77777777" w:rsidR="006B654C" w:rsidRDefault="006B654C" w:rsidP="006B654C"/>
    <w:p w14:paraId="22950C58" w14:textId="77777777" w:rsidR="006B654C" w:rsidRDefault="006B654C" w:rsidP="006B654C">
      <w:r>
        <w:t xml:space="preserve">2.1.2 </w:t>
      </w:r>
      <w:r>
        <w:rPr>
          <w:rFonts w:hint="eastAsia"/>
        </w:rPr>
        <w:t>Проверка</w:t>
      </w:r>
      <w:r>
        <w:t xml:space="preserve"> </w:t>
      </w:r>
      <w:r>
        <w:rPr>
          <w:rFonts w:hint="eastAsia"/>
        </w:rPr>
        <w:t>разработанной</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статического</w:t>
      </w:r>
      <w:r>
        <w:t xml:space="preserve"> </w:t>
      </w:r>
      <w:r>
        <w:rPr>
          <w:rFonts w:hint="eastAsia"/>
        </w:rPr>
        <w:t>усилия</w:t>
      </w:r>
    </w:p>
    <w:p w14:paraId="4B074643" w14:textId="77777777" w:rsidR="006B654C" w:rsidRDefault="006B654C" w:rsidP="006B654C"/>
    <w:p w14:paraId="711F5E51" w14:textId="77777777" w:rsidR="006B654C" w:rsidRDefault="006B654C" w:rsidP="006B654C">
      <w:r>
        <w:t xml:space="preserve">2.2 </w:t>
      </w:r>
      <w:r>
        <w:rPr>
          <w:rFonts w:hint="eastAsia"/>
        </w:rPr>
        <w:t>Разработка</w:t>
      </w:r>
      <w:r>
        <w:t xml:space="preserve"> </w:t>
      </w:r>
      <w:r>
        <w:rPr>
          <w:rFonts w:hint="eastAsia"/>
        </w:rPr>
        <w:t>динамической</w:t>
      </w:r>
      <w:r>
        <w:t xml:space="preserve"> </w:t>
      </w:r>
      <w:r>
        <w:rPr>
          <w:rFonts w:hint="eastAsia"/>
        </w:rPr>
        <w:t>модели</w:t>
      </w:r>
      <w:r>
        <w:t xml:space="preserve"> </w:t>
      </w:r>
      <w:r>
        <w:rPr>
          <w:rFonts w:hint="eastAsia"/>
        </w:rPr>
        <w:t>пневмомускула</w:t>
      </w:r>
    </w:p>
    <w:p w14:paraId="5B722B6E" w14:textId="77777777" w:rsidR="006B654C" w:rsidRDefault="006B654C" w:rsidP="006B654C"/>
    <w:p w14:paraId="45F90B47" w14:textId="77777777" w:rsidR="006B654C" w:rsidRDefault="006B654C" w:rsidP="006B654C">
      <w:r>
        <w:t xml:space="preserve">2.2.1 </w:t>
      </w:r>
      <w:r>
        <w:rPr>
          <w:rFonts w:hint="eastAsia"/>
        </w:rPr>
        <w:t>Проверка</w:t>
      </w:r>
      <w:r>
        <w:t xml:space="preserve"> </w:t>
      </w:r>
      <w:r>
        <w:rPr>
          <w:rFonts w:hint="eastAsia"/>
        </w:rPr>
        <w:t>разработанной</w:t>
      </w:r>
      <w:r>
        <w:t xml:space="preserve"> </w:t>
      </w:r>
      <w:r>
        <w:rPr>
          <w:rFonts w:hint="eastAsia"/>
        </w:rPr>
        <w:t>динамической</w:t>
      </w:r>
      <w:r>
        <w:t xml:space="preserve"> </w:t>
      </w:r>
      <w:r>
        <w:rPr>
          <w:rFonts w:hint="eastAsia"/>
        </w:rPr>
        <w:t>модели</w:t>
      </w:r>
      <w:r>
        <w:t xml:space="preserve"> </w:t>
      </w:r>
      <w:r>
        <w:rPr>
          <w:rFonts w:hint="eastAsia"/>
        </w:rPr>
        <w:t>пневмомускула</w:t>
      </w:r>
    </w:p>
    <w:p w14:paraId="7E328758" w14:textId="77777777" w:rsidR="006B654C" w:rsidRDefault="006B654C" w:rsidP="006B654C"/>
    <w:p w14:paraId="737F3207" w14:textId="77777777" w:rsidR="006B654C" w:rsidRDefault="006B654C" w:rsidP="006B654C">
      <w:r>
        <w:t xml:space="preserve">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1AF2882" w14:textId="77777777" w:rsidR="006B654C" w:rsidRDefault="006B654C" w:rsidP="006B654C"/>
    <w:p w14:paraId="67B1E7B4" w14:textId="77777777" w:rsidR="006B654C" w:rsidRDefault="006B654C" w:rsidP="006B654C">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И</w:t>
      </w:r>
      <w:r>
        <w:t xml:space="preserve"> </w:t>
      </w:r>
      <w:r>
        <w:rPr>
          <w:rFonts w:hint="eastAsia"/>
        </w:rPr>
        <w:t>ТЕОРЕТИЧЕСКОЕ</w:t>
      </w:r>
      <w:r>
        <w:t xml:space="preserve"> </w:t>
      </w:r>
      <w:r>
        <w:rPr>
          <w:rFonts w:hint="eastAsia"/>
        </w:rPr>
        <w:t>ИССЛЕДОВАНИЕ</w:t>
      </w:r>
      <w:r>
        <w:t xml:space="preserve"> </w:t>
      </w:r>
      <w:r>
        <w:rPr>
          <w:rFonts w:hint="eastAsia"/>
        </w:rPr>
        <w:t>ПОЗИЦИОННОГО</w:t>
      </w:r>
      <w:r>
        <w:t xml:space="preserve"> </w:t>
      </w:r>
      <w:r>
        <w:rPr>
          <w:rFonts w:hint="eastAsia"/>
        </w:rPr>
        <w:t>ПРИВОДА</w:t>
      </w:r>
      <w:r>
        <w:t xml:space="preserve"> </w:t>
      </w:r>
      <w:r>
        <w:rPr>
          <w:rFonts w:hint="eastAsia"/>
        </w:rPr>
        <w:t>МУСКУЛЬНОГО</w:t>
      </w:r>
      <w:r>
        <w:t xml:space="preserve"> </w:t>
      </w:r>
      <w:r>
        <w:rPr>
          <w:rFonts w:hint="eastAsia"/>
        </w:rPr>
        <w:t>ТИПА</w:t>
      </w:r>
    </w:p>
    <w:p w14:paraId="2F12D48F" w14:textId="77777777" w:rsidR="006B654C" w:rsidRDefault="006B654C" w:rsidP="006B654C"/>
    <w:p w14:paraId="00714892" w14:textId="77777777" w:rsidR="006B654C" w:rsidRDefault="006B654C" w:rsidP="006B654C">
      <w:r>
        <w:t xml:space="preserve">3.1 </w:t>
      </w:r>
      <w:r>
        <w:rPr>
          <w:rFonts w:hint="eastAsia"/>
        </w:rPr>
        <w:t>Постановка</w:t>
      </w:r>
      <w:r>
        <w:t xml:space="preserve"> </w:t>
      </w:r>
      <w:r>
        <w:rPr>
          <w:rFonts w:hint="eastAsia"/>
        </w:rPr>
        <w:t>задачи</w:t>
      </w:r>
    </w:p>
    <w:p w14:paraId="14F9BB9E" w14:textId="77777777" w:rsidR="006B654C" w:rsidRDefault="006B654C" w:rsidP="006B654C"/>
    <w:p w14:paraId="4B9F672D" w14:textId="77777777" w:rsidR="006B654C" w:rsidRDefault="006B654C" w:rsidP="006B654C">
      <w:r>
        <w:lastRenderedPageBreak/>
        <w:t xml:space="preserve">3.2 </w:t>
      </w:r>
      <w:r>
        <w:rPr>
          <w:rFonts w:hint="eastAsia"/>
        </w:rPr>
        <w:t>Синтез</w:t>
      </w:r>
      <w:r>
        <w:t xml:space="preserve"> </w:t>
      </w:r>
      <w:r>
        <w:rPr>
          <w:rFonts w:hint="eastAsia"/>
        </w:rPr>
        <w:t>принципиальных</w:t>
      </w:r>
      <w:r>
        <w:t xml:space="preserve"> </w:t>
      </w:r>
      <w:r>
        <w:rPr>
          <w:rFonts w:hint="eastAsia"/>
        </w:rPr>
        <w:t>схем</w:t>
      </w:r>
      <w:r>
        <w:t xml:space="preserve"> </w:t>
      </w:r>
      <w:r>
        <w:rPr>
          <w:rFonts w:hint="eastAsia"/>
        </w:rPr>
        <w:t>позиционного</w:t>
      </w:r>
      <w:r>
        <w:t xml:space="preserve"> </w:t>
      </w:r>
      <w:r>
        <w:rPr>
          <w:rFonts w:hint="eastAsia"/>
        </w:rPr>
        <w:t>пневмопривода</w:t>
      </w:r>
      <w:r>
        <w:t xml:space="preserve"> </w:t>
      </w:r>
      <w:r>
        <w:rPr>
          <w:rFonts w:hint="eastAsia"/>
        </w:rPr>
        <w:t>в</w:t>
      </w:r>
      <w:r>
        <w:t xml:space="preserve"> </w:t>
      </w:r>
      <w:r>
        <w:rPr>
          <w:rFonts w:hint="eastAsia"/>
        </w:rPr>
        <w:t>составе</w:t>
      </w:r>
      <w:r>
        <w:t xml:space="preserve"> </w:t>
      </w:r>
      <w:r>
        <w:rPr>
          <w:rFonts w:hint="eastAsia"/>
        </w:rPr>
        <w:t>сбалансированного</w:t>
      </w:r>
      <w:r>
        <w:t xml:space="preserve"> </w:t>
      </w:r>
      <w:r>
        <w:rPr>
          <w:rFonts w:hint="eastAsia"/>
        </w:rPr>
        <w:t>манипулятора</w:t>
      </w:r>
      <w:r>
        <w:t xml:space="preserve"> </w:t>
      </w:r>
      <w:r>
        <w:rPr>
          <w:rFonts w:hint="eastAsia"/>
        </w:rPr>
        <w:t>с</w:t>
      </w:r>
      <w:r>
        <w:t xml:space="preserve"> </w:t>
      </w:r>
      <w:r>
        <w:rPr>
          <w:rFonts w:hint="eastAsia"/>
        </w:rPr>
        <w:t>ручным</w:t>
      </w:r>
      <w:r>
        <w:t xml:space="preserve"> </w:t>
      </w:r>
      <w:r>
        <w:rPr>
          <w:rFonts w:hint="eastAsia"/>
        </w:rPr>
        <w:t>управлением</w:t>
      </w:r>
    </w:p>
    <w:p w14:paraId="3D461954" w14:textId="77777777" w:rsidR="006B654C" w:rsidRDefault="006B654C" w:rsidP="006B654C"/>
    <w:p w14:paraId="454683EE" w14:textId="77777777" w:rsidR="006B654C" w:rsidRDefault="006B654C" w:rsidP="006B654C">
      <w:r>
        <w:t xml:space="preserve">3.2.1 </w:t>
      </w:r>
      <w:r>
        <w:rPr>
          <w:rFonts w:hint="eastAsia"/>
        </w:rPr>
        <w:t>Принципы</w:t>
      </w:r>
      <w:r>
        <w:t xml:space="preserve"> </w:t>
      </w:r>
      <w:r>
        <w:rPr>
          <w:rFonts w:hint="eastAsia"/>
        </w:rPr>
        <w:t>построения</w:t>
      </w:r>
      <w:r>
        <w:t xml:space="preserve"> </w:t>
      </w:r>
      <w:r>
        <w:rPr>
          <w:rFonts w:hint="eastAsia"/>
        </w:rPr>
        <w:t>устройств</w:t>
      </w:r>
      <w:r>
        <w:t xml:space="preserve"> </w:t>
      </w:r>
      <w:r>
        <w:rPr>
          <w:rFonts w:hint="eastAsia"/>
        </w:rPr>
        <w:t>управления</w:t>
      </w:r>
      <w:r>
        <w:t xml:space="preserve"> </w:t>
      </w:r>
      <w:r>
        <w:rPr>
          <w:rFonts w:hint="eastAsia"/>
        </w:rPr>
        <w:t>в</w:t>
      </w:r>
      <w:r>
        <w:t xml:space="preserve"> </w:t>
      </w:r>
      <w:r>
        <w:rPr>
          <w:rFonts w:hint="eastAsia"/>
        </w:rPr>
        <w:t>пневматических</w:t>
      </w:r>
      <w:r>
        <w:t xml:space="preserve"> </w:t>
      </w:r>
      <w:r>
        <w:rPr>
          <w:rFonts w:hint="eastAsia"/>
        </w:rPr>
        <w:t>сбалансированных</w:t>
      </w:r>
      <w:r>
        <w:t xml:space="preserve"> </w:t>
      </w:r>
      <w:r>
        <w:rPr>
          <w:rFonts w:hint="eastAsia"/>
        </w:rPr>
        <w:t>манипуляторах</w:t>
      </w:r>
    </w:p>
    <w:p w14:paraId="3D402830" w14:textId="77777777" w:rsidR="006B654C" w:rsidRDefault="006B654C" w:rsidP="006B654C"/>
    <w:p w14:paraId="61529466" w14:textId="77777777" w:rsidR="006B654C" w:rsidRDefault="006B654C" w:rsidP="006B654C">
      <w:r>
        <w:t xml:space="preserve">3.2.2 </w:t>
      </w:r>
      <w:r>
        <w:rPr>
          <w:rFonts w:hint="eastAsia"/>
        </w:rPr>
        <w:t>Принципиальные</w:t>
      </w:r>
      <w:r>
        <w:t xml:space="preserve"> </w:t>
      </w:r>
      <w:r>
        <w:rPr>
          <w:rFonts w:hint="eastAsia"/>
        </w:rPr>
        <w:t>схемы</w:t>
      </w:r>
      <w:r>
        <w:t xml:space="preserve"> </w:t>
      </w:r>
      <w:r>
        <w:rPr>
          <w:rFonts w:hint="eastAsia"/>
        </w:rPr>
        <w:t>сбалансированного</w:t>
      </w:r>
      <w:r>
        <w:t xml:space="preserve"> </w:t>
      </w:r>
      <w:r>
        <w:rPr>
          <w:rFonts w:hint="eastAsia"/>
        </w:rPr>
        <w:t>манипулятора</w:t>
      </w:r>
      <w:r>
        <w:t xml:space="preserve"> </w:t>
      </w:r>
      <w:r>
        <w:rPr>
          <w:rFonts w:hint="eastAsia"/>
        </w:rPr>
        <w:t>с</w:t>
      </w:r>
      <w:r>
        <w:t xml:space="preserve"> </w:t>
      </w:r>
      <w:r>
        <w:rPr>
          <w:rFonts w:hint="eastAsia"/>
        </w:rPr>
        <w:t>приводом</w:t>
      </w:r>
      <w:r>
        <w:t xml:space="preserve"> </w:t>
      </w:r>
      <w:r>
        <w:rPr>
          <w:rFonts w:hint="eastAsia"/>
        </w:rPr>
        <w:t>мускульного</w:t>
      </w:r>
      <w:r>
        <w:t xml:space="preserve"> </w:t>
      </w:r>
      <w:r>
        <w:rPr>
          <w:rFonts w:hint="eastAsia"/>
        </w:rPr>
        <w:t>типа</w:t>
      </w:r>
      <w:r>
        <w:t xml:space="preserve"> </w:t>
      </w:r>
      <w:r>
        <w:rPr>
          <w:rFonts w:hint="eastAsia"/>
        </w:rPr>
        <w:t>с</w:t>
      </w:r>
      <w:r>
        <w:t xml:space="preserve"> </w:t>
      </w:r>
      <w:r>
        <w:rPr>
          <w:rFonts w:hint="eastAsia"/>
        </w:rPr>
        <w:t>ручным</w:t>
      </w:r>
      <w:r>
        <w:t xml:space="preserve"> </w:t>
      </w:r>
      <w:r>
        <w:rPr>
          <w:rFonts w:hint="eastAsia"/>
        </w:rPr>
        <w:t>управлением</w:t>
      </w:r>
      <w:r>
        <w:t xml:space="preserve"> </w:t>
      </w:r>
      <w:r>
        <w:rPr>
          <w:rFonts w:hint="eastAsia"/>
        </w:rPr>
        <w:t>для</w:t>
      </w:r>
      <w:r>
        <w:t xml:space="preserve"> </w:t>
      </w:r>
      <w:r>
        <w:rPr>
          <w:rFonts w:hint="eastAsia"/>
        </w:rPr>
        <w:t>подъемно</w:t>
      </w:r>
      <w:r>
        <w:t>-</w:t>
      </w:r>
      <w:r>
        <w:rPr>
          <w:rFonts w:hint="eastAsia"/>
        </w:rPr>
        <w:t>транспортных</w:t>
      </w:r>
      <w:r>
        <w:t xml:space="preserve"> </w:t>
      </w:r>
      <w:r>
        <w:rPr>
          <w:rFonts w:hint="eastAsia"/>
        </w:rPr>
        <w:t>работ</w:t>
      </w:r>
    </w:p>
    <w:p w14:paraId="3813FA87" w14:textId="77777777" w:rsidR="006B654C" w:rsidRDefault="006B654C" w:rsidP="006B654C"/>
    <w:p w14:paraId="717ECEFA" w14:textId="77777777" w:rsidR="006B654C" w:rsidRDefault="006B654C" w:rsidP="006B654C">
      <w:r>
        <w:t xml:space="preserve">3.3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манипулятора</w:t>
      </w:r>
      <w:r>
        <w:t xml:space="preserve"> </w:t>
      </w:r>
      <w:r>
        <w:rPr>
          <w:rFonts w:hint="eastAsia"/>
        </w:rPr>
        <w:t>для</w:t>
      </w:r>
      <w:r>
        <w:t xml:space="preserve"> </w:t>
      </w:r>
      <w:r>
        <w:rPr>
          <w:rFonts w:hint="eastAsia"/>
        </w:rPr>
        <w:t>исследования</w:t>
      </w:r>
      <w:r>
        <w:t xml:space="preserve"> </w:t>
      </w:r>
      <w:r>
        <w:rPr>
          <w:rFonts w:hint="eastAsia"/>
        </w:rPr>
        <w:t>динамических</w:t>
      </w:r>
      <w:r>
        <w:t xml:space="preserve"> </w:t>
      </w:r>
      <w:r>
        <w:rPr>
          <w:rFonts w:hint="eastAsia"/>
        </w:rPr>
        <w:t>характеристик</w:t>
      </w:r>
    </w:p>
    <w:p w14:paraId="28D74708" w14:textId="77777777" w:rsidR="006B654C" w:rsidRDefault="006B654C" w:rsidP="006B654C"/>
    <w:p w14:paraId="65CCBB45" w14:textId="77777777" w:rsidR="006B654C" w:rsidRDefault="006B654C" w:rsidP="006B654C">
      <w:r>
        <w:t xml:space="preserve">3.4 </w:t>
      </w:r>
      <w:r>
        <w:rPr>
          <w:rFonts w:hint="eastAsia"/>
        </w:rPr>
        <w:t>Исследование</w:t>
      </w:r>
      <w:r>
        <w:t xml:space="preserve"> </w:t>
      </w:r>
      <w:r>
        <w:rPr>
          <w:rFonts w:hint="eastAsia"/>
        </w:rPr>
        <w:t>режима</w:t>
      </w:r>
      <w:r>
        <w:t xml:space="preserve"> </w:t>
      </w:r>
      <w:r>
        <w:rPr>
          <w:rFonts w:hint="eastAsia"/>
        </w:rPr>
        <w:t>корректировки</w:t>
      </w:r>
      <w:r>
        <w:t xml:space="preserve"> </w:t>
      </w:r>
      <w:r>
        <w:rPr>
          <w:rFonts w:hint="eastAsia"/>
        </w:rPr>
        <w:t>усилием</w:t>
      </w:r>
      <w:r>
        <w:t xml:space="preserve"> </w:t>
      </w:r>
      <w:r>
        <w:rPr>
          <w:rFonts w:hint="eastAsia"/>
        </w:rPr>
        <w:t>оператора</w:t>
      </w:r>
      <w:r>
        <w:t xml:space="preserve"> </w:t>
      </w:r>
      <w:r>
        <w:rPr>
          <w:rFonts w:hint="eastAsia"/>
        </w:rPr>
        <w:t>погрешности</w:t>
      </w:r>
      <w:r>
        <w:t xml:space="preserve"> </w:t>
      </w:r>
      <w:r>
        <w:rPr>
          <w:rFonts w:hint="eastAsia"/>
        </w:rPr>
        <w:t>позиционирования</w:t>
      </w:r>
    </w:p>
    <w:p w14:paraId="7A393D33" w14:textId="77777777" w:rsidR="006B654C" w:rsidRDefault="006B654C" w:rsidP="006B654C"/>
    <w:p w14:paraId="00EDC664" w14:textId="77777777" w:rsidR="006B654C" w:rsidRDefault="006B654C" w:rsidP="006B654C">
      <w:r>
        <w:rPr>
          <w:rFonts w:hint="eastAsia"/>
        </w:rPr>
        <w:t>привода</w:t>
      </w:r>
      <w:r>
        <w:t xml:space="preserve"> </w:t>
      </w:r>
      <w:r>
        <w:rPr>
          <w:rFonts w:hint="eastAsia"/>
        </w:rPr>
        <w:t>мускульного</w:t>
      </w:r>
      <w:r>
        <w:t xml:space="preserve"> </w:t>
      </w:r>
      <w:r>
        <w:rPr>
          <w:rFonts w:hint="eastAsia"/>
        </w:rPr>
        <w:t>типа</w:t>
      </w:r>
    </w:p>
    <w:p w14:paraId="3CE09D5B" w14:textId="77777777" w:rsidR="006B654C" w:rsidRDefault="006B654C" w:rsidP="006B654C"/>
    <w:p w14:paraId="10017A4A" w14:textId="77777777" w:rsidR="006B654C" w:rsidRDefault="006B654C" w:rsidP="006B654C">
      <w:r>
        <w:t xml:space="preserve">3.4.1 </w:t>
      </w:r>
      <w:r>
        <w:rPr>
          <w:rFonts w:hint="eastAsia"/>
        </w:rPr>
        <w:t>Исследование</w:t>
      </w:r>
      <w:r>
        <w:t xml:space="preserve"> </w:t>
      </w:r>
      <w:r>
        <w:rPr>
          <w:rFonts w:hint="eastAsia"/>
        </w:rPr>
        <w:t>зависимости</w:t>
      </w:r>
      <w:r>
        <w:t xml:space="preserve"> </w:t>
      </w:r>
      <w:r>
        <w:rPr>
          <w:rFonts w:hint="eastAsia"/>
        </w:rPr>
        <w:t>усилия</w:t>
      </w:r>
      <w:r>
        <w:t xml:space="preserve"> </w:t>
      </w:r>
      <w:r>
        <w:rPr>
          <w:rFonts w:hint="eastAsia"/>
        </w:rPr>
        <w:t>оператора</w:t>
      </w:r>
      <w:r>
        <w:t xml:space="preserve"> Q(Ax) </w:t>
      </w:r>
      <w:r>
        <w:rPr>
          <w:rFonts w:hint="eastAsia"/>
        </w:rPr>
        <w:t>от</w:t>
      </w:r>
      <w:r>
        <w:t xml:space="preserve"> </w:t>
      </w:r>
      <w:r>
        <w:rPr>
          <w:rFonts w:hint="eastAsia"/>
        </w:rPr>
        <w:t>точки</w:t>
      </w:r>
      <w:r>
        <w:t xml:space="preserve"> </w:t>
      </w:r>
      <w:r>
        <w:rPr>
          <w:rFonts w:hint="eastAsia"/>
        </w:rPr>
        <w:t>позиционирования</w:t>
      </w:r>
      <w:r>
        <w:t xml:space="preserve"> </w:t>
      </w:r>
      <w:r>
        <w:rPr>
          <w:rFonts w:hint="eastAsia"/>
        </w:rPr>
        <w:t>груза</w:t>
      </w:r>
    </w:p>
    <w:p w14:paraId="23BD19BD" w14:textId="77777777" w:rsidR="006B654C" w:rsidRDefault="006B654C" w:rsidP="006B654C"/>
    <w:p w14:paraId="28912B9F" w14:textId="77777777" w:rsidR="006B654C" w:rsidRDefault="006B654C" w:rsidP="006B654C">
      <w:r>
        <w:t xml:space="preserve">3.4.2 </w:t>
      </w:r>
      <w:r>
        <w:rPr>
          <w:rFonts w:hint="eastAsia"/>
        </w:rPr>
        <w:t>Исследование</w:t>
      </w:r>
      <w:r>
        <w:t xml:space="preserve"> </w:t>
      </w:r>
      <w:r>
        <w:rPr>
          <w:rFonts w:hint="eastAsia"/>
        </w:rPr>
        <w:t>зависимости</w:t>
      </w:r>
      <w:r>
        <w:t xml:space="preserve"> </w:t>
      </w:r>
      <w:r>
        <w:rPr>
          <w:rFonts w:hint="eastAsia"/>
        </w:rPr>
        <w:t>усилия</w:t>
      </w:r>
      <w:r>
        <w:t xml:space="preserve"> </w:t>
      </w:r>
      <w:r>
        <w:rPr>
          <w:rFonts w:hint="eastAsia"/>
        </w:rPr>
        <w:t>оператора</w:t>
      </w:r>
      <w:r>
        <w:t xml:space="preserve"> Q </w:t>
      </w:r>
      <w:r>
        <w:rPr>
          <w:rFonts w:hint="eastAsia"/>
        </w:rPr>
        <w:t>от</w:t>
      </w:r>
      <w:r>
        <w:t xml:space="preserve"> </w:t>
      </w:r>
      <w:r>
        <w:rPr>
          <w:rFonts w:hint="eastAsia"/>
        </w:rPr>
        <w:t>погрешности</w:t>
      </w:r>
      <w:r>
        <w:t xml:space="preserve"> </w:t>
      </w:r>
      <w:r>
        <w:rPr>
          <w:rFonts w:hint="eastAsia"/>
        </w:rPr>
        <w:t>позиционирования</w:t>
      </w:r>
      <w:r>
        <w:t xml:space="preserve"> </w:t>
      </w:r>
      <w:r>
        <w:rPr>
          <w:rFonts w:hint="eastAsia"/>
        </w:rPr>
        <w:t>для</w:t>
      </w:r>
      <w:r>
        <w:t xml:space="preserve"> </w:t>
      </w:r>
      <w:r>
        <w:rPr>
          <w:rFonts w:hint="eastAsia"/>
        </w:rPr>
        <w:t>различных</w:t>
      </w:r>
      <w:r>
        <w:t xml:space="preserve"> </w:t>
      </w:r>
      <w:r>
        <w:rPr>
          <w:rFonts w:hint="eastAsia"/>
        </w:rPr>
        <w:t>конструктивных</w:t>
      </w:r>
      <w:r>
        <w:t xml:space="preserve"> </w:t>
      </w:r>
      <w:r>
        <w:rPr>
          <w:rFonts w:hint="eastAsia"/>
        </w:rPr>
        <w:t>параметров</w:t>
      </w:r>
      <w:r>
        <w:t xml:space="preserve"> </w:t>
      </w:r>
      <w:r>
        <w:rPr>
          <w:rFonts w:hint="eastAsia"/>
        </w:rPr>
        <w:t>пневмомускула</w:t>
      </w:r>
    </w:p>
    <w:p w14:paraId="644342EF" w14:textId="77777777" w:rsidR="006B654C" w:rsidRDefault="006B654C" w:rsidP="006B654C"/>
    <w:p w14:paraId="036BB24E" w14:textId="77777777" w:rsidR="006B654C" w:rsidRDefault="006B654C" w:rsidP="006B654C">
      <w:r>
        <w:t xml:space="preserve">3.4.3 </w:t>
      </w:r>
      <w:r>
        <w:rPr>
          <w:rFonts w:hint="eastAsia"/>
        </w:rPr>
        <w:t>Исследование</w:t>
      </w:r>
      <w:r>
        <w:t xml:space="preserve"> </w:t>
      </w:r>
      <w:r>
        <w:rPr>
          <w:rFonts w:hint="eastAsia"/>
        </w:rPr>
        <w:t>зависимостей</w:t>
      </w:r>
      <w:r>
        <w:t xml:space="preserve"> </w:t>
      </w:r>
      <w:r>
        <w:rPr>
          <w:rFonts w:hint="eastAsia"/>
        </w:rPr>
        <w:t>усилия</w:t>
      </w:r>
      <w:r>
        <w:t xml:space="preserve"> </w:t>
      </w:r>
      <w:r>
        <w:rPr>
          <w:rFonts w:hint="eastAsia"/>
        </w:rPr>
        <w:t>оператора</w:t>
      </w:r>
      <w:r>
        <w:t xml:space="preserve"> Q </w:t>
      </w:r>
      <w:r>
        <w:rPr>
          <w:rFonts w:hint="eastAsia"/>
        </w:rPr>
        <w:t>от</w:t>
      </w:r>
      <w:r>
        <w:t xml:space="preserve"> </w:t>
      </w:r>
      <w:r>
        <w:rPr>
          <w:rFonts w:hint="eastAsia"/>
        </w:rPr>
        <w:t>относительной</w:t>
      </w:r>
      <w:r>
        <w:t xml:space="preserve"> </w:t>
      </w:r>
      <w:r>
        <w:rPr>
          <w:rFonts w:hint="eastAsia"/>
        </w:rPr>
        <w:t>погрешности</w:t>
      </w:r>
      <w:r>
        <w:t xml:space="preserve"> </w:t>
      </w:r>
      <w:r>
        <w:rPr>
          <w:rFonts w:hint="eastAsia"/>
        </w:rPr>
        <w:t>позиционирования</w:t>
      </w:r>
    </w:p>
    <w:p w14:paraId="55A407E4" w14:textId="77777777" w:rsidR="006B654C" w:rsidRDefault="006B654C" w:rsidP="006B654C"/>
    <w:p w14:paraId="10CFA074" w14:textId="77777777" w:rsidR="006B654C" w:rsidRDefault="006B654C" w:rsidP="006B654C">
      <w:r>
        <w:t xml:space="preserve">3.4.4 </w:t>
      </w:r>
      <w:r>
        <w:rPr>
          <w:rFonts w:hint="eastAsia"/>
        </w:rPr>
        <w:t>Исследование</w:t>
      </w:r>
      <w:r>
        <w:t xml:space="preserve"> </w:t>
      </w:r>
      <w:r>
        <w:rPr>
          <w:rFonts w:hint="eastAsia"/>
        </w:rPr>
        <w:t>зависимости</w:t>
      </w:r>
      <w:r>
        <w:t xml:space="preserve"> </w:t>
      </w:r>
      <w:r>
        <w:rPr>
          <w:rFonts w:hint="eastAsia"/>
        </w:rPr>
        <w:t>дополнительного</w:t>
      </w:r>
      <w:r>
        <w:t xml:space="preserve"> </w:t>
      </w:r>
      <w:r>
        <w:rPr>
          <w:rFonts w:hint="eastAsia"/>
        </w:rPr>
        <w:t>усилия</w:t>
      </w:r>
      <w:r>
        <w:t xml:space="preserve"> </w:t>
      </w:r>
      <w:r>
        <w:rPr>
          <w:rFonts w:hint="eastAsia"/>
        </w:rPr>
        <w:t>оператора</w:t>
      </w:r>
      <w:r>
        <w:t xml:space="preserve"> AQ </w:t>
      </w:r>
      <w:r>
        <w:rPr>
          <w:rFonts w:hint="eastAsia"/>
        </w:rPr>
        <w:t>для</w:t>
      </w:r>
      <w:r>
        <w:t xml:space="preserve"> </w:t>
      </w:r>
      <w:r>
        <w:rPr>
          <w:rFonts w:hint="eastAsia"/>
        </w:rPr>
        <w:t>поддержания</w:t>
      </w:r>
      <w:r>
        <w:t xml:space="preserve"> </w:t>
      </w:r>
      <w:r>
        <w:rPr>
          <w:rFonts w:hint="eastAsia"/>
        </w:rPr>
        <w:t>груза</w:t>
      </w:r>
      <w:r>
        <w:t xml:space="preserve"> </w:t>
      </w:r>
      <w:r>
        <w:rPr>
          <w:rFonts w:hint="eastAsia"/>
        </w:rPr>
        <w:t>в</w:t>
      </w:r>
      <w:r>
        <w:t xml:space="preserve"> </w:t>
      </w:r>
      <w:r>
        <w:rPr>
          <w:rFonts w:hint="eastAsia"/>
        </w:rPr>
        <w:t>заданной</w:t>
      </w:r>
      <w:r>
        <w:t xml:space="preserve"> </w:t>
      </w:r>
      <w:r>
        <w:rPr>
          <w:rFonts w:hint="eastAsia"/>
        </w:rPr>
        <w:t>позиции</w:t>
      </w:r>
      <w:r>
        <w:t xml:space="preserve"> </w:t>
      </w:r>
      <w:r>
        <w:rPr>
          <w:rFonts w:hint="eastAsia"/>
        </w:rPr>
        <w:t>при</w:t>
      </w:r>
      <w:r>
        <w:t xml:space="preserve"> </w:t>
      </w:r>
      <w:r>
        <w:rPr>
          <w:rFonts w:hint="eastAsia"/>
        </w:rPr>
        <w:t>изменении</w:t>
      </w:r>
      <w:r>
        <w:t xml:space="preserve"> </w:t>
      </w:r>
      <w:r>
        <w:rPr>
          <w:rFonts w:hint="eastAsia"/>
        </w:rPr>
        <w:t>массы</w:t>
      </w:r>
      <w:r>
        <w:t xml:space="preserve"> </w:t>
      </w:r>
      <w:r>
        <w:rPr>
          <w:rFonts w:hint="eastAsia"/>
        </w:rPr>
        <w:t>груза</w:t>
      </w:r>
    </w:p>
    <w:p w14:paraId="084B47D4" w14:textId="77777777" w:rsidR="006B654C" w:rsidRDefault="006B654C" w:rsidP="006B654C"/>
    <w:p w14:paraId="4B0F40A5" w14:textId="77777777" w:rsidR="006B654C" w:rsidRDefault="006B654C" w:rsidP="006B654C">
      <w:r>
        <w:t xml:space="preserve">3.5 </w:t>
      </w:r>
      <w:r>
        <w:rPr>
          <w:rFonts w:hint="eastAsia"/>
        </w:rPr>
        <w:t>Исследование</w:t>
      </w:r>
      <w:r>
        <w:t xml:space="preserve"> </w:t>
      </w:r>
      <w:r>
        <w:rPr>
          <w:rFonts w:hint="eastAsia"/>
        </w:rPr>
        <w:t>работы</w:t>
      </w:r>
      <w:r>
        <w:t xml:space="preserve"> </w:t>
      </w:r>
      <w:r>
        <w:rPr>
          <w:rFonts w:hint="eastAsia"/>
        </w:rPr>
        <w:t>манипулятора</w:t>
      </w:r>
      <w:r>
        <w:t xml:space="preserve"> </w:t>
      </w:r>
      <w:r>
        <w:rPr>
          <w:rFonts w:hint="eastAsia"/>
        </w:rPr>
        <w:t>в</w:t>
      </w:r>
      <w:r>
        <w:t xml:space="preserve"> </w:t>
      </w:r>
      <w:r>
        <w:rPr>
          <w:rFonts w:hint="eastAsia"/>
        </w:rPr>
        <w:t>аварийном</w:t>
      </w:r>
      <w:r>
        <w:t xml:space="preserve"> </w:t>
      </w:r>
      <w:r>
        <w:rPr>
          <w:rFonts w:hint="eastAsia"/>
        </w:rPr>
        <w:t>режиме</w:t>
      </w:r>
    </w:p>
    <w:p w14:paraId="232FCF5D" w14:textId="77777777" w:rsidR="006B654C" w:rsidRDefault="006B654C" w:rsidP="006B654C"/>
    <w:p w14:paraId="7C32D8F4" w14:textId="77777777" w:rsidR="006B654C" w:rsidRDefault="006B654C" w:rsidP="006B654C">
      <w:r>
        <w:lastRenderedPageBreak/>
        <w:t xml:space="preserve">3.6 </w:t>
      </w:r>
      <w:r>
        <w:rPr>
          <w:rFonts w:hint="eastAsia"/>
        </w:rPr>
        <w:t>Исследование</w:t>
      </w:r>
      <w:r>
        <w:t xml:space="preserve"> </w:t>
      </w:r>
      <w:r>
        <w:rPr>
          <w:rFonts w:hint="eastAsia"/>
        </w:rPr>
        <w:t>режимов</w:t>
      </w:r>
      <w:r>
        <w:t xml:space="preserve"> </w:t>
      </w:r>
      <w:r>
        <w:rPr>
          <w:rFonts w:hint="eastAsia"/>
        </w:rPr>
        <w:t>позиционирования</w:t>
      </w:r>
      <w:r>
        <w:t xml:space="preserve"> </w:t>
      </w:r>
      <w:r>
        <w:rPr>
          <w:rFonts w:hint="eastAsia"/>
        </w:rPr>
        <w:t>пневмомускула</w:t>
      </w:r>
      <w:r>
        <w:t xml:space="preserve"> </w:t>
      </w:r>
      <w:r>
        <w:rPr>
          <w:rFonts w:hint="eastAsia"/>
        </w:rPr>
        <w:t>в</w:t>
      </w:r>
      <w:r>
        <w:t xml:space="preserve"> </w:t>
      </w:r>
      <w:r>
        <w:rPr>
          <w:rFonts w:hint="eastAsia"/>
        </w:rPr>
        <w:t>составе</w:t>
      </w:r>
      <w:r>
        <w:t xml:space="preserve"> </w:t>
      </w:r>
      <w:r>
        <w:rPr>
          <w:rFonts w:hint="eastAsia"/>
        </w:rPr>
        <w:t>позиционных</w:t>
      </w:r>
      <w:r>
        <w:t xml:space="preserve"> </w:t>
      </w:r>
      <w:r>
        <w:rPr>
          <w:rFonts w:hint="eastAsia"/>
        </w:rPr>
        <w:t>и</w:t>
      </w:r>
      <w:r>
        <w:t xml:space="preserve"> </w:t>
      </w:r>
      <w:r>
        <w:rPr>
          <w:rFonts w:hint="eastAsia"/>
        </w:rPr>
        <w:t>следящих</w:t>
      </w:r>
      <w:r>
        <w:t xml:space="preserve"> </w:t>
      </w:r>
      <w:r>
        <w:rPr>
          <w:rFonts w:hint="eastAsia"/>
        </w:rPr>
        <w:t>систем</w:t>
      </w:r>
      <w:r>
        <w:t xml:space="preserve"> </w:t>
      </w:r>
      <w:r>
        <w:rPr>
          <w:rFonts w:hint="eastAsia"/>
        </w:rPr>
        <w:t>с</w:t>
      </w:r>
      <w:r>
        <w:t xml:space="preserve"> </w:t>
      </w:r>
      <w:r>
        <w:rPr>
          <w:rFonts w:hint="eastAsia"/>
        </w:rPr>
        <w:t>релейным</w:t>
      </w:r>
      <w:r>
        <w:t xml:space="preserve"> </w:t>
      </w:r>
      <w:r>
        <w:rPr>
          <w:rFonts w:hint="eastAsia"/>
        </w:rPr>
        <w:t>управлением</w:t>
      </w:r>
    </w:p>
    <w:p w14:paraId="45BA155B" w14:textId="77777777" w:rsidR="006B654C" w:rsidRDefault="006B654C" w:rsidP="006B654C"/>
    <w:p w14:paraId="0ED222B2" w14:textId="77777777" w:rsidR="006B654C" w:rsidRDefault="006B654C" w:rsidP="006B654C">
      <w:r>
        <w:t xml:space="preserve">3.6.1 </w:t>
      </w:r>
      <w:r>
        <w:rPr>
          <w:rFonts w:hint="eastAsia"/>
        </w:rPr>
        <w:t>Динамическая</w:t>
      </w:r>
      <w:r>
        <w:t xml:space="preserve"> </w:t>
      </w:r>
      <w:r>
        <w:rPr>
          <w:rFonts w:hint="eastAsia"/>
        </w:rPr>
        <w:t>модель</w:t>
      </w:r>
      <w:r>
        <w:t xml:space="preserve"> </w:t>
      </w:r>
      <w:r>
        <w:rPr>
          <w:rFonts w:hint="eastAsia"/>
        </w:rPr>
        <w:t>пневмомускула</w:t>
      </w:r>
      <w:r>
        <w:t xml:space="preserve">, </w:t>
      </w:r>
      <w:r>
        <w:rPr>
          <w:rFonts w:hint="eastAsia"/>
        </w:rPr>
        <w:t>учитывающая</w:t>
      </w:r>
      <w:r>
        <w:t xml:space="preserve"> </w:t>
      </w:r>
      <w:r>
        <w:rPr>
          <w:rFonts w:hint="eastAsia"/>
        </w:rPr>
        <w:t>колебания</w:t>
      </w:r>
      <w:r>
        <w:t xml:space="preserve"> </w:t>
      </w:r>
      <w:r>
        <w:rPr>
          <w:rFonts w:hint="eastAsia"/>
        </w:rPr>
        <w:t>воздуха</w:t>
      </w:r>
      <w:r>
        <w:t xml:space="preserve"> </w:t>
      </w:r>
      <w:r>
        <w:rPr>
          <w:rFonts w:hint="eastAsia"/>
        </w:rPr>
        <w:t>в</w:t>
      </w:r>
      <w:r>
        <w:t xml:space="preserve"> </w:t>
      </w:r>
      <w:r>
        <w:rPr>
          <w:rFonts w:hint="eastAsia"/>
        </w:rPr>
        <w:t>оболочке</w:t>
      </w:r>
    </w:p>
    <w:p w14:paraId="2E89C9F3" w14:textId="77777777" w:rsidR="006B654C" w:rsidRDefault="006B654C" w:rsidP="006B654C"/>
    <w:p w14:paraId="77154D76" w14:textId="77777777" w:rsidR="006B654C" w:rsidRDefault="006B654C" w:rsidP="006B654C">
      <w:r>
        <w:t xml:space="preserve">3.6.2 </w:t>
      </w:r>
      <w:r>
        <w:rPr>
          <w:rFonts w:hint="eastAsia"/>
        </w:rPr>
        <w:t>Динамическая</w:t>
      </w:r>
      <w:r>
        <w:t xml:space="preserve"> </w:t>
      </w:r>
      <w:r>
        <w:rPr>
          <w:rFonts w:hint="eastAsia"/>
        </w:rPr>
        <w:t>модель</w:t>
      </w:r>
      <w:r>
        <w:t xml:space="preserve"> </w:t>
      </w:r>
      <w:r>
        <w:rPr>
          <w:rFonts w:hint="eastAsia"/>
        </w:rPr>
        <w:t>пневмомускула</w:t>
      </w:r>
      <w:r>
        <w:t xml:space="preserve"> </w:t>
      </w:r>
      <w:r>
        <w:rPr>
          <w:rFonts w:hint="eastAsia"/>
        </w:rPr>
        <w:t>с</w:t>
      </w:r>
      <w:r>
        <w:t xml:space="preserve"> </w:t>
      </w:r>
      <w:r>
        <w:rPr>
          <w:rFonts w:hint="eastAsia"/>
        </w:rPr>
        <w:t>учетом</w:t>
      </w:r>
      <w:r>
        <w:t xml:space="preserve"> </w:t>
      </w:r>
      <w:r>
        <w:rPr>
          <w:rFonts w:hint="eastAsia"/>
        </w:rPr>
        <w:t>динамики</w:t>
      </w:r>
      <w:r>
        <w:t xml:space="preserve"> </w:t>
      </w:r>
      <w:r>
        <w:rPr>
          <w:rFonts w:hint="eastAsia"/>
        </w:rPr>
        <w:t>подводящего</w:t>
      </w:r>
      <w:r>
        <w:t xml:space="preserve"> </w:t>
      </w:r>
      <w:r>
        <w:rPr>
          <w:rFonts w:hint="eastAsia"/>
        </w:rPr>
        <w:t>трубопровода</w:t>
      </w:r>
    </w:p>
    <w:p w14:paraId="07498E13" w14:textId="77777777" w:rsidR="006B654C" w:rsidRDefault="006B654C" w:rsidP="006B654C"/>
    <w:p w14:paraId="2BDC1917" w14:textId="77777777" w:rsidR="006B654C" w:rsidRDefault="006B654C" w:rsidP="006B654C">
      <w:r>
        <w:t xml:space="preserve">3.7 </w:t>
      </w:r>
      <w:r>
        <w:rPr>
          <w:rFonts w:hint="eastAsia"/>
        </w:rPr>
        <w:t>Выводы</w:t>
      </w:r>
      <w:r>
        <w:t xml:space="preserve"> </w:t>
      </w:r>
      <w:r>
        <w:rPr>
          <w:rFonts w:hint="eastAsia"/>
        </w:rPr>
        <w:t>по</w:t>
      </w:r>
      <w:r>
        <w:t xml:space="preserve"> </w:t>
      </w:r>
      <w:r>
        <w:rPr>
          <w:rFonts w:hint="eastAsia"/>
        </w:rPr>
        <w:t>главе</w:t>
      </w:r>
    </w:p>
    <w:p w14:paraId="35BB44F3" w14:textId="77777777" w:rsidR="006B654C" w:rsidRDefault="006B654C" w:rsidP="006B654C"/>
    <w:p w14:paraId="6C50DD97" w14:textId="77777777" w:rsidR="006B654C" w:rsidRDefault="006B654C" w:rsidP="006B654C">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ПОЗИЦИОННОГО</w:t>
      </w:r>
      <w:r>
        <w:t xml:space="preserve"> </w:t>
      </w:r>
      <w:r>
        <w:rPr>
          <w:rFonts w:hint="eastAsia"/>
        </w:rPr>
        <w:t>ПРИВОДА</w:t>
      </w:r>
    </w:p>
    <w:p w14:paraId="7551D659" w14:textId="77777777" w:rsidR="006B654C" w:rsidRDefault="006B654C" w:rsidP="006B654C"/>
    <w:p w14:paraId="5F991522" w14:textId="77777777" w:rsidR="006B654C" w:rsidRDefault="006B654C" w:rsidP="006B654C">
      <w:r>
        <w:rPr>
          <w:rFonts w:hint="eastAsia"/>
        </w:rPr>
        <w:t>МУСКУЛЬНОГО</w:t>
      </w:r>
      <w:r>
        <w:t xml:space="preserve"> </w:t>
      </w:r>
      <w:r>
        <w:rPr>
          <w:rFonts w:hint="eastAsia"/>
        </w:rPr>
        <w:t>ТИПА</w:t>
      </w:r>
    </w:p>
    <w:p w14:paraId="0ECC9C7C" w14:textId="77777777" w:rsidR="006B654C" w:rsidRDefault="006B654C" w:rsidP="006B654C"/>
    <w:p w14:paraId="5A9C006F" w14:textId="77777777" w:rsidR="006B654C" w:rsidRDefault="006B654C" w:rsidP="006B654C">
      <w:r>
        <w:t xml:space="preserve">4.1.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экспериментальных</w:t>
      </w:r>
      <w:r>
        <w:t xml:space="preserve"> </w:t>
      </w:r>
      <w:r>
        <w:rPr>
          <w:rFonts w:hint="eastAsia"/>
        </w:rPr>
        <w:t>исследований</w:t>
      </w:r>
    </w:p>
    <w:p w14:paraId="2DC995CA" w14:textId="77777777" w:rsidR="006B654C" w:rsidRDefault="006B654C" w:rsidP="006B654C"/>
    <w:p w14:paraId="29843CB4" w14:textId="77777777" w:rsidR="006B654C" w:rsidRDefault="006B654C" w:rsidP="006B654C">
      <w:r>
        <w:t xml:space="preserve">4.2 </w:t>
      </w:r>
      <w:r>
        <w:rPr>
          <w:rFonts w:hint="eastAsia"/>
        </w:rPr>
        <w:t>Характеристики</w:t>
      </w:r>
      <w:r>
        <w:t xml:space="preserve"> </w:t>
      </w:r>
      <w:r>
        <w:rPr>
          <w:rFonts w:hint="eastAsia"/>
        </w:rPr>
        <w:t>используемого</w:t>
      </w:r>
      <w:r>
        <w:t xml:space="preserve"> </w:t>
      </w:r>
      <w:r>
        <w:rPr>
          <w:rFonts w:hint="eastAsia"/>
        </w:rPr>
        <w:t>измерительного</w:t>
      </w:r>
      <w:r>
        <w:t xml:space="preserve"> </w:t>
      </w:r>
      <w:r>
        <w:rPr>
          <w:rFonts w:hint="eastAsia"/>
        </w:rPr>
        <w:t>оборудования</w:t>
      </w:r>
    </w:p>
    <w:p w14:paraId="51198275" w14:textId="77777777" w:rsidR="006B654C" w:rsidRDefault="006B654C" w:rsidP="006B654C"/>
    <w:p w14:paraId="5AAE9DC4" w14:textId="77777777" w:rsidR="006B654C" w:rsidRDefault="006B654C" w:rsidP="006B654C">
      <w:r>
        <w:t xml:space="preserve">4.3 </w:t>
      </w:r>
      <w:r>
        <w:rPr>
          <w:rFonts w:hint="eastAsia"/>
        </w:rPr>
        <w:t>Характеристики</w:t>
      </w:r>
      <w:r>
        <w:t xml:space="preserve"> </w:t>
      </w:r>
      <w:r>
        <w:rPr>
          <w:rFonts w:hint="eastAsia"/>
        </w:rPr>
        <w:t>силовой</w:t>
      </w:r>
      <w:r>
        <w:t xml:space="preserve"> </w:t>
      </w:r>
      <w:r>
        <w:rPr>
          <w:rFonts w:hint="eastAsia"/>
        </w:rPr>
        <w:t>части</w:t>
      </w:r>
      <w:r>
        <w:t xml:space="preserve">, </w:t>
      </w:r>
      <w:r>
        <w:rPr>
          <w:rFonts w:hint="eastAsia"/>
        </w:rPr>
        <w:t>направляющей</w:t>
      </w:r>
      <w:r>
        <w:t xml:space="preserve"> </w:t>
      </w:r>
      <w:r>
        <w:rPr>
          <w:rFonts w:hint="eastAsia"/>
        </w:rPr>
        <w:t>аппаратуры</w:t>
      </w:r>
      <w:r>
        <w:t xml:space="preserve"> </w:t>
      </w:r>
      <w:r>
        <w:rPr>
          <w:rFonts w:hint="eastAsia"/>
        </w:rPr>
        <w:t>и</w:t>
      </w:r>
      <w:r>
        <w:t xml:space="preserve"> </w:t>
      </w:r>
      <w:r>
        <w:rPr>
          <w:rFonts w:hint="eastAsia"/>
        </w:rPr>
        <w:t>исполнительного</w:t>
      </w:r>
      <w:r>
        <w:t xml:space="preserve"> </w:t>
      </w:r>
      <w:r>
        <w:rPr>
          <w:rFonts w:hint="eastAsia"/>
        </w:rPr>
        <w:t>двигателя</w:t>
      </w:r>
      <w:r>
        <w:t>111</w:t>
      </w:r>
    </w:p>
    <w:p w14:paraId="77E74B2E" w14:textId="77777777" w:rsidR="006B654C" w:rsidRDefault="006B654C" w:rsidP="006B654C"/>
    <w:p w14:paraId="7F3C21E3" w14:textId="77777777" w:rsidR="006B654C" w:rsidRDefault="006B654C" w:rsidP="006B654C">
      <w:r>
        <w:t xml:space="preserve">4.4 </w:t>
      </w:r>
      <w:r>
        <w:rPr>
          <w:rFonts w:hint="eastAsia"/>
        </w:rPr>
        <w:t>Методика</w:t>
      </w:r>
      <w:r>
        <w:t xml:space="preserve"> </w:t>
      </w:r>
      <w:r>
        <w:rPr>
          <w:rFonts w:hint="eastAsia"/>
        </w:rPr>
        <w:t>обработки</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p>
    <w:p w14:paraId="40ECFD2C" w14:textId="77777777" w:rsidR="006B654C" w:rsidRDefault="006B654C" w:rsidP="006B654C"/>
    <w:p w14:paraId="5EB956A0" w14:textId="77777777" w:rsidR="006B654C" w:rsidRDefault="006B654C" w:rsidP="006B654C">
      <w:r>
        <w:t xml:space="preserve">4.4.1 </w:t>
      </w:r>
      <w:r>
        <w:rPr>
          <w:rFonts w:hint="eastAsia"/>
        </w:rPr>
        <w:t>Определение</w:t>
      </w:r>
      <w:r>
        <w:t xml:space="preserve"> </w:t>
      </w:r>
      <w:r>
        <w:rPr>
          <w:rFonts w:hint="eastAsia"/>
        </w:rPr>
        <w:t>относительной</w:t>
      </w:r>
      <w:r>
        <w:t xml:space="preserve"> </w:t>
      </w:r>
      <w:r>
        <w:rPr>
          <w:rFonts w:hint="eastAsia"/>
        </w:rPr>
        <w:t>погрешности</w:t>
      </w:r>
      <w:r>
        <w:t xml:space="preserve"> </w:t>
      </w:r>
      <w:r>
        <w:rPr>
          <w:rFonts w:hint="eastAsia"/>
        </w:rPr>
        <w:t>измеряемых</w:t>
      </w:r>
      <w:r>
        <w:t xml:space="preserve"> </w:t>
      </w:r>
      <w:r>
        <w:rPr>
          <w:rFonts w:hint="eastAsia"/>
        </w:rPr>
        <w:t>величин</w:t>
      </w:r>
    </w:p>
    <w:p w14:paraId="073D2992" w14:textId="77777777" w:rsidR="006B654C" w:rsidRDefault="006B654C" w:rsidP="006B654C"/>
    <w:p w14:paraId="507079AA" w14:textId="77777777" w:rsidR="006B654C" w:rsidRDefault="006B654C" w:rsidP="006B654C">
      <w:r>
        <w:t xml:space="preserve">4.4.2 </w:t>
      </w:r>
      <w:r>
        <w:rPr>
          <w:rFonts w:hint="eastAsia"/>
        </w:rPr>
        <w:t>Аппроксимация</w:t>
      </w:r>
      <w:r>
        <w:t xml:space="preserve"> </w:t>
      </w:r>
      <w:r>
        <w:rPr>
          <w:rFonts w:hint="eastAsia"/>
        </w:rPr>
        <w:t>экспериментальных</w:t>
      </w:r>
      <w:r>
        <w:t xml:space="preserve"> </w:t>
      </w:r>
      <w:r>
        <w:rPr>
          <w:rFonts w:hint="eastAsia"/>
        </w:rPr>
        <w:t>данных</w:t>
      </w:r>
    </w:p>
    <w:p w14:paraId="05F84E5F" w14:textId="77777777" w:rsidR="006B654C" w:rsidRDefault="006B654C" w:rsidP="006B654C"/>
    <w:p w14:paraId="21E33D4C" w14:textId="77777777" w:rsidR="006B654C" w:rsidRDefault="006B654C" w:rsidP="006B654C">
      <w:r>
        <w:t xml:space="preserve">4.5 </w:t>
      </w:r>
      <w:r>
        <w:rPr>
          <w:rFonts w:hint="eastAsia"/>
        </w:rPr>
        <w:t>Экспериментальное</w:t>
      </w:r>
      <w:r>
        <w:t xml:space="preserve"> </w:t>
      </w:r>
      <w:r>
        <w:rPr>
          <w:rFonts w:hint="eastAsia"/>
        </w:rPr>
        <w:t>исследование</w:t>
      </w:r>
      <w:r>
        <w:t xml:space="preserve"> </w:t>
      </w:r>
      <w:r>
        <w:rPr>
          <w:rFonts w:hint="eastAsia"/>
        </w:rPr>
        <w:t>статических</w:t>
      </w:r>
      <w:r>
        <w:t xml:space="preserve"> </w:t>
      </w:r>
      <w:r>
        <w:rPr>
          <w:rFonts w:hint="eastAsia"/>
        </w:rPr>
        <w:lastRenderedPageBreak/>
        <w:t>характеристик</w:t>
      </w:r>
    </w:p>
    <w:p w14:paraId="25B35B96" w14:textId="77777777" w:rsidR="006B654C" w:rsidRDefault="006B654C" w:rsidP="006B654C"/>
    <w:p w14:paraId="6CCD4E33" w14:textId="77777777" w:rsidR="006B654C" w:rsidRDefault="006B654C" w:rsidP="006B654C">
      <w:r>
        <w:t xml:space="preserve">4.5.1 </w:t>
      </w:r>
      <w:r>
        <w:rPr>
          <w:rFonts w:hint="eastAsia"/>
        </w:rPr>
        <w:t>Методика</w:t>
      </w:r>
      <w:r>
        <w:t xml:space="preserve"> </w:t>
      </w:r>
      <w:r>
        <w:rPr>
          <w:rFonts w:hint="eastAsia"/>
        </w:rPr>
        <w:t>исследования</w:t>
      </w:r>
      <w:r>
        <w:t xml:space="preserve"> </w:t>
      </w:r>
      <w:r>
        <w:rPr>
          <w:rFonts w:hint="eastAsia"/>
        </w:rPr>
        <w:t>статических</w:t>
      </w:r>
      <w:r>
        <w:t xml:space="preserve"> </w:t>
      </w:r>
      <w:r>
        <w:rPr>
          <w:rFonts w:hint="eastAsia"/>
        </w:rPr>
        <w:t>характеристик</w:t>
      </w:r>
    </w:p>
    <w:p w14:paraId="1B3DEA06" w14:textId="77777777" w:rsidR="006B654C" w:rsidRDefault="006B654C" w:rsidP="006B654C"/>
    <w:p w14:paraId="3147A672" w14:textId="77777777" w:rsidR="006B654C" w:rsidRDefault="006B654C" w:rsidP="006B654C">
      <w:r>
        <w:t xml:space="preserve">4.5.2 </w:t>
      </w:r>
      <w:r>
        <w:rPr>
          <w:rFonts w:hint="eastAsia"/>
        </w:rPr>
        <w:t>Описание</w:t>
      </w:r>
      <w:r>
        <w:t xml:space="preserve"> </w:t>
      </w:r>
      <w:r>
        <w:rPr>
          <w:rFonts w:hint="eastAsia"/>
        </w:rPr>
        <w:t>стенда</w:t>
      </w:r>
      <w:r>
        <w:t xml:space="preserve"> </w:t>
      </w:r>
      <w:r>
        <w:rPr>
          <w:rFonts w:hint="eastAsia"/>
        </w:rPr>
        <w:t>для</w:t>
      </w:r>
      <w:r>
        <w:t xml:space="preserve"> </w:t>
      </w:r>
      <w:r>
        <w:rPr>
          <w:rFonts w:hint="eastAsia"/>
        </w:rPr>
        <w:t>исследования</w:t>
      </w:r>
      <w:r>
        <w:t xml:space="preserve"> </w:t>
      </w:r>
      <w:r>
        <w:rPr>
          <w:rFonts w:hint="eastAsia"/>
        </w:rPr>
        <w:t>характеристик</w:t>
      </w:r>
      <w:r>
        <w:t xml:space="preserve"> </w:t>
      </w:r>
      <w:r>
        <w:rPr>
          <w:rFonts w:hint="eastAsia"/>
        </w:rPr>
        <w:t>пневмопривода</w:t>
      </w:r>
      <w:r>
        <w:t xml:space="preserve"> </w:t>
      </w:r>
      <w:r>
        <w:rPr>
          <w:rFonts w:hint="eastAsia"/>
        </w:rPr>
        <w:t>мускульного</w:t>
      </w:r>
      <w:r>
        <w:t xml:space="preserve"> </w:t>
      </w:r>
      <w:r>
        <w:rPr>
          <w:rFonts w:hint="eastAsia"/>
        </w:rPr>
        <w:t>типа</w:t>
      </w:r>
    </w:p>
    <w:p w14:paraId="24C93B15" w14:textId="77777777" w:rsidR="006B654C" w:rsidRDefault="006B654C" w:rsidP="006B654C"/>
    <w:p w14:paraId="56EC5C09" w14:textId="77777777" w:rsidR="006B654C" w:rsidRDefault="006B654C" w:rsidP="006B654C">
      <w:r>
        <w:t xml:space="preserve">4.5.3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статических</w:t>
      </w:r>
      <w:r>
        <w:t xml:space="preserve"> </w:t>
      </w:r>
      <w:r>
        <w:rPr>
          <w:rFonts w:hint="eastAsia"/>
        </w:rPr>
        <w:t>характеристик</w:t>
      </w:r>
    </w:p>
    <w:p w14:paraId="4493A314" w14:textId="77777777" w:rsidR="006B654C" w:rsidRDefault="006B654C" w:rsidP="006B654C"/>
    <w:p w14:paraId="6EE41FFD" w14:textId="77777777" w:rsidR="006B654C" w:rsidRDefault="006B654C" w:rsidP="006B654C">
      <w:r>
        <w:t xml:space="preserve">4.5.4 </w:t>
      </w:r>
      <w:r>
        <w:rPr>
          <w:rFonts w:hint="eastAsia"/>
        </w:rPr>
        <w:t>Моделирование</w:t>
      </w:r>
      <w:r>
        <w:t xml:space="preserve"> </w:t>
      </w:r>
      <w:r>
        <w:rPr>
          <w:rFonts w:hint="eastAsia"/>
        </w:rPr>
        <w:t>гистерезиса</w:t>
      </w:r>
      <w:r>
        <w:t xml:space="preserve"> </w:t>
      </w:r>
      <w:r>
        <w:rPr>
          <w:rFonts w:hint="eastAsia"/>
        </w:rPr>
        <w:t>на</w:t>
      </w:r>
      <w:r>
        <w:t xml:space="preserve"> </w:t>
      </w:r>
      <w:r>
        <w:rPr>
          <w:rFonts w:hint="eastAsia"/>
        </w:rPr>
        <w:t>основании</w:t>
      </w:r>
      <w:r>
        <w:t xml:space="preserve"> </w:t>
      </w:r>
      <w:r>
        <w:rPr>
          <w:rFonts w:hint="eastAsia"/>
        </w:rPr>
        <w:t>полученных</w:t>
      </w:r>
      <w:r>
        <w:t xml:space="preserve"> </w:t>
      </w:r>
      <w:r>
        <w:rPr>
          <w:rFonts w:hint="eastAsia"/>
        </w:rPr>
        <w:t>экспериментальных</w:t>
      </w:r>
      <w:r>
        <w:t xml:space="preserve"> </w:t>
      </w:r>
      <w:r>
        <w:rPr>
          <w:rFonts w:hint="eastAsia"/>
        </w:rPr>
        <w:t>данных</w:t>
      </w:r>
    </w:p>
    <w:p w14:paraId="40AC1210" w14:textId="77777777" w:rsidR="006B654C" w:rsidRDefault="006B654C" w:rsidP="006B654C"/>
    <w:p w14:paraId="243DD20C" w14:textId="77777777" w:rsidR="006B654C" w:rsidRDefault="006B654C" w:rsidP="006B654C">
      <w:r>
        <w:t xml:space="preserve">4.5.5 </w:t>
      </w:r>
      <w:r>
        <w:rPr>
          <w:rFonts w:hint="eastAsia"/>
        </w:rPr>
        <w:t>Оценка</w:t>
      </w:r>
      <w:r>
        <w:t xml:space="preserve"> </w:t>
      </w:r>
      <w:r>
        <w:rPr>
          <w:rFonts w:hint="eastAsia"/>
        </w:rPr>
        <w:t>погрешности</w:t>
      </w:r>
      <w:r>
        <w:t xml:space="preserve"> </w:t>
      </w:r>
      <w:r>
        <w:rPr>
          <w:rFonts w:hint="eastAsia"/>
        </w:rPr>
        <w:t>позиционирования</w:t>
      </w:r>
      <w:r>
        <w:t xml:space="preserve"> </w:t>
      </w:r>
      <w:r>
        <w:rPr>
          <w:rFonts w:hint="eastAsia"/>
        </w:rPr>
        <w:t>груза</w:t>
      </w:r>
      <w:r>
        <w:t xml:space="preserve"> </w:t>
      </w:r>
      <w:r>
        <w:rPr>
          <w:rFonts w:hint="eastAsia"/>
        </w:rPr>
        <w:t>на</w:t>
      </w:r>
      <w:r>
        <w:t xml:space="preserve"> </w:t>
      </w:r>
      <w:r>
        <w:rPr>
          <w:rFonts w:hint="eastAsia"/>
        </w:rPr>
        <w:t>основе</w:t>
      </w:r>
      <w:r>
        <w:t xml:space="preserve"> </w:t>
      </w:r>
      <w:r>
        <w:rPr>
          <w:rFonts w:hint="eastAsia"/>
        </w:rPr>
        <w:t>полученных</w:t>
      </w:r>
      <w:r>
        <w:t xml:space="preserve"> </w:t>
      </w:r>
      <w:r>
        <w:rPr>
          <w:rFonts w:hint="eastAsia"/>
        </w:rPr>
        <w:t>экспериментальных</w:t>
      </w:r>
      <w:r>
        <w:t xml:space="preserve"> </w:t>
      </w:r>
      <w:r>
        <w:rPr>
          <w:rFonts w:hint="eastAsia"/>
        </w:rPr>
        <w:t>данных</w:t>
      </w:r>
    </w:p>
    <w:p w14:paraId="72AFCEDA" w14:textId="77777777" w:rsidR="006B654C" w:rsidRDefault="006B654C" w:rsidP="006B654C"/>
    <w:p w14:paraId="5D9F7FBF" w14:textId="77777777" w:rsidR="006B654C" w:rsidRDefault="006B654C" w:rsidP="006B654C">
      <w:r>
        <w:t xml:space="preserve">4.6 </w:t>
      </w:r>
      <w:r>
        <w:rPr>
          <w:rFonts w:hint="eastAsia"/>
        </w:rPr>
        <w:t>Экспериментальное</w:t>
      </w:r>
      <w:r>
        <w:t xml:space="preserve"> </w:t>
      </w:r>
      <w:r>
        <w:rPr>
          <w:rFonts w:hint="eastAsia"/>
        </w:rPr>
        <w:t>исследование</w:t>
      </w:r>
      <w:r>
        <w:t xml:space="preserve"> </w:t>
      </w:r>
      <w:r>
        <w:rPr>
          <w:rFonts w:hint="eastAsia"/>
        </w:rPr>
        <w:t>режима</w:t>
      </w:r>
      <w:r>
        <w:t xml:space="preserve"> </w:t>
      </w:r>
      <w:r>
        <w:rPr>
          <w:rFonts w:hint="eastAsia"/>
        </w:rPr>
        <w:t>корректировки</w:t>
      </w:r>
      <w:r>
        <w:t xml:space="preserve"> </w:t>
      </w:r>
      <w:r>
        <w:rPr>
          <w:rFonts w:hint="eastAsia"/>
        </w:rPr>
        <w:t>погрешности</w:t>
      </w:r>
      <w:r>
        <w:t xml:space="preserve"> </w:t>
      </w:r>
      <w:r>
        <w:rPr>
          <w:rFonts w:hint="eastAsia"/>
        </w:rPr>
        <w:t>позиционирования</w:t>
      </w:r>
      <w:r>
        <w:t xml:space="preserve"> </w:t>
      </w:r>
      <w:r>
        <w:rPr>
          <w:rFonts w:hint="eastAsia"/>
        </w:rPr>
        <w:t>груза</w:t>
      </w:r>
      <w:r>
        <w:t xml:space="preserve"> </w:t>
      </w:r>
      <w:r>
        <w:rPr>
          <w:rFonts w:hint="eastAsia"/>
        </w:rPr>
        <w:t>усилием</w:t>
      </w:r>
      <w:r>
        <w:t xml:space="preserve"> </w:t>
      </w:r>
      <w:r>
        <w:rPr>
          <w:rFonts w:hint="eastAsia"/>
        </w:rPr>
        <w:t>оператора</w:t>
      </w:r>
    </w:p>
    <w:p w14:paraId="4AF4BAA5" w14:textId="77777777" w:rsidR="006B654C" w:rsidRDefault="006B654C" w:rsidP="006B654C"/>
    <w:p w14:paraId="29A93A3D" w14:textId="77777777" w:rsidR="006B654C" w:rsidRDefault="006B654C" w:rsidP="006B654C">
      <w:r>
        <w:t xml:space="preserve">4.6.1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5C2BF805" w14:textId="77777777" w:rsidR="006B654C" w:rsidRDefault="006B654C" w:rsidP="006B654C"/>
    <w:p w14:paraId="1DD6CB0F" w14:textId="77777777" w:rsidR="006B654C" w:rsidRDefault="006B654C" w:rsidP="006B654C">
      <w:r>
        <w:t xml:space="preserve">4.6.2 </w:t>
      </w:r>
      <w:r>
        <w:rPr>
          <w:rFonts w:hint="eastAsia"/>
        </w:rPr>
        <w:t>Описание</w:t>
      </w:r>
      <w:r>
        <w:t xml:space="preserve"> </w:t>
      </w:r>
      <w:r>
        <w:rPr>
          <w:rFonts w:hint="eastAsia"/>
        </w:rPr>
        <w:t>стенда</w:t>
      </w:r>
      <w:r>
        <w:t xml:space="preserve"> </w:t>
      </w:r>
      <w:r>
        <w:rPr>
          <w:rFonts w:hint="eastAsia"/>
        </w:rPr>
        <w:t>для</w:t>
      </w:r>
      <w:r>
        <w:t xml:space="preserve"> </w:t>
      </w:r>
      <w:r>
        <w:rPr>
          <w:rFonts w:hint="eastAsia"/>
        </w:rPr>
        <w:t>исследования</w:t>
      </w:r>
      <w:r>
        <w:t xml:space="preserve"> </w:t>
      </w:r>
      <w:r>
        <w:rPr>
          <w:rFonts w:hint="eastAsia"/>
        </w:rPr>
        <w:t>усилия</w:t>
      </w:r>
      <w:r>
        <w:t xml:space="preserve"> </w:t>
      </w:r>
      <w:r>
        <w:rPr>
          <w:rFonts w:hint="eastAsia"/>
        </w:rPr>
        <w:t>оператора</w:t>
      </w:r>
    </w:p>
    <w:p w14:paraId="5438BFDC" w14:textId="77777777" w:rsidR="006B654C" w:rsidRDefault="006B654C" w:rsidP="006B654C"/>
    <w:p w14:paraId="20254AB8" w14:textId="77777777" w:rsidR="006B654C" w:rsidRDefault="006B654C" w:rsidP="006B654C">
      <w:r>
        <w:t xml:space="preserve">4.6.3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усилия</w:t>
      </w:r>
      <w:r>
        <w:t xml:space="preserve"> </w:t>
      </w:r>
      <w:r>
        <w:rPr>
          <w:rFonts w:hint="eastAsia"/>
        </w:rPr>
        <w:t>оператора</w:t>
      </w:r>
    </w:p>
    <w:p w14:paraId="51B0289E" w14:textId="77777777" w:rsidR="006B654C" w:rsidRDefault="006B654C" w:rsidP="006B654C"/>
    <w:p w14:paraId="6E1322F1" w14:textId="77777777" w:rsidR="006B654C" w:rsidRDefault="006B654C" w:rsidP="006B654C">
      <w:r>
        <w:t xml:space="preserve">4.7 </w:t>
      </w:r>
      <w:r>
        <w:rPr>
          <w:rFonts w:hint="eastAsia"/>
        </w:rPr>
        <w:t>Экспериментальное</w:t>
      </w:r>
      <w:r>
        <w:t xml:space="preserve"> </w:t>
      </w:r>
      <w:r>
        <w:rPr>
          <w:rFonts w:hint="eastAsia"/>
        </w:rPr>
        <w:t>исследование</w:t>
      </w:r>
      <w:r>
        <w:t xml:space="preserve"> </w:t>
      </w:r>
      <w:r>
        <w:rPr>
          <w:rFonts w:hint="eastAsia"/>
        </w:rPr>
        <w:t>динамических</w:t>
      </w:r>
      <w:r>
        <w:t xml:space="preserve"> </w:t>
      </w:r>
      <w:r>
        <w:rPr>
          <w:rFonts w:hint="eastAsia"/>
        </w:rPr>
        <w:t>характеристик</w:t>
      </w:r>
    </w:p>
    <w:p w14:paraId="6F3066D1" w14:textId="77777777" w:rsidR="006B654C" w:rsidRDefault="006B654C" w:rsidP="006B654C"/>
    <w:p w14:paraId="2EE55617" w14:textId="77777777" w:rsidR="006B654C" w:rsidRDefault="006B654C" w:rsidP="006B654C">
      <w:r>
        <w:t xml:space="preserve">4.7.1 </w:t>
      </w:r>
      <w:r>
        <w:rPr>
          <w:rFonts w:hint="eastAsia"/>
        </w:rPr>
        <w:t>Методика</w:t>
      </w:r>
      <w:r>
        <w:t xml:space="preserve"> </w:t>
      </w:r>
      <w:r>
        <w:rPr>
          <w:rFonts w:hint="eastAsia"/>
        </w:rPr>
        <w:t>исследований</w:t>
      </w:r>
      <w:r>
        <w:t xml:space="preserve"> </w:t>
      </w:r>
      <w:r>
        <w:rPr>
          <w:rFonts w:hint="eastAsia"/>
        </w:rPr>
        <w:t>динамических</w:t>
      </w:r>
      <w:r>
        <w:t xml:space="preserve"> </w:t>
      </w:r>
      <w:r>
        <w:rPr>
          <w:rFonts w:hint="eastAsia"/>
        </w:rPr>
        <w:t>характеристик</w:t>
      </w:r>
    </w:p>
    <w:p w14:paraId="2F247511" w14:textId="77777777" w:rsidR="006B654C" w:rsidRDefault="006B654C" w:rsidP="006B654C"/>
    <w:p w14:paraId="24ABD64F" w14:textId="77777777" w:rsidR="006B654C" w:rsidRDefault="006B654C" w:rsidP="006B654C">
      <w:r>
        <w:lastRenderedPageBreak/>
        <w:t xml:space="preserve">4.7.2 </w:t>
      </w:r>
      <w:r>
        <w:rPr>
          <w:rFonts w:hint="eastAsia"/>
        </w:rPr>
        <w:t>Описание</w:t>
      </w:r>
      <w:r>
        <w:t xml:space="preserve"> </w:t>
      </w:r>
      <w:r>
        <w:rPr>
          <w:rFonts w:hint="eastAsia"/>
        </w:rPr>
        <w:t>стенда</w:t>
      </w:r>
      <w:r>
        <w:t xml:space="preserve"> </w:t>
      </w:r>
      <w:r>
        <w:rPr>
          <w:rFonts w:hint="eastAsia"/>
        </w:rPr>
        <w:t>для</w:t>
      </w:r>
      <w:r>
        <w:t xml:space="preserve"> </w:t>
      </w:r>
      <w:r>
        <w:rPr>
          <w:rFonts w:hint="eastAsia"/>
        </w:rPr>
        <w:t>исследования</w:t>
      </w:r>
      <w:r>
        <w:t xml:space="preserve"> </w:t>
      </w:r>
      <w:r>
        <w:rPr>
          <w:rFonts w:hint="eastAsia"/>
        </w:rPr>
        <w:t>динамических</w:t>
      </w:r>
      <w:r>
        <w:t xml:space="preserve"> </w:t>
      </w:r>
      <w:r>
        <w:rPr>
          <w:rFonts w:hint="eastAsia"/>
        </w:rPr>
        <w:t>характеристик</w:t>
      </w:r>
    </w:p>
    <w:p w14:paraId="6F4952F6" w14:textId="77777777" w:rsidR="006B654C" w:rsidRDefault="006B654C" w:rsidP="006B654C"/>
    <w:p w14:paraId="6B00A565" w14:textId="77777777" w:rsidR="006B654C" w:rsidRDefault="006B654C" w:rsidP="006B654C">
      <w:r>
        <w:t xml:space="preserve">4.7.3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динамических</w:t>
      </w:r>
      <w:r>
        <w:t xml:space="preserve"> </w:t>
      </w:r>
      <w:r>
        <w:rPr>
          <w:rFonts w:hint="eastAsia"/>
        </w:rPr>
        <w:t>характеристик</w:t>
      </w:r>
    </w:p>
    <w:p w14:paraId="12D6019D" w14:textId="77777777" w:rsidR="006B654C" w:rsidRDefault="006B654C" w:rsidP="006B654C"/>
    <w:p w14:paraId="3708A97F" w14:textId="77777777" w:rsidR="006B654C" w:rsidRDefault="006B654C" w:rsidP="006B654C">
      <w:r>
        <w:t xml:space="preserve">4.8 </w:t>
      </w:r>
      <w:r>
        <w:rPr>
          <w:rFonts w:hint="eastAsia"/>
        </w:rPr>
        <w:t>Выводы</w:t>
      </w:r>
      <w:r>
        <w:t xml:space="preserve"> </w:t>
      </w:r>
      <w:r>
        <w:rPr>
          <w:rFonts w:hint="eastAsia"/>
        </w:rPr>
        <w:t>по</w:t>
      </w:r>
      <w:r>
        <w:t xml:space="preserve"> </w:t>
      </w:r>
      <w:r>
        <w:rPr>
          <w:rFonts w:hint="eastAsia"/>
        </w:rPr>
        <w:t>главе</w:t>
      </w:r>
    </w:p>
    <w:p w14:paraId="625B2F39" w14:textId="77777777" w:rsidR="006B654C" w:rsidRDefault="006B654C" w:rsidP="006B654C"/>
    <w:p w14:paraId="5F2F7F7D" w14:textId="77777777" w:rsidR="006B654C" w:rsidRDefault="006B654C" w:rsidP="006B654C">
      <w:r>
        <w:rPr>
          <w:rFonts w:hint="eastAsia"/>
        </w:rPr>
        <w:t>ЗАКЛЮЧЕНИЕ</w:t>
      </w:r>
    </w:p>
    <w:p w14:paraId="3C3AB9D3" w14:textId="77777777" w:rsidR="006B654C" w:rsidRDefault="006B654C" w:rsidP="006B654C"/>
    <w:p w14:paraId="33F79E35" w14:textId="77777777" w:rsidR="006B654C" w:rsidRDefault="006B654C" w:rsidP="006B654C">
      <w:r>
        <w:rPr>
          <w:rFonts w:hint="eastAsia"/>
        </w:rPr>
        <w:t>СПИСОК</w:t>
      </w:r>
      <w:r>
        <w:t xml:space="preserve"> </w:t>
      </w:r>
      <w:r>
        <w:rPr>
          <w:rFonts w:hint="eastAsia"/>
        </w:rPr>
        <w:t>УСЛОВНЫХ</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3D7D26D4" w14:textId="77777777" w:rsidR="006B654C" w:rsidRDefault="006B654C" w:rsidP="006B654C"/>
    <w:p w14:paraId="0547691D" w14:textId="77777777" w:rsidR="006B654C" w:rsidRDefault="006B654C" w:rsidP="006B654C">
      <w:r>
        <w:rPr>
          <w:rFonts w:hint="eastAsia"/>
        </w:rPr>
        <w:t>СПИСОК</w:t>
      </w:r>
      <w:r>
        <w:t xml:space="preserve"> </w:t>
      </w:r>
      <w:r>
        <w:rPr>
          <w:rFonts w:hint="eastAsia"/>
        </w:rPr>
        <w:t>ЛИТЕРАТУРЫ</w:t>
      </w:r>
    </w:p>
    <w:p w14:paraId="1F9825B3" w14:textId="77777777" w:rsidR="006B654C" w:rsidRDefault="006B654C" w:rsidP="006B654C"/>
    <w:p w14:paraId="2AEB054B" w14:textId="77777777" w:rsidR="006B654C" w:rsidRDefault="006B654C" w:rsidP="006B654C">
      <w:r>
        <w:rPr>
          <w:rFonts w:hint="eastAsia"/>
        </w:rPr>
        <w:t>Приложение</w:t>
      </w:r>
      <w:r>
        <w:t xml:space="preserve"> </w:t>
      </w:r>
      <w:r>
        <w:rPr>
          <w:rFonts w:hint="eastAsia"/>
        </w:rPr>
        <w:t>А</w:t>
      </w:r>
    </w:p>
    <w:p w14:paraId="1536C9BE" w14:textId="77777777" w:rsidR="006B654C" w:rsidRDefault="006B654C" w:rsidP="006B654C"/>
    <w:p w14:paraId="71E63A0A" w14:textId="77777777" w:rsidR="006B654C" w:rsidRDefault="006B654C" w:rsidP="006B654C">
      <w:r>
        <w:rPr>
          <w:rFonts w:hint="eastAsia"/>
        </w:rPr>
        <w:t>Приложение</w:t>
      </w:r>
      <w:r>
        <w:t xml:space="preserve"> </w:t>
      </w:r>
      <w:r>
        <w:rPr>
          <w:rFonts w:hint="eastAsia"/>
        </w:rPr>
        <w:t>Б</w:t>
      </w:r>
    </w:p>
    <w:p w14:paraId="284D7E6E" w14:textId="77777777" w:rsidR="006B654C" w:rsidRDefault="006B654C" w:rsidP="006B654C"/>
    <w:p w14:paraId="3FF811E9" w14:textId="77777777" w:rsidR="006B654C" w:rsidRDefault="006B654C" w:rsidP="006B654C">
      <w:r>
        <w:rPr>
          <w:rFonts w:hint="eastAsia"/>
        </w:rPr>
        <w:t>Приложение</w:t>
      </w:r>
      <w:r>
        <w:t xml:space="preserve"> </w:t>
      </w:r>
      <w:r>
        <w:rPr>
          <w:rFonts w:hint="eastAsia"/>
        </w:rPr>
        <w:t>В</w:t>
      </w:r>
    </w:p>
    <w:p w14:paraId="2AD3EA38" w14:textId="77777777" w:rsidR="006B654C" w:rsidRDefault="006B654C" w:rsidP="006B654C"/>
    <w:p w14:paraId="1ECD2044" w14:textId="77777777" w:rsidR="006B654C" w:rsidRDefault="006B654C" w:rsidP="006B654C">
      <w:r>
        <w:rPr>
          <w:rFonts w:hint="eastAsia"/>
        </w:rPr>
        <w:t>Приложение</w:t>
      </w:r>
      <w:r>
        <w:t xml:space="preserve"> </w:t>
      </w:r>
      <w:r>
        <w:rPr>
          <w:rFonts w:hint="eastAsia"/>
        </w:rPr>
        <w:t>Г</w:t>
      </w:r>
    </w:p>
    <w:p w14:paraId="3E5B93D7" w14:textId="77777777" w:rsidR="006B654C" w:rsidRDefault="006B654C" w:rsidP="006B654C"/>
    <w:p w14:paraId="5A436F5A" w14:textId="77777777" w:rsidR="006B654C" w:rsidRDefault="006B654C" w:rsidP="006B654C">
      <w:r>
        <w:rPr>
          <w:rFonts w:hint="eastAsia"/>
        </w:rPr>
        <w:t>Приложение</w:t>
      </w:r>
      <w:r>
        <w:t xml:space="preserve"> </w:t>
      </w:r>
      <w:r>
        <w:rPr>
          <w:rFonts w:hint="eastAsia"/>
        </w:rPr>
        <w:t>Д</w:t>
      </w:r>
    </w:p>
    <w:p w14:paraId="6813BE23" w14:textId="77777777" w:rsidR="006B654C" w:rsidRDefault="006B654C" w:rsidP="006B654C"/>
    <w:p w14:paraId="58723AE0" w14:textId="77777777" w:rsidR="006B654C" w:rsidRDefault="006B654C" w:rsidP="006B654C">
      <w:r>
        <w:rPr>
          <w:rFonts w:hint="eastAsia"/>
        </w:rPr>
        <w:t>Приложение</w:t>
      </w:r>
      <w:r>
        <w:t xml:space="preserve"> </w:t>
      </w:r>
      <w:r>
        <w:rPr>
          <w:rFonts w:hint="eastAsia"/>
        </w:rPr>
        <w:t>Е</w:t>
      </w:r>
    </w:p>
    <w:p w14:paraId="31498E60" w14:textId="77777777" w:rsidR="006B654C" w:rsidRDefault="006B654C" w:rsidP="006B654C"/>
    <w:p w14:paraId="0E08D1FD" w14:textId="6DE7BB09" w:rsidR="006B654C" w:rsidRPr="006B654C" w:rsidRDefault="006B654C" w:rsidP="006B654C">
      <w:r>
        <w:rPr>
          <w:rFonts w:hint="eastAsia"/>
        </w:rPr>
        <w:t>Приложение</w:t>
      </w:r>
      <w:r>
        <w:t xml:space="preserve"> </w:t>
      </w:r>
      <w:r>
        <w:rPr>
          <w:rFonts w:hint="eastAsia"/>
        </w:rPr>
        <w:t>Ж</w:t>
      </w:r>
    </w:p>
    <w:sectPr w:rsidR="006B654C" w:rsidRPr="006B654C" w:rsidSect="00E438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BB12" w14:textId="77777777" w:rsidR="00E438E1" w:rsidRDefault="00E438E1">
      <w:pPr>
        <w:spacing w:after="0" w:line="240" w:lineRule="auto"/>
      </w:pPr>
      <w:r>
        <w:separator/>
      </w:r>
    </w:p>
  </w:endnote>
  <w:endnote w:type="continuationSeparator" w:id="0">
    <w:p w14:paraId="05211231" w14:textId="77777777" w:rsidR="00E438E1" w:rsidRDefault="00E4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9333" w14:textId="77777777" w:rsidR="00E438E1" w:rsidRDefault="00E438E1"/>
    <w:p w14:paraId="128807FD" w14:textId="77777777" w:rsidR="00E438E1" w:rsidRDefault="00E438E1"/>
    <w:p w14:paraId="07A71D27" w14:textId="77777777" w:rsidR="00E438E1" w:rsidRDefault="00E438E1"/>
    <w:p w14:paraId="31160309" w14:textId="77777777" w:rsidR="00E438E1" w:rsidRDefault="00E438E1"/>
    <w:p w14:paraId="347F4E01" w14:textId="77777777" w:rsidR="00E438E1" w:rsidRDefault="00E438E1"/>
    <w:p w14:paraId="12E05F1F" w14:textId="77777777" w:rsidR="00E438E1" w:rsidRDefault="00E438E1"/>
    <w:p w14:paraId="44ADEB2C" w14:textId="77777777" w:rsidR="00E438E1" w:rsidRDefault="00E438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810761" wp14:editId="3104E7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67A7C" w14:textId="77777777" w:rsidR="00E438E1" w:rsidRDefault="00E438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8107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D67A7C" w14:textId="77777777" w:rsidR="00E438E1" w:rsidRDefault="00E438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23D8B0" w14:textId="77777777" w:rsidR="00E438E1" w:rsidRDefault="00E438E1"/>
    <w:p w14:paraId="7D3CD2BE" w14:textId="77777777" w:rsidR="00E438E1" w:rsidRDefault="00E438E1"/>
    <w:p w14:paraId="216DB810" w14:textId="77777777" w:rsidR="00E438E1" w:rsidRDefault="00E438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9F1EF" wp14:editId="5E0315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D76D" w14:textId="77777777" w:rsidR="00E438E1" w:rsidRDefault="00E438E1"/>
                          <w:p w14:paraId="297D7333" w14:textId="77777777" w:rsidR="00E438E1" w:rsidRDefault="00E438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9F1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48D76D" w14:textId="77777777" w:rsidR="00E438E1" w:rsidRDefault="00E438E1"/>
                    <w:p w14:paraId="297D7333" w14:textId="77777777" w:rsidR="00E438E1" w:rsidRDefault="00E438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3B0D2A" w14:textId="77777777" w:rsidR="00E438E1" w:rsidRDefault="00E438E1"/>
    <w:p w14:paraId="3974C572" w14:textId="77777777" w:rsidR="00E438E1" w:rsidRDefault="00E438E1">
      <w:pPr>
        <w:rPr>
          <w:sz w:val="2"/>
          <w:szCs w:val="2"/>
        </w:rPr>
      </w:pPr>
    </w:p>
    <w:p w14:paraId="4FC7814D" w14:textId="77777777" w:rsidR="00E438E1" w:rsidRDefault="00E438E1"/>
    <w:p w14:paraId="33B84D7A" w14:textId="77777777" w:rsidR="00E438E1" w:rsidRDefault="00E438E1">
      <w:pPr>
        <w:spacing w:after="0" w:line="240" w:lineRule="auto"/>
      </w:pPr>
    </w:p>
  </w:footnote>
  <w:footnote w:type="continuationSeparator" w:id="0">
    <w:p w14:paraId="1A3D36AA" w14:textId="77777777" w:rsidR="00E438E1" w:rsidRDefault="00E43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8E1"/>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21029</TotalTime>
  <Pages>6</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2724</cp:revision>
  <cp:lastPrinted>2009-02-06T05:36:00Z</cp:lastPrinted>
  <dcterms:created xsi:type="dcterms:W3CDTF">2024-01-07T13:43:00Z</dcterms:created>
  <dcterms:modified xsi:type="dcterms:W3CDTF">2024-02-10T20:56:00Z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