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50DD3" w:rsidRDefault="00B50DD3" w:rsidP="00B50DD3">
      <w:r w:rsidRPr="009E0883">
        <w:rPr>
          <w:rFonts w:ascii="Times New Roman" w:eastAsia="Times New Roman" w:hAnsi="Times New Roman" w:cs="Times New Roman"/>
          <w:b/>
          <w:bCs/>
          <w:color w:val="000000"/>
          <w:sz w:val="24"/>
          <w:szCs w:val="24"/>
          <w:lang w:eastAsia="uk-UA"/>
        </w:rPr>
        <w:t xml:space="preserve">Симоненко Роман Вікторович, </w:t>
      </w:r>
      <w:r w:rsidRPr="009E0883">
        <w:rPr>
          <w:rFonts w:ascii="Times New Roman" w:eastAsia="Times New Roman" w:hAnsi="Times New Roman" w:cs="Times New Roman"/>
          <w:color w:val="000000"/>
          <w:sz w:val="24"/>
          <w:szCs w:val="24"/>
          <w:lang w:eastAsia="uk-UA"/>
        </w:rPr>
        <w:t>заступник начальника центру наукових досліджень комплексних транспортних проблем, Державне підприємство "Державний автотранспортний науково - дослідний і проектний інститут". Назва дисертації: «Підвищення ефективності експлуатації колісних транспортних засобів на основі інтелектуальних телематичних технологій». Шифр та назва спеціальності - 05.22.20 – Експлуатація та ремонт засобів транспорту. Спецрада Д 26.059.03 Національного транспортного університету</w:t>
      </w:r>
    </w:p>
    <w:sectPr w:rsidR="00CD7D1F" w:rsidRPr="00B50DD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B50DD3" w:rsidRPr="00B50DD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36F48-DC2C-469C-A105-E8A9327C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72</Words>
  <Characters>415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2021-08-17T15:12:00Z</dcterms:created>
  <dcterms:modified xsi:type="dcterms:W3CDTF">2021-08-18T13:29:00Z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