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444E9" w:rsidRDefault="009444E9" w:rsidP="009444E9">
      <w:r w:rsidRPr="00B70165">
        <w:rPr>
          <w:rFonts w:ascii="Times New Roman" w:eastAsia="Times New Roman" w:hAnsi="Times New Roman" w:cs="Times New Roman"/>
          <w:b/>
          <w:sz w:val="24"/>
          <w:szCs w:val="24"/>
          <w:lang w:eastAsia="ru-RU"/>
        </w:rPr>
        <w:t xml:space="preserve">Кацан Сергій Володимирович, </w:t>
      </w:r>
      <w:r w:rsidRPr="00B70165">
        <w:rPr>
          <w:rFonts w:ascii="Times New Roman" w:eastAsia="Times New Roman" w:hAnsi="Times New Roman" w:cs="Times New Roman"/>
          <w:sz w:val="24"/>
          <w:szCs w:val="24"/>
          <w:lang w:eastAsia="ru-RU"/>
        </w:rPr>
        <w:t xml:space="preserve">завідувач консультативної поліклініки ДУ «Інститут очних хвороб і тканинної терапії ім. В. П. Філатова НАМН України». Назва дисертації: </w:t>
      </w:r>
      <w:r w:rsidRPr="00B70165">
        <w:rPr>
          <w:rFonts w:ascii="Times New Roman" w:eastAsia="Calibri" w:hAnsi="Times New Roman" w:cs="Times New Roman"/>
          <w:sz w:val="24"/>
          <w:szCs w:val="24"/>
          <w:lang w:eastAsia="ru-RU"/>
        </w:rPr>
        <w:t>«</w:t>
      </w:r>
      <w:r w:rsidRPr="00B70165">
        <w:rPr>
          <w:rFonts w:ascii="Times New Roman" w:eastAsia="Times New Roman" w:hAnsi="Times New Roman" w:cs="Times New Roman"/>
          <w:color w:val="000000"/>
          <w:sz w:val="24"/>
          <w:szCs w:val="24"/>
          <w:lang w:eastAsia="ru-RU"/>
        </w:rPr>
        <w:t>Система диференційного підходу до скринінгу, діагностики та лікування дітей з ретинопатією недоношених</w:t>
      </w:r>
      <w:r w:rsidRPr="00B70165">
        <w:rPr>
          <w:rFonts w:ascii="Times New Roman" w:eastAsia="Calibri" w:hAnsi="Times New Roman" w:cs="Times New Roman"/>
          <w:sz w:val="24"/>
          <w:szCs w:val="24"/>
          <w:lang w:eastAsia="ru-RU"/>
        </w:rPr>
        <w:t xml:space="preserve">». </w:t>
      </w:r>
      <w:r w:rsidRPr="00B70165">
        <w:rPr>
          <w:rFonts w:ascii="Times New Roman" w:eastAsia="Times New Roman" w:hAnsi="Times New Roman" w:cs="Times New Roman"/>
          <w:sz w:val="24"/>
          <w:szCs w:val="24"/>
          <w:lang w:eastAsia="ru-RU"/>
        </w:rPr>
        <w:t>Шифр та назва спеціальності – 14.01.18 – офтальмологія. Спецрада Д 41.556.01 Державної установи «Інститут очних хвороб і тканинної терапії ім. В.П. Філатова НАМН України»</w:t>
      </w:r>
    </w:p>
    <w:sectPr w:rsidR="00A91CAB" w:rsidRPr="009444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9444E9" w:rsidRPr="009444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69862-7984-48F6-BC0B-9B0C824C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2021-02-16T19:26:00Z</dcterms:created>
  <dcterms:modified xsi:type="dcterms:W3CDTF">2021-02-24T09:34:00Z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