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CFEED" w14:textId="5209F644" w:rsidR="005417D0" w:rsidRDefault="007C4642" w:rsidP="007C4642">
      <w:r w:rsidRPr="007C4642">
        <w:rPr>
          <w:rFonts w:hint="eastAsia"/>
        </w:rPr>
        <w:t>Прогнозирование</w:t>
      </w:r>
      <w:r w:rsidRPr="007C4642">
        <w:t xml:space="preserve"> </w:t>
      </w:r>
      <w:r w:rsidRPr="007C4642">
        <w:rPr>
          <w:rFonts w:hint="eastAsia"/>
        </w:rPr>
        <w:t>фибрилляции</w:t>
      </w:r>
      <w:r w:rsidRPr="007C4642">
        <w:t xml:space="preserve"> </w:t>
      </w:r>
      <w:r w:rsidRPr="007C4642">
        <w:rPr>
          <w:rFonts w:hint="eastAsia"/>
        </w:rPr>
        <w:t>предсердий</w:t>
      </w:r>
      <w:r w:rsidRPr="007C4642">
        <w:t xml:space="preserve"> </w:t>
      </w:r>
      <w:r w:rsidRPr="007C4642">
        <w:rPr>
          <w:rFonts w:hint="eastAsia"/>
        </w:rPr>
        <w:t>у</w:t>
      </w:r>
      <w:r w:rsidRPr="007C4642">
        <w:t xml:space="preserve"> </w:t>
      </w:r>
      <w:r w:rsidRPr="007C4642">
        <w:rPr>
          <w:rFonts w:hint="eastAsia"/>
        </w:rPr>
        <w:t>пациентов</w:t>
      </w:r>
      <w:r w:rsidRPr="007C4642">
        <w:t xml:space="preserve"> </w:t>
      </w:r>
      <w:r w:rsidRPr="007C4642">
        <w:rPr>
          <w:rFonts w:hint="eastAsia"/>
        </w:rPr>
        <w:t>с</w:t>
      </w:r>
      <w:r w:rsidRPr="007C4642">
        <w:t xml:space="preserve"> </w:t>
      </w:r>
      <w:r w:rsidRPr="007C4642">
        <w:rPr>
          <w:rFonts w:hint="eastAsia"/>
        </w:rPr>
        <w:t>типичным</w:t>
      </w:r>
      <w:r w:rsidRPr="007C4642">
        <w:t xml:space="preserve"> </w:t>
      </w:r>
      <w:r w:rsidRPr="007C4642">
        <w:rPr>
          <w:rFonts w:hint="eastAsia"/>
        </w:rPr>
        <w:t>трепетанием</w:t>
      </w:r>
      <w:r w:rsidRPr="007C4642">
        <w:t xml:space="preserve"> </w:t>
      </w:r>
      <w:r w:rsidRPr="007C4642">
        <w:rPr>
          <w:rFonts w:hint="eastAsia"/>
        </w:rPr>
        <w:t>предсердий</w:t>
      </w:r>
      <w:r w:rsidRPr="007C4642">
        <w:t xml:space="preserve"> </w:t>
      </w:r>
      <w:r w:rsidRPr="007C4642">
        <w:rPr>
          <w:rFonts w:hint="eastAsia"/>
        </w:rPr>
        <w:t>после</w:t>
      </w:r>
      <w:r w:rsidRPr="007C4642">
        <w:t xml:space="preserve"> </w:t>
      </w:r>
      <w:r w:rsidRPr="007C4642">
        <w:rPr>
          <w:rFonts w:hint="eastAsia"/>
        </w:rPr>
        <w:t>радиочастотной</w:t>
      </w:r>
      <w:r w:rsidRPr="007C4642">
        <w:t xml:space="preserve"> </w:t>
      </w:r>
      <w:r w:rsidRPr="007C4642">
        <w:rPr>
          <w:rFonts w:hint="eastAsia"/>
        </w:rPr>
        <w:t>аблации</w:t>
      </w:r>
      <w:r w:rsidRPr="007C4642">
        <w:t xml:space="preserve"> </w:t>
      </w:r>
      <w:r w:rsidRPr="007C4642">
        <w:rPr>
          <w:rFonts w:hint="eastAsia"/>
        </w:rPr>
        <w:t>кавотрикуспидального</w:t>
      </w:r>
      <w:r w:rsidRPr="007C4642">
        <w:t xml:space="preserve"> </w:t>
      </w:r>
      <w:r w:rsidRPr="007C4642">
        <w:rPr>
          <w:rFonts w:hint="eastAsia"/>
        </w:rPr>
        <w:t>истмуса</w:t>
      </w:r>
      <w:r>
        <w:t xml:space="preserve"> </w:t>
      </w:r>
      <w:r w:rsidRPr="007C4642">
        <w:rPr>
          <w:rFonts w:hint="eastAsia"/>
        </w:rPr>
        <w:t>Емельяненко</w:t>
      </w:r>
      <w:r w:rsidRPr="007C4642">
        <w:t xml:space="preserve"> </w:t>
      </w:r>
      <w:r w:rsidRPr="007C4642">
        <w:rPr>
          <w:rFonts w:hint="eastAsia"/>
        </w:rPr>
        <w:t>Михаил</w:t>
      </w:r>
      <w:r w:rsidRPr="007C4642">
        <w:t xml:space="preserve"> </w:t>
      </w:r>
      <w:r w:rsidRPr="007C4642">
        <w:rPr>
          <w:rFonts w:hint="eastAsia"/>
        </w:rPr>
        <w:t>Владимирович</w:t>
      </w:r>
    </w:p>
    <w:p w14:paraId="3D30635D" w14:textId="77777777" w:rsidR="007C4642" w:rsidRDefault="007C4642" w:rsidP="007C4642">
      <w:r>
        <w:rPr>
          <w:rFonts w:hint="eastAsia"/>
        </w:rPr>
        <w:t>ОГЛАВЛЕНИЕ</w:t>
      </w:r>
      <w:r>
        <w:t xml:space="preserve"> </w:t>
      </w:r>
      <w:r>
        <w:rPr>
          <w:rFonts w:hint="eastAsia"/>
        </w:rPr>
        <w:t>ДИССЕРТАЦИИ</w:t>
      </w:r>
    </w:p>
    <w:p w14:paraId="0460C14D" w14:textId="77777777" w:rsidR="007C4642" w:rsidRDefault="007C4642" w:rsidP="007C4642">
      <w:r>
        <w:rPr>
          <w:rFonts w:hint="eastAsia"/>
        </w:rPr>
        <w:t>кандидат</w:t>
      </w:r>
      <w:r>
        <w:t xml:space="preserve"> </w:t>
      </w:r>
      <w:r>
        <w:rPr>
          <w:rFonts w:hint="eastAsia"/>
        </w:rPr>
        <w:t>наук</w:t>
      </w:r>
      <w:r>
        <w:t xml:space="preserve"> </w:t>
      </w:r>
      <w:r>
        <w:rPr>
          <w:rFonts w:hint="eastAsia"/>
        </w:rPr>
        <w:t>Емельяненко</w:t>
      </w:r>
      <w:r>
        <w:t xml:space="preserve"> </w:t>
      </w:r>
      <w:r>
        <w:rPr>
          <w:rFonts w:hint="eastAsia"/>
        </w:rPr>
        <w:t>Михаил</w:t>
      </w:r>
      <w:r>
        <w:t xml:space="preserve"> </w:t>
      </w:r>
      <w:r>
        <w:rPr>
          <w:rFonts w:hint="eastAsia"/>
        </w:rPr>
        <w:t>Владимирович</w:t>
      </w:r>
    </w:p>
    <w:p w14:paraId="0EE46AA3" w14:textId="77777777" w:rsidR="007C4642" w:rsidRDefault="007C4642" w:rsidP="007C4642">
      <w:r>
        <w:rPr>
          <w:rFonts w:hint="eastAsia"/>
        </w:rPr>
        <w:t>ВВЕДЕНИЕ</w:t>
      </w:r>
    </w:p>
    <w:p w14:paraId="6BDBA383" w14:textId="77777777" w:rsidR="007C4642" w:rsidRDefault="007C4642" w:rsidP="007C4642"/>
    <w:p w14:paraId="641CD08C" w14:textId="77777777" w:rsidR="007C4642" w:rsidRDefault="007C4642" w:rsidP="007C4642">
      <w:r>
        <w:rPr>
          <w:rFonts w:hint="eastAsia"/>
        </w:rPr>
        <w:t>Глава</w:t>
      </w:r>
      <w:r>
        <w:t xml:space="preserve"> 1. </w:t>
      </w:r>
      <w:r>
        <w:rPr>
          <w:rFonts w:hint="eastAsia"/>
        </w:rPr>
        <w:t>ОБЗОР</w:t>
      </w:r>
      <w:r>
        <w:t xml:space="preserve"> </w:t>
      </w:r>
      <w:r>
        <w:rPr>
          <w:rFonts w:hint="eastAsia"/>
        </w:rPr>
        <w:t>ЛИТЕРАТУРЫ</w:t>
      </w:r>
    </w:p>
    <w:p w14:paraId="407983B8" w14:textId="77777777" w:rsidR="007C4642" w:rsidRDefault="007C4642" w:rsidP="007C4642"/>
    <w:p w14:paraId="10BF0329" w14:textId="77777777" w:rsidR="007C4642" w:rsidRDefault="007C4642" w:rsidP="007C4642">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факторах</w:t>
      </w:r>
      <w:r>
        <w:t xml:space="preserve"> </w:t>
      </w:r>
      <w:r>
        <w:rPr>
          <w:rFonts w:hint="eastAsia"/>
        </w:rPr>
        <w:t>риска</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общей</w:t>
      </w:r>
      <w:r>
        <w:t xml:space="preserve"> </w:t>
      </w:r>
      <w:r>
        <w:rPr>
          <w:rFonts w:hint="eastAsia"/>
        </w:rPr>
        <w:t>популяции</w:t>
      </w:r>
    </w:p>
    <w:p w14:paraId="0AE90328" w14:textId="77777777" w:rsidR="007C4642" w:rsidRDefault="007C4642" w:rsidP="007C4642"/>
    <w:p w14:paraId="282ABF0B" w14:textId="77777777" w:rsidR="007C4642" w:rsidRDefault="007C4642" w:rsidP="007C4642">
      <w:r>
        <w:t xml:space="preserve">1.2.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факторы</w:t>
      </w:r>
      <w:r>
        <w:t xml:space="preserve"> </w:t>
      </w:r>
      <w:r>
        <w:rPr>
          <w:rFonts w:hint="eastAsia"/>
        </w:rPr>
        <w:t>риска</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группе</w:t>
      </w:r>
      <w:r>
        <w:t xml:space="preserve"> </w:t>
      </w:r>
      <w:r>
        <w:rPr>
          <w:rFonts w:hint="eastAsia"/>
        </w:rPr>
        <w:t>пациентов</w:t>
      </w:r>
      <w:r>
        <w:t xml:space="preserve">,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типичного</w:t>
      </w:r>
      <w:r>
        <w:t xml:space="preserve"> </w:t>
      </w:r>
      <w:r>
        <w:rPr>
          <w:rFonts w:hint="eastAsia"/>
        </w:rPr>
        <w:t>трепетания</w:t>
      </w:r>
      <w:r>
        <w:t xml:space="preserve"> </w:t>
      </w:r>
      <w:r>
        <w:rPr>
          <w:rFonts w:hint="eastAsia"/>
        </w:rPr>
        <w:t>предсердий</w:t>
      </w:r>
    </w:p>
    <w:p w14:paraId="0AEFD49A" w14:textId="77777777" w:rsidR="007C4642" w:rsidRDefault="007C4642" w:rsidP="007C4642"/>
    <w:p w14:paraId="2DBBD5FD" w14:textId="77777777" w:rsidR="007C4642" w:rsidRDefault="007C4642" w:rsidP="007C4642">
      <w:r>
        <w:t xml:space="preserve">1.3.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эффективности</w:t>
      </w:r>
      <w:r>
        <w:t xml:space="preserve"> </w:t>
      </w:r>
      <w:r>
        <w:rPr>
          <w:rFonts w:hint="eastAsia"/>
        </w:rPr>
        <w:t>профилактической</w:t>
      </w:r>
      <w:r>
        <w:t xml:space="preserve"> </w:t>
      </w:r>
      <w:r>
        <w:rPr>
          <w:rFonts w:hint="eastAsia"/>
        </w:rPr>
        <w:t>аблации</w:t>
      </w:r>
      <w:r>
        <w:t xml:space="preserve"> </w:t>
      </w:r>
      <w:r>
        <w:rPr>
          <w:rFonts w:hint="eastAsia"/>
        </w:rPr>
        <w:t>устьев</w:t>
      </w:r>
      <w:r>
        <w:t xml:space="preserve"> </w:t>
      </w:r>
      <w:r>
        <w:rPr>
          <w:rFonts w:hint="eastAsia"/>
        </w:rPr>
        <w:t>легочных</w:t>
      </w:r>
      <w:r>
        <w:t xml:space="preserve"> </w:t>
      </w:r>
      <w:r>
        <w:rPr>
          <w:rFonts w:hint="eastAsia"/>
        </w:rPr>
        <w:t>вен</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типичным</w:t>
      </w:r>
      <w:r>
        <w:t xml:space="preserve"> </w:t>
      </w:r>
      <w:r>
        <w:rPr>
          <w:rFonts w:hint="eastAsia"/>
        </w:rPr>
        <w:t>трепетанием</w:t>
      </w:r>
      <w:r>
        <w:t xml:space="preserve"> </w:t>
      </w:r>
      <w:r>
        <w:rPr>
          <w:rFonts w:hint="eastAsia"/>
        </w:rPr>
        <w:t>предсердий</w:t>
      </w:r>
    </w:p>
    <w:p w14:paraId="1A0D0DAD" w14:textId="77777777" w:rsidR="007C4642" w:rsidRDefault="007C4642" w:rsidP="007C4642"/>
    <w:p w14:paraId="01D25342" w14:textId="77777777" w:rsidR="007C4642" w:rsidRDefault="007C4642" w:rsidP="007C4642">
      <w:r>
        <w:t xml:space="preserve">1.4.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провокационного</w:t>
      </w:r>
      <w:r>
        <w:t xml:space="preserve"> </w:t>
      </w:r>
      <w:r>
        <w:rPr>
          <w:rFonts w:hint="eastAsia"/>
        </w:rPr>
        <w:t>интраоперационного</w:t>
      </w:r>
      <w:r>
        <w:t xml:space="preserve"> </w:t>
      </w:r>
      <w:r>
        <w:rPr>
          <w:rFonts w:hint="eastAsia"/>
        </w:rPr>
        <w:t>теста</w:t>
      </w:r>
      <w:r>
        <w:t xml:space="preserve"> </w:t>
      </w:r>
      <w:r>
        <w:rPr>
          <w:rFonts w:hint="eastAsia"/>
        </w:rPr>
        <w:t>в</w:t>
      </w:r>
      <w:r>
        <w:t xml:space="preserve"> </w:t>
      </w:r>
      <w:r>
        <w:rPr>
          <w:rFonts w:hint="eastAsia"/>
        </w:rPr>
        <w:t>прогнозировании</w:t>
      </w:r>
      <w:r>
        <w:t xml:space="preserve"> </w:t>
      </w:r>
      <w:r>
        <w:rPr>
          <w:rFonts w:hint="eastAsia"/>
        </w:rPr>
        <w:t>фибрилляции</w:t>
      </w:r>
      <w:r>
        <w:t xml:space="preserve"> </w:t>
      </w:r>
      <w:r>
        <w:rPr>
          <w:rFonts w:hint="eastAsia"/>
        </w:rPr>
        <w:t>предсердий</w:t>
      </w:r>
    </w:p>
    <w:p w14:paraId="7CD0C14C" w14:textId="77777777" w:rsidR="007C4642" w:rsidRDefault="007C4642" w:rsidP="007C4642"/>
    <w:p w14:paraId="6F9474E6" w14:textId="77777777" w:rsidR="007C4642" w:rsidRDefault="007C4642" w:rsidP="007C4642">
      <w:r>
        <w:t xml:space="preserve">1.5. </w:t>
      </w:r>
      <w:r>
        <w:rPr>
          <w:rFonts w:hint="eastAsia"/>
        </w:rPr>
        <w:t>Анализ</w:t>
      </w:r>
      <w:r>
        <w:t xml:space="preserve"> </w:t>
      </w:r>
      <w:r>
        <w:rPr>
          <w:rFonts w:hint="eastAsia"/>
        </w:rPr>
        <w:t>современных</w:t>
      </w:r>
      <w:r>
        <w:t xml:space="preserve"> </w:t>
      </w:r>
      <w:r>
        <w:rPr>
          <w:rFonts w:hint="eastAsia"/>
        </w:rPr>
        <w:t>математических</w:t>
      </w:r>
      <w:r>
        <w:t xml:space="preserve"> </w:t>
      </w:r>
      <w:r>
        <w:rPr>
          <w:rFonts w:hint="eastAsia"/>
        </w:rPr>
        <w:t>моделей</w:t>
      </w:r>
      <w:r>
        <w:t xml:space="preserve"> </w:t>
      </w:r>
      <w:r>
        <w:rPr>
          <w:rFonts w:hint="eastAsia"/>
        </w:rPr>
        <w:t>прогнозирования</w:t>
      </w:r>
      <w:r>
        <w:t xml:space="preserve"> </w:t>
      </w:r>
      <w:r>
        <w:rPr>
          <w:rFonts w:hint="eastAsia"/>
        </w:rPr>
        <w:t>фибрилляции</w:t>
      </w:r>
      <w:r>
        <w:t xml:space="preserve"> </w:t>
      </w:r>
      <w:r>
        <w:rPr>
          <w:rFonts w:hint="eastAsia"/>
        </w:rPr>
        <w:t>предсердий</w:t>
      </w:r>
    </w:p>
    <w:p w14:paraId="2D5588E0" w14:textId="77777777" w:rsidR="007C4642" w:rsidRDefault="007C4642" w:rsidP="007C4642"/>
    <w:p w14:paraId="4570D3D0" w14:textId="77777777" w:rsidR="007C4642" w:rsidRDefault="007C4642" w:rsidP="007C4642">
      <w:r>
        <w:t xml:space="preserve">1.5.1.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математических</w:t>
      </w:r>
      <w:r>
        <w:t xml:space="preserve"> </w:t>
      </w:r>
      <w:r>
        <w:rPr>
          <w:rFonts w:hint="eastAsia"/>
        </w:rPr>
        <w:t>моделях</w:t>
      </w:r>
      <w:r>
        <w:t xml:space="preserve"> </w:t>
      </w:r>
      <w:r>
        <w:rPr>
          <w:rFonts w:hint="eastAsia"/>
        </w:rPr>
        <w:t>прогнозирования</w:t>
      </w:r>
      <w:r>
        <w:t xml:space="preserve"> </w:t>
      </w:r>
      <w:r>
        <w:rPr>
          <w:rFonts w:hint="eastAsia"/>
        </w:rPr>
        <w:t>фибрилляции</w:t>
      </w:r>
      <w:r>
        <w:t xml:space="preserve"> </w:t>
      </w:r>
      <w:r>
        <w:rPr>
          <w:rFonts w:hint="eastAsia"/>
        </w:rPr>
        <w:t>предсердий</w:t>
      </w:r>
      <w:r>
        <w:t xml:space="preserve"> </w:t>
      </w:r>
      <w:r>
        <w:rPr>
          <w:rFonts w:hint="eastAsia"/>
        </w:rPr>
        <w:t>в</w:t>
      </w:r>
      <w:r>
        <w:t xml:space="preserve"> </w:t>
      </w:r>
      <w:r>
        <w:rPr>
          <w:rFonts w:hint="eastAsia"/>
        </w:rPr>
        <w:t>общей</w:t>
      </w:r>
      <w:r>
        <w:t xml:space="preserve"> </w:t>
      </w:r>
      <w:r>
        <w:rPr>
          <w:rFonts w:hint="eastAsia"/>
        </w:rPr>
        <w:t>популяции</w:t>
      </w:r>
    </w:p>
    <w:p w14:paraId="147AB59F" w14:textId="77777777" w:rsidR="007C4642" w:rsidRDefault="007C4642" w:rsidP="007C4642"/>
    <w:p w14:paraId="42964D2F" w14:textId="77777777" w:rsidR="007C4642" w:rsidRDefault="007C4642" w:rsidP="007C4642">
      <w:r>
        <w:t xml:space="preserve">1.5.2.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математических</w:t>
      </w:r>
      <w:r>
        <w:t xml:space="preserve"> </w:t>
      </w:r>
      <w:r>
        <w:rPr>
          <w:rFonts w:hint="eastAsia"/>
        </w:rPr>
        <w:t>моделях</w:t>
      </w:r>
      <w:r>
        <w:t xml:space="preserve"> </w:t>
      </w:r>
      <w:r>
        <w:rPr>
          <w:rFonts w:hint="eastAsia"/>
        </w:rPr>
        <w:t>прогнозирования</w:t>
      </w:r>
      <w:r>
        <w:t xml:space="preserve"> </w:t>
      </w:r>
      <w:r>
        <w:rPr>
          <w:rFonts w:hint="eastAsia"/>
        </w:rPr>
        <w:t>фибрилляции</w:t>
      </w:r>
      <w:r>
        <w:t xml:space="preserve"> </w:t>
      </w:r>
      <w:r>
        <w:rPr>
          <w:rFonts w:hint="eastAsia"/>
        </w:rPr>
        <w:t>предсердий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типичным</w:t>
      </w:r>
      <w:r>
        <w:t xml:space="preserve"> </w:t>
      </w:r>
      <w:r>
        <w:rPr>
          <w:rFonts w:hint="eastAsia"/>
        </w:rPr>
        <w:t>трепетанием</w:t>
      </w:r>
      <w:r>
        <w:t xml:space="preserve"> </w:t>
      </w:r>
      <w:r>
        <w:rPr>
          <w:rFonts w:hint="eastAsia"/>
        </w:rPr>
        <w:t>предсердий</w:t>
      </w:r>
    </w:p>
    <w:p w14:paraId="1B1BD54D" w14:textId="77777777" w:rsidR="007C4642" w:rsidRDefault="007C4642" w:rsidP="007C4642"/>
    <w:p w14:paraId="15D29A8E" w14:textId="77777777" w:rsidR="007C4642" w:rsidRDefault="007C4642" w:rsidP="007C4642">
      <w:r>
        <w:rPr>
          <w:rFonts w:hint="eastAsia"/>
        </w:rPr>
        <w:t>Заключение</w:t>
      </w:r>
      <w:r>
        <w:t xml:space="preserve"> </w:t>
      </w:r>
      <w:r>
        <w:rPr>
          <w:rFonts w:hint="eastAsia"/>
        </w:rPr>
        <w:t>по</w:t>
      </w:r>
      <w:r>
        <w:t xml:space="preserve"> </w:t>
      </w:r>
      <w:r>
        <w:rPr>
          <w:rFonts w:hint="eastAsia"/>
        </w:rPr>
        <w:t>главе</w:t>
      </w:r>
    </w:p>
    <w:p w14:paraId="4B7FFA2C" w14:textId="77777777" w:rsidR="007C4642" w:rsidRDefault="007C4642" w:rsidP="007C4642"/>
    <w:p w14:paraId="07AD59DB" w14:textId="77777777" w:rsidR="007C4642" w:rsidRDefault="007C4642" w:rsidP="007C4642">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05CE14E" w14:textId="77777777" w:rsidR="007C4642" w:rsidRDefault="007C4642" w:rsidP="007C4642"/>
    <w:p w14:paraId="263C3066" w14:textId="77777777" w:rsidR="007C4642" w:rsidRDefault="007C4642" w:rsidP="007C4642">
      <w:r>
        <w:t xml:space="preserve">2.1. </w:t>
      </w:r>
      <w:r>
        <w:rPr>
          <w:rFonts w:hint="eastAsia"/>
        </w:rPr>
        <w:t>Характеристика</w:t>
      </w:r>
      <w:r>
        <w:t xml:space="preserve"> </w:t>
      </w:r>
      <w:r>
        <w:rPr>
          <w:rFonts w:hint="eastAsia"/>
        </w:rPr>
        <w:t>обследованных</w:t>
      </w:r>
    </w:p>
    <w:p w14:paraId="6E198255" w14:textId="77777777" w:rsidR="007C4642" w:rsidRDefault="007C4642" w:rsidP="007C4642"/>
    <w:p w14:paraId="63A9E971" w14:textId="77777777" w:rsidR="007C4642" w:rsidRDefault="007C4642" w:rsidP="007C4642">
      <w:r>
        <w:t xml:space="preserve">2.2. </w:t>
      </w:r>
      <w:r>
        <w:rPr>
          <w:rFonts w:hint="eastAsia"/>
        </w:rPr>
        <w:t>Методы</w:t>
      </w:r>
      <w:r>
        <w:t xml:space="preserve"> </w:t>
      </w:r>
      <w:r>
        <w:rPr>
          <w:rFonts w:hint="eastAsia"/>
        </w:rPr>
        <w:t>исследования</w:t>
      </w:r>
    </w:p>
    <w:p w14:paraId="086D89EB" w14:textId="77777777" w:rsidR="007C4642" w:rsidRDefault="007C4642" w:rsidP="007C4642"/>
    <w:p w14:paraId="6D50A521" w14:textId="77777777" w:rsidR="007C4642" w:rsidRDefault="007C4642" w:rsidP="007C4642">
      <w:r>
        <w:t xml:space="preserve">2.2.1. </w:t>
      </w:r>
      <w:r>
        <w:rPr>
          <w:rFonts w:hint="eastAsia"/>
        </w:rPr>
        <w:t>Общеклинические</w:t>
      </w:r>
      <w:r>
        <w:t xml:space="preserve"> </w:t>
      </w:r>
      <w:r>
        <w:rPr>
          <w:rFonts w:hint="eastAsia"/>
        </w:rPr>
        <w:t>методы</w:t>
      </w:r>
      <w:r>
        <w:t xml:space="preserve"> </w:t>
      </w:r>
      <w:r>
        <w:rPr>
          <w:rFonts w:hint="eastAsia"/>
        </w:rPr>
        <w:t>исследования</w:t>
      </w:r>
    </w:p>
    <w:p w14:paraId="49DBDBFF" w14:textId="77777777" w:rsidR="007C4642" w:rsidRDefault="007C4642" w:rsidP="007C4642"/>
    <w:p w14:paraId="1293ACF7" w14:textId="77777777" w:rsidR="007C4642" w:rsidRDefault="007C4642" w:rsidP="007C4642">
      <w:r>
        <w:t xml:space="preserve">2.2.2. </w:t>
      </w:r>
      <w:r>
        <w:rPr>
          <w:rFonts w:hint="eastAsia"/>
        </w:rPr>
        <w:t>Методика</w:t>
      </w:r>
      <w:r>
        <w:t xml:space="preserve"> </w:t>
      </w:r>
      <w:r>
        <w:rPr>
          <w:rFonts w:hint="eastAsia"/>
        </w:rPr>
        <w:t>операции</w:t>
      </w:r>
      <w:r>
        <w:t xml:space="preserve"> </w:t>
      </w:r>
      <w:r>
        <w:rPr>
          <w:rFonts w:hint="eastAsia"/>
        </w:rPr>
        <w:t>радиочастотной</w:t>
      </w:r>
      <w:r>
        <w:t xml:space="preserve"> </w:t>
      </w:r>
      <w:r>
        <w:rPr>
          <w:rFonts w:hint="eastAsia"/>
        </w:rPr>
        <w:t>аблации</w:t>
      </w:r>
      <w:r>
        <w:t xml:space="preserve"> </w:t>
      </w:r>
      <w:r>
        <w:rPr>
          <w:rFonts w:hint="eastAsia"/>
        </w:rPr>
        <w:t>кавотрикуспидального</w:t>
      </w:r>
      <w:r>
        <w:t xml:space="preserve"> </w:t>
      </w:r>
      <w:r>
        <w:rPr>
          <w:rFonts w:hint="eastAsia"/>
        </w:rPr>
        <w:t>перешейка</w:t>
      </w:r>
    </w:p>
    <w:p w14:paraId="465F45B7" w14:textId="77777777" w:rsidR="007C4642" w:rsidRDefault="007C4642" w:rsidP="007C4642"/>
    <w:p w14:paraId="500249FB" w14:textId="77777777" w:rsidR="007C4642" w:rsidRDefault="007C4642" w:rsidP="007C4642">
      <w:r>
        <w:t xml:space="preserve">2.2.3. </w:t>
      </w:r>
      <w:r>
        <w:rPr>
          <w:rFonts w:hint="eastAsia"/>
        </w:rPr>
        <w:t>Модифицированный</w:t>
      </w:r>
      <w:r>
        <w:t xml:space="preserve"> </w:t>
      </w:r>
      <w:r>
        <w:rPr>
          <w:rFonts w:hint="eastAsia"/>
        </w:rPr>
        <w:t>интраоперационный</w:t>
      </w:r>
      <w:r>
        <w:t xml:space="preserve"> </w:t>
      </w:r>
      <w:r>
        <w:rPr>
          <w:rFonts w:hint="eastAsia"/>
        </w:rPr>
        <w:t>электрофизиологический</w:t>
      </w:r>
      <w:r>
        <w:t xml:space="preserve"> </w:t>
      </w:r>
      <w:r>
        <w:rPr>
          <w:rFonts w:hint="eastAsia"/>
        </w:rPr>
        <w:t>провокационный</w:t>
      </w:r>
      <w:r>
        <w:t xml:space="preserve"> </w:t>
      </w:r>
      <w:r>
        <w:rPr>
          <w:rFonts w:hint="eastAsia"/>
        </w:rPr>
        <w:t>тест</w:t>
      </w:r>
    </w:p>
    <w:p w14:paraId="02DD0D7C" w14:textId="77777777" w:rsidR="007C4642" w:rsidRDefault="007C4642" w:rsidP="007C4642"/>
    <w:p w14:paraId="755B05B7" w14:textId="77777777" w:rsidR="007C4642" w:rsidRDefault="007C4642" w:rsidP="007C4642">
      <w:r>
        <w:t xml:space="preserve">2.2.4. </w:t>
      </w:r>
      <w:r>
        <w:rPr>
          <w:rFonts w:hint="eastAsia"/>
        </w:rPr>
        <w:t>Статистические</w:t>
      </w:r>
      <w:r>
        <w:t xml:space="preserve"> </w:t>
      </w:r>
      <w:r>
        <w:rPr>
          <w:rFonts w:hint="eastAsia"/>
        </w:rPr>
        <w:t>методы</w:t>
      </w:r>
      <w:r>
        <w:t xml:space="preserve"> </w:t>
      </w:r>
      <w:r>
        <w:rPr>
          <w:rFonts w:hint="eastAsia"/>
        </w:rPr>
        <w:t>исследования</w:t>
      </w:r>
    </w:p>
    <w:p w14:paraId="3FF73C1D" w14:textId="77777777" w:rsidR="007C4642" w:rsidRDefault="007C4642" w:rsidP="007C4642"/>
    <w:p w14:paraId="0AC9EE0B" w14:textId="77777777" w:rsidR="007C4642" w:rsidRDefault="007C4642" w:rsidP="007C4642">
      <w:r>
        <w:t xml:space="preserve">2.2.5. </w:t>
      </w:r>
      <w:r>
        <w:rPr>
          <w:rFonts w:hint="eastAsia"/>
        </w:rPr>
        <w:t>Схематический</w:t>
      </w:r>
      <w:r>
        <w:t xml:space="preserve"> </w:t>
      </w:r>
      <w:r>
        <w:rPr>
          <w:rFonts w:hint="eastAsia"/>
        </w:rPr>
        <w:t>дизайн</w:t>
      </w:r>
      <w:r>
        <w:t xml:space="preserve"> </w:t>
      </w:r>
      <w:r>
        <w:rPr>
          <w:rFonts w:hint="eastAsia"/>
        </w:rPr>
        <w:t>исследования</w:t>
      </w:r>
    </w:p>
    <w:p w14:paraId="7FBDD6BC" w14:textId="77777777" w:rsidR="007C4642" w:rsidRDefault="007C4642" w:rsidP="007C4642"/>
    <w:p w14:paraId="30E3FA16" w14:textId="77777777" w:rsidR="007C4642" w:rsidRDefault="007C4642" w:rsidP="007C4642">
      <w:r>
        <w:rPr>
          <w:rFonts w:hint="eastAsia"/>
        </w:rPr>
        <w:t>Глава</w:t>
      </w:r>
      <w:r>
        <w:t xml:space="preserve"> 3. </w:t>
      </w:r>
      <w:r>
        <w:rPr>
          <w:rFonts w:hint="eastAsia"/>
        </w:rPr>
        <w:t>ВЫЯВЛЕНИЕ</w:t>
      </w:r>
      <w:r>
        <w:t xml:space="preserve"> </w:t>
      </w:r>
      <w:r>
        <w:rPr>
          <w:rFonts w:hint="eastAsia"/>
        </w:rPr>
        <w:t>ФАКТОРОВ</w:t>
      </w:r>
      <w:r>
        <w:t xml:space="preserve"> </w:t>
      </w:r>
      <w:r>
        <w:rPr>
          <w:rFonts w:hint="eastAsia"/>
        </w:rPr>
        <w:t>РИСКА</w:t>
      </w:r>
      <w:r>
        <w:t xml:space="preserve">, </w:t>
      </w:r>
      <w:r>
        <w:rPr>
          <w:rFonts w:hint="eastAsia"/>
        </w:rPr>
        <w:t>АССОЦИИРОВАННЫХ</w:t>
      </w:r>
      <w:r>
        <w:t xml:space="preserve"> </w:t>
      </w:r>
      <w:r>
        <w:rPr>
          <w:rFonts w:hint="eastAsia"/>
        </w:rPr>
        <w:t>С</w:t>
      </w:r>
      <w:r>
        <w:t xml:space="preserve"> </w:t>
      </w:r>
      <w:r>
        <w:rPr>
          <w:rFonts w:hint="eastAsia"/>
        </w:rPr>
        <w:t>РАЗВИТИЕМ</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34FDE759" w14:textId="77777777" w:rsidR="007C4642" w:rsidRDefault="007C4642" w:rsidP="007C4642"/>
    <w:p w14:paraId="0BA11482" w14:textId="77777777" w:rsidR="007C4642" w:rsidRDefault="007C4642" w:rsidP="007C4642">
      <w:r>
        <w:t xml:space="preserve">3.1. </w:t>
      </w:r>
      <w:r>
        <w:rPr>
          <w:rFonts w:hint="eastAsia"/>
        </w:rPr>
        <w:t>Качественные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фибрилляцией</w:t>
      </w:r>
      <w:r>
        <w:t xml:space="preserve"> </w:t>
      </w:r>
      <w:r>
        <w:rPr>
          <w:rFonts w:hint="eastAsia"/>
        </w:rPr>
        <w:t>предсердий</w:t>
      </w:r>
      <w:r>
        <w:t xml:space="preserve">. </w:t>
      </w:r>
      <w:r>
        <w:rPr>
          <w:rFonts w:hint="eastAsia"/>
        </w:rPr>
        <w:t>Результаты</w:t>
      </w:r>
      <w:r>
        <w:t xml:space="preserve"> </w:t>
      </w:r>
      <w:r>
        <w:rPr>
          <w:rFonts w:hint="eastAsia"/>
        </w:rPr>
        <w:t>анализа</w:t>
      </w:r>
      <w:r>
        <w:t xml:space="preserve"> </w:t>
      </w:r>
      <w:r>
        <w:rPr>
          <w:rFonts w:hint="eastAsia"/>
        </w:rPr>
        <w:t>таблиц</w:t>
      </w:r>
      <w:r>
        <w:t xml:space="preserve"> </w:t>
      </w:r>
      <w:r>
        <w:rPr>
          <w:rFonts w:hint="eastAsia"/>
        </w:rPr>
        <w:t>сопряженности</w:t>
      </w:r>
    </w:p>
    <w:p w14:paraId="3D9C642B" w14:textId="77777777" w:rsidR="007C4642" w:rsidRDefault="007C4642" w:rsidP="007C4642"/>
    <w:p w14:paraId="33BB8E27" w14:textId="77777777" w:rsidR="007C4642" w:rsidRDefault="007C4642" w:rsidP="007C4642">
      <w:r>
        <w:t xml:space="preserve">3.1.1. </w:t>
      </w:r>
      <w:r>
        <w:rPr>
          <w:rFonts w:hint="eastAsia"/>
        </w:rPr>
        <w:t>Общеклинические</w:t>
      </w:r>
      <w:r>
        <w:t xml:space="preserve"> </w:t>
      </w:r>
      <w:r>
        <w:rPr>
          <w:rFonts w:hint="eastAsia"/>
        </w:rPr>
        <w:t>качественные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3D49416A" w14:textId="77777777" w:rsidR="007C4642" w:rsidRDefault="007C4642" w:rsidP="007C4642"/>
    <w:p w14:paraId="3E5F51C8" w14:textId="77777777" w:rsidR="007C4642" w:rsidRDefault="007C4642" w:rsidP="007C4642">
      <w:r>
        <w:t xml:space="preserve">3.1.2. </w:t>
      </w:r>
      <w:r>
        <w:rPr>
          <w:rFonts w:hint="eastAsia"/>
        </w:rPr>
        <w:t>Инструментальные</w:t>
      </w:r>
      <w:r>
        <w:t xml:space="preserve"> </w:t>
      </w:r>
      <w:r>
        <w:rPr>
          <w:rFonts w:hint="eastAsia"/>
        </w:rPr>
        <w:t>качественные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69D12A10" w14:textId="77777777" w:rsidR="007C4642" w:rsidRDefault="007C4642" w:rsidP="007C4642"/>
    <w:p w14:paraId="1847A1CC" w14:textId="77777777" w:rsidR="007C4642" w:rsidRDefault="007C4642" w:rsidP="007C4642">
      <w:r>
        <w:t xml:space="preserve">3.1.3. </w:t>
      </w:r>
      <w:r>
        <w:rPr>
          <w:rFonts w:hint="eastAsia"/>
        </w:rPr>
        <w:t>Электрофизиологические</w:t>
      </w:r>
      <w:r>
        <w:t xml:space="preserve"> </w:t>
      </w:r>
      <w:r>
        <w:rPr>
          <w:rFonts w:hint="eastAsia"/>
        </w:rPr>
        <w:t>качественные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0F16DDDD" w14:textId="77777777" w:rsidR="007C4642" w:rsidRDefault="007C4642" w:rsidP="007C4642"/>
    <w:p w14:paraId="7B4A1716" w14:textId="77777777" w:rsidR="007C4642" w:rsidRDefault="007C4642" w:rsidP="007C4642">
      <w:r>
        <w:t xml:space="preserve">3.2. </w:t>
      </w:r>
      <w:r>
        <w:rPr>
          <w:rFonts w:hint="eastAsia"/>
        </w:rPr>
        <w:t>Количественные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фибрилляцией</w:t>
      </w:r>
      <w:r>
        <w:t xml:space="preserve"> </w:t>
      </w:r>
      <w:r>
        <w:rPr>
          <w:rFonts w:hint="eastAsia"/>
        </w:rPr>
        <w:t>предсердий</w:t>
      </w:r>
    </w:p>
    <w:p w14:paraId="6464A2D9" w14:textId="77777777" w:rsidR="007C4642" w:rsidRDefault="007C4642" w:rsidP="007C4642"/>
    <w:p w14:paraId="03C8426A" w14:textId="77777777" w:rsidR="007C4642" w:rsidRDefault="007C4642" w:rsidP="007C4642">
      <w:r>
        <w:t xml:space="preserve">3.2.1. </w:t>
      </w:r>
      <w:r>
        <w:rPr>
          <w:rFonts w:hint="eastAsia"/>
        </w:rPr>
        <w:t>Проверка</w:t>
      </w:r>
      <w:r>
        <w:t xml:space="preserve"> </w:t>
      </w:r>
      <w:r>
        <w:rPr>
          <w:rFonts w:hint="eastAsia"/>
        </w:rPr>
        <w:t>нормальности</w:t>
      </w:r>
      <w:r>
        <w:t xml:space="preserve"> </w:t>
      </w:r>
      <w:r>
        <w:rPr>
          <w:rFonts w:hint="eastAsia"/>
        </w:rPr>
        <w:t>распределения</w:t>
      </w:r>
      <w:r>
        <w:t xml:space="preserve"> </w:t>
      </w:r>
      <w:r>
        <w:rPr>
          <w:rFonts w:hint="eastAsia"/>
        </w:rPr>
        <w:t>количественных</w:t>
      </w:r>
      <w:r>
        <w:t xml:space="preserve"> </w:t>
      </w:r>
      <w:r>
        <w:rPr>
          <w:rFonts w:hint="eastAsia"/>
        </w:rPr>
        <w:t>признаков</w:t>
      </w:r>
      <w:r>
        <w:t xml:space="preserve"> </w:t>
      </w:r>
      <w:r>
        <w:rPr>
          <w:rFonts w:hint="eastAsia"/>
        </w:rPr>
        <w:t>в</w:t>
      </w:r>
      <w:r>
        <w:t xml:space="preserve"> </w:t>
      </w:r>
      <w:r>
        <w:rPr>
          <w:rFonts w:hint="eastAsia"/>
        </w:rPr>
        <w:t>сравниваемых</w:t>
      </w:r>
      <w:r>
        <w:t xml:space="preserve"> </w:t>
      </w:r>
      <w:r>
        <w:rPr>
          <w:rFonts w:hint="eastAsia"/>
        </w:rPr>
        <w:t>группах</w:t>
      </w:r>
    </w:p>
    <w:p w14:paraId="34A89F58" w14:textId="77777777" w:rsidR="007C4642" w:rsidRDefault="007C4642" w:rsidP="007C4642"/>
    <w:p w14:paraId="43F5CDB5" w14:textId="77777777" w:rsidR="007C4642" w:rsidRDefault="007C4642" w:rsidP="007C4642">
      <w:r>
        <w:t xml:space="preserve">3.2.2. </w:t>
      </w:r>
      <w:r>
        <w:rPr>
          <w:rFonts w:hint="eastAsia"/>
        </w:rPr>
        <w:t>Общеклинические</w:t>
      </w:r>
      <w:r>
        <w:t xml:space="preserve"> </w:t>
      </w:r>
      <w:r>
        <w:rPr>
          <w:rFonts w:hint="eastAsia"/>
        </w:rPr>
        <w:t>количественные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47E17152" w14:textId="77777777" w:rsidR="007C4642" w:rsidRDefault="007C4642" w:rsidP="007C4642"/>
    <w:p w14:paraId="2EC52517" w14:textId="77777777" w:rsidR="007C4642" w:rsidRDefault="007C4642" w:rsidP="007C4642">
      <w:r>
        <w:t xml:space="preserve">3.2.3. </w:t>
      </w:r>
      <w:r>
        <w:rPr>
          <w:rFonts w:hint="eastAsia"/>
        </w:rPr>
        <w:t>Инструментальные</w:t>
      </w:r>
      <w:r>
        <w:t xml:space="preserve"> </w:t>
      </w:r>
      <w:r>
        <w:rPr>
          <w:rFonts w:hint="eastAsia"/>
        </w:rPr>
        <w:t>количественные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фибрилляцией</w:t>
      </w:r>
      <w:r>
        <w:t xml:space="preserve"> </w:t>
      </w:r>
      <w:r>
        <w:rPr>
          <w:rFonts w:hint="eastAsia"/>
        </w:rPr>
        <w:t>предсердий</w:t>
      </w:r>
    </w:p>
    <w:p w14:paraId="5C2CB613" w14:textId="77777777" w:rsidR="007C4642" w:rsidRDefault="007C4642" w:rsidP="007C4642"/>
    <w:p w14:paraId="3A51E51F" w14:textId="77777777" w:rsidR="007C4642" w:rsidRDefault="007C4642" w:rsidP="007C4642">
      <w:r>
        <w:t xml:space="preserve">3.2.4. </w:t>
      </w:r>
      <w:r>
        <w:rPr>
          <w:rFonts w:hint="eastAsia"/>
        </w:rPr>
        <w:t>Электрофизиологические</w:t>
      </w:r>
      <w:r>
        <w:t xml:space="preserve"> </w:t>
      </w:r>
      <w:r>
        <w:rPr>
          <w:rFonts w:hint="eastAsia"/>
        </w:rPr>
        <w:t>количественные</w:t>
      </w:r>
      <w:r>
        <w:t xml:space="preserve"> </w:t>
      </w:r>
      <w:r>
        <w:rPr>
          <w:rFonts w:hint="eastAsia"/>
        </w:rPr>
        <w:t>признаки</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фибрилляцией</w:t>
      </w:r>
      <w:r>
        <w:t xml:space="preserve"> </w:t>
      </w:r>
      <w:r>
        <w:rPr>
          <w:rFonts w:hint="eastAsia"/>
        </w:rPr>
        <w:t>предсердий</w:t>
      </w:r>
    </w:p>
    <w:p w14:paraId="72CFB784" w14:textId="77777777" w:rsidR="007C4642" w:rsidRDefault="007C4642" w:rsidP="007C4642"/>
    <w:p w14:paraId="25C03A51" w14:textId="77777777" w:rsidR="007C4642" w:rsidRDefault="007C4642" w:rsidP="007C4642">
      <w:r>
        <w:t xml:space="preserve">3.2.5. </w:t>
      </w:r>
      <w:r>
        <w:rPr>
          <w:rFonts w:hint="eastAsia"/>
        </w:rPr>
        <w:t>Корреляционный</w:t>
      </w:r>
      <w:r>
        <w:t xml:space="preserve"> </w:t>
      </w:r>
      <w:r>
        <w:rPr>
          <w:rFonts w:hint="eastAsia"/>
        </w:rPr>
        <w:t>анализ</w:t>
      </w:r>
      <w:r>
        <w:t xml:space="preserve"> </w:t>
      </w:r>
      <w:r>
        <w:rPr>
          <w:rFonts w:hint="eastAsia"/>
        </w:rPr>
        <w:t>количественных</w:t>
      </w:r>
      <w:r>
        <w:t xml:space="preserve"> </w:t>
      </w:r>
      <w:r>
        <w:rPr>
          <w:rFonts w:hint="eastAsia"/>
        </w:rPr>
        <w:t>признаков</w:t>
      </w:r>
    </w:p>
    <w:p w14:paraId="5A89F68A" w14:textId="77777777" w:rsidR="007C4642" w:rsidRDefault="007C4642" w:rsidP="007C4642"/>
    <w:p w14:paraId="79C3E00D" w14:textId="77777777" w:rsidR="007C4642" w:rsidRDefault="007C4642" w:rsidP="007C4642">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СОПОСТАВЛЕНИЕ</w:t>
      </w:r>
      <w:r>
        <w:t xml:space="preserve"> </w:t>
      </w:r>
      <w:r>
        <w:rPr>
          <w:rFonts w:hint="eastAsia"/>
        </w:rPr>
        <w:t>МАТЕМАТИЧЕСКИХ</w:t>
      </w:r>
      <w:r>
        <w:t xml:space="preserve"> </w:t>
      </w:r>
      <w:r>
        <w:rPr>
          <w:rFonts w:hint="eastAsia"/>
        </w:rPr>
        <w:t>МОДЕЛЕЙ</w:t>
      </w:r>
      <w:r>
        <w:t xml:space="preserve"> </w:t>
      </w:r>
      <w:r>
        <w:rPr>
          <w:rFonts w:hint="eastAsia"/>
        </w:rPr>
        <w:t>НА</w:t>
      </w:r>
      <w:r>
        <w:t xml:space="preserve"> </w:t>
      </w:r>
      <w:r>
        <w:rPr>
          <w:rFonts w:hint="eastAsia"/>
        </w:rPr>
        <w:t>ОСНОВАНИИ</w:t>
      </w:r>
      <w:r>
        <w:t xml:space="preserve"> </w:t>
      </w:r>
      <w:r>
        <w:rPr>
          <w:rFonts w:hint="eastAsia"/>
        </w:rPr>
        <w:t>ФАКТОРОВ</w:t>
      </w:r>
      <w:r>
        <w:t xml:space="preserve"> </w:t>
      </w:r>
      <w:r>
        <w:rPr>
          <w:rFonts w:hint="eastAsia"/>
        </w:rPr>
        <w:t>РИСКА</w:t>
      </w:r>
      <w:r>
        <w:t xml:space="preserve"> </w:t>
      </w:r>
      <w:r>
        <w:rPr>
          <w:rFonts w:hint="eastAsia"/>
        </w:rPr>
        <w:t>ПОСТАБЛАЦИОННОЙ</w:t>
      </w:r>
      <w:r>
        <w:t xml:space="preserve"> </w:t>
      </w:r>
      <w:r>
        <w:rPr>
          <w:rFonts w:hint="eastAsia"/>
        </w:rPr>
        <w:t>ФИБРИЛЛЯЦИИ</w:t>
      </w:r>
      <w:r>
        <w:t xml:space="preserve"> </w:t>
      </w:r>
      <w:r>
        <w:rPr>
          <w:rFonts w:hint="eastAsia"/>
        </w:rPr>
        <w:t>ПРЕДСЕРДИЙ</w:t>
      </w:r>
    </w:p>
    <w:p w14:paraId="6A773D58" w14:textId="77777777" w:rsidR="007C4642" w:rsidRDefault="007C4642" w:rsidP="007C4642"/>
    <w:p w14:paraId="7B794516" w14:textId="77777777" w:rsidR="007C4642" w:rsidRDefault="007C4642" w:rsidP="007C4642">
      <w:r>
        <w:t xml:space="preserve">4.1. </w:t>
      </w:r>
      <w:r>
        <w:rPr>
          <w:rFonts w:hint="eastAsia"/>
        </w:rPr>
        <w:t>Прогностическая</w:t>
      </w:r>
      <w:r>
        <w:t xml:space="preserve"> </w:t>
      </w:r>
      <w:r>
        <w:rPr>
          <w:rFonts w:hint="eastAsia"/>
        </w:rPr>
        <w:t>модель</w:t>
      </w:r>
      <w:r>
        <w:t xml:space="preserve"> </w:t>
      </w:r>
      <w:r>
        <w:rPr>
          <w:rFonts w:hint="eastAsia"/>
        </w:rPr>
        <w:t>дооперационного</w:t>
      </w:r>
      <w:r>
        <w:t xml:space="preserve"> </w:t>
      </w:r>
      <w:r>
        <w:rPr>
          <w:rFonts w:hint="eastAsia"/>
        </w:rPr>
        <w:t>этапа</w:t>
      </w:r>
    </w:p>
    <w:p w14:paraId="765C6150" w14:textId="77777777" w:rsidR="007C4642" w:rsidRDefault="007C4642" w:rsidP="007C4642"/>
    <w:p w14:paraId="510E31DF" w14:textId="77777777" w:rsidR="007C4642" w:rsidRDefault="007C4642" w:rsidP="007C4642">
      <w:r>
        <w:t xml:space="preserve">4.2. </w:t>
      </w:r>
      <w:r>
        <w:rPr>
          <w:rFonts w:hint="eastAsia"/>
        </w:rPr>
        <w:t>Прогностическая</w:t>
      </w:r>
      <w:r>
        <w:t xml:space="preserve"> </w:t>
      </w:r>
      <w:r>
        <w:rPr>
          <w:rFonts w:hint="eastAsia"/>
        </w:rPr>
        <w:t>модель</w:t>
      </w:r>
      <w:r>
        <w:t xml:space="preserve"> </w:t>
      </w:r>
      <w:r>
        <w:rPr>
          <w:rFonts w:hint="eastAsia"/>
        </w:rPr>
        <w:t>интраоперационного</w:t>
      </w:r>
      <w:r>
        <w:t xml:space="preserve"> </w:t>
      </w:r>
      <w:r>
        <w:rPr>
          <w:rFonts w:hint="eastAsia"/>
        </w:rPr>
        <w:t>этапа</w:t>
      </w:r>
    </w:p>
    <w:p w14:paraId="289C22F0" w14:textId="77777777" w:rsidR="007C4642" w:rsidRDefault="007C4642" w:rsidP="007C4642"/>
    <w:p w14:paraId="08F50C62" w14:textId="77777777" w:rsidR="007C4642" w:rsidRDefault="007C4642" w:rsidP="007C4642">
      <w:r>
        <w:t xml:space="preserve">4.2.1. </w:t>
      </w:r>
      <w:r>
        <w:rPr>
          <w:rFonts w:hint="eastAsia"/>
        </w:rPr>
        <w:t>Прогностическая</w:t>
      </w:r>
      <w:r>
        <w:t xml:space="preserve"> </w:t>
      </w:r>
      <w:r>
        <w:rPr>
          <w:rFonts w:hint="eastAsia"/>
        </w:rPr>
        <w:t>модель</w:t>
      </w:r>
      <w:r>
        <w:t xml:space="preserve"> </w:t>
      </w:r>
      <w:r>
        <w:rPr>
          <w:rFonts w:hint="eastAsia"/>
        </w:rPr>
        <w:t>с</w:t>
      </w:r>
      <w:r>
        <w:t xml:space="preserve"> </w:t>
      </w:r>
      <w:r>
        <w:rPr>
          <w:rFonts w:hint="eastAsia"/>
        </w:rPr>
        <w:t>использованием</w:t>
      </w:r>
      <w:r>
        <w:t xml:space="preserve"> </w:t>
      </w:r>
      <w:r>
        <w:rPr>
          <w:rFonts w:hint="eastAsia"/>
        </w:rPr>
        <w:t>только</w:t>
      </w:r>
      <w:r>
        <w:t xml:space="preserve"> </w:t>
      </w:r>
      <w:r>
        <w:rPr>
          <w:rFonts w:hint="eastAsia"/>
        </w:rPr>
        <w:t>ЭФП</w:t>
      </w:r>
      <w:r>
        <w:t>-</w:t>
      </w:r>
      <w:r>
        <w:rPr>
          <w:rFonts w:hint="eastAsia"/>
        </w:rPr>
        <w:t>теста</w:t>
      </w:r>
    </w:p>
    <w:p w14:paraId="3BE8D21C" w14:textId="77777777" w:rsidR="007C4642" w:rsidRDefault="007C4642" w:rsidP="007C4642"/>
    <w:p w14:paraId="6DD15316" w14:textId="77777777" w:rsidR="007C4642" w:rsidRDefault="007C4642" w:rsidP="007C4642">
      <w:r>
        <w:t xml:space="preserve">4.3. </w:t>
      </w:r>
      <w:r>
        <w:rPr>
          <w:rFonts w:hint="eastAsia"/>
        </w:rPr>
        <w:t>Прогностическая</w:t>
      </w:r>
      <w:r>
        <w:t xml:space="preserve"> </w:t>
      </w:r>
      <w:r>
        <w:rPr>
          <w:rFonts w:hint="eastAsia"/>
        </w:rPr>
        <w:t>модель</w:t>
      </w:r>
      <w:r>
        <w:t xml:space="preserve"> </w:t>
      </w:r>
      <w:r>
        <w:rPr>
          <w:rFonts w:hint="eastAsia"/>
        </w:rPr>
        <w:t>послеоперационного</w:t>
      </w:r>
      <w:r>
        <w:t xml:space="preserve"> </w:t>
      </w:r>
      <w:r>
        <w:rPr>
          <w:rFonts w:hint="eastAsia"/>
        </w:rPr>
        <w:t>этапа</w:t>
      </w:r>
    </w:p>
    <w:p w14:paraId="126D67CF" w14:textId="77777777" w:rsidR="007C4642" w:rsidRDefault="007C4642" w:rsidP="007C4642"/>
    <w:p w14:paraId="0A342A92" w14:textId="77777777" w:rsidR="007C4642" w:rsidRDefault="007C4642" w:rsidP="007C4642">
      <w:r>
        <w:rPr>
          <w:rFonts w:hint="eastAsia"/>
        </w:rPr>
        <w:lastRenderedPageBreak/>
        <w:t>Заключение</w:t>
      </w:r>
      <w:r>
        <w:t xml:space="preserve"> </w:t>
      </w:r>
      <w:r>
        <w:rPr>
          <w:rFonts w:hint="eastAsia"/>
        </w:rPr>
        <w:t>по</w:t>
      </w:r>
      <w:r>
        <w:t xml:space="preserve"> </w:t>
      </w:r>
      <w:r>
        <w:rPr>
          <w:rFonts w:hint="eastAsia"/>
        </w:rPr>
        <w:t>главе</w:t>
      </w:r>
    </w:p>
    <w:p w14:paraId="0E51E9A0" w14:textId="77777777" w:rsidR="007C4642" w:rsidRDefault="007C4642" w:rsidP="007C4642"/>
    <w:p w14:paraId="777C56A5" w14:textId="77777777" w:rsidR="007C4642" w:rsidRDefault="007C4642" w:rsidP="007C4642">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p>
    <w:p w14:paraId="7814E8A1" w14:textId="77777777" w:rsidR="007C4642" w:rsidRDefault="007C4642" w:rsidP="007C4642"/>
    <w:p w14:paraId="552D6FE2" w14:textId="77777777" w:rsidR="007C4642" w:rsidRDefault="007C4642" w:rsidP="007C4642">
      <w:r>
        <w:t xml:space="preserve">5.1. </w:t>
      </w:r>
      <w:r>
        <w:rPr>
          <w:rFonts w:hint="eastAsia"/>
        </w:rPr>
        <w:t>Факторы</w:t>
      </w:r>
      <w:r>
        <w:t xml:space="preserve">, </w:t>
      </w:r>
      <w:r>
        <w:rPr>
          <w:rFonts w:hint="eastAsia"/>
        </w:rPr>
        <w:t>ассоциированные</w:t>
      </w:r>
      <w:r>
        <w:t xml:space="preserve"> </w:t>
      </w:r>
      <w:r>
        <w:rPr>
          <w:rFonts w:hint="eastAsia"/>
        </w:rPr>
        <w:t>с</w:t>
      </w:r>
      <w:r>
        <w:t xml:space="preserve"> </w:t>
      </w:r>
      <w:r>
        <w:rPr>
          <w:rFonts w:hint="eastAsia"/>
        </w:rPr>
        <w:t>возникновением</w:t>
      </w:r>
      <w:r>
        <w:t xml:space="preserve"> </w:t>
      </w:r>
      <w:r>
        <w:rPr>
          <w:rFonts w:hint="eastAsia"/>
        </w:rPr>
        <w:t>постаблационной</w:t>
      </w:r>
      <w:r>
        <w:t xml:space="preserve"> </w:t>
      </w:r>
      <w:r>
        <w:rPr>
          <w:rFonts w:hint="eastAsia"/>
        </w:rPr>
        <w:t>фибрилляцией</w:t>
      </w:r>
      <w:r>
        <w:t xml:space="preserve"> </w:t>
      </w:r>
      <w:r>
        <w:rPr>
          <w:rFonts w:hint="eastAsia"/>
        </w:rPr>
        <w:t>предсердий</w:t>
      </w:r>
    </w:p>
    <w:p w14:paraId="4B2A13A2" w14:textId="77777777" w:rsidR="007C4642" w:rsidRDefault="007C4642" w:rsidP="007C4642"/>
    <w:p w14:paraId="28400239" w14:textId="77777777" w:rsidR="007C4642" w:rsidRDefault="007C4642" w:rsidP="007C4642">
      <w:r>
        <w:t xml:space="preserve">5.2. </w:t>
      </w:r>
      <w:r>
        <w:rPr>
          <w:rFonts w:hint="eastAsia"/>
        </w:rPr>
        <w:t>ЭФП</w:t>
      </w:r>
      <w:r>
        <w:t>-</w:t>
      </w:r>
      <w:r>
        <w:rPr>
          <w:rFonts w:hint="eastAsia"/>
        </w:rPr>
        <w:t>тест</w:t>
      </w:r>
      <w:r>
        <w:t xml:space="preserve"> </w:t>
      </w:r>
      <w:r>
        <w:rPr>
          <w:rFonts w:hint="eastAsia"/>
        </w:rPr>
        <w:t>как</w:t>
      </w:r>
      <w:r>
        <w:t xml:space="preserve"> </w:t>
      </w:r>
      <w:r>
        <w:rPr>
          <w:rFonts w:hint="eastAsia"/>
        </w:rPr>
        <w:t>мощный</w:t>
      </w:r>
      <w:r>
        <w:t xml:space="preserve"> </w:t>
      </w:r>
      <w:r>
        <w:rPr>
          <w:rFonts w:hint="eastAsia"/>
        </w:rPr>
        <w:t>прогностический</w:t>
      </w:r>
      <w:r>
        <w:t xml:space="preserve"> </w:t>
      </w:r>
      <w:r>
        <w:rPr>
          <w:rFonts w:hint="eastAsia"/>
        </w:rPr>
        <w:t>фактор</w:t>
      </w:r>
      <w:r>
        <w:t xml:space="preserve"> </w:t>
      </w:r>
      <w:r>
        <w:rPr>
          <w:rFonts w:hint="eastAsia"/>
        </w:rPr>
        <w:t>постаблационной</w:t>
      </w:r>
      <w:r>
        <w:t xml:space="preserve"> </w:t>
      </w:r>
      <w:r>
        <w:rPr>
          <w:rFonts w:hint="eastAsia"/>
        </w:rPr>
        <w:t>фибрилляци</w:t>
      </w:r>
      <w:r>
        <w:t xml:space="preserve"> </w:t>
      </w:r>
      <w:r>
        <w:rPr>
          <w:rFonts w:hint="eastAsia"/>
        </w:rPr>
        <w:t>предсердий</w:t>
      </w:r>
    </w:p>
    <w:p w14:paraId="3AA20C6A" w14:textId="77777777" w:rsidR="007C4642" w:rsidRDefault="007C4642" w:rsidP="007C4642"/>
    <w:p w14:paraId="75C311D3" w14:textId="77777777" w:rsidR="007C4642" w:rsidRDefault="007C4642" w:rsidP="007C4642">
      <w:r>
        <w:rPr>
          <w:rFonts w:hint="eastAsia"/>
        </w:rPr>
        <w:t>ЗАКЛЮЧЕНИЕ</w:t>
      </w:r>
    </w:p>
    <w:p w14:paraId="578FCB41" w14:textId="77777777" w:rsidR="007C4642" w:rsidRDefault="007C4642" w:rsidP="007C4642"/>
    <w:p w14:paraId="42756357" w14:textId="77777777" w:rsidR="007C4642" w:rsidRDefault="007C4642" w:rsidP="007C4642">
      <w:r>
        <w:rPr>
          <w:rFonts w:hint="eastAsia"/>
        </w:rPr>
        <w:t>ВЫВОДЫ</w:t>
      </w:r>
    </w:p>
    <w:p w14:paraId="2C70DB92" w14:textId="77777777" w:rsidR="007C4642" w:rsidRDefault="007C4642" w:rsidP="007C4642"/>
    <w:p w14:paraId="00A43726" w14:textId="77777777" w:rsidR="007C4642" w:rsidRDefault="007C4642" w:rsidP="007C4642">
      <w:r>
        <w:rPr>
          <w:rFonts w:hint="eastAsia"/>
        </w:rPr>
        <w:t>ПРАКТИЧЕСКИЕ</w:t>
      </w:r>
      <w:r>
        <w:t xml:space="preserve"> </w:t>
      </w:r>
      <w:r>
        <w:rPr>
          <w:rFonts w:hint="eastAsia"/>
        </w:rPr>
        <w:t>РЕКОМЕНДАЦИИ</w:t>
      </w:r>
    </w:p>
    <w:p w14:paraId="36E46EBE" w14:textId="77777777" w:rsidR="007C4642" w:rsidRDefault="007C4642" w:rsidP="007C4642"/>
    <w:p w14:paraId="747942DE" w14:textId="77777777" w:rsidR="007C4642" w:rsidRDefault="007C4642" w:rsidP="007C4642">
      <w:r>
        <w:rPr>
          <w:rFonts w:hint="eastAsia"/>
        </w:rPr>
        <w:t>СПИСОК</w:t>
      </w:r>
      <w:r>
        <w:t xml:space="preserve"> </w:t>
      </w:r>
      <w:r>
        <w:rPr>
          <w:rFonts w:hint="eastAsia"/>
        </w:rPr>
        <w:t>ЛИТЕРАТУРЫ</w:t>
      </w:r>
    </w:p>
    <w:p w14:paraId="6B072DC4" w14:textId="77777777" w:rsidR="007C4642" w:rsidRDefault="007C4642" w:rsidP="007C4642"/>
    <w:p w14:paraId="2D5B036F" w14:textId="0D73A06F" w:rsidR="007C4642" w:rsidRPr="007C4642" w:rsidRDefault="007C4642" w:rsidP="007C4642">
      <w:r>
        <w:rPr>
          <w:rFonts w:hint="eastAsia"/>
        </w:rPr>
        <w:t>ВВЕДЕНИЕ</w:t>
      </w:r>
    </w:p>
    <w:sectPr w:rsidR="007C4642" w:rsidRPr="007C464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16A9E" w14:textId="77777777" w:rsidR="00927CD0" w:rsidRPr="008D1934" w:rsidRDefault="00927CD0">
      <w:pPr>
        <w:spacing w:after="0" w:line="240" w:lineRule="auto"/>
      </w:pPr>
      <w:r w:rsidRPr="008D1934">
        <w:separator/>
      </w:r>
    </w:p>
  </w:endnote>
  <w:endnote w:type="continuationSeparator" w:id="0">
    <w:p w14:paraId="1B06B20A" w14:textId="77777777" w:rsidR="00927CD0" w:rsidRPr="008D1934" w:rsidRDefault="00927C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CA3A" w14:textId="77777777" w:rsidR="00927CD0" w:rsidRPr="008D1934" w:rsidRDefault="00927CD0"/>
    <w:p w14:paraId="4410FDEB" w14:textId="77777777" w:rsidR="00927CD0" w:rsidRPr="008D1934" w:rsidRDefault="00927CD0"/>
    <w:p w14:paraId="5AE9FAF5" w14:textId="77777777" w:rsidR="00927CD0" w:rsidRPr="008D1934" w:rsidRDefault="00927CD0"/>
    <w:p w14:paraId="5D4D79FF" w14:textId="77777777" w:rsidR="00927CD0" w:rsidRPr="008D1934" w:rsidRDefault="00927CD0"/>
    <w:p w14:paraId="004E022F" w14:textId="77777777" w:rsidR="00927CD0" w:rsidRPr="008D1934" w:rsidRDefault="00927CD0"/>
    <w:p w14:paraId="4BB670AF" w14:textId="77777777" w:rsidR="00927CD0" w:rsidRPr="008D1934" w:rsidRDefault="00927CD0"/>
    <w:p w14:paraId="310DB87A" w14:textId="77777777" w:rsidR="00927CD0" w:rsidRPr="008D1934" w:rsidRDefault="00927CD0">
      <w:pPr>
        <w:rPr>
          <w:sz w:val="2"/>
          <w:szCs w:val="2"/>
        </w:rPr>
      </w:pPr>
      <w:r>
        <w:rPr>
          <w:noProof/>
        </w:rPr>
        <mc:AlternateContent>
          <mc:Choice Requires="wps">
            <w:drawing>
              <wp:anchor distT="0" distB="0" distL="63500" distR="63500" simplePos="0" relativeHeight="251660288" behindDoc="1" locked="0" layoutInCell="1" allowOverlap="1" wp14:anchorId="3CC8AAE6" wp14:editId="79510EA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F139BE" w14:textId="77777777" w:rsidR="00927CD0" w:rsidRPr="008D1934" w:rsidRDefault="00927C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8AA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F139BE" w14:textId="77777777" w:rsidR="00927CD0" w:rsidRPr="008D1934" w:rsidRDefault="00927C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6AEC72" w14:textId="77777777" w:rsidR="00927CD0" w:rsidRPr="008D1934" w:rsidRDefault="00927CD0"/>
    <w:p w14:paraId="7EFDC03B" w14:textId="77777777" w:rsidR="00927CD0" w:rsidRPr="008D1934" w:rsidRDefault="00927CD0"/>
    <w:p w14:paraId="67C48A26" w14:textId="77777777" w:rsidR="00927CD0" w:rsidRPr="008D1934" w:rsidRDefault="00927CD0">
      <w:pPr>
        <w:rPr>
          <w:sz w:val="2"/>
          <w:szCs w:val="2"/>
        </w:rPr>
      </w:pPr>
      <w:r>
        <w:rPr>
          <w:noProof/>
        </w:rPr>
        <mc:AlternateContent>
          <mc:Choice Requires="wps">
            <w:drawing>
              <wp:anchor distT="0" distB="0" distL="63500" distR="63500" simplePos="0" relativeHeight="251659264" behindDoc="1" locked="0" layoutInCell="1" allowOverlap="1" wp14:anchorId="35ACC383" wp14:editId="3FD5492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932C19" w14:textId="77777777" w:rsidR="00927CD0" w:rsidRPr="008D1934" w:rsidRDefault="00927C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CC38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932C19" w14:textId="77777777" w:rsidR="00927CD0" w:rsidRPr="008D1934" w:rsidRDefault="00927C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F4B13D" w14:textId="77777777" w:rsidR="00927CD0" w:rsidRPr="008D1934" w:rsidRDefault="00927CD0"/>
    <w:p w14:paraId="3B405E68" w14:textId="77777777" w:rsidR="00927CD0" w:rsidRPr="008D1934" w:rsidRDefault="00927CD0">
      <w:pPr>
        <w:rPr>
          <w:sz w:val="2"/>
          <w:szCs w:val="2"/>
        </w:rPr>
      </w:pPr>
    </w:p>
    <w:p w14:paraId="2F728F54" w14:textId="77777777" w:rsidR="00927CD0" w:rsidRPr="008D1934" w:rsidRDefault="00927CD0"/>
    <w:p w14:paraId="58F1514C" w14:textId="77777777" w:rsidR="00927CD0" w:rsidRPr="008D1934" w:rsidRDefault="00927CD0">
      <w:pPr>
        <w:spacing w:after="0" w:line="240" w:lineRule="auto"/>
      </w:pPr>
    </w:p>
  </w:footnote>
  <w:footnote w:type="continuationSeparator" w:id="0">
    <w:p w14:paraId="2E2430CD" w14:textId="77777777" w:rsidR="00927CD0" w:rsidRPr="008D1934" w:rsidRDefault="00927C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0"/>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TotalTime>
  <Pages>4</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502</cp:revision>
  <cp:lastPrinted>2024-05-12T14:21:00Z</cp:lastPrinted>
  <dcterms:created xsi:type="dcterms:W3CDTF">2024-05-12T14:37:00Z</dcterms:created>
  <dcterms:modified xsi:type="dcterms:W3CDTF">2024-05-16T14:32:00Z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