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681E"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Тихомирова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Галина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Ивановна</w:t>
      </w:r>
      <w:r w:rsidRPr="00C9690E">
        <w:rPr>
          <w:rFonts w:ascii="Helvetica" w:hAnsi="Helvetica" w:cs="Helvetica"/>
          <w:b/>
          <w:bCs/>
          <w:color w:val="222222"/>
          <w:sz w:val="21"/>
          <w:szCs w:val="21"/>
        </w:rPr>
        <w:t>.</w:t>
      </w:r>
    </w:p>
    <w:p w14:paraId="5B120FA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Анализ</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генетической</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структуры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уровня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биохимического</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полиморфизма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основных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пород</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СССР</w:t>
      </w:r>
      <w:r w:rsidRPr="00C9690E">
        <w:rPr>
          <w:rFonts w:ascii="Helvetica" w:hAnsi="Helvetica" w:cs="Helvetica"/>
          <w:b/>
          <w:bCs/>
          <w:color w:val="222222"/>
          <w:sz w:val="21"/>
          <w:szCs w:val="21"/>
        </w:rPr>
        <w:t xml:space="preserve"> : </w:t>
      </w:r>
      <w:r w:rsidRPr="00C9690E">
        <w:rPr>
          <w:rFonts w:ascii="Helvetica" w:hAnsi="Helvetica" w:cs="Helvetica" w:hint="eastAsia"/>
          <w:b/>
          <w:bCs/>
          <w:color w:val="222222"/>
          <w:sz w:val="21"/>
          <w:szCs w:val="21"/>
        </w:rPr>
        <w:t>диссертация</w:t>
      </w:r>
      <w:r w:rsidRPr="00C9690E">
        <w:rPr>
          <w:rFonts w:ascii="Helvetica" w:hAnsi="Helvetica" w:cs="Helvetica"/>
          <w:b/>
          <w:bCs/>
          <w:color w:val="222222"/>
          <w:sz w:val="21"/>
          <w:szCs w:val="21"/>
        </w:rPr>
        <w:t xml:space="preserve"> ... </w:t>
      </w:r>
      <w:r w:rsidRPr="00C9690E">
        <w:rPr>
          <w:rFonts w:ascii="Helvetica" w:hAnsi="Helvetica" w:cs="Helvetica" w:hint="eastAsia"/>
          <w:b/>
          <w:bCs/>
          <w:color w:val="222222"/>
          <w:sz w:val="21"/>
          <w:szCs w:val="21"/>
        </w:rPr>
        <w:t>кандидата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биологических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наук</w:t>
      </w:r>
      <w:r w:rsidRPr="00C9690E">
        <w:rPr>
          <w:rFonts w:ascii="Helvetica" w:hAnsi="Helvetica" w:cs="Helvetica"/>
          <w:b/>
          <w:bCs/>
          <w:color w:val="222222"/>
          <w:sz w:val="21"/>
          <w:szCs w:val="21"/>
        </w:rPr>
        <w:t xml:space="preserve"> : 03.00.15. - </w:t>
      </w:r>
      <w:r w:rsidRPr="00C9690E">
        <w:rPr>
          <w:rFonts w:ascii="Helvetica" w:hAnsi="Helvetica" w:cs="Helvetica" w:hint="eastAsia"/>
          <w:b/>
          <w:bCs/>
          <w:color w:val="222222"/>
          <w:sz w:val="21"/>
          <w:szCs w:val="21"/>
        </w:rPr>
        <w:t>Ленинград</w:t>
      </w:r>
      <w:r w:rsidRPr="00C9690E">
        <w:rPr>
          <w:rFonts w:ascii="Helvetica" w:hAnsi="Helvetica" w:cs="Helvetica"/>
          <w:b/>
          <w:bCs/>
          <w:color w:val="222222"/>
          <w:sz w:val="21"/>
          <w:szCs w:val="21"/>
        </w:rPr>
        <w:t xml:space="preserve">, 1984. - 136 </w:t>
      </w:r>
      <w:r w:rsidRPr="00C9690E">
        <w:rPr>
          <w:rFonts w:ascii="Helvetica" w:hAnsi="Helvetica" w:cs="Helvetica" w:hint="eastAsia"/>
          <w:b/>
          <w:bCs/>
          <w:color w:val="222222"/>
          <w:sz w:val="21"/>
          <w:szCs w:val="21"/>
        </w:rPr>
        <w:t>с</w:t>
      </w:r>
      <w:r w:rsidRPr="00C9690E">
        <w:rPr>
          <w:rFonts w:ascii="Helvetica" w:hAnsi="Helvetica" w:cs="Helvetica"/>
          <w:b/>
          <w:bCs/>
          <w:color w:val="222222"/>
          <w:sz w:val="21"/>
          <w:szCs w:val="21"/>
        </w:rPr>
        <w:t xml:space="preserve">. : </w:t>
      </w:r>
      <w:r w:rsidRPr="00C9690E">
        <w:rPr>
          <w:rFonts w:ascii="Helvetica" w:hAnsi="Helvetica" w:cs="Helvetica" w:hint="eastAsia"/>
          <w:b/>
          <w:bCs/>
          <w:color w:val="222222"/>
          <w:sz w:val="21"/>
          <w:szCs w:val="21"/>
        </w:rPr>
        <w:t>ил</w:t>
      </w:r>
      <w:r w:rsidRPr="00C9690E">
        <w:rPr>
          <w:rFonts w:ascii="Helvetica" w:hAnsi="Helvetica" w:cs="Helvetica"/>
          <w:b/>
          <w:bCs/>
          <w:color w:val="222222"/>
          <w:sz w:val="21"/>
          <w:szCs w:val="21"/>
        </w:rPr>
        <w:t>.</w:t>
      </w:r>
    </w:p>
    <w:p w14:paraId="5EEF61D1"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больше</w:t>
      </w:r>
    </w:p>
    <w:p w14:paraId="20887B33"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Цитаты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из</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текста</w:t>
      </w:r>
      <w:r w:rsidRPr="00C9690E">
        <w:rPr>
          <w:rFonts w:ascii="Helvetica" w:hAnsi="Helvetica" w:cs="Helvetica"/>
          <w:b/>
          <w:bCs/>
          <w:color w:val="222222"/>
          <w:sz w:val="21"/>
          <w:szCs w:val="21"/>
        </w:rPr>
        <w:t>:</w:t>
      </w:r>
    </w:p>
    <w:p w14:paraId="2EEB1910"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стр</w:t>
      </w:r>
      <w:r w:rsidRPr="00C9690E">
        <w:rPr>
          <w:rFonts w:ascii="Helvetica" w:hAnsi="Helvetica" w:cs="Helvetica"/>
          <w:b/>
          <w:bCs/>
          <w:color w:val="222222"/>
          <w:sz w:val="21"/>
          <w:szCs w:val="21"/>
        </w:rPr>
        <w:t>. 1</w:t>
      </w:r>
    </w:p>
    <w:p w14:paraId="0C2D43DF"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 " r^/' </w:t>
      </w:r>
      <w:r w:rsidRPr="00C9690E">
        <w:rPr>
          <w:rFonts w:ascii="Helvetica" w:hAnsi="Helvetica" w:cs="Helvetica" w:hint="eastAsia"/>
          <w:b/>
          <w:bCs/>
          <w:color w:val="222222"/>
          <w:sz w:val="21"/>
          <w:szCs w:val="21"/>
        </w:rPr>
        <w:t>ИНСТИТУТ</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цитологии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АКАДЕМИИ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НАУК</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СССР</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правах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рукописи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ТИХОЬЖРОВА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Гажна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Ивановна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УЖ</w:t>
      </w:r>
      <w:r w:rsidRPr="00C9690E">
        <w:rPr>
          <w:rFonts w:ascii="Helvetica" w:hAnsi="Helvetica" w:cs="Helvetica"/>
          <w:b/>
          <w:bCs/>
          <w:color w:val="222222"/>
          <w:sz w:val="21"/>
          <w:szCs w:val="21"/>
        </w:rPr>
        <w:t xml:space="preserve"> 575.2:577.15:597.553.2 </w:t>
      </w:r>
      <w:r w:rsidRPr="00C9690E">
        <w:rPr>
          <w:rFonts w:ascii="Helvetica" w:hAnsi="Helvetica" w:cs="Helvetica" w:hint="eastAsia"/>
          <w:b/>
          <w:bCs/>
          <w:color w:val="222222"/>
          <w:sz w:val="21"/>
          <w:szCs w:val="21"/>
        </w:rPr>
        <w:t>АНАЖЗ</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ГЕНЕТИЧЕСКОЙ</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СТРУКТУРЫ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УРОВШ</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БИОШЖЧЕСКОГО</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ПОЛШОРШЗМА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ОСНОВНЫХ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ПОРОД</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СССР</w:t>
      </w:r>
      <w:r w:rsidRPr="00C9690E">
        <w:rPr>
          <w:rFonts w:ascii="Helvetica" w:hAnsi="Helvetica" w:cs="Helvetica"/>
          <w:b/>
          <w:bCs/>
          <w:color w:val="222222"/>
          <w:sz w:val="21"/>
          <w:szCs w:val="21"/>
        </w:rPr>
        <w:t xml:space="preserve"> 03.00.15 - </w:t>
      </w:r>
      <w:r w:rsidRPr="00C9690E">
        <w:rPr>
          <w:rFonts w:ascii="Helvetica" w:hAnsi="Helvetica" w:cs="Helvetica" w:hint="eastAsia"/>
          <w:b/>
          <w:bCs/>
          <w:color w:val="222222"/>
          <w:sz w:val="21"/>
          <w:szCs w:val="21"/>
        </w:rPr>
        <w:t>Генетика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Д</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ц</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соискание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ученой</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степени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кандидата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биологических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наук</w:t>
      </w:r>
    </w:p>
    <w:p w14:paraId="3F91794F"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стр</w:t>
      </w:r>
      <w:r w:rsidRPr="00C9690E">
        <w:rPr>
          <w:rFonts w:ascii="Helvetica" w:hAnsi="Helvetica" w:cs="Helvetica"/>
          <w:b/>
          <w:bCs/>
          <w:color w:val="222222"/>
          <w:sz w:val="21"/>
          <w:szCs w:val="21"/>
        </w:rPr>
        <w:t>. 2</w:t>
      </w:r>
    </w:p>
    <w:p w14:paraId="4AE7A77C"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специализация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некоторых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1.2. </w:t>
      </w:r>
      <w:r w:rsidRPr="00C9690E">
        <w:rPr>
          <w:rFonts w:ascii="Helvetica" w:hAnsi="Helvetica" w:cs="Helvetica" w:hint="eastAsia"/>
          <w:b/>
          <w:bCs/>
          <w:color w:val="222222"/>
          <w:sz w:val="21"/>
          <w:szCs w:val="21"/>
        </w:rPr>
        <w:t>Генетический</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полиморфизм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наследование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некоторых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1.2.1, </w:t>
      </w:r>
      <w:r w:rsidRPr="00C9690E">
        <w:rPr>
          <w:rFonts w:ascii="Helvetica" w:hAnsi="Helvetica" w:cs="Helvetica" w:hint="eastAsia"/>
          <w:b/>
          <w:bCs/>
          <w:color w:val="222222"/>
          <w:sz w:val="21"/>
          <w:szCs w:val="21"/>
        </w:rPr>
        <w:t>Наследование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аллельных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вариантов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ряда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1.2.2. </w:t>
      </w:r>
      <w:r w:rsidRPr="00C9690E">
        <w:rPr>
          <w:rFonts w:ascii="Helvetica" w:hAnsi="Helvetica" w:cs="Helvetica" w:hint="eastAsia"/>
          <w:b/>
          <w:bCs/>
          <w:color w:val="222222"/>
          <w:sz w:val="21"/>
          <w:szCs w:val="21"/>
        </w:rPr>
        <w:t>Полиморфные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породных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группах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1.3. </w:t>
      </w:r>
      <w:r w:rsidRPr="00C9690E">
        <w:rPr>
          <w:rFonts w:ascii="Helvetica" w:hAnsi="Helvetica" w:cs="Helvetica" w:hint="eastAsia"/>
          <w:b/>
          <w:bCs/>
          <w:color w:val="222222"/>
          <w:sz w:val="21"/>
          <w:szCs w:val="21"/>
        </w:rPr>
        <w:t>Применение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электрофоретических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маркеров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рыбоводстве</w:t>
      </w:r>
    </w:p>
    <w:p w14:paraId="34112D71"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стр</w:t>
      </w:r>
      <w:r w:rsidRPr="00C9690E">
        <w:rPr>
          <w:rFonts w:ascii="Helvetica" w:hAnsi="Helvetica" w:cs="Helvetica"/>
          <w:b/>
          <w:bCs/>
          <w:color w:val="222222"/>
          <w:sz w:val="21"/>
          <w:szCs w:val="21"/>
        </w:rPr>
        <w:t>. 4</w:t>
      </w:r>
    </w:p>
    <w:p w14:paraId="12092963"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объектом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рыбовод­</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ства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СССР</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Сравнительное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генетико</w:t>
      </w:r>
      <w:r w:rsidRPr="00C9690E">
        <w:rPr>
          <w:rFonts w:ascii="Helvetica" w:hAnsi="Helvetica" w:cs="Helvetica"/>
          <w:b/>
          <w:bCs/>
          <w:color w:val="222222"/>
          <w:sz w:val="21"/>
          <w:szCs w:val="21"/>
        </w:rPr>
        <w:t>-</w:t>
      </w:r>
      <w:r w:rsidRPr="00C9690E">
        <w:rPr>
          <w:rFonts w:ascii="Helvetica" w:hAnsi="Helvetica" w:cs="Helvetica" w:hint="eastAsia"/>
          <w:b/>
          <w:bCs/>
          <w:color w:val="222222"/>
          <w:sz w:val="21"/>
          <w:szCs w:val="21"/>
        </w:rPr>
        <w:t>биохимическое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изучение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род</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дает</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важные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сведения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генетических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процессах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проте­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кающих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стадах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культурного</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Электрофоретическиеварианты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полиморфных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широко</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применяются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качестве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генетических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маркеров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селекции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Поэтому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обнаружение</w:t>
      </w:r>
    </w:p>
    <w:p w14:paraId="04856C92" w14:textId="77777777" w:rsidR="00C9690E" w:rsidRPr="00C9690E" w:rsidRDefault="00C9690E" w:rsidP="00C9690E">
      <w:pPr>
        <w:rPr>
          <w:rFonts w:ascii="Helvetica" w:hAnsi="Helvetica" w:cs="Helvetica"/>
          <w:b/>
          <w:bCs/>
          <w:color w:val="222222"/>
          <w:sz w:val="21"/>
          <w:szCs w:val="21"/>
        </w:rPr>
      </w:pPr>
    </w:p>
    <w:p w14:paraId="0DA2D9F6"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Оглавление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диссертации</w:t>
      </w:r>
    </w:p>
    <w:p w14:paraId="3B905955"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t>кандидат</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биологических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наук</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Тихомирова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Галина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Ивановна</w:t>
      </w:r>
    </w:p>
    <w:p w14:paraId="2BBFD6BD"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hint="eastAsia"/>
          <w:b/>
          <w:bCs/>
          <w:color w:val="222222"/>
          <w:sz w:val="21"/>
          <w:szCs w:val="21"/>
        </w:rPr>
        <w:lastRenderedPageBreak/>
        <w:t>ВВЕДЕНИЕ</w:t>
      </w:r>
      <w:r w:rsidRPr="00C9690E">
        <w:rPr>
          <w:rFonts w:ascii="Helvetica" w:hAnsi="Helvetica" w:cs="Helvetica"/>
          <w:b/>
          <w:bCs/>
          <w:color w:val="222222"/>
          <w:sz w:val="21"/>
          <w:szCs w:val="21"/>
        </w:rPr>
        <w:t>.</w:t>
      </w:r>
    </w:p>
    <w:p w14:paraId="799DE7B9" w14:textId="77777777" w:rsidR="00C9690E" w:rsidRPr="00C9690E" w:rsidRDefault="00C9690E" w:rsidP="00C9690E">
      <w:pPr>
        <w:rPr>
          <w:rFonts w:ascii="Helvetica" w:hAnsi="Helvetica" w:cs="Helvetica"/>
          <w:b/>
          <w:bCs/>
          <w:color w:val="222222"/>
          <w:sz w:val="21"/>
          <w:szCs w:val="21"/>
        </w:rPr>
      </w:pPr>
    </w:p>
    <w:p w14:paraId="39CFA6F5"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 </w:t>
      </w:r>
      <w:r w:rsidRPr="00C9690E">
        <w:rPr>
          <w:rFonts w:ascii="Helvetica" w:hAnsi="Helvetica" w:cs="Helvetica" w:hint="eastAsia"/>
          <w:b/>
          <w:bCs/>
          <w:color w:val="222222"/>
          <w:sz w:val="21"/>
          <w:szCs w:val="21"/>
        </w:rPr>
        <w:t>ОБЗОР</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ЛИТЕРАТУРЫ</w:t>
      </w:r>
      <w:r w:rsidRPr="00C9690E">
        <w:rPr>
          <w:rFonts w:ascii="Helvetica" w:hAnsi="Helvetica" w:cs="Helvetica"/>
          <w:b/>
          <w:bCs/>
          <w:color w:val="222222"/>
          <w:sz w:val="21"/>
          <w:szCs w:val="21"/>
        </w:rPr>
        <w:t>.</w:t>
      </w:r>
    </w:p>
    <w:p w14:paraId="6E44DD7E" w14:textId="77777777" w:rsidR="00C9690E" w:rsidRPr="00C9690E" w:rsidRDefault="00C9690E" w:rsidP="00C9690E">
      <w:pPr>
        <w:rPr>
          <w:rFonts w:ascii="Helvetica" w:hAnsi="Helvetica" w:cs="Helvetica"/>
          <w:b/>
          <w:bCs/>
          <w:color w:val="222222"/>
          <w:sz w:val="21"/>
          <w:szCs w:val="21"/>
        </w:rPr>
      </w:pPr>
    </w:p>
    <w:p w14:paraId="62F2187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1.1. </w:t>
      </w:r>
      <w:r w:rsidRPr="00C9690E">
        <w:rPr>
          <w:rFonts w:ascii="Helvetica" w:hAnsi="Helvetica" w:cs="Helvetica" w:hint="eastAsia"/>
          <w:b/>
          <w:bCs/>
          <w:color w:val="222222"/>
          <w:sz w:val="21"/>
          <w:szCs w:val="21"/>
        </w:rPr>
        <w:t>Множественные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формы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тканевая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специфичность</w:t>
      </w:r>
      <w:r w:rsidRPr="00C9690E">
        <w:rPr>
          <w:rFonts w:ascii="Helvetica" w:hAnsi="Helvetica" w:cs="Helvetica"/>
          <w:b/>
          <w:bCs/>
          <w:color w:val="222222"/>
          <w:sz w:val="21"/>
          <w:szCs w:val="21"/>
        </w:rPr>
        <w:t>.</w:t>
      </w:r>
    </w:p>
    <w:p w14:paraId="7CA18A6F" w14:textId="77777777" w:rsidR="00C9690E" w:rsidRPr="00C9690E" w:rsidRDefault="00C9690E" w:rsidP="00C9690E">
      <w:pPr>
        <w:rPr>
          <w:rFonts w:ascii="Helvetica" w:hAnsi="Helvetica" w:cs="Helvetica"/>
          <w:b/>
          <w:bCs/>
          <w:color w:val="222222"/>
          <w:sz w:val="21"/>
          <w:szCs w:val="21"/>
        </w:rPr>
      </w:pPr>
    </w:p>
    <w:p w14:paraId="5C48B22B"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1.1.1. </w:t>
      </w:r>
      <w:r w:rsidRPr="00C9690E">
        <w:rPr>
          <w:rFonts w:ascii="Helvetica" w:hAnsi="Helvetica" w:cs="Helvetica" w:hint="eastAsia"/>
          <w:b/>
          <w:bCs/>
          <w:color w:val="222222"/>
          <w:sz w:val="21"/>
          <w:szCs w:val="21"/>
        </w:rPr>
        <w:t>Генетические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механизмы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возникновения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эволюции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изоферментов</w:t>
      </w:r>
    </w:p>
    <w:p w14:paraId="6BE8008C" w14:textId="77777777" w:rsidR="00C9690E" w:rsidRPr="00C9690E" w:rsidRDefault="00C9690E" w:rsidP="00C9690E">
      <w:pPr>
        <w:rPr>
          <w:rFonts w:ascii="Helvetica" w:hAnsi="Helvetica" w:cs="Helvetica"/>
          <w:b/>
          <w:bCs/>
          <w:color w:val="222222"/>
          <w:sz w:val="21"/>
          <w:szCs w:val="21"/>
        </w:rPr>
      </w:pPr>
    </w:p>
    <w:p w14:paraId="3E69EE66"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1.1.2. </w:t>
      </w:r>
      <w:r w:rsidRPr="00C9690E">
        <w:rPr>
          <w:rFonts w:ascii="Helvetica" w:hAnsi="Helvetica" w:cs="Helvetica" w:hint="eastAsia"/>
          <w:b/>
          <w:bCs/>
          <w:color w:val="222222"/>
          <w:sz w:val="21"/>
          <w:szCs w:val="21"/>
        </w:rPr>
        <w:t>Внутриклеточная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тканевая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специализация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некоторых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00EB9C7F" w14:textId="77777777" w:rsidR="00C9690E" w:rsidRPr="00C9690E" w:rsidRDefault="00C9690E" w:rsidP="00C9690E">
      <w:pPr>
        <w:rPr>
          <w:rFonts w:ascii="Helvetica" w:hAnsi="Helvetica" w:cs="Helvetica"/>
          <w:b/>
          <w:bCs/>
          <w:color w:val="222222"/>
          <w:sz w:val="21"/>
          <w:szCs w:val="21"/>
        </w:rPr>
      </w:pPr>
    </w:p>
    <w:p w14:paraId="69DF54A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1.2. </w:t>
      </w:r>
      <w:r w:rsidRPr="00C9690E">
        <w:rPr>
          <w:rFonts w:ascii="Helvetica" w:hAnsi="Helvetica" w:cs="Helvetica" w:hint="eastAsia"/>
          <w:b/>
          <w:bCs/>
          <w:color w:val="222222"/>
          <w:sz w:val="21"/>
          <w:szCs w:val="21"/>
        </w:rPr>
        <w:t>Генетический</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полиморфизм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наследование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некоторых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37BF846E" w14:textId="77777777" w:rsidR="00C9690E" w:rsidRPr="00C9690E" w:rsidRDefault="00C9690E" w:rsidP="00C9690E">
      <w:pPr>
        <w:rPr>
          <w:rFonts w:ascii="Helvetica" w:hAnsi="Helvetica" w:cs="Helvetica"/>
          <w:b/>
          <w:bCs/>
          <w:color w:val="222222"/>
          <w:sz w:val="21"/>
          <w:szCs w:val="21"/>
        </w:rPr>
      </w:pPr>
    </w:p>
    <w:p w14:paraId="49483545"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1.2.1. </w:t>
      </w:r>
      <w:r w:rsidRPr="00C9690E">
        <w:rPr>
          <w:rFonts w:ascii="Helvetica" w:hAnsi="Helvetica" w:cs="Helvetica" w:hint="eastAsia"/>
          <w:b/>
          <w:bCs/>
          <w:color w:val="222222"/>
          <w:sz w:val="21"/>
          <w:szCs w:val="21"/>
        </w:rPr>
        <w:t>Наследование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аллельных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вариантов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ряда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72307294" w14:textId="77777777" w:rsidR="00C9690E" w:rsidRPr="00C9690E" w:rsidRDefault="00C9690E" w:rsidP="00C9690E">
      <w:pPr>
        <w:rPr>
          <w:rFonts w:ascii="Helvetica" w:hAnsi="Helvetica" w:cs="Helvetica"/>
          <w:b/>
          <w:bCs/>
          <w:color w:val="222222"/>
          <w:sz w:val="21"/>
          <w:szCs w:val="21"/>
        </w:rPr>
      </w:pPr>
    </w:p>
    <w:p w14:paraId="47A881CA"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1.2.2. </w:t>
      </w:r>
      <w:r w:rsidRPr="00C9690E">
        <w:rPr>
          <w:rFonts w:ascii="Helvetica" w:hAnsi="Helvetica" w:cs="Helvetica" w:hint="eastAsia"/>
          <w:b/>
          <w:bCs/>
          <w:color w:val="222222"/>
          <w:sz w:val="21"/>
          <w:szCs w:val="21"/>
        </w:rPr>
        <w:t>Полиморфные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системы</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породных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группах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2687FD1F" w14:textId="77777777" w:rsidR="00C9690E" w:rsidRPr="00C9690E" w:rsidRDefault="00C9690E" w:rsidP="00C9690E">
      <w:pPr>
        <w:rPr>
          <w:rFonts w:ascii="Helvetica" w:hAnsi="Helvetica" w:cs="Helvetica"/>
          <w:b/>
          <w:bCs/>
          <w:color w:val="222222"/>
          <w:sz w:val="21"/>
          <w:szCs w:val="21"/>
        </w:rPr>
      </w:pPr>
    </w:p>
    <w:p w14:paraId="4A0666D4"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1.3. </w:t>
      </w:r>
      <w:r w:rsidRPr="00C9690E">
        <w:rPr>
          <w:rFonts w:ascii="Helvetica" w:hAnsi="Helvetica" w:cs="Helvetica" w:hint="eastAsia"/>
          <w:b/>
          <w:bCs/>
          <w:color w:val="222222"/>
          <w:sz w:val="21"/>
          <w:szCs w:val="21"/>
        </w:rPr>
        <w:t>Применение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электрофоретических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маркеров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рыбоводстве</w:t>
      </w:r>
    </w:p>
    <w:p w14:paraId="72A3A150" w14:textId="77777777" w:rsidR="00C9690E" w:rsidRPr="00C9690E" w:rsidRDefault="00C9690E" w:rsidP="00C9690E">
      <w:pPr>
        <w:rPr>
          <w:rFonts w:ascii="Helvetica" w:hAnsi="Helvetica" w:cs="Helvetica"/>
          <w:b/>
          <w:bCs/>
          <w:color w:val="222222"/>
          <w:sz w:val="21"/>
          <w:szCs w:val="21"/>
        </w:rPr>
      </w:pPr>
    </w:p>
    <w:p w14:paraId="0A707326"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1.3.1. </w:t>
      </w:r>
      <w:r w:rsidRPr="00C9690E">
        <w:rPr>
          <w:rFonts w:ascii="Helvetica" w:hAnsi="Helvetica" w:cs="Helvetica" w:hint="eastAsia"/>
          <w:b/>
          <w:bCs/>
          <w:color w:val="222222"/>
          <w:sz w:val="21"/>
          <w:szCs w:val="21"/>
        </w:rPr>
        <w:t>Связь</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полиморфных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хозяйственно</w:t>
      </w:r>
      <w:r w:rsidRPr="00C9690E">
        <w:rPr>
          <w:rFonts w:ascii="Helvetica" w:hAnsi="Helvetica" w:cs="Helvetica"/>
          <w:b/>
          <w:bCs/>
          <w:color w:val="222222"/>
          <w:sz w:val="21"/>
          <w:szCs w:val="21"/>
        </w:rPr>
        <w:t>-</w:t>
      </w:r>
      <w:r w:rsidRPr="00C9690E">
        <w:rPr>
          <w:rFonts w:ascii="Helvetica" w:hAnsi="Helvetica" w:cs="Helvetica" w:hint="eastAsia"/>
          <w:b/>
          <w:bCs/>
          <w:color w:val="222222"/>
          <w:sz w:val="21"/>
          <w:szCs w:val="21"/>
        </w:rPr>
        <w:t>важными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признаками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прудовых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рыб</w:t>
      </w:r>
    </w:p>
    <w:p w14:paraId="16FE40AA" w14:textId="77777777" w:rsidR="00C9690E" w:rsidRPr="00C9690E" w:rsidRDefault="00C9690E" w:rsidP="00C9690E">
      <w:pPr>
        <w:rPr>
          <w:rFonts w:ascii="Helvetica" w:hAnsi="Helvetica" w:cs="Helvetica"/>
          <w:b/>
          <w:bCs/>
          <w:color w:val="222222"/>
          <w:sz w:val="21"/>
          <w:szCs w:val="21"/>
        </w:rPr>
      </w:pPr>
    </w:p>
    <w:p w14:paraId="330374A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1.3.2. </w:t>
      </w:r>
      <w:r w:rsidRPr="00C9690E">
        <w:rPr>
          <w:rFonts w:ascii="Helvetica" w:hAnsi="Helvetica" w:cs="Helvetica" w:hint="eastAsia"/>
          <w:b/>
          <w:bCs/>
          <w:color w:val="222222"/>
          <w:sz w:val="21"/>
          <w:szCs w:val="21"/>
        </w:rPr>
        <w:t>Применение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качестве</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маркеров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рыбоводстве</w:t>
      </w:r>
      <w:r w:rsidRPr="00C9690E">
        <w:rPr>
          <w:rFonts w:ascii="Helvetica" w:hAnsi="Helvetica" w:cs="Helvetica"/>
          <w:b/>
          <w:bCs/>
          <w:color w:val="222222"/>
          <w:sz w:val="21"/>
          <w:szCs w:val="21"/>
        </w:rPr>
        <w:t>.</w:t>
      </w:r>
    </w:p>
    <w:p w14:paraId="269EFBAB" w14:textId="77777777" w:rsidR="00C9690E" w:rsidRPr="00C9690E" w:rsidRDefault="00C9690E" w:rsidP="00C9690E">
      <w:pPr>
        <w:rPr>
          <w:rFonts w:ascii="Helvetica" w:hAnsi="Helvetica" w:cs="Helvetica"/>
          <w:b/>
          <w:bCs/>
          <w:color w:val="222222"/>
          <w:sz w:val="21"/>
          <w:szCs w:val="21"/>
        </w:rPr>
      </w:pPr>
    </w:p>
    <w:p w14:paraId="3C299029"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lastRenderedPageBreak/>
        <w:t xml:space="preserve">2. </w:t>
      </w:r>
      <w:r w:rsidRPr="00C9690E">
        <w:rPr>
          <w:rFonts w:ascii="Helvetica" w:hAnsi="Helvetica" w:cs="Helvetica" w:hint="eastAsia"/>
          <w:b/>
          <w:bCs/>
          <w:color w:val="222222"/>
          <w:sz w:val="21"/>
          <w:szCs w:val="21"/>
        </w:rPr>
        <w:t>МАТЕРИАЛ</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МЕТОДИКА</w:t>
      </w:r>
      <w:r w:rsidRPr="00C9690E">
        <w:rPr>
          <w:rFonts w:ascii="Helvetica" w:hAnsi="Helvetica" w:cs="Helvetica"/>
          <w:b/>
          <w:bCs/>
          <w:color w:val="222222"/>
          <w:sz w:val="21"/>
          <w:szCs w:val="21"/>
        </w:rPr>
        <w:t>.</w:t>
      </w:r>
    </w:p>
    <w:p w14:paraId="218C41D9" w14:textId="77777777" w:rsidR="00C9690E" w:rsidRPr="00C9690E" w:rsidRDefault="00C9690E" w:rsidP="00C9690E">
      <w:pPr>
        <w:rPr>
          <w:rFonts w:ascii="Helvetica" w:hAnsi="Helvetica" w:cs="Helvetica"/>
          <w:b/>
          <w:bCs/>
          <w:color w:val="222222"/>
          <w:sz w:val="21"/>
          <w:szCs w:val="21"/>
        </w:rPr>
      </w:pPr>
    </w:p>
    <w:p w14:paraId="1CC6EA3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2.1. </w:t>
      </w:r>
      <w:r w:rsidRPr="00C9690E">
        <w:rPr>
          <w:rFonts w:ascii="Helvetica" w:hAnsi="Helvetica" w:cs="Helvetica" w:hint="eastAsia"/>
          <w:b/>
          <w:bCs/>
          <w:color w:val="222222"/>
          <w:sz w:val="21"/>
          <w:szCs w:val="21"/>
        </w:rPr>
        <w:t>Материал</w:t>
      </w:r>
      <w:r w:rsidRPr="00C9690E">
        <w:rPr>
          <w:rFonts w:ascii="Helvetica" w:hAnsi="Helvetica" w:cs="Helvetica"/>
          <w:b/>
          <w:bCs/>
          <w:color w:val="222222"/>
          <w:sz w:val="21"/>
          <w:szCs w:val="21"/>
        </w:rPr>
        <w:t>.</w:t>
      </w:r>
    </w:p>
    <w:p w14:paraId="1614054B" w14:textId="77777777" w:rsidR="00C9690E" w:rsidRPr="00C9690E" w:rsidRDefault="00C9690E" w:rsidP="00C9690E">
      <w:pPr>
        <w:rPr>
          <w:rFonts w:ascii="Helvetica" w:hAnsi="Helvetica" w:cs="Helvetica"/>
          <w:b/>
          <w:bCs/>
          <w:color w:val="222222"/>
          <w:sz w:val="21"/>
          <w:szCs w:val="21"/>
        </w:rPr>
      </w:pPr>
    </w:p>
    <w:p w14:paraId="191BC266"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2.2. </w:t>
      </w:r>
      <w:r w:rsidRPr="00C9690E">
        <w:rPr>
          <w:rFonts w:ascii="Helvetica" w:hAnsi="Helvetica" w:cs="Helvetica" w:hint="eastAsia"/>
          <w:b/>
          <w:bCs/>
          <w:color w:val="222222"/>
          <w:sz w:val="21"/>
          <w:szCs w:val="21"/>
        </w:rPr>
        <w:t>Методика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сбора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образцов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тканей</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приготовления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экстрактов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проведения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электрофореза</w:t>
      </w:r>
    </w:p>
    <w:p w14:paraId="58FD86B7" w14:textId="77777777" w:rsidR="00C9690E" w:rsidRPr="00C9690E" w:rsidRDefault="00C9690E" w:rsidP="00C9690E">
      <w:pPr>
        <w:rPr>
          <w:rFonts w:ascii="Helvetica" w:hAnsi="Helvetica" w:cs="Helvetica"/>
          <w:b/>
          <w:bCs/>
          <w:color w:val="222222"/>
          <w:sz w:val="21"/>
          <w:szCs w:val="21"/>
        </w:rPr>
      </w:pPr>
    </w:p>
    <w:p w14:paraId="1125F526"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2.3. </w:t>
      </w:r>
      <w:r w:rsidRPr="00C9690E">
        <w:rPr>
          <w:rFonts w:ascii="Helvetica" w:hAnsi="Helvetica" w:cs="Helvetica" w:hint="eastAsia"/>
          <w:b/>
          <w:bCs/>
          <w:color w:val="222222"/>
          <w:sz w:val="21"/>
          <w:szCs w:val="21"/>
        </w:rPr>
        <w:t>Методика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окрашивания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Регистрация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результатов</w:t>
      </w:r>
      <w:r w:rsidRPr="00C9690E">
        <w:rPr>
          <w:rFonts w:ascii="Helvetica" w:hAnsi="Helvetica" w:cs="Helvetica"/>
          <w:b/>
          <w:bCs/>
          <w:color w:val="222222"/>
          <w:sz w:val="21"/>
          <w:szCs w:val="21"/>
        </w:rPr>
        <w:t>.</w:t>
      </w:r>
    </w:p>
    <w:p w14:paraId="783A5E09" w14:textId="77777777" w:rsidR="00C9690E" w:rsidRPr="00C9690E" w:rsidRDefault="00C9690E" w:rsidP="00C9690E">
      <w:pPr>
        <w:rPr>
          <w:rFonts w:ascii="Helvetica" w:hAnsi="Helvetica" w:cs="Helvetica"/>
          <w:b/>
          <w:bCs/>
          <w:color w:val="222222"/>
          <w:sz w:val="21"/>
          <w:szCs w:val="21"/>
        </w:rPr>
      </w:pPr>
    </w:p>
    <w:p w14:paraId="7236780D"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2.4. </w:t>
      </w:r>
      <w:r w:rsidRPr="00C9690E">
        <w:rPr>
          <w:rFonts w:ascii="Helvetica" w:hAnsi="Helvetica" w:cs="Helvetica" w:hint="eastAsia"/>
          <w:b/>
          <w:bCs/>
          <w:color w:val="222222"/>
          <w:sz w:val="21"/>
          <w:szCs w:val="21"/>
        </w:rPr>
        <w:t>Математическая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обработка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данных</w:t>
      </w:r>
    </w:p>
    <w:p w14:paraId="2EA8836F" w14:textId="77777777" w:rsidR="00C9690E" w:rsidRPr="00C9690E" w:rsidRDefault="00C9690E" w:rsidP="00C9690E">
      <w:pPr>
        <w:rPr>
          <w:rFonts w:ascii="Helvetica" w:hAnsi="Helvetica" w:cs="Helvetica"/>
          <w:b/>
          <w:bCs/>
          <w:color w:val="222222"/>
          <w:sz w:val="21"/>
          <w:szCs w:val="21"/>
        </w:rPr>
      </w:pPr>
    </w:p>
    <w:p w14:paraId="11C704C8"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 </w:t>
      </w:r>
      <w:r w:rsidRPr="00C9690E">
        <w:rPr>
          <w:rFonts w:ascii="Helvetica" w:hAnsi="Helvetica" w:cs="Helvetica" w:hint="eastAsia"/>
          <w:b/>
          <w:bCs/>
          <w:color w:val="222222"/>
          <w:sz w:val="21"/>
          <w:szCs w:val="21"/>
        </w:rPr>
        <w:t>ЭКСПЕРИМЕНТАЛЬНАЯ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ЧАСТЬ</w:t>
      </w:r>
      <w:r w:rsidRPr="00C9690E">
        <w:rPr>
          <w:rFonts w:ascii="Helvetica" w:hAnsi="Helvetica" w:cs="Helvetica"/>
          <w:b/>
          <w:bCs/>
          <w:color w:val="222222"/>
          <w:sz w:val="21"/>
          <w:szCs w:val="21"/>
        </w:rPr>
        <w:t>.</w:t>
      </w:r>
    </w:p>
    <w:p w14:paraId="1B0F1CC3" w14:textId="77777777" w:rsidR="00C9690E" w:rsidRPr="00C9690E" w:rsidRDefault="00C9690E" w:rsidP="00C9690E">
      <w:pPr>
        <w:rPr>
          <w:rFonts w:ascii="Helvetica" w:hAnsi="Helvetica" w:cs="Helvetica"/>
          <w:b/>
          <w:bCs/>
          <w:color w:val="222222"/>
          <w:sz w:val="21"/>
          <w:szCs w:val="21"/>
        </w:rPr>
      </w:pPr>
    </w:p>
    <w:p w14:paraId="2DCF2FD8"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3.1. </w:t>
      </w:r>
      <w:r w:rsidRPr="00C9690E">
        <w:rPr>
          <w:rFonts w:ascii="Helvetica" w:hAnsi="Helvetica" w:cs="Helvetica" w:hint="eastAsia"/>
          <w:b/>
          <w:bCs/>
          <w:color w:val="222222"/>
          <w:sz w:val="21"/>
          <w:szCs w:val="21"/>
        </w:rPr>
        <w:t>Лактатдегидрогеназа</w:t>
      </w:r>
      <w:r w:rsidRPr="00C9690E">
        <w:rPr>
          <w:rFonts w:ascii="Helvetica" w:hAnsi="Helvetica" w:cs="Helvetica"/>
          <w:b/>
          <w:bCs/>
          <w:color w:val="222222"/>
          <w:sz w:val="21"/>
          <w:szCs w:val="21"/>
        </w:rPr>
        <w:t>.</w:t>
      </w:r>
    </w:p>
    <w:p w14:paraId="006B447E" w14:textId="77777777" w:rsidR="00C9690E" w:rsidRPr="00C9690E" w:rsidRDefault="00C9690E" w:rsidP="00C9690E">
      <w:pPr>
        <w:rPr>
          <w:rFonts w:ascii="Helvetica" w:hAnsi="Helvetica" w:cs="Helvetica"/>
          <w:b/>
          <w:bCs/>
          <w:color w:val="222222"/>
          <w:sz w:val="21"/>
          <w:szCs w:val="21"/>
        </w:rPr>
      </w:pPr>
    </w:p>
    <w:p w14:paraId="2E2F5324"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3.2. </w:t>
      </w:r>
      <w:r w:rsidRPr="00C9690E">
        <w:rPr>
          <w:rFonts w:ascii="Helvetica" w:hAnsi="Helvetica" w:cs="Helvetica" w:hint="eastAsia"/>
          <w:b/>
          <w:bCs/>
          <w:color w:val="222222"/>
          <w:sz w:val="21"/>
          <w:szCs w:val="21"/>
        </w:rPr>
        <w:t>Малатдегидрогеназа</w:t>
      </w:r>
      <w:r w:rsidRPr="00C9690E">
        <w:rPr>
          <w:rFonts w:ascii="Helvetica" w:hAnsi="Helvetica" w:cs="Helvetica"/>
          <w:b/>
          <w:bCs/>
          <w:color w:val="222222"/>
          <w:sz w:val="21"/>
          <w:szCs w:val="21"/>
        </w:rPr>
        <w:t>.</w:t>
      </w:r>
    </w:p>
    <w:p w14:paraId="68955CDA" w14:textId="77777777" w:rsidR="00C9690E" w:rsidRPr="00C9690E" w:rsidRDefault="00C9690E" w:rsidP="00C9690E">
      <w:pPr>
        <w:rPr>
          <w:rFonts w:ascii="Helvetica" w:hAnsi="Helvetica" w:cs="Helvetica"/>
          <w:b/>
          <w:bCs/>
          <w:color w:val="222222"/>
          <w:sz w:val="21"/>
          <w:szCs w:val="21"/>
        </w:rPr>
      </w:pPr>
    </w:p>
    <w:p w14:paraId="4517F531"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3.3. </w:t>
      </w:r>
      <w:r w:rsidRPr="00C9690E">
        <w:rPr>
          <w:rFonts w:ascii="Helvetica" w:hAnsi="Helvetica" w:cs="Helvetica" w:hint="eastAsia"/>
          <w:b/>
          <w:bCs/>
          <w:color w:val="222222"/>
          <w:sz w:val="21"/>
          <w:szCs w:val="21"/>
        </w:rPr>
        <w:t>Изоцитратдегидрогеназа</w:t>
      </w:r>
    </w:p>
    <w:p w14:paraId="432640CD" w14:textId="77777777" w:rsidR="00C9690E" w:rsidRPr="00C9690E" w:rsidRDefault="00C9690E" w:rsidP="00C9690E">
      <w:pPr>
        <w:rPr>
          <w:rFonts w:ascii="Helvetica" w:hAnsi="Helvetica" w:cs="Helvetica"/>
          <w:b/>
          <w:bCs/>
          <w:color w:val="222222"/>
          <w:sz w:val="21"/>
          <w:szCs w:val="21"/>
        </w:rPr>
      </w:pPr>
    </w:p>
    <w:p w14:paraId="2D90D6CF"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3.4. </w:t>
      </w:r>
      <w:r w:rsidRPr="00C9690E">
        <w:rPr>
          <w:rFonts w:ascii="Helvetica" w:hAnsi="Helvetica" w:cs="Helvetica" w:hint="eastAsia"/>
          <w:b/>
          <w:bCs/>
          <w:color w:val="222222"/>
          <w:sz w:val="21"/>
          <w:szCs w:val="21"/>
        </w:rPr>
        <w:t>Глюкозо</w:t>
      </w:r>
      <w:r w:rsidRPr="00C9690E">
        <w:rPr>
          <w:rFonts w:ascii="Helvetica" w:hAnsi="Helvetica" w:cs="Helvetica"/>
          <w:b/>
          <w:bCs/>
          <w:color w:val="222222"/>
          <w:sz w:val="21"/>
          <w:szCs w:val="21"/>
        </w:rPr>
        <w:t>-6-</w:t>
      </w:r>
      <w:r w:rsidRPr="00C9690E">
        <w:rPr>
          <w:rFonts w:ascii="Helvetica" w:hAnsi="Helvetica" w:cs="Helvetica" w:hint="eastAsia"/>
          <w:b/>
          <w:bCs/>
          <w:color w:val="222222"/>
          <w:sz w:val="21"/>
          <w:szCs w:val="21"/>
        </w:rPr>
        <w:t>фосфатдегидрогеназа</w:t>
      </w:r>
    </w:p>
    <w:p w14:paraId="288D90FA" w14:textId="77777777" w:rsidR="00C9690E" w:rsidRPr="00C9690E" w:rsidRDefault="00C9690E" w:rsidP="00C9690E">
      <w:pPr>
        <w:rPr>
          <w:rFonts w:ascii="Helvetica" w:hAnsi="Helvetica" w:cs="Helvetica"/>
          <w:b/>
          <w:bCs/>
          <w:color w:val="222222"/>
          <w:sz w:val="21"/>
          <w:szCs w:val="21"/>
        </w:rPr>
      </w:pPr>
    </w:p>
    <w:p w14:paraId="59FF8F20"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3.5. </w:t>
      </w:r>
      <w:proofErr w:type="spellStart"/>
      <w:r w:rsidRPr="00C9690E">
        <w:rPr>
          <w:rFonts w:ascii="Helvetica" w:hAnsi="Helvetica" w:cs="Helvetica"/>
          <w:b/>
          <w:bCs/>
          <w:color w:val="222222"/>
          <w:sz w:val="21"/>
          <w:szCs w:val="21"/>
        </w:rPr>
        <w:t>oL</w:t>
      </w:r>
      <w:proofErr w:type="spellEnd"/>
      <w:r w:rsidRPr="00C9690E">
        <w:rPr>
          <w:rFonts w:ascii="Helvetica" w:hAnsi="Helvetica" w:cs="Helvetica"/>
          <w:b/>
          <w:bCs/>
          <w:color w:val="222222"/>
          <w:sz w:val="21"/>
          <w:szCs w:val="21"/>
        </w:rPr>
        <w:t>-</w:t>
      </w:r>
      <w:r w:rsidRPr="00C9690E">
        <w:rPr>
          <w:rFonts w:ascii="Helvetica" w:hAnsi="Helvetica" w:cs="Helvetica" w:hint="eastAsia"/>
          <w:b/>
          <w:bCs/>
          <w:color w:val="222222"/>
          <w:sz w:val="21"/>
          <w:szCs w:val="21"/>
        </w:rPr>
        <w:t>глицерофосфатдегидрогеназа</w:t>
      </w:r>
      <w:r w:rsidRPr="00C9690E">
        <w:rPr>
          <w:rFonts w:ascii="Helvetica" w:hAnsi="Helvetica" w:cs="Helvetica"/>
          <w:b/>
          <w:bCs/>
          <w:color w:val="222222"/>
          <w:sz w:val="21"/>
          <w:szCs w:val="21"/>
        </w:rPr>
        <w:t>.</w:t>
      </w:r>
    </w:p>
    <w:p w14:paraId="3C22A354" w14:textId="77777777" w:rsidR="00C9690E" w:rsidRPr="00C9690E" w:rsidRDefault="00C9690E" w:rsidP="00C9690E">
      <w:pPr>
        <w:rPr>
          <w:rFonts w:ascii="Helvetica" w:hAnsi="Helvetica" w:cs="Helvetica"/>
          <w:b/>
          <w:bCs/>
          <w:color w:val="222222"/>
          <w:sz w:val="21"/>
          <w:szCs w:val="21"/>
        </w:rPr>
      </w:pPr>
    </w:p>
    <w:p w14:paraId="17E0AC2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3.6. </w:t>
      </w:r>
      <w:r w:rsidRPr="00C9690E">
        <w:rPr>
          <w:rFonts w:ascii="Helvetica" w:hAnsi="Helvetica" w:cs="Helvetica" w:hint="eastAsia"/>
          <w:b/>
          <w:bCs/>
          <w:color w:val="222222"/>
          <w:sz w:val="21"/>
          <w:szCs w:val="21"/>
        </w:rPr>
        <w:t>Ксантиндегидрогеназа</w:t>
      </w:r>
      <w:r w:rsidRPr="00C9690E">
        <w:rPr>
          <w:rFonts w:ascii="Helvetica" w:hAnsi="Helvetica" w:cs="Helvetica"/>
          <w:b/>
          <w:bCs/>
          <w:color w:val="222222"/>
          <w:sz w:val="21"/>
          <w:szCs w:val="21"/>
        </w:rPr>
        <w:t>.</w:t>
      </w:r>
    </w:p>
    <w:p w14:paraId="21391775" w14:textId="77777777" w:rsidR="00C9690E" w:rsidRPr="00C9690E" w:rsidRDefault="00C9690E" w:rsidP="00C9690E">
      <w:pPr>
        <w:rPr>
          <w:rFonts w:ascii="Helvetica" w:hAnsi="Helvetica" w:cs="Helvetica"/>
          <w:b/>
          <w:bCs/>
          <w:color w:val="222222"/>
          <w:sz w:val="21"/>
          <w:szCs w:val="21"/>
        </w:rPr>
      </w:pPr>
    </w:p>
    <w:p w14:paraId="26459B54"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3.7. </w:t>
      </w:r>
      <w:r w:rsidRPr="00C9690E">
        <w:rPr>
          <w:rFonts w:ascii="Helvetica" w:hAnsi="Helvetica" w:cs="Helvetica" w:hint="eastAsia"/>
          <w:b/>
          <w:bCs/>
          <w:color w:val="222222"/>
          <w:sz w:val="21"/>
          <w:szCs w:val="21"/>
        </w:rPr>
        <w:t>Фосфоглюкомутаза</w:t>
      </w:r>
      <w:r w:rsidRPr="00C9690E">
        <w:rPr>
          <w:rFonts w:ascii="Helvetica" w:hAnsi="Helvetica" w:cs="Helvetica"/>
          <w:b/>
          <w:bCs/>
          <w:color w:val="222222"/>
          <w:sz w:val="21"/>
          <w:szCs w:val="21"/>
        </w:rPr>
        <w:t>.</w:t>
      </w:r>
    </w:p>
    <w:p w14:paraId="5764A55A" w14:textId="77777777" w:rsidR="00C9690E" w:rsidRPr="00C9690E" w:rsidRDefault="00C9690E" w:rsidP="00C9690E">
      <w:pPr>
        <w:rPr>
          <w:rFonts w:ascii="Helvetica" w:hAnsi="Helvetica" w:cs="Helvetica"/>
          <w:b/>
          <w:bCs/>
          <w:color w:val="222222"/>
          <w:sz w:val="21"/>
          <w:szCs w:val="21"/>
        </w:rPr>
      </w:pPr>
    </w:p>
    <w:p w14:paraId="4B28649B"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lastRenderedPageBreak/>
        <w:t xml:space="preserve">3.8. </w:t>
      </w:r>
      <w:r w:rsidRPr="00C9690E">
        <w:rPr>
          <w:rFonts w:ascii="Helvetica" w:hAnsi="Helvetica" w:cs="Helvetica" w:hint="eastAsia"/>
          <w:b/>
          <w:bCs/>
          <w:color w:val="222222"/>
          <w:sz w:val="21"/>
          <w:szCs w:val="21"/>
        </w:rPr>
        <w:t>Эстеразы</w:t>
      </w:r>
      <w:r w:rsidRPr="00C9690E">
        <w:rPr>
          <w:rFonts w:ascii="Helvetica" w:hAnsi="Helvetica" w:cs="Helvetica"/>
          <w:b/>
          <w:bCs/>
          <w:color w:val="222222"/>
          <w:sz w:val="21"/>
          <w:szCs w:val="21"/>
        </w:rPr>
        <w:t>.</w:t>
      </w:r>
    </w:p>
    <w:p w14:paraId="67A87243" w14:textId="77777777" w:rsidR="00C9690E" w:rsidRPr="00C9690E" w:rsidRDefault="00C9690E" w:rsidP="00C9690E">
      <w:pPr>
        <w:rPr>
          <w:rFonts w:ascii="Helvetica" w:hAnsi="Helvetica" w:cs="Helvetica"/>
          <w:b/>
          <w:bCs/>
          <w:color w:val="222222"/>
          <w:sz w:val="21"/>
          <w:szCs w:val="21"/>
        </w:rPr>
      </w:pPr>
    </w:p>
    <w:p w14:paraId="44345A05"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3.9. </w:t>
      </w:r>
      <w:r w:rsidRPr="00C9690E">
        <w:rPr>
          <w:rFonts w:ascii="Helvetica" w:hAnsi="Helvetica" w:cs="Helvetica" w:hint="eastAsia"/>
          <w:b/>
          <w:bCs/>
          <w:color w:val="222222"/>
          <w:sz w:val="21"/>
          <w:szCs w:val="21"/>
        </w:rPr>
        <w:t>Анализ</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сцепления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генов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некоторых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полиморфных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ферментов</w:t>
      </w:r>
      <w:r w:rsidRPr="00C9690E">
        <w:rPr>
          <w:rFonts w:ascii="Helvetica" w:hAnsi="Helvetica" w:cs="Helvetica"/>
          <w:b/>
          <w:bCs/>
          <w:color w:val="222222"/>
          <w:sz w:val="21"/>
          <w:szCs w:val="21"/>
        </w:rPr>
        <w:t>.</w:t>
      </w:r>
    </w:p>
    <w:p w14:paraId="276E37F3" w14:textId="77777777" w:rsidR="00C9690E" w:rsidRPr="00C9690E" w:rsidRDefault="00C9690E" w:rsidP="00C9690E">
      <w:pPr>
        <w:rPr>
          <w:rFonts w:ascii="Helvetica" w:hAnsi="Helvetica" w:cs="Helvetica"/>
          <w:b/>
          <w:bCs/>
          <w:color w:val="222222"/>
          <w:sz w:val="21"/>
          <w:szCs w:val="21"/>
        </w:rPr>
      </w:pPr>
    </w:p>
    <w:p w14:paraId="4A653FB7"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4. </w:t>
      </w:r>
      <w:r w:rsidRPr="00C9690E">
        <w:rPr>
          <w:rFonts w:ascii="Helvetica" w:hAnsi="Helvetica" w:cs="Helvetica" w:hint="eastAsia"/>
          <w:b/>
          <w:bCs/>
          <w:color w:val="222222"/>
          <w:sz w:val="21"/>
          <w:szCs w:val="21"/>
        </w:rPr>
        <w:t>ОБСУЖДЕНИЕ</w:t>
      </w:r>
    </w:p>
    <w:p w14:paraId="294A328A" w14:textId="77777777" w:rsidR="00C9690E" w:rsidRPr="00C9690E" w:rsidRDefault="00C9690E" w:rsidP="00C9690E">
      <w:pPr>
        <w:rPr>
          <w:rFonts w:ascii="Helvetica" w:hAnsi="Helvetica" w:cs="Helvetica"/>
          <w:b/>
          <w:bCs/>
          <w:color w:val="222222"/>
          <w:sz w:val="21"/>
          <w:szCs w:val="21"/>
        </w:rPr>
      </w:pPr>
    </w:p>
    <w:p w14:paraId="1E81908E"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4.1. </w:t>
      </w:r>
      <w:r w:rsidRPr="00C9690E">
        <w:rPr>
          <w:rFonts w:ascii="Helvetica" w:hAnsi="Helvetica" w:cs="Helvetica" w:hint="eastAsia"/>
          <w:b/>
          <w:bCs/>
          <w:color w:val="222222"/>
          <w:sz w:val="21"/>
          <w:szCs w:val="21"/>
        </w:rPr>
        <w:t>Гетерогенность</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ферментных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6B9368CE" w14:textId="77777777" w:rsidR="00C9690E" w:rsidRPr="00C9690E" w:rsidRDefault="00C9690E" w:rsidP="00C9690E">
      <w:pPr>
        <w:rPr>
          <w:rFonts w:ascii="Helvetica" w:hAnsi="Helvetica" w:cs="Helvetica"/>
          <w:b/>
          <w:bCs/>
          <w:color w:val="222222"/>
          <w:sz w:val="21"/>
          <w:szCs w:val="21"/>
        </w:rPr>
      </w:pPr>
    </w:p>
    <w:p w14:paraId="1128A325"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4.2. </w:t>
      </w:r>
      <w:r w:rsidRPr="00C9690E">
        <w:rPr>
          <w:rFonts w:ascii="Helvetica" w:hAnsi="Helvetica" w:cs="Helvetica" w:hint="eastAsia"/>
          <w:b/>
          <w:bCs/>
          <w:color w:val="222222"/>
          <w:sz w:val="21"/>
          <w:szCs w:val="21"/>
        </w:rPr>
        <w:t>Внутриклеточная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тканевая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специализация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изученных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белков</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r w:rsidRPr="00C9690E">
        <w:rPr>
          <w:rFonts w:ascii="Helvetica" w:hAnsi="Helvetica" w:cs="Helvetica"/>
          <w:b/>
          <w:bCs/>
          <w:color w:val="222222"/>
          <w:sz w:val="21"/>
          <w:szCs w:val="21"/>
        </w:rPr>
        <w:t>.</w:t>
      </w:r>
    </w:p>
    <w:p w14:paraId="5F07831A" w14:textId="77777777" w:rsidR="00C9690E" w:rsidRPr="00C9690E" w:rsidRDefault="00C9690E" w:rsidP="00C9690E">
      <w:pPr>
        <w:rPr>
          <w:rFonts w:ascii="Helvetica" w:hAnsi="Helvetica" w:cs="Helvetica"/>
          <w:b/>
          <w:bCs/>
          <w:color w:val="222222"/>
          <w:sz w:val="21"/>
          <w:szCs w:val="21"/>
        </w:rPr>
      </w:pPr>
    </w:p>
    <w:p w14:paraId="3E3D7348"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4.3. </w:t>
      </w:r>
      <w:r w:rsidRPr="00C9690E">
        <w:rPr>
          <w:rFonts w:ascii="Helvetica" w:hAnsi="Helvetica" w:cs="Helvetica" w:hint="eastAsia"/>
          <w:b/>
          <w:bCs/>
          <w:color w:val="222222"/>
          <w:sz w:val="21"/>
          <w:szCs w:val="21"/>
        </w:rPr>
        <w:t>Закономерности</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наследования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некоторых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ферментных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систем</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у</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567C6E24" w14:textId="77777777" w:rsidR="00C9690E" w:rsidRPr="00C9690E" w:rsidRDefault="00C9690E" w:rsidP="00C9690E">
      <w:pPr>
        <w:rPr>
          <w:rFonts w:ascii="Helvetica" w:hAnsi="Helvetica" w:cs="Helvetica"/>
          <w:b/>
          <w:bCs/>
          <w:color w:val="222222"/>
          <w:sz w:val="21"/>
          <w:szCs w:val="21"/>
        </w:rPr>
      </w:pPr>
    </w:p>
    <w:p w14:paraId="7E9A44E0" w14:textId="77777777" w:rsidR="00C9690E" w:rsidRPr="00C9690E" w:rsidRDefault="00C9690E" w:rsidP="00C9690E">
      <w:pPr>
        <w:rPr>
          <w:rFonts w:ascii="Helvetica" w:hAnsi="Helvetica" w:cs="Helvetica"/>
          <w:b/>
          <w:bCs/>
          <w:color w:val="222222"/>
          <w:sz w:val="21"/>
          <w:szCs w:val="21"/>
        </w:rPr>
      </w:pPr>
      <w:r w:rsidRPr="00C9690E">
        <w:rPr>
          <w:rFonts w:ascii="Helvetica" w:hAnsi="Helvetica" w:cs="Helvetica"/>
          <w:b/>
          <w:bCs/>
          <w:color w:val="222222"/>
          <w:sz w:val="21"/>
          <w:szCs w:val="21"/>
        </w:rPr>
        <w:t xml:space="preserve">4.4. </w:t>
      </w:r>
      <w:r w:rsidRPr="00C9690E">
        <w:rPr>
          <w:rFonts w:ascii="Helvetica" w:hAnsi="Helvetica" w:cs="Helvetica" w:hint="eastAsia"/>
          <w:b/>
          <w:bCs/>
          <w:color w:val="222222"/>
          <w:sz w:val="21"/>
          <w:szCs w:val="21"/>
        </w:rPr>
        <w:t>Генетическая</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характеристика</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различных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породных</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групп</w:t>
      </w:r>
      <w:r w:rsidRPr="00C9690E">
        <w:rPr>
          <w:rFonts w:ascii="Helvetica" w:hAnsi="Helvetica" w:cs="Helvetica"/>
          <w:b/>
          <w:bCs/>
          <w:color w:val="222222"/>
          <w:sz w:val="21"/>
          <w:szCs w:val="21"/>
        </w:rPr>
        <w:t xml:space="preserve"> </w:t>
      </w:r>
      <w:r w:rsidRPr="00C9690E">
        <w:rPr>
          <w:rFonts w:ascii="Helvetica" w:hAnsi="Helvetica" w:cs="Helvetica" w:hint="eastAsia"/>
          <w:b/>
          <w:bCs/>
          <w:color w:val="222222"/>
          <w:sz w:val="21"/>
          <w:szCs w:val="21"/>
        </w:rPr>
        <w:t>карпа</w:t>
      </w:r>
    </w:p>
    <w:p w14:paraId="7F51317E" w14:textId="77777777" w:rsidR="00C9690E" w:rsidRPr="00C9690E" w:rsidRDefault="00C9690E" w:rsidP="00C9690E">
      <w:pPr>
        <w:rPr>
          <w:rFonts w:ascii="Helvetica" w:hAnsi="Helvetica" w:cs="Helvetica"/>
          <w:b/>
          <w:bCs/>
          <w:color w:val="222222"/>
          <w:sz w:val="21"/>
          <w:szCs w:val="21"/>
        </w:rPr>
      </w:pPr>
    </w:p>
    <w:p w14:paraId="109CC004" w14:textId="68E4B32B" w:rsidR="00484EB4" w:rsidRPr="00C9690E" w:rsidRDefault="00C9690E" w:rsidP="00C9690E">
      <w:r w:rsidRPr="00C9690E">
        <w:rPr>
          <w:rFonts w:ascii="Helvetica" w:hAnsi="Helvetica" w:cs="Helvetica" w:hint="eastAsia"/>
          <w:b/>
          <w:bCs/>
          <w:color w:val="222222"/>
          <w:sz w:val="21"/>
          <w:szCs w:val="21"/>
        </w:rPr>
        <w:t>ВЫВОДЫ</w:t>
      </w:r>
      <w:r w:rsidRPr="00C9690E">
        <w:rPr>
          <w:rFonts w:ascii="Helvetica" w:hAnsi="Helvetica" w:cs="Helvetica"/>
          <w:b/>
          <w:bCs/>
          <w:color w:val="222222"/>
          <w:sz w:val="21"/>
          <w:szCs w:val="21"/>
        </w:rPr>
        <w:t>.</w:t>
      </w:r>
      <w:r w:rsidRPr="00C9690E">
        <w:rPr>
          <w:rFonts w:ascii="Helvetica" w:hAnsi="Helvetica" w:cs="Helvetica" w:hint="eastAsia"/>
          <w:b/>
          <w:bCs/>
          <w:color w:val="222222"/>
          <w:sz w:val="21"/>
          <w:szCs w:val="21"/>
        </w:rPr>
        <w:t>ИЗ</w:t>
      </w:r>
    </w:p>
    <w:sectPr w:rsidR="00484EB4" w:rsidRPr="00C969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01D8" w14:textId="77777777" w:rsidR="00441CA6" w:rsidRDefault="00441CA6">
      <w:pPr>
        <w:spacing w:after="0" w:line="240" w:lineRule="auto"/>
      </w:pPr>
      <w:r>
        <w:separator/>
      </w:r>
    </w:p>
  </w:endnote>
  <w:endnote w:type="continuationSeparator" w:id="0">
    <w:p w14:paraId="15202BE3" w14:textId="77777777" w:rsidR="00441CA6" w:rsidRDefault="0044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D237" w14:textId="77777777" w:rsidR="00441CA6" w:rsidRDefault="00441CA6"/>
    <w:p w14:paraId="3AB85CCD" w14:textId="77777777" w:rsidR="00441CA6" w:rsidRDefault="00441CA6"/>
    <w:p w14:paraId="4DCCEFA0" w14:textId="77777777" w:rsidR="00441CA6" w:rsidRDefault="00441CA6"/>
    <w:p w14:paraId="4A11AE15" w14:textId="77777777" w:rsidR="00441CA6" w:rsidRDefault="00441CA6"/>
    <w:p w14:paraId="2350371E" w14:textId="77777777" w:rsidR="00441CA6" w:rsidRDefault="00441CA6"/>
    <w:p w14:paraId="575F4B6B" w14:textId="77777777" w:rsidR="00441CA6" w:rsidRDefault="00441CA6"/>
    <w:p w14:paraId="7DDD39AF" w14:textId="77777777" w:rsidR="00441CA6" w:rsidRDefault="00441C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B10641" wp14:editId="0D49DD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62686" w14:textId="77777777" w:rsidR="00441CA6" w:rsidRDefault="00441C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106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662686" w14:textId="77777777" w:rsidR="00441CA6" w:rsidRDefault="00441C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FAEB68" w14:textId="77777777" w:rsidR="00441CA6" w:rsidRDefault="00441CA6"/>
    <w:p w14:paraId="7725BFEE" w14:textId="77777777" w:rsidR="00441CA6" w:rsidRDefault="00441CA6"/>
    <w:p w14:paraId="7E4114C7" w14:textId="77777777" w:rsidR="00441CA6" w:rsidRDefault="00441C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BDBB8E" wp14:editId="3AD12C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55ABB" w14:textId="77777777" w:rsidR="00441CA6" w:rsidRDefault="00441CA6"/>
                          <w:p w14:paraId="5B569AC3" w14:textId="77777777" w:rsidR="00441CA6" w:rsidRDefault="00441C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BDBB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655ABB" w14:textId="77777777" w:rsidR="00441CA6" w:rsidRDefault="00441CA6"/>
                    <w:p w14:paraId="5B569AC3" w14:textId="77777777" w:rsidR="00441CA6" w:rsidRDefault="00441C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C7184C" w14:textId="77777777" w:rsidR="00441CA6" w:rsidRDefault="00441CA6"/>
    <w:p w14:paraId="6DFBD4C7" w14:textId="77777777" w:rsidR="00441CA6" w:rsidRDefault="00441CA6">
      <w:pPr>
        <w:rPr>
          <w:sz w:val="2"/>
          <w:szCs w:val="2"/>
        </w:rPr>
      </w:pPr>
    </w:p>
    <w:p w14:paraId="711EC6D5" w14:textId="77777777" w:rsidR="00441CA6" w:rsidRDefault="00441CA6"/>
    <w:p w14:paraId="44BED2FD" w14:textId="77777777" w:rsidR="00441CA6" w:rsidRDefault="00441CA6">
      <w:pPr>
        <w:spacing w:after="0" w:line="240" w:lineRule="auto"/>
      </w:pPr>
    </w:p>
  </w:footnote>
  <w:footnote w:type="continuationSeparator" w:id="0">
    <w:p w14:paraId="32EC8D1D" w14:textId="77777777" w:rsidR="00441CA6" w:rsidRDefault="00441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CA6"/>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210005</TotalTime>
  <Pages>4</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2006</cp:revision>
  <cp:lastPrinted>2009-02-06T05:36:00Z</cp:lastPrinted>
  <dcterms:created xsi:type="dcterms:W3CDTF">2024-01-07T13:43:00Z</dcterms:created>
  <dcterms:modified xsi:type="dcterms:W3CDTF">2025-11-19T18:31:00Z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