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5998"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Котова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Анна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Юрьевна</w:t>
      </w:r>
      <w:r w:rsidRPr="00F13EFE">
        <w:rPr>
          <w:rFonts w:ascii="Helvetica" w:hAnsi="Helvetica" w:cs="Helvetica"/>
          <w:b/>
          <w:bCs/>
          <w:color w:val="222222"/>
          <w:sz w:val="21"/>
          <w:szCs w:val="21"/>
        </w:rPr>
        <w:t>.</w:t>
      </w:r>
    </w:p>
    <w:p w14:paraId="303DD757"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Исследование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механизмов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90 Sr, 106 Ru, 137 Cs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144 Ce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различных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типов</w:t>
      </w:r>
      <w:r w:rsidRPr="00F13EFE">
        <w:rPr>
          <w:rFonts w:ascii="Helvetica" w:hAnsi="Helvetica" w:cs="Helvetica"/>
          <w:b/>
          <w:bCs/>
          <w:color w:val="222222"/>
          <w:sz w:val="21"/>
          <w:szCs w:val="21"/>
        </w:rPr>
        <w:t xml:space="preserve"> : </w:t>
      </w:r>
      <w:r w:rsidRPr="00F13EFE">
        <w:rPr>
          <w:rFonts w:ascii="Helvetica" w:hAnsi="Helvetica" w:cs="Helvetica" w:hint="eastAsia"/>
          <w:b/>
          <w:bCs/>
          <w:color w:val="222222"/>
          <w:sz w:val="21"/>
          <w:szCs w:val="21"/>
        </w:rPr>
        <w:t>диссертация</w:t>
      </w:r>
      <w:r w:rsidRPr="00F13EFE">
        <w:rPr>
          <w:rFonts w:ascii="Helvetica" w:hAnsi="Helvetica" w:cs="Helvetica"/>
          <w:b/>
          <w:bCs/>
          <w:color w:val="222222"/>
          <w:sz w:val="21"/>
          <w:szCs w:val="21"/>
        </w:rPr>
        <w:t xml:space="preserve"> ... </w:t>
      </w:r>
      <w:r w:rsidRPr="00F13EFE">
        <w:rPr>
          <w:rFonts w:ascii="Helvetica" w:hAnsi="Helvetica" w:cs="Helvetica" w:hint="eastAsia"/>
          <w:b/>
          <w:bCs/>
          <w:color w:val="222222"/>
          <w:sz w:val="21"/>
          <w:szCs w:val="21"/>
        </w:rPr>
        <w:t>кандидата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наук</w:t>
      </w:r>
      <w:r w:rsidRPr="00F13EFE">
        <w:rPr>
          <w:rFonts w:ascii="Helvetica" w:hAnsi="Helvetica" w:cs="Helvetica"/>
          <w:b/>
          <w:bCs/>
          <w:color w:val="222222"/>
          <w:sz w:val="21"/>
          <w:szCs w:val="21"/>
        </w:rPr>
        <w:t xml:space="preserve"> : 03.00.01. - </w:t>
      </w:r>
      <w:r w:rsidRPr="00F13EFE">
        <w:rPr>
          <w:rFonts w:ascii="Helvetica" w:hAnsi="Helvetica" w:cs="Helvetica" w:hint="eastAsia"/>
          <w:b/>
          <w:bCs/>
          <w:color w:val="222222"/>
          <w:sz w:val="21"/>
          <w:szCs w:val="21"/>
        </w:rPr>
        <w:t>Обнинск</w:t>
      </w:r>
      <w:r w:rsidRPr="00F13EFE">
        <w:rPr>
          <w:rFonts w:ascii="Helvetica" w:hAnsi="Helvetica" w:cs="Helvetica"/>
          <w:b/>
          <w:bCs/>
          <w:color w:val="222222"/>
          <w:sz w:val="21"/>
          <w:szCs w:val="21"/>
        </w:rPr>
        <w:t xml:space="preserve">, 1998. - 209 </w:t>
      </w:r>
      <w:r w:rsidRPr="00F13EFE">
        <w:rPr>
          <w:rFonts w:ascii="Helvetica" w:hAnsi="Helvetica" w:cs="Helvetica" w:hint="eastAsia"/>
          <w:b/>
          <w:bCs/>
          <w:color w:val="222222"/>
          <w:sz w:val="21"/>
          <w:szCs w:val="21"/>
        </w:rPr>
        <w:t>с</w:t>
      </w:r>
      <w:r w:rsidRPr="00F13EFE">
        <w:rPr>
          <w:rFonts w:ascii="Helvetica" w:hAnsi="Helvetica" w:cs="Helvetica"/>
          <w:b/>
          <w:bCs/>
          <w:color w:val="222222"/>
          <w:sz w:val="21"/>
          <w:szCs w:val="21"/>
        </w:rPr>
        <w:t xml:space="preserve">. : </w:t>
      </w:r>
      <w:r w:rsidRPr="00F13EFE">
        <w:rPr>
          <w:rFonts w:ascii="Helvetica" w:hAnsi="Helvetica" w:cs="Helvetica" w:hint="eastAsia"/>
          <w:b/>
          <w:bCs/>
          <w:color w:val="222222"/>
          <w:sz w:val="21"/>
          <w:szCs w:val="21"/>
        </w:rPr>
        <w:t>ил</w:t>
      </w:r>
      <w:r w:rsidRPr="00F13EFE">
        <w:rPr>
          <w:rFonts w:ascii="Helvetica" w:hAnsi="Helvetica" w:cs="Helvetica"/>
          <w:b/>
          <w:bCs/>
          <w:color w:val="222222"/>
          <w:sz w:val="21"/>
          <w:szCs w:val="21"/>
        </w:rPr>
        <w:t>.</w:t>
      </w:r>
    </w:p>
    <w:p w14:paraId="4F7AE425"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больше</w:t>
      </w:r>
    </w:p>
    <w:p w14:paraId="388F3A7B"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Цитаты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из</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текста</w:t>
      </w:r>
      <w:r w:rsidRPr="00F13EFE">
        <w:rPr>
          <w:rFonts w:ascii="Helvetica" w:hAnsi="Helvetica" w:cs="Helvetica"/>
          <w:b/>
          <w:bCs/>
          <w:color w:val="222222"/>
          <w:sz w:val="21"/>
          <w:szCs w:val="21"/>
        </w:rPr>
        <w:t>:</w:t>
      </w:r>
    </w:p>
    <w:p w14:paraId="69C34EC2"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стр</w:t>
      </w:r>
      <w:r w:rsidRPr="00F13EFE">
        <w:rPr>
          <w:rFonts w:ascii="Helvetica" w:hAnsi="Helvetica" w:cs="Helvetica"/>
          <w:b/>
          <w:bCs/>
          <w:color w:val="222222"/>
          <w:sz w:val="21"/>
          <w:szCs w:val="21"/>
        </w:rPr>
        <w:t>. 1</w:t>
      </w:r>
    </w:p>
    <w:p w14:paraId="04B14CA9"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рукописи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Котова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Анна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Юрьевна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Исследование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механизмов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 8 </w:t>
      </w:r>
      <w:r w:rsidRPr="00F13EFE">
        <w:rPr>
          <w:rFonts w:ascii="Helvetica" w:hAnsi="Helvetica" w:cs="Helvetica" w:hint="eastAsia"/>
          <w:b/>
          <w:bCs/>
          <w:color w:val="222222"/>
          <w:sz w:val="21"/>
          <w:szCs w:val="21"/>
        </w:rPr>
        <w:t>г</w:t>
      </w:r>
      <w:r w:rsidRPr="00F13EFE">
        <w:rPr>
          <w:rFonts w:ascii="Helvetica" w:hAnsi="Helvetica" w:cs="Helvetica"/>
          <w:b/>
          <w:bCs/>
          <w:color w:val="222222"/>
          <w:sz w:val="21"/>
          <w:szCs w:val="21"/>
        </w:rPr>
        <w:t xml:space="preserve"> , ^"''</w:t>
      </w:r>
      <w:r w:rsidRPr="00F13EFE">
        <w:rPr>
          <w:rFonts w:ascii="Helvetica" w:hAnsi="Helvetica" w:cs="Helvetica" w:hint="eastAsia"/>
          <w:b/>
          <w:bCs/>
          <w:color w:val="222222"/>
          <w:sz w:val="21"/>
          <w:szCs w:val="21"/>
        </w:rPr>
        <w:t>Ни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Сз</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различных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типов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Специальность</w:t>
      </w:r>
      <w:r w:rsidRPr="00F13EFE">
        <w:rPr>
          <w:rFonts w:ascii="Helvetica" w:hAnsi="Helvetica" w:cs="Helvetica"/>
          <w:b/>
          <w:bCs/>
          <w:color w:val="222222"/>
          <w:sz w:val="21"/>
          <w:szCs w:val="21"/>
        </w:rPr>
        <w:t xml:space="preserve"> 03.00.01 - </w:t>
      </w:r>
      <w:r w:rsidRPr="00F13EFE">
        <w:rPr>
          <w:rFonts w:ascii="Helvetica" w:hAnsi="Helvetica" w:cs="Helvetica" w:hint="eastAsia"/>
          <w:b/>
          <w:bCs/>
          <w:color w:val="222222"/>
          <w:sz w:val="21"/>
          <w:szCs w:val="21"/>
        </w:rPr>
        <w:t>радиобиология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Диссертация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соискание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ученой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степени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кандидата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наук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Научные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руководители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Доктор</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наук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w:t>
      </w:r>
    </w:p>
    <w:p w14:paraId="20D69D41"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стр</w:t>
      </w:r>
      <w:r w:rsidRPr="00F13EFE">
        <w:rPr>
          <w:rFonts w:ascii="Helvetica" w:hAnsi="Helvetica" w:cs="Helvetica"/>
          <w:b/>
          <w:bCs/>
          <w:color w:val="222222"/>
          <w:sz w:val="21"/>
          <w:szCs w:val="21"/>
        </w:rPr>
        <w:t>. 3</w:t>
      </w:r>
    </w:p>
    <w:p w14:paraId="645B8062"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115 115 121 </w:t>
      </w:r>
      <w:r w:rsidRPr="00F13EFE">
        <w:rPr>
          <w:rFonts w:ascii="Helvetica" w:hAnsi="Helvetica" w:cs="Helvetica" w:hint="eastAsia"/>
          <w:b/>
          <w:bCs/>
          <w:color w:val="222222"/>
          <w:sz w:val="21"/>
          <w:szCs w:val="21"/>
        </w:rPr>
        <w:t>ГЛАВА</w:t>
      </w:r>
      <w:r w:rsidRPr="00F13EFE">
        <w:rPr>
          <w:rFonts w:ascii="Helvetica" w:hAnsi="Helvetica" w:cs="Helvetica"/>
          <w:b/>
          <w:bCs/>
          <w:color w:val="222222"/>
          <w:sz w:val="21"/>
          <w:szCs w:val="21"/>
        </w:rPr>
        <w:t xml:space="preserve"> 5.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ПОДВИЖНОСТИ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СИСТЕМЕ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ПОЧВАРАСТЕНИЯ</w:t>
      </w:r>
      <w:r w:rsidRPr="00F13EFE">
        <w:rPr>
          <w:rFonts w:ascii="Helvetica" w:hAnsi="Helvetica" w:cs="Helvetica"/>
          <w:b/>
          <w:bCs/>
          <w:color w:val="222222"/>
          <w:sz w:val="21"/>
          <w:szCs w:val="21"/>
        </w:rPr>
        <w:t xml:space="preserve"> 5 . 1 . </w:t>
      </w:r>
      <w:r w:rsidRPr="00F13EFE">
        <w:rPr>
          <w:rFonts w:ascii="Helvetica" w:hAnsi="Helvetica" w:cs="Helvetica" w:hint="eastAsia"/>
          <w:b/>
          <w:bCs/>
          <w:color w:val="222222"/>
          <w:sz w:val="21"/>
          <w:szCs w:val="21"/>
        </w:rPr>
        <w:t>ОСОБЕННОСТИ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РАЗЛИЧНЫХ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ТИПОВ</w:t>
      </w:r>
      <w:r w:rsidRPr="00F13EFE">
        <w:rPr>
          <w:rFonts w:ascii="Helvetica" w:hAnsi="Helvetica" w:cs="Helvetica"/>
          <w:b/>
          <w:bCs/>
          <w:color w:val="222222"/>
          <w:sz w:val="21"/>
          <w:szCs w:val="21"/>
        </w:rPr>
        <w:t xml:space="preserve"> 5 . 2 .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 xml:space="preserve"> 136 141 136 5 . 3 . </w:t>
      </w:r>
      <w:r w:rsidRPr="00F13EFE">
        <w:rPr>
          <w:rFonts w:ascii="Helvetica" w:hAnsi="Helvetica" w:cs="Helvetica" w:hint="eastAsia"/>
          <w:b/>
          <w:bCs/>
          <w:color w:val="222222"/>
          <w:sz w:val="21"/>
          <w:szCs w:val="21"/>
        </w:rPr>
        <w:t>ПАРАМЕТРИЗАЦИЯ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КИНЕТИЧЕСКИХ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ХАРАКТЕРИСТИК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144 </w:t>
      </w:r>
      <w:r w:rsidRPr="00F13EFE">
        <w:rPr>
          <w:rFonts w:ascii="Helvetica" w:hAnsi="Helvetica" w:cs="Helvetica" w:hint="eastAsia"/>
          <w:b/>
          <w:bCs/>
          <w:color w:val="222222"/>
          <w:sz w:val="21"/>
          <w:szCs w:val="21"/>
        </w:rPr>
        <w:t>ЗАКЛЮЧЕНИЕ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ВЫВОДЫ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СПИСОК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ЛИТЕРАТУРЫ</w:t>
      </w:r>
      <w:r w:rsidRPr="00F13EFE">
        <w:rPr>
          <w:rFonts w:ascii="Helvetica" w:hAnsi="Helvetica" w:cs="Helvetica"/>
          <w:b/>
          <w:bCs/>
          <w:color w:val="222222"/>
          <w:sz w:val="21"/>
          <w:szCs w:val="21"/>
        </w:rPr>
        <w:t xml:space="preserve"> 151 156 162 176 </w:t>
      </w:r>
      <w:r w:rsidRPr="00F13EFE">
        <w:rPr>
          <w:rFonts w:ascii="Helvetica" w:hAnsi="Helvetica" w:cs="Helvetica" w:hint="eastAsia"/>
          <w:b/>
          <w:bCs/>
          <w:color w:val="222222"/>
          <w:sz w:val="21"/>
          <w:szCs w:val="21"/>
        </w:rPr>
        <w:t>ПРИЛОЖЕНИЕ</w:t>
      </w:r>
      <w:r w:rsidRPr="00F13EFE">
        <w:rPr>
          <w:rFonts w:ascii="Helvetica" w:hAnsi="Helvetica" w:cs="Helvetica"/>
          <w:b/>
          <w:bCs/>
          <w:color w:val="222222"/>
          <w:sz w:val="21"/>
          <w:szCs w:val="21"/>
        </w:rPr>
        <w:t xml:space="preserve"> 4 </w:t>
      </w:r>
      <w:r w:rsidRPr="00F13EFE">
        <w:rPr>
          <w:rFonts w:ascii="Helvetica" w:hAnsi="Helvetica" w:cs="Helvetica" w:hint="eastAsia"/>
          <w:b/>
          <w:bCs/>
          <w:color w:val="222222"/>
          <w:sz w:val="21"/>
          <w:szCs w:val="21"/>
        </w:rPr>
        <w:t>ВВЕДЕНИЕ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Аюуальность</w:t>
      </w:r>
      <w:r w:rsidRPr="00F13EFE">
        <w:rPr>
          <w:rFonts w:ascii="Helvetica" w:hAnsi="Helvetica" w:cs="Helvetica"/>
          <w:b/>
          <w:bCs/>
          <w:color w:val="222222"/>
          <w:sz w:val="21"/>
          <w:szCs w:val="21"/>
        </w:rPr>
        <w:t>...</w:t>
      </w:r>
    </w:p>
    <w:p w14:paraId="25590B2A"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стр</w:t>
      </w:r>
      <w:r w:rsidRPr="00F13EFE">
        <w:rPr>
          <w:rFonts w:ascii="Helvetica" w:hAnsi="Helvetica" w:cs="Helvetica"/>
          <w:b/>
          <w:bCs/>
          <w:color w:val="222222"/>
          <w:sz w:val="21"/>
          <w:szCs w:val="21"/>
        </w:rPr>
        <w:t>. 7</w:t>
      </w:r>
    </w:p>
    <w:p w14:paraId="640E22BF"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работы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заключается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выявлении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ряда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фунда­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ментальных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механизмов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динамики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различных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типов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Разработан</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метод</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долгосрочного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прогнозиро­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вания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поведения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системе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w:t>
      </w:r>
      <w:r w:rsidRPr="00F13EFE">
        <w:rPr>
          <w:rFonts w:ascii="Helvetica" w:hAnsi="Helvetica" w:cs="Helvetica"/>
          <w:b/>
          <w:bCs/>
          <w:color w:val="222222"/>
          <w:sz w:val="21"/>
          <w:szCs w:val="21"/>
        </w:rPr>
        <w:t>-</w:t>
      </w:r>
      <w:r w:rsidRPr="00F13EFE">
        <w:rPr>
          <w:rFonts w:ascii="Helvetica" w:hAnsi="Helvetica" w:cs="Helvetica" w:hint="eastAsia"/>
          <w:b/>
          <w:bCs/>
          <w:color w:val="222222"/>
          <w:sz w:val="21"/>
          <w:szCs w:val="21"/>
        </w:rPr>
        <w:t>растение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основе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кинетических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уравнений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Получены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параметры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кинетических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характеристик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зависимости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от</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почвенных</w:t>
      </w:r>
      <w:r w:rsidRPr="00F13EFE">
        <w:rPr>
          <w:rFonts w:ascii="Helvetica" w:hAnsi="Helvetica" w:cs="Helvetica"/>
          <w:b/>
          <w:bCs/>
          <w:color w:val="222222"/>
          <w:sz w:val="21"/>
          <w:szCs w:val="21"/>
        </w:rPr>
        <w:t>...</w:t>
      </w:r>
    </w:p>
    <w:p w14:paraId="0D57E716" w14:textId="77777777" w:rsidR="00F13EFE" w:rsidRPr="00F13EFE" w:rsidRDefault="00F13EFE" w:rsidP="00F13EFE">
      <w:pPr>
        <w:rPr>
          <w:rFonts w:ascii="Helvetica" w:hAnsi="Helvetica" w:cs="Helvetica"/>
          <w:b/>
          <w:bCs/>
          <w:color w:val="222222"/>
          <w:sz w:val="21"/>
          <w:szCs w:val="21"/>
        </w:rPr>
      </w:pPr>
    </w:p>
    <w:p w14:paraId="0048E77A"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lastRenderedPageBreak/>
        <w:t>Оглавление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диссертации</w:t>
      </w:r>
    </w:p>
    <w:p w14:paraId="07E4D471"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кандидат</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наук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Котова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Анна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Юрьевна</w:t>
      </w:r>
    </w:p>
    <w:p w14:paraId="70B6B177"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ВВЕДЕНИЕ</w:t>
      </w:r>
      <w:r w:rsidRPr="00F13EFE">
        <w:rPr>
          <w:rFonts w:ascii="Helvetica" w:hAnsi="Helvetica" w:cs="Helvetica"/>
          <w:b/>
          <w:bCs/>
          <w:color w:val="222222"/>
          <w:sz w:val="21"/>
          <w:szCs w:val="21"/>
        </w:rPr>
        <w:t>.</w:t>
      </w:r>
    </w:p>
    <w:p w14:paraId="2BC31636" w14:textId="77777777" w:rsidR="00F13EFE" w:rsidRPr="00F13EFE" w:rsidRDefault="00F13EFE" w:rsidP="00F13EFE">
      <w:pPr>
        <w:rPr>
          <w:rFonts w:ascii="Helvetica" w:hAnsi="Helvetica" w:cs="Helvetica"/>
          <w:b/>
          <w:bCs/>
          <w:color w:val="222222"/>
          <w:sz w:val="21"/>
          <w:szCs w:val="21"/>
        </w:rPr>
      </w:pPr>
    </w:p>
    <w:p w14:paraId="7637E736"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ГЛАВА</w:t>
      </w:r>
      <w:r w:rsidRPr="00F13EFE">
        <w:rPr>
          <w:rFonts w:ascii="Helvetica" w:hAnsi="Helvetica" w:cs="Helvetica"/>
          <w:b/>
          <w:bCs/>
          <w:color w:val="222222"/>
          <w:sz w:val="21"/>
          <w:szCs w:val="21"/>
        </w:rPr>
        <w:t xml:space="preserve"> 1. </w:t>
      </w:r>
      <w:r w:rsidRPr="00F13EFE">
        <w:rPr>
          <w:rFonts w:ascii="Helvetica" w:hAnsi="Helvetica" w:cs="Helvetica" w:hint="eastAsia"/>
          <w:b/>
          <w:bCs/>
          <w:color w:val="222222"/>
          <w:sz w:val="21"/>
          <w:szCs w:val="21"/>
        </w:rPr>
        <w:t>ОБЗОР</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ЛИТЕРАТУРЫ</w:t>
      </w:r>
      <w:r w:rsidRPr="00F13EFE">
        <w:rPr>
          <w:rFonts w:ascii="Helvetica" w:hAnsi="Helvetica" w:cs="Helvetica"/>
          <w:b/>
          <w:bCs/>
          <w:color w:val="222222"/>
          <w:sz w:val="21"/>
          <w:szCs w:val="21"/>
        </w:rPr>
        <w:t>.</w:t>
      </w:r>
    </w:p>
    <w:p w14:paraId="59ADFB66" w14:textId="77777777" w:rsidR="00F13EFE" w:rsidRPr="00F13EFE" w:rsidRDefault="00F13EFE" w:rsidP="00F13EFE">
      <w:pPr>
        <w:rPr>
          <w:rFonts w:ascii="Helvetica" w:hAnsi="Helvetica" w:cs="Helvetica"/>
          <w:b/>
          <w:bCs/>
          <w:color w:val="222222"/>
          <w:sz w:val="21"/>
          <w:szCs w:val="21"/>
        </w:rPr>
      </w:pPr>
    </w:p>
    <w:p w14:paraId="029270C5"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1.1. </w:t>
      </w:r>
      <w:r w:rsidRPr="00F13EFE">
        <w:rPr>
          <w:rFonts w:ascii="Helvetica" w:hAnsi="Helvetica" w:cs="Helvetica" w:hint="eastAsia"/>
          <w:b/>
          <w:bCs/>
          <w:color w:val="222222"/>
          <w:sz w:val="21"/>
          <w:szCs w:val="21"/>
        </w:rPr>
        <w:t>Влияние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свойств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выпадений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физико</w:t>
      </w:r>
      <w:r w:rsidRPr="00F13EFE">
        <w:rPr>
          <w:rFonts w:ascii="Helvetica" w:hAnsi="Helvetica" w:cs="Helvetica"/>
          <w:b/>
          <w:bCs/>
          <w:color w:val="222222"/>
          <w:sz w:val="21"/>
          <w:szCs w:val="21"/>
        </w:rPr>
        <w:t>-</w:t>
      </w:r>
      <w:r w:rsidRPr="00F13EFE">
        <w:rPr>
          <w:rFonts w:ascii="Helvetica" w:hAnsi="Helvetica" w:cs="Helvetica" w:hint="eastAsia"/>
          <w:b/>
          <w:bCs/>
          <w:color w:val="222222"/>
          <w:sz w:val="21"/>
          <w:szCs w:val="21"/>
        </w:rPr>
        <w:t>химических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характеристик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поведение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почве</w:t>
      </w:r>
      <w:r w:rsidRPr="00F13EFE">
        <w:rPr>
          <w:rFonts w:ascii="Helvetica" w:hAnsi="Helvetica" w:cs="Helvetica"/>
          <w:b/>
          <w:bCs/>
          <w:color w:val="222222"/>
          <w:sz w:val="21"/>
          <w:szCs w:val="21"/>
        </w:rPr>
        <w:t>.</w:t>
      </w:r>
    </w:p>
    <w:p w14:paraId="46FCDA95" w14:textId="77777777" w:rsidR="00F13EFE" w:rsidRPr="00F13EFE" w:rsidRDefault="00F13EFE" w:rsidP="00F13EFE">
      <w:pPr>
        <w:rPr>
          <w:rFonts w:ascii="Helvetica" w:hAnsi="Helvetica" w:cs="Helvetica"/>
          <w:b/>
          <w:bCs/>
          <w:color w:val="222222"/>
          <w:sz w:val="21"/>
          <w:szCs w:val="21"/>
        </w:rPr>
      </w:pPr>
    </w:p>
    <w:p w14:paraId="6D5A55A1"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1.2. </w:t>
      </w:r>
      <w:r w:rsidRPr="00F13EFE">
        <w:rPr>
          <w:rFonts w:ascii="Helvetica" w:hAnsi="Helvetica" w:cs="Helvetica" w:hint="eastAsia"/>
          <w:b/>
          <w:bCs/>
          <w:color w:val="222222"/>
          <w:sz w:val="21"/>
          <w:szCs w:val="21"/>
        </w:rPr>
        <w:t>Закономерности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поведения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почве</w:t>
      </w:r>
      <w:r w:rsidRPr="00F13EFE">
        <w:rPr>
          <w:rFonts w:ascii="Helvetica" w:hAnsi="Helvetica" w:cs="Helvetica"/>
          <w:b/>
          <w:bCs/>
          <w:color w:val="222222"/>
          <w:sz w:val="21"/>
          <w:szCs w:val="21"/>
        </w:rPr>
        <w:t>.</w:t>
      </w:r>
    </w:p>
    <w:p w14:paraId="3D93E79E" w14:textId="77777777" w:rsidR="00F13EFE" w:rsidRPr="00F13EFE" w:rsidRDefault="00F13EFE" w:rsidP="00F13EFE">
      <w:pPr>
        <w:rPr>
          <w:rFonts w:ascii="Helvetica" w:hAnsi="Helvetica" w:cs="Helvetica"/>
          <w:b/>
          <w:bCs/>
          <w:color w:val="222222"/>
          <w:sz w:val="21"/>
          <w:szCs w:val="21"/>
        </w:rPr>
      </w:pPr>
    </w:p>
    <w:p w14:paraId="6E29620D"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1.2.1. </w:t>
      </w:r>
      <w:r w:rsidRPr="00F13EFE">
        <w:rPr>
          <w:rFonts w:ascii="Helvetica" w:hAnsi="Helvetica" w:cs="Helvetica" w:hint="eastAsia"/>
          <w:b/>
          <w:bCs/>
          <w:color w:val="222222"/>
          <w:sz w:val="21"/>
          <w:szCs w:val="21"/>
        </w:rPr>
        <w:t>Состояние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формы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нахождения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почве</w:t>
      </w:r>
      <w:r w:rsidRPr="00F13EFE">
        <w:rPr>
          <w:rFonts w:ascii="Helvetica" w:hAnsi="Helvetica" w:cs="Helvetica"/>
          <w:b/>
          <w:bCs/>
          <w:color w:val="222222"/>
          <w:sz w:val="21"/>
          <w:szCs w:val="21"/>
        </w:rPr>
        <w:t>.</w:t>
      </w:r>
    </w:p>
    <w:p w14:paraId="44A37BC4" w14:textId="77777777" w:rsidR="00F13EFE" w:rsidRPr="00F13EFE" w:rsidRDefault="00F13EFE" w:rsidP="00F13EFE">
      <w:pPr>
        <w:rPr>
          <w:rFonts w:ascii="Helvetica" w:hAnsi="Helvetica" w:cs="Helvetica"/>
          <w:b/>
          <w:bCs/>
          <w:color w:val="222222"/>
          <w:sz w:val="21"/>
          <w:szCs w:val="21"/>
        </w:rPr>
      </w:pPr>
    </w:p>
    <w:p w14:paraId="4ECFEF89"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1.2.2. </w:t>
      </w:r>
      <w:r w:rsidRPr="00F13EFE">
        <w:rPr>
          <w:rFonts w:ascii="Helvetica" w:hAnsi="Helvetica" w:cs="Helvetica" w:hint="eastAsia"/>
          <w:b/>
          <w:bCs/>
          <w:color w:val="222222"/>
          <w:sz w:val="21"/>
          <w:szCs w:val="21"/>
        </w:rPr>
        <w:t>Влияние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свойств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сорбцию</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w:t>
      </w:r>
    </w:p>
    <w:p w14:paraId="1A2532BD" w14:textId="77777777" w:rsidR="00F13EFE" w:rsidRPr="00F13EFE" w:rsidRDefault="00F13EFE" w:rsidP="00F13EFE">
      <w:pPr>
        <w:rPr>
          <w:rFonts w:ascii="Helvetica" w:hAnsi="Helvetica" w:cs="Helvetica"/>
          <w:b/>
          <w:bCs/>
          <w:color w:val="222222"/>
          <w:sz w:val="21"/>
          <w:szCs w:val="21"/>
        </w:rPr>
      </w:pPr>
    </w:p>
    <w:p w14:paraId="20183994"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1.2.3. </w:t>
      </w:r>
      <w:r w:rsidRPr="00F13EFE">
        <w:rPr>
          <w:rFonts w:ascii="Helvetica" w:hAnsi="Helvetica" w:cs="Helvetica" w:hint="eastAsia"/>
          <w:b/>
          <w:bCs/>
          <w:color w:val="222222"/>
          <w:sz w:val="21"/>
          <w:szCs w:val="21"/>
        </w:rPr>
        <w:t>Влияние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органического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вещества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поглощение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почвами</w:t>
      </w:r>
      <w:r w:rsidRPr="00F13EFE">
        <w:rPr>
          <w:rFonts w:ascii="Helvetica" w:hAnsi="Helvetica" w:cs="Helvetica"/>
          <w:b/>
          <w:bCs/>
          <w:color w:val="222222"/>
          <w:sz w:val="21"/>
          <w:szCs w:val="21"/>
        </w:rPr>
        <w:t>.</w:t>
      </w:r>
    </w:p>
    <w:p w14:paraId="5C65B017" w14:textId="77777777" w:rsidR="00F13EFE" w:rsidRPr="00F13EFE" w:rsidRDefault="00F13EFE" w:rsidP="00F13EFE">
      <w:pPr>
        <w:rPr>
          <w:rFonts w:ascii="Helvetica" w:hAnsi="Helvetica" w:cs="Helvetica"/>
          <w:b/>
          <w:bCs/>
          <w:color w:val="222222"/>
          <w:sz w:val="21"/>
          <w:szCs w:val="21"/>
        </w:rPr>
      </w:pPr>
    </w:p>
    <w:p w14:paraId="44214D94"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1.2.4. </w:t>
      </w:r>
      <w:r w:rsidRPr="00F13EFE">
        <w:rPr>
          <w:rFonts w:ascii="Helvetica" w:hAnsi="Helvetica" w:cs="Helvetica" w:hint="eastAsia"/>
          <w:b/>
          <w:bCs/>
          <w:color w:val="222222"/>
          <w:sz w:val="21"/>
          <w:szCs w:val="21"/>
        </w:rPr>
        <w:t>Влияние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времени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закрепление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w:t>
      </w:r>
    </w:p>
    <w:p w14:paraId="4CA9FDD5" w14:textId="77777777" w:rsidR="00F13EFE" w:rsidRPr="00F13EFE" w:rsidRDefault="00F13EFE" w:rsidP="00F13EFE">
      <w:pPr>
        <w:rPr>
          <w:rFonts w:ascii="Helvetica" w:hAnsi="Helvetica" w:cs="Helvetica"/>
          <w:b/>
          <w:bCs/>
          <w:color w:val="222222"/>
          <w:sz w:val="21"/>
          <w:szCs w:val="21"/>
        </w:rPr>
      </w:pPr>
    </w:p>
    <w:p w14:paraId="307BB0C4"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1. 3. </w:t>
      </w:r>
      <w:r w:rsidRPr="00F13EFE">
        <w:rPr>
          <w:rFonts w:ascii="Helvetica" w:hAnsi="Helvetica" w:cs="Helvetica" w:hint="eastAsia"/>
          <w:b/>
          <w:bCs/>
          <w:color w:val="222222"/>
          <w:sz w:val="21"/>
          <w:szCs w:val="21"/>
        </w:rPr>
        <w:t>Закономерности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миграции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системе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w:t>
      </w:r>
      <w:r w:rsidRPr="00F13EFE">
        <w:rPr>
          <w:rFonts w:ascii="Helvetica" w:hAnsi="Helvetica" w:cs="Helvetica"/>
          <w:b/>
          <w:bCs/>
          <w:color w:val="222222"/>
          <w:sz w:val="21"/>
          <w:szCs w:val="21"/>
        </w:rPr>
        <w:t>-</w:t>
      </w:r>
      <w:r w:rsidRPr="00F13EFE">
        <w:rPr>
          <w:rFonts w:ascii="Helvetica" w:hAnsi="Helvetica" w:cs="Helvetica" w:hint="eastAsia"/>
          <w:b/>
          <w:bCs/>
          <w:color w:val="222222"/>
          <w:sz w:val="21"/>
          <w:szCs w:val="21"/>
        </w:rPr>
        <w:t>растение</w:t>
      </w:r>
      <w:r w:rsidRPr="00F13EFE">
        <w:rPr>
          <w:rFonts w:ascii="Helvetica" w:hAnsi="Helvetica" w:cs="Helvetica"/>
          <w:b/>
          <w:bCs/>
          <w:color w:val="222222"/>
          <w:sz w:val="21"/>
          <w:szCs w:val="21"/>
        </w:rPr>
        <w:t>.</w:t>
      </w:r>
    </w:p>
    <w:p w14:paraId="1439279F" w14:textId="77777777" w:rsidR="00F13EFE" w:rsidRPr="00F13EFE" w:rsidRDefault="00F13EFE" w:rsidP="00F13EFE">
      <w:pPr>
        <w:rPr>
          <w:rFonts w:ascii="Helvetica" w:hAnsi="Helvetica" w:cs="Helvetica"/>
          <w:b/>
          <w:bCs/>
          <w:color w:val="222222"/>
          <w:sz w:val="21"/>
          <w:szCs w:val="21"/>
        </w:rPr>
      </w:pPr>
    </w:p>
    <w:p w14:paraId="6FB1BF1F"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ГЛАВА</w:t>
      </w:r>
      <w:r w:rsidRPr="00F13EFE">
        <w:rPr>
          <w:rFonts w:ascii="Helvetica" w:hAnsi="Helvetica" w:cs="Helvetica"/>
          <w:b/>
          <w:bCs/>
          <w:color w:val="222222"/>
          <w:sz w:val="21"/>
          <w:szCs w:val="21"/>
        </w:rPr>
        <w:t xml:space="preserve"> 2. </w:t>
      </w:r>
      <w:r w:rsidRPr="00F13EFE">
        <w:rPr>
          <w:rFonts w:ascii="Helvetica" w:hAnsi="Helvetica" w:cs="Helvetica" w:hint="eastAsia"/>
          <w:b/>
          <w:bCs/>
          <w:color w:val="222222"/>
          <w:sz w:val="21"/>
          <w:szCs w:val="21"/>
        </w:rPr>
        <w:t>ОБЪЕКТЫ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МЕТОДЫ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ИССЛЕДОВАНИЙ</w:t>
      </w:r>
      <w:r w:rsidRPr="00F13EFE">
        <w:rPr>
          <w:rFonts w:ascii="Helvetica" w:hAnsi="Helvetica" w:cs="Helvetica"/>
          <w:b/>
          <w:bCs/>
          <w:color w:val="222222"/>
          <w:sz w:val="21"/>
          <w:szCs w:val="21"/>
        </w:rPr>
        <w:t>.</w:t>
      </w:r>
    </w:p>
    <w:p w14:paraId="10FE0997" w14:textId="77777777" w:rsidR="00F13EFE" w:rsidRPr="00F13EFE" w:rsidRDefault="00F13EFE" w:rsidP="00F13EFE">
      <w:pPr>
        <w:rPr>
          <w:rFonts w:ascii="Helvetica" w:hAnsi="Helvetica" w:cs="Helvetica"/>
          <w:b/>
          <w:bCs/>
          <w:color w:val="222222"/>
          <w:sz w:val="21"/>
          <w:szCs w:val="21"/>
        </w:rPr>
      </w:pPr>
    </w:p>
    <w:p w14:paraId="7CC2AD1C"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lastRenderedPageBreak/>
        <w:t xml:space="preserve">2.1. </w:t>
      </w:r>
      <w:r w:rsidRPr="00F13EFE">
        <w:rPr>
          <w:rFonts w:ascii="Helvetica" w:hAnsi="Helvetica" w:cs="Helvetica" w:hint="eastAsia"/>
          <w:b/>
          <w:bCs/>
          <w:color w:val="222222"/>
          <w:sz w:val="21"/>
          <w:szCs w:val="21"/>
        </w:rPr>
        <w:t>Характеристика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w:t>
      </w:r>
      <w:r w:rsidRPr="00F13EFE">
        <w:rPr>
          <w:rFonts w:ascii="Helvetica" w:hAnsi="Helvetica" w:cs="Helvetica"/>
          <w:b/>
          <w:bCs/>
          <w:color w:val="222222"/>
          <w:sz w:val="21"/>
          <w:szCs w:val="21"/>
        </w:rPr>
        <w:t>.</w:t>
      </w:r>
    </w:p>
    <w:p w14:paraId="53780168" w14:textId="77777777" w:rsidR="00F13EFE" w:rsidRPr="00F13EFE" w:rsidRDefault="00F13EFE" w:rsidP="00F13EFE">
      <w:pPr>
        <w:rPr>
          <w:rFonts w:ascii="Helvetica" w:hAnsi="Helvetica" w:cs="Helvetica"/>
          <w:b/>
          <w:bCs/>
          <w:color w:val="222222"/>
          <w:sz w:val="21"/>
          <w:szCs w:val="21"/>
        </w:rPr>
      </w:pPr>
    </w:p>
    <w:p w14:paraId="3DDAE4E6"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2.2. </w:t>
      </w:r>
      <w:r w:rsidRPr="00F13EFE">
        <w:rPr>
          <w:rFonts w:ascii="Helvetica" w:hAnsi="Helvetica" w:cs="Helvetica" w:hint="eastAsia"/>
          <w:b/>
          <w:bCs/>
          <w:color w:val="222222"/>
          <w:sz w:val="21"/>
          <w:szCs w:val="21"/>
        </w:rPr>
        <w:t>Методы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проведения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исследований</w:t>
      </w:r>
      <w:r w:rsidRPr="00F13EFE">
        <w:rPr>
          <w:rFonts w:ascii="Helvetica" w:hAnsi="Helvetica" w:cs="Helvetica"/>
          <w:b/>
          <w:bCs/>
          <w:color w:val="222222"/>
          <w:sz w:val="21"/>
          <w:szCs w:val="21"/>
        </w:rPr>
        <w:t>.</w:t>
      </w:r>
    </w:p>
    <w:p w14:paraId="118C1789" w14:textId="77777777" w:rsidR="00F13EFE" w:rsidRPr="00F13EFE" w:rsidRDefault="00F13EFE" w:rsidP="00F13EFE">
      <w:pPr>
        <w:rPr>
          <w:rFonts w:ascii="Helvetica" w:hAnsi="Helvetica" w:cs="Helvetica"/>
          <w:b/>
          <w:bCs/>
          <w:color w:val="222222"/>
          <w:sz w:val="21"/>
          <w:szCs w:val="21"/>
        </w:rPr>
      </w:pPr>
    </w:p>
    <w:p w14:paraId="466F9D4A"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ГЛАВА</w:t>
      </w:r>
      <w:r w:rsidRPr="00F13EFE">
        <w:rPr>
          <w:rFonts w:ascii="Helvetica" w:hAnsi="Helvetica" w:cs="Helvetica"/>
          <w:b/>
          <w:bCs/>
          <w:color w:val="222222"/>
          <w:sz w:val="21"/>
          <w:szCs w:val="21"/>
        </w:rPr>
        <w:t xml:space="preserve"> 3.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СОСТОЯНИЯ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ФОРМ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НАХОЖДЕНИЯ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РАЗЛИЧНЫХ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ТИПАХ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w:t>
      </w:r>
      <w:r w:rsidRPr="00F13EFE">
        <w:rPr>
          <w:rFonts w:ascii="Helvetica" w:hAnsi="Helvetica" w:cs="Helvetica"/>
          <w:b/>
          <w:bCs/>
          <w:color w:val="222222"/>
          <w:sz w:val="21"/>
          <w:szCs w:val="21"/>
        </w:rPr>
        <w:t>.</w:t>
      </w:r>
    </w:p>
    <w:p w14:paraId="42F1F467" w14:textId="77777777" w:rsidR="00F13EFE" w:rsidRPr="00F13EFE" w:rsidRDefault="00F13EFE" w:rsidP="00F13EFE">
      <w:pPr>
        <w:rPr>
          <w:rFonts w:ascii="Helvetica" w:hAnsi="Helvetica" w:cs="Helvetica"/>
          <w:b/>
          <w:bCs/>
          <w:color w:val="222222"/>
          <w:sz w:val="21"/>
          <w:szCs w:val="21"/>
        </w:rPr>
      </w:pPr>
    </w:p>
    <w:p w14:paraId="5739E90F"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3.1.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различными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типами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w:t>
      </w:r>
      <w:r w:rsidRPr="00F13EFE">
        <w:rPr>
          <w:rFonts w:ascii="Helvetica" w:hAnsi="Helvetica" w:cs="Helvetica"/>
          <w:b/>
          <w:bCs/>
          <w:color w:val="222222"/>
          <w:sz w:val="21"/>
          <w:szCs w:val="21"/>
        </w:rPr>
        <w:t>.</w:t>
      </w:r>
    </w:p>
    <w:p w14:paraId="63AED5E4" w14:textId="77777777" w:rsidR="00F13EFE" w:rsidRPr="00F13EFE" w:rsidRDefault="00F13EFE" w:rsidP="00F13EFE">
      <w:pPr>
        <w:rPr>
          <w:rFonts w:ascii="Helvetica" w:hAnsi="Helvetica" w:cs="Helvetica"/>
          <w:b/>
          <w:bCs/>
          <w:color w:val="222222"/>
          <w:sz w:val="21"/>
          <w:szCs w:val="21"/>
        </w:rPr>
      </w:pPr>
    </w:p>
    <w:p w14:paraId="455065D1"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3.1.1.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распределения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между</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твердой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жидкой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фазами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почвы</w:t>
      </w:r>
      <w:r w:rsidRPr="00F13EFE">
        <w:rPr>
          <w:rFonts w:ascii="Helvetica" w:hAnsi="Helvetica" w:cs="Helvetica"/>
          <w:b/>
          <w:bCs/>
          <w:color w:val="222222"/>
          <w:sz w:val="21"/>
          <w:szCs w:val="21"/>
        </w:rPr>
        <w:t>.</w:t>
      </w:r>
    </w:p>
    <w:p w14:paraId="385EE289" w14:textId="77777777" w:rsidR="00F13EFE" w:rsidRPr="00F13EFE" w:rsidRDefault="00F13EFE" w:rsidP="00F13EFE">
      <w:pPr>
        <w:rPr>
          <w:rFonts w:ascii="Helvetica" w:hAnsi="Helvetica" w:cs="Helvetica"/>
          <w:b/>
          <w:bCs/>
          <w:color w:val="222222"/>
          <w:sz w:val="21"/>
          <w:szCs w:val="21"/>
        </w:rPr>
      </w:pPr>
    </w:p>
    <w:p w14:paraId="2B2572EB"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3.1.2.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90</w:t>
      </w:r>
      <w:r w:rsidRPr="00F13EFE">
        <w:rPr>
          <w:rFonts w:ascii="Helvetica" w:hAnsi="Helvetica" w:cs="Helvetica" w:hint="eastAsia"/>
          <w:b/>
          <w:bCs/>
          <w:color w:val="222222"/>
          <w:sz w:val="21"/>
          <w:szCs w:val="21"/>
        </w:rPr>
        <w:t>вг</w:t>
      </w:r>
      <w:r w:rsidRPr="00F13EFE">
        <w:rPr>
          <w:rFonts w:ascii="Helvetica" w:hAnsi="Helvetica" w:cs="Helvetica"/>
          <w:b/>
          <w:bCs/>
          <w:color w:val="222222"/>
          <w:sz w:val="21"/>
          <w:szCs w:val="21"/>
        </w:rPr>
        <w:t>.</w:t>
      </w:r>
    </w:p>
    <w:p w14:paraId="56B67058" w14:textId="77777777" w:rsidR="00F13EFE" w:rsidRPr="00F13EFE" w:rsidRDefault="00F13EFE" w:rsidP="00F13EFE">
      <w:pPr>
        <w:rPr>
          <w:rFonts w:ascii="Helvetica" w:hAnsi="Helvetica" w:cs="Helvetica"/>
          <w:b/>
          <w:bCs/>
          <w:color w:val="222222"/>
          <w:sz w:val="21"/>
          <w:szCs w:val="21"/>
        </w:rPr>
      </w:pPr>
    </w:p>
    <w:p w14:paraId="3000CB0B"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3.1.3.</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137</w:t>
      </w:r>
      <w:r w:rsidRPr="00F13EFE">
        <w:rPr>
          <w:rFonts w:ascii="Helvetica" w:hAnsi="Helvetica" w:cs="Helvetica" w:hint="eastAsia"/>
          <w:b/>
          <w:bCs/>
          <w:color w:val="222222"/>
          <w:sz w:val="21"/>
          <w:szCs w:val="21"/>
        </w:rPr>
        <w:t>Св</w:t>
      </w:r>
      <w:r w:rsidRPr="00F13EFE">
        <w:rPr>
          <w:rFonts w:ascii="Helvetica" w:hAnsi="Helvetica" w:cs="Helvetica"/>
          <w:b/>
          <w:bCs/>
          <w:color w:val="222222"/>
          <w:sz w:val="21"/>
          <w:szCs w:val="21"/>
        </w:rPr>
        <w:t>.</w:t>
      </w:r>
    </w:p>
    <w:p w14:paraId="297A2E21" w14:textId="77777777" w:rsidR="00F13EFE" w:rsidRPr="00F13EFE" w:rsidRDefault="00F13EFE" w:rsidP="00F13EFE">
      <w:pPr>
        <w:rPr>
          <w:rFonts w:ascii="Helvetica" w:hAnsi="Helvetica" w:cs="Helvetica"/>
          <w:b/>
          <w:bCs/>
          <w:color w:val="222222"/>
          <w:sz w:val="21"/>
          <w:szCs w:val="21"/>
        </w:rPr>
      </w:pPr>
    </w:p>
    <w:p w14:paraId="4F486641"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3.1.4.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Ю</w:t>
      </w:r>
      <w:r w:rsidRPr="00F13EFE">
        <w:rPr>
          <w:rFonts w:ascii="Helvetica" w:hAnsi="Helvetica" w:cs="Helvetica"/>
          <w:b/>
          <w:bCs/>
          <w:color w:val="222222"/>
          <w:sz w:val="21"/>
          <w:szCs w:val="21"/>
        </w:rPr>
        <w:t>6</w:t>
      </w:r>
      <w:r w:rsidRPr="00F13EFE">
        <w:rPr>
          <w:rFonts w:ascii="Helvetica" w:hAnsi="Helvetica" w:cs="Helvetica" w:hint="eastAsia"/>
          <w:b/>
          <w:bCs/>
          <w:color w:val="222222"/>
          <w:sz w:val="21"/>
          <w:szCs w:val="21"/>
        </w:rPr>
        <w:t>Яи</w:t>
      </w:r>
      <w:r w:rsidRPr="00F13EFE">
        <w:rPr>
          <w:rFonts w:ascii="Helvetica" w:hAnsi="Helvetica" w:cs="Helvetica"/>
          <w:b/>
          <w:bCs/>
          <w:color w:val="222222"/>
          <w:sz w:val="21"/>
          <w:szCs w:val="21"/>
        </w:rPr>
        <w:t>.</w:t>
      </w:r>
    </w:p>
    <w:p w14:paraId="2787A348" w14:textId="77777777" w:rsidR="00F13EFE" w:rsidRPr="00F13EFE" w:rsidRDefault="00F13EFE" w:rsidP="00F13EFE">
      <w:pPr>
        <w:rPr>
          <w:rFonts w:ascii="Helvetica" w:hAnsi="Helvetica" w:cs="Helvetica"/>
          <w:b/>
          <w:bCs/>
          <w:color w:val="222222"/>
          <w:sz w:val="21"/>
          <w:szCs w:val="21"/>
        </w:rPr>
      </w:pPr>
    </w:p>
    <w:p w14:paraId="198FC891"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3.1.5.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144</w:t>
      </w:r>
      <w:r w:rsidRPr="00F13EFE">
        <w:rPr>
          <w:rFonts w:ascii="Helvetica" w:hAnsi="Helvetica" w:cs="Helvetica" w:hint="eastAsia"/>
          <w:b/>
          <w:bCs/>
          <w:color w:val="222222"/>
          <w:sz w:val="21"/>
          <w:szCs w:val="21"/>
        </w:rPr>
        <w:t>Се</w:t>
      </w:r>
      <w:r w:rsidRPr="00F13EFE">
        <w:rPr>
          <w:rFonts w:ascii="Helvetica" w:hAnsi="Helvetica" w:cs="Helvetica"/>
          <w:b/>
          <w:bCs/>
          <w:color w:val="222222"/>
          <w:sz w:val="21"/>
          <w:szCs w:val="21"/>
        </w:rPr>
        <w:t>.*.</w:t>
      </w:r>
    </w:p>
    <w:p w14:paraId="3C0E1A20" w14:textId="77777777" w:rsidR="00F13EFE" w:rsidRPr="00F13EFE" w:rsidRDefault="00F13EFE" w:rsidP="00F13EFE">
      <w:pPr>
        <w:rPr>
          <w:rFonts w:ascii="Helvetica" w:hAnsi="Helvetica" w:cs="Helvetica"/>
          <w:b/>
          <w:bCs/>
          <w:color w:val="222222"/>
          <w:sz w:val="21"/>
          <w:szCs w:val="21"/>
        </w:rPr>
      </w:pPr>
    </w:p>
    <w:p w14:paraId="040D00FD"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3.2.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распределения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гранулометрическим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фракциям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w:t>
      </w:r>
      <w:r w:rsidRPr="00F13EFE">
        <w:rPr>
          <w:rFonts w:ascii="Helvetica" w:hAnsi="Helvetica" w:cs="Helvetica"/>
          <w:b/>
          <w:bCs/>
          <w:color w:val="222222"/>
          <w:sz w:val="21"/>
          <w:szCs w:val="21"/>
        </w:rPr>
        <w:t>.</w:t>
      </w:r>
    </w:p>
    <w:p w14:paraId="01EBA8B4" w14:textId="77777777" w:rsidR="00F13EFE" w:rsidRPr="00F13EFE" w:rsidRDefault="00F13EFE" w:rsidP="00F13EFE">
      <w:pPr>
        <w:rPr>
          <w:rFonts w:ascii="Helvetica" w:hAnsi="Helvetica" w:cs="Helvetica"/>
          <w:b/>
          <w:bCs/>
          <w:color w:val="222222"/>
          <w:sz w:val="21"/>
          <w:szCs w:val="21"/>
        </w:rPr>
      </w:pPr>
    </w:p>
    <w:p w14:paraId="48B3BD1C"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3.3.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органическим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веществом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w:t>
      </w:r>
      <w:r w:rsidRPr="00F13EFE">
        <w:rPr>
          <w:rFonts w:ascii="Helvetica" w:hAnsi="Helvetica" w:cs="Helvetica"/>
          <w:b/>
          <w:bCs/>
          <w:color w:val="222222"/>
          <w:sz w:val="21"/>
          <w:szCs w:val="21"/>
        </w:rPr>
        <w:t>.</w:t>
      </w:r>
    </w:p>
    <w:p w14:paraId="326AAC19" w14:textId="77777777" w:rsidR="00F13EFE" w:rsidRPr="00F13EFE" w:rsidRDefault="00F13EFE" w:rsidP="00F13EFE">
      <w:pPr>
        <w:rPr>
          <w:rFonts w:ascii="Helvetica" w:hAnsi="Helvetica" w:cs="Helvetica"/>
          <w:b/>
          <w:bCs/>
          <w:color w:val="222222"/>
          <w:sz w:val="21"/>
          <w:szCs w:val="21"/>
        </w:rPr>
      </w:pPr>
    </w:p>
    <w:p w14:paraId="41590C28"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3.3.1.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торфяной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почвой</w:t>
      </w:r>
      <w:r w:rsidRPr="00F13EFE">
        <w:rPr>
          <w:rFonts w:ascii="Helvetica" w:hAnsi="Helvetica" w:cs="Helvetica"/>
          <w:b/>
          <w:bCs/>
          <w:color w:val="222222"/>
          <w:sz w:val="21"/>
          <w:szCs w:val="21"/>
        </w:rPr>
        <w:t>.</w:t>
      </w:r>
    </w:p>
    <w:p w14:paraId="1034228A" w14:textId="77777777" w:rsidR="00F13EFE" w:rsidRPr="00F13EFE" w:rsidRDefault="00F13EFE" w:rsidP="00F13EFE">
      <w:pPr>
        <w:rPr>
          <w:rFonts w:ascii="Helvetica" w:hAnsi="Helvetica" w:cs="Helvetica"/>
          <w:b/>
          <w:bCs/>
          <w:color w:val="222222"/>
          <w:sz w:val="21"/>
          <w:szCs w:val="21"/>
        </w:rPr>
      </w:pPr>
    </w:p>
    <w:p w14:paraId="3B1DD0F7"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lastRenderedPageBreak/>
        <w:t xml:space="preserve">3.3.2. </w:t>
      </w:r>
      <w:r w:rsidRPr="00F13EFE">
        <w:rPr>
          <w:rFonts w:ascii="Helvetica" w:hAnsi="Helvetica" w:cs="Helvetica" w:hint="eastAsia"/>
          <w:b/>
          <w:bCs/>
          <w:color w:val="222222"/>
          <w:sz w:val="21"/>
          <w:szCs w:val="21"/>
        </w:rPr>
        <w:t>Формы</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соединений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торфяной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почве</w:t>
      </w:r>
      <w:r w:rsidRPr="00F13EFE">
        <w:rPr>
          <w:rFonts w:ascii="Helvetica" w:hAnsi="Helvetica" w:cs="Helvetica"/>
          <w:b/>
          <w:bCs/>
          <w:color w:val="222222"/>
          <w:sz w:val="21"/>
          <w:szCs w:val="21"/>
        </w:rPr>
        <w:t>.</w:t>
      </w:r>
    </w:p>
    <w:p w14:paraId="01E65C7D" w14:textId="77777777" w:rsidR="00F13EFE" w:rsidRPr="00F13EFE" w:rsidRDefault="00F13EFE" w:rsidP="00F13EFE">
      <w:pPr>
        <w:rPr>
          <w:rFonts w:ascii="Helvetica" w:hAnsi="Helvetica" w:cs="Helvetica"/>
          <w:b/>
          <w:bCs/>
          <w:color w:val="222222"/>
          <w:sz w:val="21"/>
          <w:szCs w:val="21"/>
        </w:rPr>
      </w:pPr>
    </w:p>
    <w:p w14:paraId="7D76E932"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3.3.3.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распределения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группам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фракциям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органического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вещества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автоморфных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w:t>
      </w:r>
      <w:r w:rsidRPr="00F13EFE">
        <w:rPr>
          <w:rFonts w:ascii="Helvetica" w:hAnsi="Helvetica" w:cs="Helvetica"/>
          <w:b/>
          <w:bCs/>
          <w:color w:val="222222"/>
          <w:sz w:val="21"/>
          <w:szCs w:val="21"/>
        </w:rPr>
        <w:t>.</w:t>
      </w:r>
    </w:p>
    <w:p w14:paraId="55DD0F70" w14:textId="77777777" w:rsidR="00F13EFE" w:rsidRPr="00F13EFE" w:rsidRDefault="00F13EFE" w:rsidP="00F13EFE">
      <w:pPr>
        <w:rPr>
          <w:rFonts w:ascii="Helvetica" w:hAnsi="Helvetica" w:cs="Helvetica"/>
          <w:b/>
          <w:bCs/>
          <w:color w:val="222222"/>
          <w:sz w:val="21"/>
          <w:szCs w:val="21"/>
        </w:rPr>
      </w:pPr>
    </w:p>
    <w:p w14:paraId="1CA6183A"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3.3.4.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распределения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группам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фракциям</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органического</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вещества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торфяной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почвы</w:t>
      </w:r>
      <w:r w:rsidRPr="00F13EFE">
        <w:rPr>
          <w:rFonts w:ascii="Helvetica" w:hAnsi="Helvetica" w:cs="Helvetica"/>
          <w:b/>
          <w:bCs/>
          <w:color w:val="222222"/>
          <w:sz w:val="21"/>
          <w:szCs w:val="21"/>
        </w:rPr>
        <w:t>.</w:t>
      </w:r>
    </w:p>
    <w:p w14:paraId="2AFC2910" w14:textId="77777777" w:rsidR="00F13EFE" w:rsidRPr="00F13EFE" w:rsidRDefault="00F13EFE" w:rsidP="00F13EFE">
      <w:pPr>
        <w:rPr>
          <w:rFonts w:ascii="Helvetica" w:hAnsi="Helvetica" w:cs="Helvetica"/>
          <w:b/>
          <w:bCs/>
          <w:color w:val="222222"/>
          <w:sz w:val="21"/>
          <w:szCs w:val="21"/>
        </w:rPr>
      </w:pPr>
    </w:p>
    <w:p w14:paraId="26C002F0"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ГЛАВА</w:t>
      </w:r>
      <w:r w:rsidRPr="00F13EFE">
        <w:rPr>
          <w:rFonts w:ascii="Helvetica" w:hAnsi="Helvetica" w:cs="Helvetica"/>
          <w:b/>
          <w:bCs/>
          <w:color w:val="222222"/>
          <w:sz w:val="21"/>
          <w:szCs w:val="21"/>
        </w:rPr>
        <w:t xml:space="preserve"> 4. </w:t>
      </w:r>
      <w:r w:rsidRPr="00F13EFE">
        <w:rPr>
          <w:rFonts w:ascii="Helvetica" w:hAnsi="Helvetica" w:cs="Helvetica" w:hint="eastAsia"/>
          <w:b/>
          <w:bCs/>
          <w:color w:val="222222"/>
          <w:sz w:val="21"/>
          <w:szCs w:val="21"/>
        </w:rPr>
        <w:t>КИНЕТИКА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w:t>
      </w:r>
    </w:p>
    <w:p w14:paraId="2F3D668A" w14:textId="77777777" w:rsidR="00F13EFE" w:rsidRPr="00F13EFE" w:rsidRDefault="00F13EFE" w:rsidP="00F13EFE">
      <w:pPr>
        <w:rPr>
          <w:rFonts w:ascii="Helvetica" w:hAnsi="Helvetica" w:cs="Helvetica"/>
          <w:b/>
          <w:bCs/>
          <w:color w:val="222222"/>
          <w:sz w:val="21"/>
          <w:szCs w:val="21"/>
        </w:rPr>
      </w:pPr>
    </w:p>
    <w:p w14:paraId="61937C32"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4.1. </w:t>
      </w:r>
      <w:r w:rsidRPr="00F13EFE">
        <w:rPr>
          <w:rFonts w:ascii="Helvetica" w:hAnsi="Helvetica" w:cs="Helvetica" w:hint="eastAsia"/>
          <w:b/>
          <w:bCs/>
          <w:color w:val="222222"/>
          <w:sz w:val="21"/>
          <w:szCs w:val="21"/>
        </w:rPr>
        <w:t>Расчет</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кинетических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параметров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w:t>
      </w:r>
    </w:p>
    <w:p w14:paraId="72106F9D" w14:textId="77777777" w:rsidR="00F13EFE" w:rsidRPr="00F13EFE" w:rsidRDefault="00F13EFE" w:rsidP="00F13EFE">
      <w:pPr>
        <w:rPr>
          <w:rFonts w:ascii="Helvetica" w:hAnsi="Helvetica" w:cs="Helvetica"/>
          <w:b/>
          <w:bCs/>
          <w:color w:val="222222"/>
          <w:sz w:val="21"/>
          <w:szCs w:val="21"/>
        </w:rPr>
      </w:pPr>
    </w:p>
    <w:p w14:paraId="7B96D7FC"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4.2. </w:t>
      </w:r>
      <w:r w:rsidRPr="00F13EFE">
        <w:rPr>
          <w:rFonts w:ascii="Helvetica" w:hAnsi="Helvetica" w:cs="Helvetica" w:hint="eastAsia"/>
          <w:b/>
          <w:bCs/>
          <w:color w:val="222222"/>
          <w:sz w:val="21"/>
          <w:szCs w:val="21"/>
        </w:rPr>
        <w:t>Зависимость</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интенсивности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сорбционных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процессов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от</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почвенных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характеристик</w:t>
      </w:r>
      <w:r w:rsidRPr="00F13EFE">
        <w:rPr>
          <w:rFonts w:ascii="Helvetica" w:hAnsi="Helvetica" w:cs="Helvetica"/>
          <w:b/>
          <w:bCs/>
          <w:color w:val="222222"/>
          <w:sz w:val="21"/>
          <w:szCs w:val="21"/>
        </w:rPr>
        <w:t>.</w:t>
      </w:r>
    </w:p>
    <w:p w14:paraId="64E8EBC9" w14:textId="77777777" w:rsidR="00F13EFE" w:rsidRPr="00F13EFE" w:rsidRDefault="00F13EFE" w:rsidP="00F13EFE">
      <w:pPr>
        <w:rPr>
          <w:rFonts w:ascii="Helvetica" w:hAnsi="Helvetica" w:cs="Helvetica"/>
          <w:b/>
          <w:bCs/>
          <w:color w:val="222222"/>
          <w:sz w:val="21"/>
          <w:szCs w:val="21"/>
        </w:rPr>
      </w:pPr>
    </w:p>
    <w:p w14:paraId="56AA66FE"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hint="eastAsia"/>
          <w:b/>
          <w:bCs/>
          <w:color w:val="222222"/>
          <w:sz w:val="21"/>
          <w:szCs w:val="21"/>
        </w:rPr>
        <w:t>ГЛАВА</w:t>
      </w:r>
      <w:r w:rsidRPr="00F13EFE">
        <w:rPr>
          <w:rFonts w:ascii="Helvetica" w:hAnsi="Helvetica" w:cs="Helvetica"/>
          <w:b/>
          <w:bCs/>
          <w:color w:val="222222"/>
          <w:sz w:val="21"/>
          <w:szCs w:val="21"/>
        </w:rPr>
        <w:t xml:space="preserve"> 5.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ПОДВИЖНОСТИ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СИСТЕМЕ</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w:t>
      </w:r>
      <w:r w:rsidRPr="00F13EFE">
        <w:rPr>
          <w:rFonts w:ascii="Helvetica" w:hAnsi="Helvetica" w:cs="Helvetica"/>
          <w:b/>
          <w:bCs/>
          <w:color w:val="222222"/>
          <w:sz w:val="21"/>
          <w:szCs w:val="21"/>
        </w:rPr>
        <w:t>-</w:t>
      </w:r>
      <w:r w:rsidRPr="00F13EFE">
        <w:rPr>
          <w:rFonts w:ascii="Helvetica" w:hAnsi="Helvetica" w:cs="Helvetica" w:hint="eastAsia"/>
          <w:b/>
          <w:bCs/>
          <w:color w:val="222222"/>
          <w:sz w:val="21"/>
          <w:szCs w:val="21"/>
        </w:rPr>
        <w:t>РАСТЕНИЯ</w:t>
      </w:r>
      <w:r w:rsidRPr="00F13EFE">
        <w:rPr>
          <w:rFonts w:ascii="Helvetica" w:hAnsi="Helvetica" w:cs="Helvetica"/>
          <w:b/>
          <w:bCs/>
          <w:color w:val="222222"/>
          <w:sz w:val="21"/>
          <w:szCs w:val="21"/>
        </w:rPr>
        <w:t>.</w:t>
      </w:r>
    </w:p>
    <w:p w14:paraId="623E0A78" w14:textId="77777777" w:rsidR="00F13EFE" w:rsidRPr="00F13EFE" w:rsidRDefault="00F13EFE" w:rsidP="00F13EFE">
      <w:pPr>
        <w:rPr>
          <w:rFonts w:ascii="Helvetica" w:hAnsi="Helvetica" w:cs="Helvetica"/>
          <w:b/>
          <w:bCs/>
          <w:color w:val="222222"/>
          <w:sz w:val="21"/>
          <w:szCs w:val="21"/>
        </w:rPr>
      </w:pPr>
    </w:p>
    <w:p w14:paraId="01248287"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5.1. </w:t>
      </w:r>
      <w:r w:rsidRPr="00F13EFE">
        <w:rPr>
          <w:rFonts w:ascii="Helvetica" w:hAnsi="Helvetica" w:cs="Helvetica" w:hint="eastAsia"/>
          <w:b/>
          <w:bCs/>
          <w:color w:val="222222"/>
          <w:sz w:val="21"/>
          <w:szCs w:val="21"/>
        </w:rPr>
        <w:t>Особенности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различных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типов</w:t>
      </w:r>
      <w:r w:rsidRPr="00F13EFE">
        <w:rPr>
          <w:rFonts w:ascii="Helvetica" w:hAnsi="Helvetica" w:cs="Helvetica"/>
          <w:b/>
          <w:bCs/>
          <w:color w:val="222222"/>
          <w:sz w:val="21"/>
          <w:szCs w:val="21"/>
        </w:rPr>
        <w:t>.</w:t>
      </w:r>
    </w:p>
    <w:p w14:paraId="70B01BDA" w14:textId="77777777" w:rsidR="00F13EFE" w:rsidRPr="00F13EFE" w:rsidRDefault="00F13EFE" w:rsidP="00F13EFE">
      <w:pPr>
        <w:rPr>
          <w:rFonts w:ascii="Helvetica" w:hAnsi="Helvetica" w:cs="Helvetica"/>
          <w:b/>
          <w:bCs/>
          <w:color w:val="222222"/>
          <w:sz w:val="21"/>
          <w:szCs w:val="21"/>
        </w:rPr>
      </w:pPr>
    </w:p>
    <w:p w14:paraId="2F297DD9" w14:textId="77777777" w:rsidR="00F13EFE" w:rsidRPr="00F13EFE" w:rsidRDefault="00F13EFE" w:rsidP="00F13EFE">
      <w:pPr>
        <w:rPr>
          <w:rFonts w:ascii="Helvetica" w:hAnsi="Helvetica" w:cs="Helvetica"/>
          <w:b/>
          <w:bCs/>
          <w:color w:val="222222"/>
          <w:sz w:val="21"/>
          <w:szCs w:val="21"/>
        </w:rPr>
      </w:pPr>
      <w:r w:rsidRPr="00F13EFE">
        <w:rPr>
          <w:rFonts w:ascii="Helvetica" w:hAnsi="Helvetica" w:cs="Helvetica"/>
          <w:b/>
          <w:bCs/>
          <w:color w:val="222222"/>
          <w:sz w:val="21"/>
          <w:szCs w:val="21"/>
        </w:rPr>
        <w:t xml:space="preserve">5.2. </w:t>
      </w:r>
      <w:r w:rsidRPr="00F13EFE">
        <w:rPr>
          <w:rFonts w:ascii="Helvetica" w:hAnsi="Helvetica" w:cs="Helvetica" w:hint="eastAsia"/>
          <w:b/>
          <w:bCs/>
          <w:color w:val="222222"/>
          <w:sz w:val="21"/>
          <w:szCs w:val="21"/>
        </w:rPr>
        <w:t>Динамика</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в</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почвах</w:t>
      </w:r>
      <w:r w:rsidRPr="00F13EFE">
        <w:rPr>
          <w:rFonts w:ascii="Helvetica" w:hAnsi="Helvetica" w:cs="Helvetica"/>
          <w:b/>
          <w:bCs/>
          <w:color w:val="222222"/>
          <w:sz w:val="21"/>
          <w:szCs w:val="21"/>
        </w:rPr>
        <w:t>.</w:t>
      </w:r>
    </w:p>
    <w:p w14:paraId="65CDB264" w14:textId="77777777" w:rsidR="00F13EFE" w:rsidRPr="00F13EFE" w:rsidRDefault="00F13EFE" w:rsidP="00F13EFE">
      <w:pPr>
        <w:rPr>
          <w:rFonts w:ascii="Helvetica" w:hAnsi="Helvetica" w:cs="Helvetica"/>
          <w:b/>
          <w:bCs/>
          <w:color w:val="222222"/>
          <w:sz w:val="21"/>
          <w:szCs w:val="21"/>
        </w:rPr>
      </w:pPr>
    </w:p>
    <w:p w14:paraId="109CC004" w14:textId="1F4187E3" w:rsidR="00484EB4" w:rsidRPr="00F13EFE" w:rsidRDefault="00F13EFE" w:rsidP="00F13EFE">
      <w:r w:rsidRPr="00F13EFE">
        <w:rPr>
          <w:rFonts w:ascii="Helvetica" w:hAnsi="Helvetica" w:cs="Helvetica"/>
          <w:b/>
          <w:bCs/>
          <w:color w:val="222222"/>
          <w:sz w:val="21"/>
          <w:szCs w:val="21"/>
        </w:rPr>
        <w:t xml:space="preserve">5.3. </w:t>
      </w:r>
      <w:r w:rsidRPr="00F13EFE">
        <w:rPr>
          <w:rFonts w:ascii="Helvetica" w:hAnsi="Helvetica" w:cs="Helvetica" w:hint="eastAsia"/>
          <w:b/>
          <w:bCs/>
          <w:color w:val="222222"/>
          <w:sz w:val="21"/>
          <w:szCs w:val="21"/>
        </w:rPr>
        <w:t>Параметризация</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кинетических</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характеристик</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биологической</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доступности</w:t>
      </w:r>
      <w:r w:rsidRPr="00F13EFE">
        <w:rPr>
          <w:rFonts w:ascii="Helvetica" w:hAnsi="Helvetica" w:cs="Helvetica"/>
          <w:b/>
          <w:bCs/>
          <w:color w:val="222222"/>
          <w:sz w:val="21"/>
          <w:szCs w:val="21"/>
        </w:rPr>
        <w:t xml:space="preserve"> </w:t>
      </w:r>
      <w:r w:rsidRPr="00F13EFE">
        <w:rPr>
          <w:rFonts w:ascii="Helvetica" w:hAnsi="Helvetica" w:cs="Helvetica" w:hint="eastAsia"/>
          <w:b/>
          <w:bCs/>
          <w:color w:val="222222"/>
          <w:sz w:val="21"/>
          <w:szCs w:val="21"/>
        </w:rPr>
        <w:t>радионуклидов</w:t>
      </w:r>
      <w:r w:rsidRPr="00F13EFE">
        <w:rPr>
          <w:rFonts w:ascii="Helvetica" w:hAnsi="Helvetica" w:cs="Helvetica"/>
          <w:b/>
          <w:bCs/>
          <w:color w:val="222222"/>
          <w:sz w:val="21"/>
          <w:szCs w:val="21"/>
        </w:rPr>
        <w:t>.</w:t>
      </w:r>
    </w:p>
    <w:sectPr w:rsidR="00484EB4" w:rsidRPr="00F13E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D294" w14:textId="77777777" w:rsidR="00CF37EB" w:rsidRDefault="00CF37EB">
      <w:pPr>
        <w:spacing w:after="0" w:line="240" w:lineRule="auto"/>
      </w:pPr>
      <w:r>
        <w:separator/>
      </w:r>
    </w:p>
  </w:endnote>
  <w:endnote w:type="continuationSeparator" w:id="0">
    <w:p w14:paraId="4562DEAC" w14:textId="77777777" w:rsidR="00CF37EB" w:rsidRDefault="00CF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601D" w14:textId="77777777" w:rsidR="00CF37EB" w:rsidRDefault="00CF37EB"/>
    <w:p w14:paraId="74AB1CDD" w14:textId="77777777" w:rsidR="00CF37EB" w:rsidRDefault="00CF37EB"/>
    <w:p w14:paraId="637F4371" w14:textId="77777777" w:rsidR="00CF37EB" w:rsidRDefault="00CF37EB"/>
    <w:p w14:paraId="244B3B51" w14:textId="77777777" w:rsidR="00CF37EB" w:rsidRDefault="00CF37EB"/>
    <w:p w14:paraId="752F502A" w14:textId="77777777" w:rsidR="00CF37EB" w:rsidRDefault="00CF37EB"/>
    <w:p w14:paraId="33234EE0" w14:textId="77777777" w:rsidR="00CF37EB" w:rsidRDefault="00CF37EB"/>
    <w:p w14:paraId="6C95A557" w14:textId="77777777" w:rsidR="00CF37EB" w:rsidRDefault="00CF37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D693BB" wp14:editId="14EE64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E9141" w14:textId="77777777" w:rsidR="00CF37EB" w:rsidRDefault="00CF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D693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AE9141" w14:textId="77777777" w:rsidR="00CF37EB" w:rsidRDefault="00CF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F4DCC3" w14:textId="77777777" w:rsidR="00CF37EB" w:rsidRDefault="00CF37EB"/>
    <w:p w14:paraId="23C5FCE2" w14:textId="77777777" w:rsidR="00CF37EB" w:rsidRDefault="00CF37EB"/>
    <w:p w14:paraId="7D832DFC" w14:textId="77777777" w:rsidR="00CF37EB" w:rsidRDefault="00CF37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A177B1" wp14:editId="057974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CAAFB" w14:textId="77777777" w:rsidR="00CF37EB" w:rsidRDefault="00CF37EB"/>
                          <w:p w14:paraId="26681715" w14:textId="77777777" w:rsidR="00CF37EB" w:rsidRDefault="00CF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A177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ECAAFB" w14:textId="77777777" w:rsidR="00CF37EB" w:rsidRDefault="00CF37EB"/>
                    <w:p w14:paraId="26681715" w14:textId="77777777" w:rsidR="00CF37EB" w:rsidRDefault="00CF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80C1E" w14:textId="77777777" w:rsidR="00CF37EB" w:rsidRDefault="00CF37EB"/>
    <w:p w14:paraId="7A45A034" w14:textId="77777777" w:rsidR="00CF37EB" w:rsidRDefault="00CF37EB">
      <w:pPr>
        <w:rPr>
          <w:sz w:val="2"/>
          <w:szCs w:val="2"/>
        </w:rPr>
      </w:pPr>
    </w:p>
    <w:p w14:paraId="5C1FEBC4" w14:textId="77777777" w:rsidR="00CF37EB" w:rsidRDefault="00CF37EB"/>
    <w:p w14:paraId="4FA4A83A" w14:textId="77777777" w:rsidR="00CF37EB" w:rsidRDefault="00CF37EB">
      <w:pPr>
        <w:spacing w:after="0" w:line="240" w:lineRule="auto"/>
      </w:pPr>
    </w:p>
  </w:footnote>
  <w:footnote w:type="continuationSeparator" w:id="0">
    <w:p w14:paraId="4CF442E3" w14:textId="77777777" w:rsidR="00CF37EB" w:rsidRDefault="00CF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7EB"/>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4</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cp:revision>
  <cp:lastPrinted>2009-02-06T05:36:00Z</cp:lastPrinted>
  <dcterms:created xsi:type="dcterms:W3CDTF">2025-11-25T20:19:00Z</dcterms:created>
  <dcterms:modified xsi:type="dcterms:W3CDTF">2025-11-26T21:20:00Z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