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B5032" w14:textId="38EA36C4" w:rsidR="0086132E" w:rsidRDefault="00CE2F0E" w:rsidP="00CE2F0E">
      <w:r w:rsidRPr="00CE2F0E">
        <w:rPr>
          <w:rFonts w:hint="eastAsia"/>
        </w:rPr>
        <w:t>Подшивалова</w:t>
      </w:r>
      <w:r w:rsidRPr="00CE2F0E">
        <w:t xml:space="preserve"> </w:t>
      </w:r>
      <w:r w:rsidRPr="00CE2F0E">
        <w:rPr>
          <w:rFonts w:hint="eastAsia"/>
        </w:rPr>
        <w:t>Виктория</w:t>
      </w:r>
      <w:r w:rsidRPr="00CE2F0E">
        <w:t xml:space="preserve"> </w:t>
      </w:r>
      <w:r w:rsidRPr="00CE2F0E">
        <w:rPr>
          <w:rFonts w:hint="eastAsia"/>
        </w:rPr>
        <w:t>Вячеславовна</w:t>
      </w:r>
      <w:r>
        <w:t xml:space="preserve"> </w:t>
      </w:r>
      <w:r w:rsidRPr="00CE2F0E">
        <w:rPr>
          <w:rFonts w:hint="eastAsia"/>
        </w:rPr>
        <w:t>Механизм</w:t>
      </w:r>
      <w:r w:rsidRPr="00CE2F0E">
        <w:t xml:space="preserve"> </w:t>
      </w:r>
      <w:r w:rsidRPr="00CE2F0E">
        <w:rPr>
          <w:rFonts w:hint="eastAsia"/>
        </w:rPr>
        <w:t>повышения</w:t>
      </w:r>
      <w:r w:rsidRPr="00CE2F0E">
        <w:t xml:space="preserve"> </w:t>
      </w:r>
      <w:r w:rsidRPr="00CE2F0E">
        <w:rPr>
          <w:rFonts w:hint="eastAsia"/>
        </w:rPr>
        <w:t>эффективности</w:t>
      </w:r>
      <w:r w:rsidRPr="00CE2F0E">
        <w:t xml:space="preserve"> </w:t>
      </w:r>
      <w:r w:rsidRPr="00CE2F0E">
        <w:rPr>
          <w:rFonts w:hint="eastAsia"/>
        </w:rPr>
        <w:t>таможенного</w:t>
      </w:r>
      <w:r w:rsidRPr="00CE2F0E">
        <w:t xml:space="preserve"> </w:t>
      </w:r>
      <w:r w:rsidRPr="00CE2F0E">
        <w:rPr>
          <w:rFonts w:hint="eastAsia"/>
        </w:rPr>
        <w:t>регулирования</w:t>
      </w:r>
      <w:r w:rsidRPr="00CE2F0E">
        <w:t xml:space="preserve"> </w:t>
      </w:r>
      <w:r w:rsidRPr="00CE2F0E">
        <w:rPr>
          <w:rFonts w:hint="eastAsia"/>
        </w:rPr>
        <w:t>импорта</w:t>
      </w:r>
      <w:r w:rsidRPr="00CE2F0E">
        <w:t xml:space="preserve"> </w:t>
      </w:r>
      <w:r w:rsidRPr="00CE2F0E">
        <w:rPr>
          <w:rFonts w:hint="eastAsia"/>
        </w:rPr>
        <w:t>сельскохозяйственной</w:t>
      </w:r>
      <w:r w:rsidRPr="00CE2F0E">
        <w:t xml:space="preserve"> </w:t>
      </w:r>
      <w:r w:rsidRPr="00CE2F0E">
        <w:rPr>
          <w:rFonts w:hint="eastAsia"/>
        </w:rPr>
        <w:t>техники</w:t>
      </w:r>
      <w:r w:rsidRPr="00CE2F0E">
        <w:t xml:space="preserve"> </w:t>
      </w:r>
      <w:r w:rsidRPr="00CE2F0E">
        <w:rPr>
          <w:rFonts w:hint="eastAsia"/>
        </w:rPr>
        <w:t>в</w:t>
      </w:r>
      <w:r w:rsidRPr="00CE2F0E">
        <w:t xml:space="preserve"> </w:t>
      </w:r>
      <w:r w:rsidRPr="00CE2F0E">
        <w:rPr>
          <w:rFonts w:hint="eastAsia"/>
        </w:rPr>
        <w:t>Российскую</w:t>
      </w:r>
      <w:r w:rsidRPr="00CE2F0E">
        <w:t xml:space="preserve"> </w:t>
      </w:r>
      <w:r w:rsidRPr="00CE2F0E">
        <w:rPr>
          <w:rFonts w:hint="eastAsia"/>
        </w:rPr>
        <w:t>Федерацию</w:t>
      </w:r>
    </w:p>
    <w:p w14:paraId="3BECAD60" w14:textId="77777777" w:rsidR="00CE2F0E" w:rsidRDefault="00CE2F0E" w:rsidP="00CE2F0E">
      <w:r>
        <w:rPr>
          <w:rFonts w:hint="eastAsia"/>
        </w:rPr>
        <w:t>ОГЛАВЛЕНИЕ</w:t>
      </w:r>
      <w:r>
        <w:t xml:space="preserve"> </w:t>
      </w:r>
      <w:r>
        <w:rPr>
          <w:rFonts w:hint="eastAsia"/>
        </w:rPr>
        <w:t>ДИССЕРТАЦИИ</w:t>
      </w:r>
    </w:p>
    <w:p w14:paraId="01C401DD" w14:textId="77777777" w:rsidR="00CE2F0E" w:rsidRDefault="00CE2F0E" w:rsidP="00CE2F0E">
      <w:r>
        <w:rPr>
          <w:rFonts w:hint="eastAsia"/>
        </w:rPr>
        <w:t>кандидат</w:t>
      </w:r>
      <w:r>
        <w:t xml:space="preserve"> </w:t>
      </w:r>
      <w:r>
        <w:rPr>
          <w:rFonts w:hint="eastAsia"/>
        </w:rPr>
        <w:t>наук</w:t>
      </w:r>
      <w:r>
        <w:t xml:space="preserve"> </w:t>
      </w:r>
      <w:r>
        <w:rPr>
          <w:rFonts w:hint="eastAsia"/>
        </w:rPr>
        <w:t>Подшивалова</w:t>
      </w:r>
      <w:r>
        <w:t xml:space="preserve"> </w:t>
      </w:r>
      <w:r>
        <w:rPr>
          <w:rFonts w:hint="eastAsia"/>
        </w:rPr>
        <w:t>Виктория</w:t>
      </w:r>
      <w:r>
        <w:t xml:space="preserve"> </w:t>
      </w:r>
      <w:r>
        <w:rPr>
          <w:rFonts w:hint="eastAsia"/>
        </w:rPr>
        <w:t>Вячеславовна</w:t>
      </w:r>
    </w:p>
    <w:p w14:paraId="5788216C" w14:textId="77777777" w:rsidR="00CE2F0E" w:rsidRDefault="00CE2F0E" w:rsidP="00CE2F0E">
      <w:r>
        <w:rPr>
          <w:rFonts w:hint="eastAsia"/>
        </w:rPr>
        <w:t>Введение</w:t>
      </w:r>
    </w:p>
    <w:p w14:paraId="1C771789" w14:textId="77777777" w:rsidR="00CE2F0E" w:rsidRDefault="00CE2F0E" w:rsidP="00CE2F0E"/>
    <w:p w14:paraId="1FCEB172" w14:textId="77777777" w:rsidR="00CE2F0E" w:rsidRDefault="00CE2F0E" w:rsidP="00CE2F0E">
      <w:r>
        <w:rPr>
          <w:rFonts w:hint="eastAsia"/>
        </w:rPr>
        <w:t>Глава</w:t>
      </w:r>
      <w:r>
        <w:t xml:space="preserve"> 1. </w:t>
      </w:r>
      <w:r>
        <w:rPr>
          <w:rFonts w:hint="eastAsia"/>
        </w:rPr>
        <w:t>Современное</w:t>
      </w:r>
      <w:r>
        <w:t xml:space="preserve"> </w:t>
      </w:r>
      <w:r>
        <w:rPr>
          <w:rFonts w:hint="eastAsia"/>
        </w:rPr>
        <w:t>состояние</w:t>
      </w:r>
      <w:r>
        <w:t xml:space="preserve"> </w:t>
      </w:r>
      <w:r>
        <w:rPr>
          <w:rFonts w:hint="eastAsia"/>
        </w:rPr>
        <w:t>таможенного</w:t>
      </w:r>
      <w:r>
        <w:t xml:space="preserve"> </w:t>
      </w:r>
      <w:r>
        <w:rPr>
          <w:rFonts w:hint="eastAsia"/>
        </w:rPr>
        <w:t>регулирования</w:t>
      </w:r>
      <w:r>
        <w:t xml:space="preserve"> </w:t>
      </w:r>
      <w:r>
        <w:rPr>
          <w:rFonts w:hint="eastAsia"/>
        </w:rPr>
        <w:t>импорта</w:t>
      </w:r>
      <w:r>
        <w:t xml:space="preserve"> </w:t>
      </w:r>
      <w:r>
        <w:rPr>
          <w:rFonts w:hint="eastAsia"/>
        </w:rPr>
        <w:t>сельскохозяйственной</w:t>
      </w:r>
      <w:r>
        <w:t xml:space="preserve"> </w:t>
      </w:r>
      <w:r>
        <w:rPr>
          <w:rFonts w:hint="eastAsia"/>
        </w:rPr>
        <w:t>техники</w:t>
      </w:r>
      <w:r>
        <w:t xml:space="preserve"> </w:t>
      </w:r>
      <w:r>
        <w:rPr>
          <w:rFonts w:hint="eastAsia"/>
        </w:rPr>
        <w:t>в</w:t>
      </w:r>
      <w:r>
        <w:t xml:space="preserve"> </w:t>
      </w:r>
      <w:r>
        <w:rPr>
          <w:rFonts w:hint="eastAsia"/>
        </w:rPr>
        <w:t>Российскую</w:t>
      </w:r>
      <w:r>
        <w:t xml:space="preserve"> </w:t>
      </w:r>
      <w:r>
        <w:rPr>
          <w:rFonts w:hint="eastAsia"/>
        </w:rPr>
        <w:t>Федерацию</w:t>
      </w:r>
    </w:p>
    <w:p w14:paraId="577A319D" w14:textId="77777777" w:rsidR="00CE2F0E" w:rsidRDefault="00CE2F0E" w:rsidP="00CE2F0E"/>
    <w:p w14:paraId="05CE2DA7" w14:textId="77777777" w:rsidR="00CE2F0E" w:rsidRDefault="00CE2F0E" w:rsidP="00CE2F0E">
      <w:r>
        <w:t xml:space="preserve">1.1. </w:t>
      </w:r>
      <w:r>
        <w:rPr>
          <w:rFonts w:hint="eastAsia"/>
        </w:rPr>
        <w:t>Анализ</w:t>
      </w:r>
      <w:r>
        <w:t xml:space="preserve"> </w:t>
      </w:r>
      <w:r>
        <w:rPr>
          <w:rFonts w:hint="eastAsia"/>
        </w:rPr>
        <w:t>состояния</w:t>
      </w:r>
      <w:r>
        <w:t xml:space="preserve"> </w:t>
      </w:r>
      <w:r>
        <w:rPr>
          <w:rFonts w:hint="eastAsia"/>
        </w:rPr>
        <w:t>рынка</w:t>
      </w:r>
      <w:r>
        <w:t xml:space="preserve"> </w:t>
      </w:r>
      <w:r>
        <w:rPr>
          <w:rFonts w:hint="eastAsia"/>
        </w:rPr>
        <w:t>сельскохозяйственной</w:t>
      </w:r>
      <w:r>
        <w:t xml:space="preserve"> </w:t>
      </w:r>
      <w:r>
        <w:rPr>
          <w:rFonts w:hint="eastAsia"/>
        </w:rPr>
        <w:t>техники</w:t>
      </w:r>
      <w:r>
        <w:t xml:space="preserve"> </w:t>
      </w:r>
      <w:r>
        <w:rPr>
          <w:rFonts w:hint="eastAsia"/>
        </w:rPr>
        <w:t>в</w:t>
      </w:r>
      <w:r>
        <w:t xml:space="preserve"> </w:t>
      </w:r>
      <w:r>
        <w:rPr>
          <w:rFonts w:hint="eastAsia"/>
        </w:rPr>
        <w:t>Российской</w:t>
      </w:r>
      <w:r>
        <w:t xml:space="preserve"> </w:t>
      </w:r>
      <w:r>
        <w:rPr>
          <w:rFonts w:hint="eastAsia"/>
        </w:rPr>
        <w:t>Федерации</w:t>
      </w:r>
    </w:p>
    <w:p w14:paraId="51BA1C6F" w14:textId="77777777" w:rsidR="00CE2F0E" w:rsidRDefault="00CE2F0E" w:rsidP="00CE2F0E"/>
    <w:p w14:paraId="6BE1B413" w14:textId="77777777" w:rsidR="00CE2F0E" w:rsidRDefault="00CE2F0E" w:rsidP="00CE2F0E">
      <w:r>
        <w:t xml:space="preserve">1.2. </w:t>
      </w:r>
      <w:r>
        <w:rPr>
          <w:rFonts w:hint="eastAsia"/>
        </w:rPr>
        <w:t>Исследование</w:t>
      </w:r>
      <w:r>
        <w:t xml:space="preserve"> </w:t>
      </w:r>
      <w:r>
        <w:rPr>
          <w:rFonts w:hint="eastAsia"/>
        </w:rPr>
        <w:t>особенностей</w:t>
      </w:r>
      <w:r>
        <w:t xml:space="preserve"> </w:t>
      </w:r>
      <w:r>
        <w:rPr>
          <w:rFonts w:hint="eastAsia"/>
        </w:rPr>
        <w:t>реализации</w:t>
      </w:r>
      <w:r>
        <w:t xml:space="preserve"> </w:t>
      </w:r>
      <w:r>
        <w:rPr>
          <w:rFonts w:hint="eastAsia"/>
        </w:rPr>
        <w:t>государственных</w:t>
      </w:r>
      <w:r>
        <w:t xml:space="preserve"> </w:t>
      </w:r>
      <w:r>
        <w:rPr>
          <w:rFonts w:hint="eastAsia"/>
        </w:rPr>
        <w:t>услуг</w:t>
      </w:r>
      <w:r>
        <w:t xml:space="preserve"> </w:t>
      </w:r>
      <w:r>
        <w:rPr>
          <w:rFonts w:hint="eastAsia"/>
        </w:rPr>
        <w:t>в</w:t>
      </w:r>
      <w:r>
        <w:t xml:space="preserve"> </w:t>
      </w:r>
      <w:r>
        <w:rPr>
          <w:rFonts w:hint="eastAsia"/>
        </w:rPr>
        <w:t>сфере</w:t>
      </w:r>
      <w:r>
        <w:t xml:space="preserve"> </w:t>
      </w:r>
      <w:r>
        <w:rPr>
          <w:rFonts w:hint="eastAsia"/>
        </w:rPr>
        <w:t>таможенного</w:t>
      </w:r>
      <w:r>
        <w:t xml:space="preserve"> </w:t>
      </w:r>
      <w:r>
        <w:rPr>
          <w:rFonts w:hint="eastAsia"/>
        </w:rPr>
        <w:t>регулирования</w:t>
      </w:r>
      <w:r>
        <w:t xml:space="preserve"> </w:t>
      </w:r>
      <w:r>
        <w:rPr>
          <w:rFonts w:hint="eastAsia"/>
        </w:rPr>
        <w:t>импорта</w:t>
      </w:r>
      <w:r>
        <w:t xml:space="preserve"> </w:t>
      </w:r>
      <w:r>
        <w:rPr>
          <w:rFonts w:hint="eastAsia"/>
        </w:rPr>
        <w:t>сельскохозяйственной</w:t>
      </w:r>
      <w:r>
        <w:t xml:space="preserve"> </w:t>
      </w:r>
      <w:r>
        <w:rPr>
          <w:rFonts w:hint="eastAsia"/>
        </w:rPr>
        <w:t>техники</w:t>
      </w:r>
      <w:r>
        <w:t xml:space="preserve"> </w:t>
      </w:r>
      <w:r>
        <w:rPr>
          <w:rFonts w:hint="eastAsia"/>
        </w:rPr>
        <w:t>в</w:t>
      </w:r>
      <w:r>
        <w:t xml:space="preserve"> </w:t>
      </w:r>
      <w:r>
        <w:rPr>
          <w:rFonts w:hint="eastAsia"/>
        </w:rPr>
        <w:t>Российскую</w:t>
      </w:r>
      <w:r>
        <w:t xml:space="preserve"> </w:t>
      </w:r>
      <w:r>
        <w:rPr>
          <w:rFonts w:hint="eastAsia"/>
        </w:rPr>
        <w:t>Федерацию</w:t>
      </w:r>
    </w:p>
    <w:p w14:paraId="4CC6305E" w14:textId="77777777" w:rsidR="00CE2F0E" w:rsidRDefault="00CE2F0E" w:rsidP="00CE2F0E"/>
    <w:p w14:paraId="6A3A5C8A" w14:textId="77777777" w:rsidR="00CE2F0E" w:rsidRDefault="00CE2F0E" w:rsidP="00CE2F0E">
      <w:r>
        <w:t xml:space="preserve">1.3. </w:t>
      </w:r>
      <w:r>
        <w:rPr>
          <w:rFonts w:hint="eastAsia"/>
        </w:rPr>
        <w:t>Оценка</w:t>
      </w:r>
      <w:r>
        <w:t xml:space="preserve"> </w:t>
      </w:r>
      <w:r>
        <w:rPr>
          <w:rFonts w:hint="eastAsia"/>
        </w:rPr>
        <w:t>существующих</w:t>
      </w:r>
      <w:r>
        <w:t xml:space="preserve"> </w:t>
      </w:r>
      <w:r>
        <w:rPr>
          <w:rFonts w:hint="eastAsia"/>
        </w:rPr>
        <w:t>подходов</w:t>
      </w:r>
      <w:r>
        <w:t xml:space="preserve"> </w:t>
      </w:r>
      <w:r>
        <w:rPr>
          <w:rFonts w:hint="eastAsia"/>
        </w:rPr>
        <w:t>к</w:t>
      </w:r>
      <w:r>
        <w:t xml:space="preserve"> </w:t>
      </w:r>
      <w:r>
        <w:rPr>
          <w:rFonts w:hint="eastAsia"/>
        </w:rPr>
        <w:t>реализации</w:t>
      </w:r>
      <w:r>
        <w:t xml:space="preserve"> </w:t>
      </w:r>
      <w:r>
        <w:rPr>
          <w:rFonts w:hint="eastAsia"/>
        </w:rPr>
        <w:t>государственных</w:t>
      </w:r>
      <w:r>
        <w:t xml:space="preserve"> </w:t>
      </w:r>
      <w:r>
        <w:rPr>
          <w:rFonts w:hint="eastAsia"/>
        </w:rPr>
        <w:t>услуг</w:t>
      </w:r>
      <w:r>
        <w:t xml:space="preserve"> </w:t>
      </w:r>
      <w:r>
        <w:rPr>
          <w:rFonts w:hint="eastAsia"/>
        </w:rPr>
        <w:t>в</w:t>
      </w:r>
      <w:r>
        <w:t xml:space="preserve"> </w:t>
      </w:r>
      <w:r>
        <w:rPr>
          <w:rFonts w:hint="eastAsia"/>
        </w:rPr>
        <w:t>сфере</w:t>
      </w:r>
      <w:r>
        <w:t xml:space="preserve"> </w:t>
      </w:r>
      <w:r>
        <w:rPr>
          <w:rFonts w:hint="eastAsia"/>
        </w:rPr>
        <w:t>таможенного</w:t>
      </w:r>
      <w:r>
        <w:t xml:space="preserve"> </w:t>
      </w:r>
      <w:r>
        <w:rPr>
          <w:rFonts w:hint="eastAsia"/>
        </w:rPr>
        <w:t>регулирования</w:t>
      </w:r>
      <w:r>
        <w:t xml:space="preserve"> </w:t>
      </w:r>
      <w:r>
        <w:rPr>
          <w:rFonts w:hint="eastAsia"/>
        </w:rPr>
        <w:t>импорта</w:t>
      </w:r>
      <w:r>
        <w:t xml:space="preserve"> </w:t>
      </w:r>
      <w:r>
        <w:rPr>
          <w:rFonts w:hint="eastAsia"/>
        </w:rPr>
        <w:t>сельскохозяйственной</w:t>
      </w:r>
      <w:r>
        <w:t xml:space="preserve"> </w:t>
      </w:r>
      <w:r>
        <w:rPr>
          <w:rFonts w:hint="eastAsia"/>
        </w:rPr>
        <w:t>техники</w:t>
      </w:r>
      <w:r>
        <w:t xml:space="preserve"> </w:t>
      </w:r>
      <w:r>
        <w:rPr>
          <w:rFonts w:hint="eastAsia"/>
        </w:rPr>
        <w:t>в</w:t>
      </w:r>
    </w:p>
    <w:p w14:paraId="5BFD0488" w14:textId="77777777" w:rsidR="00CE2F0E" w:rsidRDefault="00CE2F0E" w:rsidP="00CE2F0E"/>
    <w:p w14:paraId="14A3AC8D" w14:textId="77777777" w:rsidR="00CE2F0E" w:rsidRDefault="00CE2F0E" w:rsidP="00CE2F0E">
      <w:r>
        <w:rPr>
          <w:rFonts w:hint="eastAsia"/>
        </w:rPr>
        <w:t>Российскую</w:t>
      </w:r>
      <w:r>
        <w:t xml:space="preserve"> </w:t>
      </w:r>
      <w:r>
        <w:rPr>
          <w:rFonts w:hint="eastAsia"/>
        </w:rPr>
        <w:t>Федерацию</w:t>
      </w:r>
    </w:p>
    <w:p w14:paraId="661F5A36" w14:textId="77777777" w:rsidR="00CE2F0E" w:rsidRDefault="00CE2F0E" w:rsidP="00CE2F0E"/>
    <w:p w14:paraId="5BD4C446" w14:textId="77777777" w:rsidR="00CE2F0E" w:rsidRDefault="00CE2F0E" w:rsidP="00CE2F0E">
      <w:r>
        <w:rPr>
          <w:rFonts w:hint="eastAsia"/>
        </w:rPr>
        <w:t>Глава</w:t>
      </w:r>
      <w:r>
        <w:t xml:space="preserve"> 2. </w:t>
      </w:r>
      <w:r>
        <w:rPr>
          <w:rFonts w:hint="eastAsia"/>
        </w:rPr>
        <w:t>Совершенствование</w:t>
      </w:r>
      <w:r>
        <w:t xml:space="preserve"> </w:t>
      </w:r>
      <w:r>
        <w:rPr>
          <w:rFonts w:hint="eastAsia"/>
        </w:rPr>
        <w:t>теоретических</w:t>
      </w:r>
      <w:r>
        <w:t xml:space="preserve"> </w:t>
      </w:r>
      <w:r>
        <w:rPr>
          <w:rFonts w:hint="eastAsia"/>
        </w:rPr>
        <w:t>и</w:t>
      </w:r>
      <w:r>
        <w:t xml:space="preserve"> </w:t>
      </w:r>
      <w:r>
        <w:rPr>
          <w:rFonts w:hint="eastAsia"/>
        </w:rPr>
        <w:t>методических</w:t>
      </w:r>
      <w:r>
        <w:t xml:space="preserve"> </w:t>
      </w:r>
      <w:r>
        <w:rPr>
          <w:rFonts w:hint="eastAsia"/>
        </w:rPr>
        <w:t>положений</w:t>
      </w:r>
      <w:r>
        <w:t xml:space="preserve"> </w:t>
      </w:r>
      <w:r>
        <w:rPr>
          <w:rFonts w:hint="eastAsia"/>
        </w:rPr>
        <w:t>механизма</w:t>
      </w:r>
      <w:r>
        <w:t xml:space="preserve"> </w:t>
      </w:r>
      <w:r>
        <w:rPr>
          <w:rFonts w:hint="eastAsia"/>
        </w:rPr>
        <w:t>повышения</w:t>
      </w:r>
      <w:r>
        <w:t xml:space="preserve"> </w:t>
      </w:r>
      <w:r>
        <w:rPr>
          <w:rFonts w:hint="eastAsia"/>
        </w:rPr>
        <w:t>эффективности</w:t>
      </w:r>
      <w:r>
        <w:t xml:space="preserve"> </w:t>
      </w:r>
      <w:r>
        <w:rPr>
          <w:rFonts w:hint="eastAsia"/>
        </w:rPr>
        <w:t>таможенного</w:t>
      </w:r>
      <w:r>
        <w:t xml:space="preserve"> </w:t>
      </w:r>
      <w:r>
        <w:rPr>
          <w:rFonts w:hint="eastAsia"/>
        </w:rPr>
        <w:t>регулирования</w:t>
      </w:r>
      <w:r>
        <w:t xml:space="preserve"> </w:t>
      </w:r>
      <w:r>
        <w:rPr>
          <w:rFonts w:hint="eastAsia"/>
        </w:rPr>
        <w:t>импорта</w:t>
      </w:r>
      <w:r>
        <w:t xml:space="preserve"> </w:t>
      </w:r>
      <w:r>
        <w:rPr>
          <w:rFonts w:hint="eastAsia"/>
        </w:rPr>
        <w:t>сельскохозяйственной</w:t>
      </w:r>
      <w:r>
        <w:t xml:space="preserve"> </w:t>
      </w:r>
      <w:r>
        <w:rPr>
          <w:rFonts w:hint="eastAsia"/>
        </w:rPr>
        <w:t>техники</w:t>
      </w:r>
      <w:r>
        <w:t xml:space="preserve"> </w:t>
      </w:r>
      <w:r>
        <w:rPr>
          <w:rFonts w:hint="eastAsia"/>
        </w:rPr>
        <w:t>в</w:t>
      </w:r>
      <w:r>
        <w:t xml:space="preserve"> </w:t>
      </w:r>
      <w:r>
        <w:rPr>
          <w:rFonts w:hint="eastAsia"/>
        </w:rPr>
        <w:t>Российскую</w:t>
      </w:r>
      <w:r>
        <w:t xml:space="preserve"> </w:t>
      </w:r>
      <w:r>
        <w:rPr>
          <w:rFonts w:hint="eastAsia"/>
        </w:rPr>
        <w:t>Федерацию</w:t>
      </w:r>
    </w:p>
    <w:p w14:paraId="0C7A9889" w14:textId="77777777" w:rsidR="00CE2F0E" w:rsidRDefault="00CE2F0E" w:rsidP="00CE2F0E"/>
    <w:p w14:paraId="563A70D9" w14:textId="77777777" w:rsidR="00CE2F0E" w:rsidRDefault="00CE2F0E" w:rsidP="00CE2F0E">
      <w:r>
        <w:t xml:space="preserve">2.1. </w:t>
      </w:r>
      <w:r>
        <w:rPr>
          <w:rFonts w:hint="eastAsia"/>
        </w:rPr>
        <w:t>Развитие</w:t>
      </w:r>
      <w:r>
        <w:t xml:space="preserve"> </w:t>
      </w:r>
      <w:r>
        <w:rPr>
          <w:rFonts w:hint="eastAsia"/>
        </w:rPr>
        <w:t>теоретических</w:t>
      </w:r>
      <w:r>
        <w:t xml:space="preserve"> </w:t>
      </w:r>
      <w:r>
        <w:rPr>
          <w:rFonts w:hint="eastAsia"/>
        </w:rPr>
        <w:t>положений</w:t>
      </w:r>
      <w:r>
        <w:t xml:space="preserve"> </w:t>
      </w:r>
      <w:r>
        <w:rPr>
          <w:rFonts w:hint="eastAsia"/>
        </w:rPr>
        <w:t>механизма</w:t>
      </w:r>
      <w:r>
        <w:t xml:space="preserve"> </w:t>
      </w:r>
      <w:r>
        <w:rPr>
          <w:rFonts w:hint="eastAsia"/>
        </w:rPr>
        <w:t>повышения</w:t>
      </w:r>
      <w:r>
        <w:t xml:space="preserve"> </w:t>
      </w:r>
      <w:r>
        <w:rPr>
          <w:rFonts w:hint="eastAsia"/>
        </w:rPr>
        <w:t>эффективности</w:t>
      </w:r>
      <w:r>
        <w:t xml:space="preserve"> </w:t>
      </w:r>
      <w:r>
        <w:rPr>
          <w:rFonts w:hint="eastAsia"/>
        </w:rPr>
        <w:t>таможенного</w:t>
      </w:r>
      <w:r>
        <w:t xml:space="preserve"> </w:t>
      </w:r>
      <w:r>
        <w:rPr>
          <w:rFonts w:hint="eastAsia"/>
        </w:rPr>
        <w:t>регулирования</w:t>
      </w:r>
      <w:r>
        <w:t xml:space="preserve"> </w:t>
      </w:r>
      <w:r>
        <w:rPr>
          <w:rFonts w:hint="eastAsia"/>
        </w:rPr>
        <w:t>импорта</w:t>
      </w:r>
      <w:r>
        <w:t xml:space="preserve"> </w:t>
      </w:r>
      <w:r>
        <w:rPr>
          <w:rFonts w:hint="eastAsia"/>
        </w:rPr>
        <w:t>сельскохозяйственной</w:t>
      </w:r>
      <w:r>
        <w:t xml:space="preserve"> </w:t>
      </w:r>
      <w:r>
        <w:rPr>
          <w:rFonts w:hint="eastAsia"/>
        </w:rPr>
        <w:t>техники</w:t>
      </w:r>
    </w:p>
    <w:p w14:paraId="1B080DB3" w14:textId="77777777" w:rsidR="00CE2F0E" w:rsidRDefault="00CE2F0E" w:rsidP="00CE2F0E"/>
    <w:p w14:paraId="1F024FD7" w14:textId="77777777" w:rsidR="00CE2F0E" w:rsidRDefault="00CE2F0E" w:rsidP="00CE2F0E">
      <w:r>
        <w:t xml:space="preserve">2.2. </w:t>
      </w:r>
      <w:r>
        <w:rPr>
          <w:rFonts w:hint="eastAsia"/>
        </w:rPr>
        <w:t>Совершенствование</w:t>
      </w:r>
      <w:r>
        <w:t xml:space="preserve"> </w:t>
      </w:r>
      <w:r>
        <w:rPr>
          <w:rFonts w:hint="eastAsia"/>
        </w:rPr>
        <w:t>методики</w:t>
      </w:r>
      <w:r>
        <w:t xml:space="preserve"> </w:t>
      </w:r>
      <w:r>
        <w:rPr>
          <w:rFonts w:hint="eastAsia"/>
        </w:rPr>
        <w:t>корректировки</w:t>
      </w:r>
      <w:r>
        <w:t xml:space="preserve"> </w:t>
      </w:r>
      <w:r>
        <w:rPr>
          <w:rFonts w:hint="eastAsia"/>
        </w:rPr>
        <w:t>ставки</w:t>
      </w:r>
      <w:r>
        <w:t xml:space="preserve"> </w:t>
      </w:r>
      <w:r>
        <w:rPr>
          <w:rFonts w:hint="eastAsia"/>
        </w:rPr>
        <w:t>ввозной</w:t>
      </w:r>
      <w:r>
        <w:t xml:space="preserve"> </w:t>
      </w:r>
      <w:r>
        <w:rPr>
          <w:rFonts w:hint="eastAsia"/>
        </w:rPr>
        <w:t>таможенной</w:t>
      </w:r>
      <w:r>
        <w:t xml:space="preserve"> </w:t>
      </w:r>
      <w:r>
        <w:rPr>
          <w:rFonts w:hint="eastAsia"/>
        </w:rPr>
        <w:t>пошлины</w:t>
      </w:r>
      <w:r>
        <w:t xml:space="preserve"> </w:t>
      </w:r>
      <w:r>
        <w:rPr>
          <w:rFonts w:hint="eastAsia"/>
        </w:rPr>
        <w:t>на</w:t>
      </w:r>
      <w:r>
        <w:t xml:space="preserve"> </w:t>
      </w:r>
      <w:r>
        <w:rPr>
          <w:rFonts w:hint="eastAsia"/>
        </w:rPr>
        <w:t>сельскохозяйст</w:t>
      </w:r>
      <w:r>
        <w:rPr>
          <w:rFonts w:hint="eastAsia"/>
        </w:rPr>
        <w:lastRenderedPageBreak/>
        <w:t>венную</w:t>
      </w:r>
      <w:r>
        <w:t xml:space="preserve"> </w:t>
      </w:r>
      <w:r>
        <w:rPr>
          <w:rFonts w:hint="eastAsia"/>
        </w:rPr>
        <w:t>технику</w:t>
      </w:r>
    </w:p>
    <w:p w14:paraId="36BDAD58" w14:textId="77777777" w:rsidR="00CE2F0E" w:rsidRDefault="00CE2F0E" w:rsidP="00CE2F0E"/>
    <w:p w14:paraId="25AFD253" w14:textId="77777777" w:rsidR="00CE2F0E" w:rsidRDefault="00CE2F0E" w:rsidP="00CE2F0E">
      <w:r>
        <w:t xml:space="preserve">2.3. </w:t>
      </w:r>
      <w:r>
        <w:rPr>
          <w:rFonts w:hint="eastAsia"/>
        </w:rPr>
        <w:t>Обоснование</w:t>
      </w:r>
      <w:r>
        <w:t xml:space="preserve"> </w:t>
      </w:r>
      <w:r>
        <w:rPr>
          <w:rFonts w:hint="eastAsia"/>
        </w:rPr>
        <w:t>порядка</w:t>
      </w:r>
      <w:r>
        <w:t xml:space="preserve"> </w:t>
      </w:r>
      <w:r>
        <w:rPr>
          <w:rFonts w:hint="eastAsia"/>
        </w:rPr>
        <w:t>определения</w:t>
      </w:r>
      <w:r>
        <w:t xml:space="preserve"> </w:t>
      </w:r>
      <w:r>
        <w:rPr>
          <w:rFonts w:hint="eastAsia"/>
        </w:rPr>
        <w:t>объема</w:t>
      </w:r>
      <w:r>
        <w:t xml:space="preserve"> </w:t>
      </w:r>
      <w:r>
        <w:rPr>
          <w:rFonts w:hint="eastAsia"/>
        </w:rPr>
        <w:t>квот</w:t>
      </w:r>
      <w:r>
        <w:t xml:space="preserve"> </w:t>
      </w:r>
      <w:r>
        <w:rPr>
          <w:rFonts w:hint="eastAsia"/>
        </w:rPr>
        <w:t>на</w:t>
      </w:r>
      <w:r>
        <w:t xml:space="preserve"> </w:t>
      </w:r>
      <w:r>
        <w:rPr>
          <w:rFonts w:hint="eastAsia"/>
        </w:rPr>
        <w:t>импорт</w:t>
      </w:r>
    </w:p>
    <w:p w14:paraId="65248D52" w14:textId="77777777" w:rsidR="00CE2F0E" w:rsidRDefault="00CE2F0E" w:rsidP="00CE2F0E"/>
    <w:p w14:paraId="464E7475" w14:textId="77777777" w:rsidR="00CE2F0E" w:rsidRDefault="00CE2F0E" w:rsidP="00CE2F0E">
      <w:r>
        <w:rPr>
          <w:rFonts w:hint="eastAsia"/>
        </w:rPr>
        <w:t>сельскохозяйственной</w:t>
      </w:r>
      <w:r>
        <w:t xml:space="preserve"> </w:t>
      </w:r>
      <w:r>
        <w:rPr>
          <w:rFonts w:hint="eastAsia"/>
        </w:rPr>
        <w:t>техники</w:t>
      </w:r>
    </w:p>
    <w:p w14:paraId="4AD67509" w14:textId="77777777" w:rsidR="00CE2F0E" w:rsidRDefault="00CE2F0E" w:rsidP="00CE2F0E"/>
    <w:p w14:paraId="2054AD84" w14:textId="77777777" w:rsidR="00CE2F0E" w:rsidRDefault="00CE2F0E" w:rsidP="00CE2F0E">
      <w:r>
        <w:rPr>
          <w:rFonts w:hint="eastAsia"/>
        </w:rPr>
        <w:t>Глава</w:t>
      </w:r>
      <w:r>
        <w:t xml:space="preserve"> 3. </w:t>
      </w:r>
      <w:r>
        <w:rPr>
          <w:rFonts w:hint="eastAsia"/>
        </w:rPr>
        <w:t>Формирование</w:t>
      </w:r>
      <w:r>
        <w:t xml:space="preserve"> </w:t>
      </w:r>
      <w:r>
        <w:rPr>
          <w:rFonts w:hint="eastAsia"/>
        </w:rPr>
        <w:t>практических</w:t>
      </w:r>
      <w:r>
        <w:t xml:space="preserve"> </w:t>
      </w:r>
      <w:r>
        <w:rPr>
          <w:rFonts w:hint="eastAsia"/>
        </w:rPr>
        <w:t>рекомендаций</w:t>
      </w:r>
      <w:r>
        <w:t xml:space="preserve"> </w:t>
      </w:r>
      <w:r>
        <w:rPr>
          <w:rFonts w:hint="eastAsia"/>
        </w:rPr>
        <w:t>по</w:t>
      </w:r>
      <w:r>
        <w:t xml:space="preserve"> </w:t>
      </w:r>
      <w:r>
        <w:rPr>
          <w:rFonts w:hint="eastAsia"/>
        </w:rPr>
        <w:t>повышению</w:t>
      </w:r>
      <w:r>
        <w:t xml:space="preserve"> </w:t>
      </w:r>
      <w:r>
        <w:rPr>
          <w:rFonts w:hint="eastAsia"/>
        </w:rPr>
        <w:t>эффективности</w:t>
      </w:r>
      <w:r>
        <w:t xml:space="preserve"> </w:t>
      </w:r>
      <w:r>
        <w:rPr>
          <w:rFonts w:hint="eastAsia"/>
        </w:rPr>
        <w:t>государственных</w:t>
      </w:r>
      <w:r>
        <w:t xml:space="preserve"> </w:t>
      </w:r>
      <w:r>
        <w:rPr>
          <w:rFonts w:hint="eastAsia"/>
        </w:rPr>
        <w:t>услуг</w:t>
      </w:r>
      <w:r>
        <w:t xml:space="preserve"> </w:t>
      </w:r>
      <w:r>
        <w:rPr>
          <w:rFonts w:hint="eastAsia"/>
        </w:rPr>
        <w:t>в</w:t>
      </w:r>
      <w:r>
        <w:t xml:space="preserve"> </w:t>
      </w:r>
      <w:r>
        <w:rPr>
          <w:rFonts w:hint="eastAsia"/>
        </w:rPr>
        <w:t>сфере</w:t>
      </w:r>
      <w:r>
        <w:t xml:space="preserve"> </w:t>
      </w:r>
      <w:r>
        <w:rPr>
          <w:rFonts w:hint="eastAsia"/>
        </w:rPr>
        <w:t>таможенного</w:t>
      </w:r>
      <w:r>
        <w:t xml:space="preserve"> </w:t>
      </w:r>
      <w:r>
        <w:rPr>
          <w:rFonts w:hint="eastAsia"/>
        </w:rPr>
        <w:t>регулирования</w:t>
      </w:r>
    </w:p>
    <w:p w14:paraId="6B917339" w14:textId="77777777" w:rsidR="00CE2F0E" w:rsidRDefault="00CE2F0E" w:rsidP="00CE2F0E"/>
    <w:p w14:paraId="45FE3C7B" w14:textId="77777777" w:rsidR="00CE2F0E" w:rsidRDefault="00CE2F0E" w:rsidP="00CE2F0E">
      <w:r>
        <w:rPr>
          <w:rFonts w:hint="eastAsia"/>
        </w:rPr>
        <w:t>импорта</w:t>
      </w:r>
      <w:r>
        <w:t xml:space="preserve"> </w:t>
      </w:r>
      <w:r>
        <w:rPr>
          <w:rFonts w:hint="eastAsia"/>
        </w:rPr>
        <w:t>сельскохозяйственной</w:t>
      </w:r>
      <w:r>
        <w:t xml:space="preserve"> </w:t>
      </w:r>
      <w:r>
        <w:rPr>
          <w:rFonts w:hint="eastAsia"/>
        </w:rPr>
        <w:t>техники</w:t>
      </w:r>
      <w:r>
        <w:t xml:space="preserve"> </w:t>
      </w:r>
      <w:r>
        <w:rPr>
          <w:rFonts w:hint="eastAsia"/>
        </w:rPr>
        <w:t>в</w:t>
      </w:r>
      <w:r>
        <w:t xml:space="preserve"> </w:t>
      </w:r>
      <w:r>
        <w:rPr>
          <w:rFonts w:hint="eastAsia"/>
        </w:rPr>
        <w:t>Российскую</w:t>
      </w:r>
      <w:r>
        <w:t xml:space="preserve"> </w:t>
      </w:r>
      <w:r>
        <w:rPr>
          <w:rFonts w:hint="eastAsia"/>
        </w:rPr>
        <w:t>Федерацию</w:t>
      </w:r>
    </w:p>
    <w:p w14:paraId="45630E61" w14:textId="77777777" w:rsidR="00CE2F0E" w:rsidRDefault="00CE2F0E" w:rsidP="00CE2F0E"/>
    <w:p w14:paraId="042B74F6" w14:textId="77777777" w:rsidR="00CE2F0E" w:rsidRDefault="00CE2F0E" w:rsidP="00CE2F0E">
      <w:r>
        <w:t xml:space="preserve">3.1. </w:t>
      </w:r>
      <w:r>
        <w:rPr>
          <w:rFonts w:hint="eastAsia"/>
        </w:rPr>
        <w:t>Практические</w:t>
      </w:r>
      <w:r>
        <w:t xml:space="preserve"> </w:t>
      </w:r>
      <w:r>
        <w:rPr>
          <w:rFonts w:hint="eastAsia"/>
        </w:rPr>
        <w:t>рекомендации</w:t>
      </w:r>
      <w:r>
        <w:t xml:space="preserve"> </w:t>
      </w:r>
      <w:r>
        <w:rPr>
          <w:rFonts w:hint="eastAsia"/>
        </w:rPr>
        <w:t>по</w:t>
      </w:r>
      <w:r>
        <w:t xml:space="preserve"> </w:t>
      </w:r>
      <w:r>
        <w:rPr>
          <w:rFonts w:hint="eastAsia"/>
        </w:rPr>
        <w:t>повышению</w:t>
      </w:r>
      <w:r>
        <w:t xml:space="preserve"> </w:t>
      </w:r>
      <w:r>
        <w:rPr>
          <w:rFonts w:hint="eastAsia"/>
        </w:rPr>
        <w:t>эффективности</w:t>
      </w:r>
      <w:r>
        <w:t xml:space="preserve"> </w:t>
      </w:r>
      <w:r>
        <w:rPr>
          <w:rFonts w:hint="eastAsia"/>
        </w:rPr>
        <w:t>взаимодействия</w:t>
      </w:r>
      <w:r>
        <w:t xml:space="preserve"> </w:t>
      </w:r>
      <w:r>
        <w:rPr>
          <w:rFonts w:hint="eastAsia"/>
        </w:rPr>
        <w:t>субъектов</w:t>
      </w:r>
      <w:r>
        <w:t xml:space="preserve"> </w:t>
      </w:r>
      <w:r>
        <w:rPr>
          <w:rFonts w:hint="eastAsia"/>
        </w:rPr>
        <w:t>государственных</w:t>
      </w:r>
      <w:r>
        <w:t xml:space="preserve"> </w:t>
      </w:r>
      <w:r>
        <w:rPr>
          <w:rFonts w:hint="eastAsia"/>
        </w:rPr>
        <w:t>услуг</w:t>
      </w:r>
      <w:r>
        <w:t xml:space="preserve"> </w:t>
      </w:r>
      <w:r>
        <w:rPr>
          <w:rFonts w:hint="eastAsia"/>
        </w:rPr>
        <w:t>в</w:t>
      </w:r>
      <w:r>
        <w:t xml:space="preserve"> </w:t>
      </w:r>
      <w:r>
        <w:rPr>
          <w:rFonts w:hint="eastAsia"/>
        </w:rPr>
        <w:t>сфере</w:t>
      </w:r>
      <w:r>
        <w:t xml:space="preserve"> </w:t>
      </w:r>
      <w:r>
        <w:rPr>
          <w:rFonts w:hint="eastAsia"/>
        </w:rPr>
        <w:t>таможенного</w:t>
      </w:r>
      <w:r>
        <w:t xml:space="preserve"> </w:t>
      </w:r>
      <w:r>
        <w:rPr>
          <w:rFonts w:hint="eastAsia"/>
        </w:rPr>
        <w:t>регулирования</w:t>
      </w:r>
      <w:r>
        <w:t xml:space="preserve"> </w:t>
      </w:r>
      <w:r>
        <w:rPr>
          <w:rFonts w:hint="eastAsia"/>
        </w:rPr>
        <w:t>импорта</w:t>
      </w:r>
      <w:r>
        <w:t xml:space="preserve"> </w:t>
      </w:r>
      <w:r>
        <w:rPr>
          <w:rFonts w:hint="eastAsia"/>
        </w:rPr>
        <w:t>сельскохозяйственной</w:t>
      </w:r>
      <w:r>
        <w:t xml:space="preserve"> </w:t>
      </w:r>
      <w:r>
        <w:rPr>
          <w:rFonts w:hint="eastAsia"/>
        </w:rPr>
        <w:t>техники</w:t>
      </w:r>
    </w:p>
    <w:p w14:paraId="1232AD0E" w14:textId="77777777" w:rsidR="00CE2F0E" w:rsidRDefault="00CE2F0E" w:rsidP="00CE2F0E"/>
    <w:p w14:paraId="3D25A197" w14:textId="77777777" w:rsidR="00CE2F0E" w:rsidRDefault="00CE2F0E" w:rsidP="00CE2F0E">
      <w:r>
        <w:t xml:space="preserve">3.2. </w:t>
      </w:r>
      <w:r>
        <w:rPr>
          <w:rFonts w:hint="eastAsia"/>
        </w:rPr>
        <w:t>Совершенствование</w:t>
      </w:r>
      <w:r>
        <w:t xml:space="preserve"> </w:t>
      </w:r>
      <w:r>
        <w:rPr>
          <w:rFonts w:hint="eastAsia"/>
        </w:rPr>
        <w:t>условий</w:t>
      </w:r>
      <w:r>
        <w:t xml:space="preserve"> </w:t>
      </w:r>
      <w:r>
        <w:rPr>
          <w:rFonts w:hint="eastAsia"/>
        </w:rPr>
        <w:t>применения</w:t>
      </w:r>
      <w:r>
        <w:t xml:space="preserve"> </w:t>
      </w:r>
      <w:r>
        <w:rPr>
          <w:rFonts w:hint="eastAsia"/>
        </w:rPr>
        <w:t>таможенного</w:t>
      </w:r>
      <w:r>
        <w:t xml:space="preserve"> </w:t>
      </w:r>
      <w:r>
        <w:rPr>
          <w:rFonts w:hint="eastAsia"/>
        </w:rPr>
        <w:t>регулирования</w:t>
      </w:r>
    </w:p>
    <w:p w14:paraId="67B4FDD6" w14:textId="77777777" w:rsidR="00CE2F0E" w:rsidRDefault="00CE2F0E" w:rsidP="00CE2F0E"/>
    <w:p w14:paraId="257AEEBC" w14:textId="77777777" w:rsidR="00CE2F0E" w:rsidRDefault="00CE2F0E" w:rsidP="00CE2F0E">
      <w:r>
        <w:rPr>
          <w:rFonts w:hint="eastAsia"/>
        </w:rPr>
        <w:t>импорта</w:t>
      </w:r>
      <w:r>
        <w:t xml:space="preserve"> </w:t>
      </w:r>
      <w:r>
        <w:rPr>
          <w:rFonts w:hint="eastAsia"/>
        </w:rPr>
        <w:t>сельскохозяйственной</w:t>
      </w:r>
      <w:r>
        <w:t xml:space="preserve"> </w:t>
      </w:r>
      <w:r>
        <w:rPr>
          <w:rFonts w:hint="eastAsia"/>
        </w:rPr>
        <w:t>техники</w:t>
      </w:r>
    </w:p>
    <w:p w14:paraId="78255CAA" w14:textId="77777777" w:rsidR="00CE2F0E" w:rsidRDefault="00CE2F0E" w:rsidP="00CE2F0E"/>
    <w:p w14:paraId="4C60D2B4" w14:textId="77777777" w:rsidR="00CE2F0E" w:rsidRDefault="00CE2F0E" w:rsidP="00CE2F0E">
      <w:r>
        <w:t xml:space="preserve">3.3. </w:t>
      </w:r>
      <w:r>
        <w:rPr>
          <w:rFonts w:hint="eastAsia"/>
        </w:rPr>
        <w:t>Оценка</w:t>
      </w:r>
      <w:r>
        <w:t xml:space="preserve"> </w:t>
      </w:r>
      <w:r>
        <w:rPr>
          <w:rFonts w:hint="eastAsia"/>
        </w:rPr>
        <w:t>эффективности</w:t>
      </w:r>
      <w:r>
        <w:t xml:space="preserve"> </w:t>
      </w:r>
      <w:r>
        <w:rPr>
          <w:rFonts w:hint="eastAsia"/>
        </w:rPr>
        <w:t>предоставления</w:t>
      </w:r>
      <w:r>
        <w:t xml:space="preserve"> </w:t>
      </w:r>
      <w:r>
        <w:rPr>
          <w:rFonts w:hint="eastAsia"/>
        </w:rPr>
        <w:t>государственных</w:t>
      </w:r>
      <w:r>
        <w:t xml:space="preserve"> </w:t>
      </w:r>
      <w:r>
        <w:rPr>
          <w:rFonts w:hint="eastAsia"/>
        </w:rPr>
        <w:t>услуг</w:t>
      </w:r>
      <w:r>
        <w:t xml:space="preserve"> </w:t>
      </w:r>
      <w:r>
        <w:rPr>
          <w:rFonts w:hint="eastAsia"/>
        </w:rPr>
        <w:t>в</w:t>
      </w:r>
      <w:r>
        <w:t xml:space="preserve"> </w:t>
      </w:r>
      <w:r>
        <w:rPr>
          <w:rFonts w:hint="eastAsia"/>
        </w:rPr>
        <w:t>сфере</w:t>
      </w:r>
    </w:p>
    <w:p w14:paraId="3980216D" w14:textId="77777777" w:rsidR="00CE2F0E" w:rsidRDefault="00CE2F0E" w:rsidP="00CE2F0E"/>
    <w:p w14:paraId="038F2ADE" w14:textId="77777777" w:rsidR="00CE2F0E" w:rsidRDefault="00CE2F0E" w:rsidP="00CE2F0E">
      <w:r>
        <w:rPr>
          <w:rFonts w:hint="eastAsia"/>
        </w:rPr>
        <w:t>таможенного</w:t>
      </w:r>
      <w:r>
        <w:t xml:space="preserve"> </w:t>
      </w:r>
      <w:r>
        <w:rPr>
          <w:rFonts w:hint="eastAsia"/>
        </w:rPr>
        <w:t>регулирования</w:t>
      </w:r>
      <w:r>
        <w:t xml:space="preserve"> </w:t>
      </w:r>
      <w:r>
        <w:rPr>
          <w:rFonts w:hint="eastAsia"/>
        </w:rPr>
        <w:t>импорта</w:t>
      </w:r>
      <w:r>
        <w:t xml:space="preserve"> </w:t>
      </w:r>
      <w:r>
        <w:rPr>
          <w:rFonts w:hint="eastAsia"/>
        </w:rPr>
        <w:t>сельскохозяйственной</w:t>
      </w:r>
      <w:r>
        <w:t xml:space="preserve"> </w:t>
      </w:r>
      <w:r>
        <w:rPr>
          <w:rFonts w:hint="eastAsia"/>
        </w:rPr>
        <w:t>техники</w:t>
      </w:r>
    </w:p>
    <w:p w14:paraId="266C3914" w14:textId="77777777" w:rsidR="00CE2F0E" w:rsidRDefault="00CE2F0E" w:rsidP="00CE2F0E"/>
    <w:p w14:paraId="20D6711C" w14:textId="77777777" w:rsidR="00CE2F0E" w:rsidRDefault="00CE2F0E" w:rsidP="00CE2F0E">
      <w:r>
        <w:rPr>
          <w:rFonts w:hint="eastAsia"/>
        </w:rPr>
        <w:t>Заключение</w:t>
      </w:r>
    </w:p>
    <w:p w14:paraId="5DBE0587" w14:textId="77777777" w:rsidR="00CE2F0E" w:rsidRDefault="00CE2F0E" w:rsidP="00CE2F0E"/>
    <w:p w14:paraId="5DE6FB63" w14:textId="77777777" w:rsidR="00CE2F0E" w:rsidRDefault="00CE2F0E" w:rsidP="00CE2F0E">
      <w:r>
        <w:rPr>
          <w:rFonts w:hint="eastAsia"/>
        </w:rPr>
        <w:t>Список</w:t>
      </w:r>
      <w:r>
        <w:t xml:space="preserve"> </w:t>
      </w:r>
      <w:r>
        <w:rPr>
          <w:rFonts w:hint="eastAsia"/>
        </w:rPr>
        <w:t>литературы</w:t>
      </w:r>
    </w:p>
    <w:p w14:paraId="0146DBA9" w14:textId="77777777" w:rsidR="00CE2F0E" w:rsidRDefault="00CE2F0E" w:rsidP="00CE2F0E"/>
    <w:p w14:paraId="225B4A22" w14:textId="16659BF1" w:rsidR="00CE2F0E" w:rsidRPr="00CE2F0E" w:rsidRDefault="00CE2F0E" w:rsidP="00CE2F0E">
      <w:r>
        <w:rPr>
          <w:rFonts w:hint="eastAsia"/>
        </w:rPr>
        <w:lastRenderedPageBreak/>
        <w:t>Приложения</w:t>
      </w:r>
    </w:p>
    <w:sectPr w:rsidR="00CE2F0E" w:rsidRPr="00CE2F0E" w:rsidSect="0012535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B19C3" w14:textId="77777777" w:rsidR="00125353" w:rsidRDefault="00125353">
      <w:pPr>
        <w:spacing w:after="0" w:line="240" w:lineRule="auto"/>
      </w:pPr>
      <w:r>
        <w:separator/>
      </w:r>
    </w:p>
  </w:endnote>
  <w:endnote w:type="continuationSeparator" w:id="0">
    <w:p w14:paraId="59AE3E9C" w14:textId="77777777" w:rsidR="00125353" w:rsidRDefault="00125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B5F3" w14:textId="77777777" w:rsidR="00125353" w:rsidRDefault="00125353"/>
    <w:p w14:paraId="353809C3" w14:textId="77777777" w:rsidR="00125353" w:rsidRDefault="00125353"/>
    <w:p w14:paraId="41DB598D" w14:textId="77777777" w:rsidR="00125353" w:rsidRDefault="00125353"/>
    <w:p w14:paraId="17075CA7" w14:textId="77777777" w:rsidR="00125353" w:rsidRDefault="00125353"/>
    <w:p w14:paraId="107A31C3" w14:textId="77777777" w:rsidR="00125353" w:rsidRDefault="00125353"/>
    <w:p w14:paraId="3AD3B712" w14:textId="77777777" w:rsidR="00125353" w:rsidRDefault="00125353"/>
    <w:p w14:paraId="6722EDFA" w14:textId="77777777" w:rsidR="00125353" w:rsidRDefault="001253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00F2F6" wp14:editId="4D75C1E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69074" w14:textId="77777777" w:rsidR="00125353" w:rsidRDefault="001253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00F2F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A869074" w14:textId="77777777" w:rsidR="00125353" w:rsidRDefault="001253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1071C0" w14:textId="77777777" w:rsidR="00125353" w:rsidRDefault="00125353"/>
    <w:p w14:paraId="0BE8BC1A" w14:textId="77777777" w:rsidR="00125353" w:rsidRDefault="00125353"/>
    <w:p w14:paraId="7A84F3C1" w14:textId="77777777" w:rsidR="00125353" w:rsidRDefault="001253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9B878A" wp14:editId="1EAB98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3197A" w14:textId="77777777" w:rsidR="00125353" w:rsidRDefault="00125353"/>
                          <w:p w14:paraId="24A549BE" w14:textId="77777777" w:rsidR="00125353" w:rsidRDefault="001253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9B87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273197A" w14:textId="77777777" w:rsidR="00125353" w:rsidRDefault="00125353"/>
                    <w:p w14:paraId="24A549BE" w14:textId="77777777" w:rsidR="00125353" w:rsidRDefault="001253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8829CC" w14:textId="77777777" w:rsidR="00125353" w:rsidRDefault="00125353"/>
    <w:p w14:paraId="57B86C85" w14:textId="77777777" w:rsidR="00125353" w:rsidRDefault="00125353">
      <w:pPr>
        <w:rPr>
          <w:sz w:val="2"/>
          <w:szCs w:val="2"/>
        </w:rPr>
      </w:pPr>
    </w:p>
    <w:p w14:paraId="59281C5B" w14:textId="77777777" w:rsidR="00125353" w:rsidRDefault="00125353"/>
    <w:p w14:paraId="72D4BA6E" w14:textId="77777777" w:rsidR="00125353" w:rsidRDefault="00125353">
      <w:pPr>
        <w:spacing w:after="0" w:line="240" w:lineRule="auto"/>
      </w:pPr>
    </w:p>
  </w:footnote>
  <w:footnote w:type="continuationSeparator" w:id="0">
    <w:p w14:paraId="34480ADA" w14:textId="77777777" w:rsidR="00125353" w:rsidRDefault="00125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53"/>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10096</TotalTime>
  <Pages>3</Pages>
  <Words>289</Words>
  <Characters>1649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1544</cp:revision>
  <cp:lastPrinted>2009-02-06T05:36:00Z</cp:lastPrinted>
  <dcterms:created xsi:type="dcterms:W3CDTF">2024-04-09T10:20:00Z</dcterms:created>
  <dcterms:modified xsi:type="dcterms:W3CDTF">2024-04-22T18:43:00Z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