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650A8B" w:rsidRDefault="00650A8B" w:rsidP="00650A8B">
      <w:r w:rsidRPr="00E332AF">
        <w:rPr>
          <w:rFonts w:ascii="Times New Roman" w:eastAsia="Times New Roman" w:hAnsi="Times New Roman" w:cs="Times New Roman"/>
          <w:b/>
          <w:sz w:val="24"/>
          <w:szCs w:val="24"/>
        </w:rPr>
        <w:t>Посоха Валерія Олеговича,</w:t>
      </w:r>
      <w:r w:rsidRPr="00E332AF">
        <w:rPr>
          <w:rFonts w:ascii="Times New Roman" w:eastAsia="Times New Roman" w:hAnsi="Times New Roman" w:cs="Times New Roman"/>
          <w:sz w:val="24"/>
          <w:szCs w:val="24"/>
        </w:rPr>
        <w:t xml:space="preserve"> начальника відділення аналізу міцності та надійності ядерних установок Державного підприємства «Державний науково-інженерний центр систем контролю та аварійного</w:t>
      </w:r>
      <w:r>
        <w:rPr>
          <w:rFonts w:ascii="Times New Roman" w:eastAsia="Times New Roman" w:hAnsi="Times New Roman" w:cs="Times New Roman"/>
          <w:sz w:val="24"/>
          <w:szCs w:val="24"/>
        </w:rPr>
        <w:t xml:space="preserve"> реагування». Назва дисертації:</w:t>
      </w:r>
      <w:r w:rsidRPr="00E332AF">
        <w:rPr>
          <w:rFonts w:ascii="Times New Roman" w:eastAsia="Times New Roman" w:hAnsi="Times New Roman" w:cs="Times New Roman"/>
          <w:sz w:val="24"/>
          <w:szCs w:val="24"/>
        </w:rPr>
        <w:t xml:space="preserve"> «Удосконалення методів розрахункового обґрунтування безпечної експлуатації опорних елементів реактора ВВЕР-1000». Шифр та на</w:t>
      </w:r>
      <w:r>
        <w:rPr>
          <w:rFonts w:ascii="Times New Roman" w:eastAsia="Times New Roman" w:hAnsi="Times New Roman" w:cs="Times New Roman"/>
          <w:sz w:val="24"/>
          <w:szCs w:val="24"/>
        </w:rPr>
        <w:t>зва спеціальності – 05.14.14 – те</w:t>
      </w:r>
      <w:r w:rsidRPr="00E332AF">
        <w:rPr>
          <w:rFonts w:ascii="Times New Roman" w:eastAsia="Times New Roman" w:hAnsi="Times New Roman" w:cs="Times New Roman"/>
          <w:sz w:val="24"/>
          <w:szCs w:val="24"/>
        </w:rPr>
        <w:t>плові та ядерні енергоустано</w:t>
      </w:r>
      <w:r>
        <w:rPr>
          <w:rFonts w:ascii="Times New Roman" w:eastAsia="Times New Roman" w:hAnsi="Times New Roman" w:cs="Times New Roman"/>
          <w:sz w:val="24"/>
          <w:szCs w:val="24"/>
        </w:rPr>
        <w:t xml:space="preserve">вки. Шифр спеціалізованої ради </w:t>
      </w:r>
      <w:r w:rsidRPr="00E332AF">
        <w:rPr>
          <w:rFonts w:ascii="Times New Roman" w:eastAsia="Times New Roman" w:hAnsi="Times New Roman" w:cs="Times New Roman"/>
          <w:sz w:val="24"/>
          <w:szCs w:val="24"/>
        </w:rPr>
        <w:t>Д 41.052.04 Одеського національного політехнічного університету</w:t>
      </w:r>
    </w:p>
    <w:sectPr w:rsidR="008166D5" w:rsidRPr="00650A8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650A8B" w:rsidRPr="00650A8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7000C-1540-4CB7-975E-87C8DF24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2020-12-04T15:10:00Z</dcterms:created>
  <dcterms:modified xsi:type="dcterms:W3CDTF">2020-12-04T20:30:00Z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