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24" w:rsidRDefault="000C6A24" w:rsidP="000C6A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Сендер Андрій Андрійович, </w:t>
      </w:r>
      <w:r>
        <w:rPr>
          <w:rFonts w:ascii="CIDFont+F4" w:hAnsi="CIDFont+F4" w:cs="CIDFont+F4"/>
          <w:kern w:val="0"/>
          <w:sz w:val="28"/>
          <w:szCs w:val="28"/>
          <w:lang w:eastAsia="ru-RU"/>
        </w:rPr>
        <w:t>аспірант Мелітопольського державного</w:t>
      </w:r>
    </w:p>
    <w:p w:rsidR="000C6A24" w:rsidRDefault="000C6A24" w:rsidP="000C6A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педагогічного університету імені Богдана Хмельницького, тема</w:t>
      </w:r>
    </w:p>
    <w:p w:rsidR="000C6A24" w:rsidRDefault="000C6A24" w:rsidP="000C6A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«Організаційно-методичні засади інтенсифікації</w:t>
      </w:r>
    </w:p>
    <w:p w:rsidR="000C6A24" w:rsidRDefault="000C6A24" w:rsidP="000C6A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професійної підготовки майбутніх інженерів-програмістів з урахуванням</w:t>
      </w:r>
    </w:p>
    <w:p w:rsidR="000C6A24" w:rsidRDefault="000C6A24" w:rsidP="000C6A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когнітивних стилів», (015 Професійна освіта (за спеціалізаціями).</w:t>
      </w:r>
    </w:p>
    <w:p w:rsidR="000C6A24" w:rsidRDefault="000C6A24" w:rsidP="000C6A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18.053.014 у Мелітопольському</w:t>
      </w:r>
    </w:p>
    <w:p w:rsidR="00805889" w:rsidRPr="000C6A24" w:rsidRDefault="000C6A24" w:rsidP="000C6A24">
      <w:r>
        <w:rPr>
          <w:rFonts w:ascii="CIDFont+F4" w:hAnsi="CIDFont+F4" w:cs="CIDFont+F4"/>
          <w:kern w:val="0"/>
          <w:sz w:val="28"/>
          <w:szCs w:val="28"/>
          <w:lang w:eastAsia="ru-RU"/>
        </w:rPr>
        <w:t>державному педагогічному університеті імені Богдана Хмельницького</w:t>
      </w:r>
    </w:p>
    <w:sectPr w:rsidR="00805889" w:rsidRPr="000C6A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0C6A24" w:rsidRPr="000C6A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4E0E5-74A4-4BE5-B47C-B2E3DAB9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2021-10-31T18:45:00Z</dcterms:created>
  <dcterms:modified xsi:type="dcterms:W3CDTF">2021-11-01T08:55:00Z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