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9E8B" w14:textId="46F56AB8" w:rsidR="00F03C02" w:rsidRDefault="0076248A" w:rsidP="0076248A">
      <w:r w:rsidRPr="0076248A">
        <w:rPr>
          <w:rFonts w:hint="eastAsia"/>
        </w:rPr>
        <w:t>Баженова</w:t>
      </w:r>
      <w:r w:rsidRPr="0076248A">
        <w:t xml:space="preserve"> </w:t>
      </w:r>
      <w:r w:rsidRPr="0076248A">
        <w:rPr>
          <w:rFonts w:hint="eastAsia"/>
        </w:rPr>
        <w:t>Яна</w:t>
      </w:r>
      <w:r w:rsidRPr="0076248A">
        <w:t xml:space="preserve"> </w:t>
      </w:r>
      <w:r w:rsidRPr="0076248A">
        <w:rPr>
          <w:rFonts w:hint="eastAsia"/>
        </w:rPr>
        <w:t>Вячеславовна</w:t>
      </w:r>
      <w:r>
        <w:rPr>
          <w:rFonts w:hint="cs"/>
        </w:rPr>
        <w:t xml:space="preserve"> </w:t>
      </w:r>
      <w:r w:rsidRPr="0076248A">
        <w:rPr>
          <w:rFonts w:hint="eastAsia"/>
        </w:rPr>
        <w:t>Поэтика</w:t>
      </w:r>
      <w:r w:rsidRPr="0076248A">
        <w:t xml:space="preserve"> </w:t>
      </w:r>
      <w:r w:rsidRPr="0076248A">
        <w:rPr>
          <w:rFonts w:hint="eastAsia"/>
        </w:rPr>
        <w:t>имени</w:t>
      </w:r>
      <w:r w:rsidRPr="0076248A">
        <w:t xml:space="preserve"> </w:t>
      </w:r>
      <w:r w:rsidRPr="0076248A">
        <w:rPr>
          <w:rFonts w:hint="eastAsia"/>
        </w:rPr>
        <w:t>в</w:t>
      </w:r>
      <w:r w:rsidRPr="0076248A">
        <w:t xml:space="preserve"> </w:t>
      </w:r>
      <w:r w:rsidRPr="0076248A">
        <w:rPr>
          <w:rFonts w:hint="eastAsia"/>
        </w:rPr>
        <w:t>творчестве</w:t>
      </w:r>
      <w:r w:rsidRPr="0076248A">
        <w:t xml:space="preserve"> </w:t>
      </w:r>
      <w:r w:rsidRPr="0076248A">
        <w:rPr>
          <w:rFonts w:hint="eastAsia"/>
        </w:rPr>
        <w:t>И</w:t>
      </w:r>
      <w:r w:rsidRPr="0076248A">
        <w:t>.</w:t>
      </w:r>
      <w:r w:rsidRPr="0076248A">
        <w:rPr>
          <w:rFonts w:hint="eastAsia"/>
        </w:rPr>
        <w:t>А</w:t>
      </w:r>
      <w:r w:rsidRPr="0076248A">
        <w:t xml:space="preserve">. </w:t>
      </w:r>
      <w:r w:rsidRPr="0076248A">
        <w:rPr>
          <w:rFonts w:hint="eastAsia"/>
        </w:rPr>
        <w:t>Бунина</w:t>
      </w:r>
    </w:p>
    <w:p w14:paraId="3EF909D6" w14:textId="77777777" w:rsidR="0076248A" w:rsidRDefault="0076248A" w:rsidP="0076248A">
      <w:r>
        <w:rPr>
          <w:rFonts w:hint="eastAsia"/>
        </w:rPr>
        <w:t>ОГЛАВЛЕНИЕ</w:t>
      </w:r>
      <w:r>
        <w:t xml:space="preserve"> </w:t>
      </w:r>
      <w:r>
        <w:rPr>
          <w:rFonts w:hint="eastAsia"/>
        </w:rPr>
        <w:t>ДИССЕРТАЦИИ</w:t>
      </w:r>
    </w:p>
    <w:p w14:paraId="72FB3320" w14:textId="77777777" w:rsidR="0076248A" w:rsidRDefault="0076248A" w:rsidP="0076248A">
      <w:r>
        <w:rPr>
          <w:rFonts w:hint="eastAsia"/>
        </w:rPr>
        <w:t>кандидат</w:t>
      </w:r>
      <w:r>
        <w:t xml:space="preserve"> </w:t>
      </w:r>
      <w:r>
        <w:rPr>
          <w:rFonts w:hint="eastAsia"/>
        </w:rPr>
        <w:t>наук</w:t>
      </w:r>
      <w:r>
        <w:t xml:space="preserve"> </w:t>
      </w:r>
      <w:r>
        <w:rPr>
          <w:rFonts w:hint="eastAsia"/>
        </w:rPr>
        <w:t>Баженова</w:t>
      </w:r>
      <w:r>
        <w:t xml:space="preserve"> </w:t>
      </w:r>
      <w:r>
        <w:rPr>
          <w:rFonts w:hint="eastAsia"/>
        </w:rPr>
        <w:t>Яна</w:t>
      </w:r>
      <w:r>
        <w:t xml:space="preserve"> </w:t>
      </w:r>
      <w:r>
        <w:rPr>
          <w:rFonts w:hint="eastAsia"/>
        </w:rPr>
        <w:t>Вячеславовна</w:t>
      </w:r>
    </w:p>
    <w:p w14:paraId="29E55168" w14:textId="77777777" w:rsidR="0076248A" w:rsidRDefault="0076248A" w:rsidP="0076248A">
      <w:r>
        <w:rPr>
          <w:rFonts w:hint="eastAsia"/>
        </w:rPr>
        <w:t>Введение</w:t>
      </w:r>
    </w:p>
    <w:p w14:paraId="5D70C325" w14:textId="77777777" w:rsidR="0076248A" w:rsidRDefault="0076248A" w:rsidP="0076248A"/>
    <w:p w14:paraId="49FB3D67" w14:textId="77777777" w:rsidR="0076248A" w:rsidRDefault="0076248A" w:rsidP="0076248A">
      <w:r>
        <w:t xml:space="preserve">1 </w:t>
      </w:r>
      <w:r>
        <w:rPr>
          <w:rFonts w:hint="eastAsia"/>
        </w:rPr>
        <w:t>Дуализм</w:t>
      </w:r>
      <w:r>
        <w:t xml:space="preserve"> </w:t>
      </w:r>
      <w:r>
        <w:rPr>
          <w:rFonts w:hint="eastAsia"/>
        </w:rPr>
        <w:t>имени</w:t>
      </w:r>
      <w:r>
        <w:t xml:space="preserve"> </w:t>
      </w:r>
      <w:r>
        <w:rPr>
          <w:rFonts w:hint="eastAsia"/>
        </w:rPr>
        <w:t>и</w:t>
      </w:r>
      <w:r>
        <w:t xml:space="preserve"> </w:t>
      </w:r>
      <w:r>
        <w:rPr>
          <w:rFonts w:hint="eastAsia"/>
        </w:rPr>
        <w:t>изображения</w:t>
      </w:r>
      <w:r>
        <w:t xml:space="preserve"> </w:t>
      </w:r>
      <w:r>
        <w:rPr>
          <w:rFonts w:hint="eastAsia"/>
        </w:rPr>
        <w:t>в</w:t>
      </w:r>
      <w:r>
        <w:t xml:space="preserve"> </w:t>
      </w:r>
      <w:r>
        <w:rPr>
          <w:rFonts w:hint="eastAsia"/>
        </w:rPr>
        <w:t>поэтике</w:t>
      </w:r>
      <w:r>
        <w:t xml:space="preserve"> </w:t>
      </w:r>
      <w:r>
        <w:rPr>
          <w:rFonts w:hint="eastAsia"/>
        </w:rPr>
        <w:t>И</w:t>
      </w:r>
      <w:r>
        <w:t>.</w:t>
      </w:r>
      <w:r>
        <w:rPr>
          <w:rFonts w:hint="eastAsia"/>
        </w:rPr>
        <w:t>А</w:t>
      </w:r>
      <w:r>
        <w:t xml:space="preserve">. </w:t>
      </w:r>
      <w:r>
        <w:rPr>
          <w:rFonts w:hint="eastAsia"/>
        </w:rPr>
        <w:t>Бунина</w:t>
      </w:r>
    </w:p>
    <w:p w14:paraId="466F85E3" w14:textId="77777777" w:rsidR="0076248A" w:rsidRDefault="0076248A" w:rsidP="0076248A"/>
    <w:p w14:paraId="3F703DC4" w14:textId="77777777" w:rsidR="0076248A" w:rsidRDefault="0076248A" w:rsidP="0076248A">
      <w:r>
        <w:t xml:space="preserve">1.1 </w:t>
      </w:r>
      <w:r>
        <w:rPr>
          <w:rFonts w:hint="eastAsia"/>
        </w:rPr>
        <w:t>Имя</w:t>
      </w:r>
      <w:r>
        <w:t xml:space="preserve"> </w:t>
      </w:r>
      <w:r>
        <w:rPr>
          <w:rFonts w:hint="eastAsia"/>
        </w:rPr>
        <w:t>и</w:t>
      </w:r>
      <w:r>
        <w:t xml:space="preserve"> </w:t>
      </w:r>
      <w:r>
        <w:rPr>
          <w:rFonts w:hint="eastAsia"/>
        </w:rPr>
        <w:t>теоретическая</w:t>
      </w:r>
      <w:r>
        <w:t xml:space="preserve"> </w:t>
      </w:r>
      <w:r>
        <w:rPr>
          <w:rFonts w:hint="eastAsia"/>
        </w:rPr>
        <w:t>проблема</w:t>
      </w:r>
      <w:r>
        <w:t xml:space="preserve"> </w:t>
      </w:r>
      <w:r>
        <w:rPr>
          <w:rFonts w:hint="eastAsia"/>
        </w:rPr>
        <w:t>иконичности</w:t>
      </w:r>
      <w:r>
        <w:t xml:space="preserve"> </w:t>
      </w:r>
      <w:r>
        <w:rPr>
          <w:rFonts w:hint="eastAsia"/>
        </w:rPr>
        <w:t>художественного</w:t>
      </w:r>
      <w:r>
        <w:t xml:space="preserve"> </w:t>
      </w:r>
      <w:r>
        <w:rPr>
          <w:rFonts w:hint="eastAsia"/>
        </w:rPr>
        <w:t>слова</w:t>
      </w:r>
    </w:p>
    <w:p w14:paraId="4FFE5C0C" w14:textId="77777777" w:rsidR="0076248A" w:rsidRDefault="0076248A" w:rsidP="0076248A"/>
    <w:p w14:paraId="6C1E1C03" w14:textId="77777777" w:rsidR="0076248A" w:rsidRDefault="0076248A" w:rsidP="0076248A">
      <w:r>
        <w:t xml:space="preserve">1.2 </w:t>
      </w:r>
      <w:r>
        <w:rPr>
          <w:rFonts w:hint="eastAsia"/>
        </w:rPr>
        <w:t>Визуальный</w:t>
      </w:r>
      <w:r>
        <w:t xml:space="preserve"> </w:t>
      </w:r>
      <w:r>
        <w:rPr>
          <w:rFonts w:hint="eastAsia"/>
        </w:rPr>
        <w:t>аспект</w:t>
      </w:r>
      <w:r>
        <w:t xml:space="preserve"> </w:t>
      </w:r>
      <w:r>
        <w:rPr>
          <w:rFonts w:hint="eastAsia"/>
        </w:rPr>
        <w:t>метапозиции</w:t>
      </w:r>
      <w:r>
        <w:t xml:space="preserve"> </w:t>
      </w:r>
      <w:r>
        <w:rPr>
          <w:rFonts w:hint="eastAsia"/>
        </w:rPr>
        <w:t>И</w:t>
      </w:r>
      <w:r>
        <w:t>.</w:t>
      </w:r>
      <w:r>
        <w:rPr>
          <w:rFonts w:hint="eastAsia"/>
        </w:rPr>
        <w:t>А</w:t>
      </w:r>
      <w:r>
        <w:t xml:space="preserve">. </w:t>
      </w:r>
      <w:r>
        <w:rPr>
          <w:rFonts w:hint="eastAsia"/>
        </w:rPr>
        <w:t>Бунина</w:t>
      </w:r>
      <w:r>
        <w:t xml:space="preserve">: </w:t>
      </w:r>
      <w:r>
        <w:rPr>
          <w:rFonts w:hint="eastAsia"/>
        </w:rPr>
        <w:t>«</w:t>
      </w:r>
      <w:r>
        <w:rPr>
          <w:rFonts w:hint="eastAsia"/>
        </w:rPr>
        <w:t>чересчур</w:t>
      </w:r>
      <w:r>
        <w:t xml:space="preserve"> </w:t>
      </w:r>
      <w:r>
        <w:rPr>
          <w:rFonts w:hint="eastAsia"/>
        </w:rPr>
        <w:t>острый</w:t>
      </w:r>
      <w:r>
        <w:t xml:space="preserve"> </w:t>
      </w:r>
      <w:r>
        <w:rPr>
          <w:rFonts w:hint="eastAsia"/>
        </w:rPr>
        <w:t>взор</w:t>
      </w:r>
      <w:r>
        <w:rPr>
          <w:rFonts w:hint="eastAsia"/>
        </w:rPr>
        <w:t>»</w:t>
      </w:r>
    </w:p>
    <w:p w14:paraId="5A258F42" w14:textId="77777777" w:rsidR="0076248A" w:rsidRDefault="0076248A" w:rsidP="0076248A"/>
    <w:p w14:paraId="6DF5ADAB" w14:textId="77777777" w:rsidR="0076248A" w:rsidRDefault="0076248A" w:rsidP="0076248A">
      <w:r>
        <w:t xml:space="preserve">1.3 </w:t>
      </w:r>
      <w:r>
        <w:rPr>
          <w:rFonts w:hint="eastAsia"/>
        </w:rPr>
        <w:t>Имя</w:t>
      </w:r>
      <w:r>
        <w:t xml:space="preserve"> </w:t>
      </w:r>
      <w:r>
        <w:rPr>
          <w:rFonts w:hint="eastAsia"/>
        </w:rPr>
        <w:t>героя</w:t>
      </w:r>
      <w:r>
        <w:t xml:space="preserve"> </w:t>
      </w:r>
      <w:r>
        <w:rPr>
          <w:rFonts w:hint="eastAsia"/>
        </w:rPr>
        <w:t>и</w:t>
      </w:r>
      <w:r>
        <w:t xml:space="preserve"> </w:t>
      </w:r>
      <w:r>
        <w:rPr>
          <w:rFonts w:hint="eastAsia"/>
        </w:rPr>
        <w:t>имя</w:t>
      </w:r>
      <w:r>
        <w:t xml:space="preserve"> </w:t>
      </w:r>
      <w:r>
        <w:rPr>
          <w:rFonts w:hint="eastAsia"/>
        </w:rPr>
        <w:t>текста</w:t>
      </w:r>
      <w:r>
        <w:t xml:space="preserve">: </w:t>
      </w:r>
      <w:r>
        <w:rPr>
          <w:rFonts w:hint="eastAsia"/>
        </w:rPr>
        <w:t>«</w:t>
      </w:r>
      <w:r>
        <w:rPr>
          <w:rFonts w:hint="eastAsia"/>
        </w:rPr>
        <w:t>подсказывание</w:t>
      </w:r>
      <w:r>
        <w:rPr>
          <w:rFonts w:hint="eastAsia"/>
        </w:rPr>
        <w:t>»</w:t>
      </w:r>
      <w:r>
        <w:t xml:space="preserve"> </w:t>
      </w:r>
      <w:r>
        <w:rPr>
          <w:rFonts w:hint="eastAsia"/>
        </w:rPr>
        <w:t>смысла</w:t>
      </w:r>
      <w:r>
        <w:t xml:space="preserve"> </w:t>
      </w:r>
      <w:r>
        <w:rPr>
          <w:rFonts w:hint="eastAsia"/>
        </w:rPr>
        <w:t>как</w:t>
      </w:r>
      <w:r>
        <w:t xml:space="preserve"> </w:t>
      </w:r>
      <w:r>
        <w:rPr>
          <w:rFonts w:hint="eastAsia"/>
        </w:rPr>
        <w:t>стратегия</w:t>
      </w:r>
      <w:r>
        <w:t xml:space="preserve"> </w:t>
      </w:r>
      <w:r>
        <w:rPr>
          <w:rFonts w:hint="eastAsia"/>
        </w:rPr>
        <w:t>ранней</w:t>
      </w:r>
      <w:r>
        <w:t xml:space="preserve"> </w:t>
      </w:r>
      <w:r>
        <w:rPr>
          <w:rFonts w:hint="eastAsia"/>
        </w:rPr>
        <w:t>прозы</w:t>
      </w:r>
    </w:p>
    <w:p w14:paraId="05145909" w14:textId="77777777" w:rsidR="0076248A" w:rsidRDefault="0076248A" w:rsidP="0076248A"/>
    <w:p w14:paraId="78A84E8F" w14:textId="77777777" w:rsidR="0076248A" w:rsidRDefault="0076248A" w:rsidP="0076248A">
      <w:r>
        <w:t xml:space="preserve">1.4 </w:t>
      </w:r>
      <w:r>
        <w:rPr>
          <w:rFonts w:hint="eastAsia"/>
        </w:rPr>
        <w:t>«</w:t>
      </w:r>
      <w:r>
        <w:rPr>
          <w:rFonts w:hint="eastAsia"/>
        </w:rPr>
        <w:t>Восхождение</w:t>
      </w:r>
      <w:r>
        <w:t xml:space="preserve"> </w:t>
      </w:r>
      <w:r>
        <w:rPr>
          <w:rFonts w:hint="eastAsia"/>
        </w:rPr>
        <w:t>на</w:t>
      </w:r>
      <w:r>
        <w:t xml:space="preserve"> </w:t>
      </w:r>
      <w:r>
        <w:rPr>
          <w:rFonts w:hint="eastAsia"/>
        </w:rPr>
        <w:t>Альпы</w:t>
      </w:r>
      <w:r>
        <w:rPr>
          <w:rFonts w:hint="eastAsia"/>
        </w:rPr>
        <w:t>»</w:t>
      </w:r>
      <w:r>
        <w:t xml:space="preserve">: </w:t>
      </w:r>
      <w:r>
        <w:rPr>
          <w:rFonts w:hint="eastAsia"/>
        </w:rPr>
        <w:t>символическая</w:t>
      </w:r>
      <w:r>
        <w:t xml:space="preserve"> </w:t>
      </w:r>
      <w:r>
        <w:rPr>
          <w:rFonts w:hint="eastAsia"/>
        </w:rPr>
        <w:t>топонимика</w:t>
      </w:r>
      <w:r>
        <w:t xml:space="preserve"> </w:t>
      </w:r>
      <w:r>
        <w:rPr>
          <w:rFonts w:hint="eastAsia"/>
        </w:rPr>
        <w:t>как</w:t>
      </w:r>
      <w:r>
        <w:t xml:space="preserve"> </w:t>
      </w:r>
      <w:r>
        <w:rPr>
          <w:rFonts w:hint="eastAsia"/>
        </w:rPr>
        <w:t>фактор</w:t>
      </w:r>
      <w:r>
        <w:t xml:space="preserve"> </w:t>
      </w:r>
      <w:r>
        <w:rPr>
          <w:rFonts w:hint="eastAsia"/>
        </w:rPr>
        <w:t>циклообразования</w:t>
      </w:r>
    </w:p>
    <w:p w14:paraId="6BDACF2A" w14:textId="77777777" w:rsidR="0076248A" w:rsidRDefault="0076248A" w:rsidP="0076248A"/>
    <w:p w14:paraId="444A6AFB" w14:textId="77777777" w:rsidR="0076248A" w:rsidRDefault="0076248A" w:rsidP="0076248A">
      <w:r>
        <w:t xml:space="preserve">1.5 </w:t>
      </w:r>
      <w:r>
        <w:rPr>
          <w:rFonts w:hint="eastAsia"/>
        </w:rPr>
        <w:t>Имя</w:t>
      </w:r>
      <w:r>
        <w:t xml:space="preserve"> / </w:t>
      </w:r>
      <w:r>
        <w:rPr>
          <w:rFonts w:hint="eastAsia"/>
        </w:rPr>
        <w:t>портрет</w:t>
      </w:r>
      <w:r>
        <w:t xml:space="preserve"> </w:t>
      </w:r>
      <w:r>
        <w:rPr>
          <w:rFonts w:hint="eastAsia"/>
        </w:rPr>
        <w:t>в</w:t>
      </w:r>
      <w:r>
        <w:t xml:space="preserve"> </w:t>
      </w:r>
      <w:r>
        <w:rPr>
          <w:rFonts w:hint="eastAsia"/>
        </w:rPr>
        <w:t>противоборстве</w:t>
      </w:r>
      <w:r>
        <w:t xml:space="preserve"> </w:t>
      </w:r>
      <w:r>
        <w:rPr>
          <w:rFonts w:hint="eastAsia"/>
        </w:rPr>
        <w:t>жизни</w:t>
      </w:r>
      <w:r>
        <w:t xml:space="preserve"> </w:t>
      </w:r>
      <w:r>
        <w:rPr>
          <w:rFonts w:hint="eastAsia"/>
        </w:rPr>
        <w:t>со</w:t>
      </w:r>
      <w:r>
        <w:t xml:space="preserve"> </w:t>
      </w:r>
      <w:r>
        <w:rPr>
          <w:rFonts w:hint="eastAsia"/>
        </w:rPr>
        <w:t>смертью</w:t>
      </w:r>
      <w:r>
        <w:t xml:space="preserve">: </w:t>
      </w:r>
      <w:r>
        <w:rPr>
          <w:rFonts w:hint="eastAsia"/>
        </w:rPr>
        <w:t>«</w:t>
      </w:r>
      <w:r>
        <w:rPr>
          <w:rFonts w:hint="eastAsia"/>
        </w:rPr>
        <w:t>Легкое</w:t>
      </w:r>
      <w:r>
        <w:t xml:space="preserve"> </w:t>
      </w:r>
      <w:r>
        <w:rPr>
          <w:rFonts w:hint="eastAsia"/>
        </w:rPr>
        <w:t>дыхание</w:t>
      </w:r>
      <w:r>
        <w:rPr>
          <w:rFonts w:hint="eastAsia"/>
        </w:rPr>
        <w:t>»</w:t>
      </w:r>
      <w:r>
        <w:t xml:space="preserve"> </w:t>
      </w:r>
      <w:r>
        <w:rPr>
          <w:rFonts w:hint="eastAsia"/>
        </w:rPr>
        <w:t>и</w:t>
      </w:r>
      <w:r>
        <w:t xml:space="preserve"> </w:t>
      </w:r>
      <w:r>
        <w:rPr>
          <w:rFonts w:hint="eastAsia"/>
        </w:rPr>
        <w:t>«</w:t>
      </w:r>
      <w:r>
        <w:rPr>
          <w:rFonts w:hint="eastAsia"/>
        </w:rPr>
        <w:t>Огнь</w:t>
      </w:r>
      <w:r>
        <w:t xml:space="preserve"> </w:t>
      </w:r>
      <w:r>
        <w:rPr>
          <w:rFonts w:hint="eastAsia"/>
        </w:rPr>
        <w:t>пожирающий</w:t>
      </w:r>
      <w:r>
        <w:rPr>
          <w:rFonts w:hint="eastAsia"/>
        </w:rPr>
        <w:t>»</w:t>
      </w:r>
      <w:r>
        <w:t xml:space="preserve"> </w:t>
      </w:r>
      <w:r>
        <w:rPr>
          <w:rFonts w:hint="eastAsia"/>
        </w:rPr>
        <w:t>как</w:t>
      </w:r>
      <w:r>
        <w:t xml:space="preserve"> </w:t>
      </w:r>
      <w:r>
        <w:rPr>
          <w:rFonts w:hint="eastAsia"/>
        </w:rPr>
        <w:t>звенья</w:t>
      </w:r>
      <w:r>
        <w:t xml:space="preserve"> </w:t>
      </w:r>
      <w:r>
        <w:rPr>
          <w:rFonts w:hint="eastAsia"/>
        </w:rPr>
        <w:t>единого</w:t>
      </w:r>
      <w:r>
        <w:t xml:space="preserve"> </w:t>
      </w:r>
      <w:r>
        <w:rPr>
          <w:rFonts w:hint="eastAsia"/>
        </w:rPr>
        <w:t>сюжета</w:t>
      </w:r>
    </w:p>
    <w:p w14:paraId="75F6E83C" w14:textId="77777777" w:rsidR="0076248A" w:rsidRDefault="0076248A" w:rsidP="0076248A"/>
    <w:p w14:paraId="1C3849D3" w14:textId="77777777" w:rsidR="0076248A" w:rsidRDefault="0076248A" w:rsidP="0076248A">
      <w:r>
        <w:rPr>
          <w:rFonts w:hint="eastAsia"/>
        </w:rPr>
        <w:t>Выводы</w:t>
      </w:r>
      <w:r>
        <w:t xml:space="preserve"> </w:t>
      </w:r>
      <w:r>
        <w:rPr>
          <w:rFonts w:hint="eastAsia"/>
        </w:rPr>
        <w:t>по</w:t>
      </w:r>
      <w:r>
        <w:t xml:space="preserve"> </w:t>
      </w:r>
      <w:r>
        <w:rPr>
          <w:rFonts w:hint="eastAsia"/>
        </w:rPr>
        <w:t>главе</w:t>
      </w:r>
    </w:p>
    <w:p w14:paraId="3674D93A" w14:textId="77777777" w:rsidR="0076248A" w:rsidRDefault="0076248A" w:rsidP="0076248A"/>
    <w:p w14:paraId="3BBE5B0A" w14:textId="77777777" w:rsidR="0076248A" w:rsidRDefault="0076248A" w:rsidP="0076248A">
      <w:r>
        <w:t xml:space="preserve">2 </w:t>
      </w:r>
      <w:r>
        <w:rPr>
          <w:rFonts w:hint="eastAsia"/>
        </w:rPr>
        <w:t>Имя</w:t>
      </w:r>
      <w:r>
        <w:t xml:space="preserve"> </w:t>
      </w:r>
      <w:r>
        <w:rPr>
          <w:rFonts w:hint="eastAsia"/>
        </w:rPr>
        <w:t>в</w:t>
      </w:r>
      <w:r>
        <w:t xml:space="preserve"> </w:t>
      </w:r>
      <w:r>
        <w:rPr>
          <w:rFonts w:hint="eastAsia"/>
        </w:rPr>
        <w:t>структуре</w:t>
      </w:r>
      <w:r>
        <w:t xml:space="preserve"> </w:t>
      </w:r>
      <w:r>
        <w:rPr>
          <w:rFonts w:hint="eastAsia"/>
        </w:rPr>
        <w:t>бунинского</w:t>
      </w:r>
      <w:r>
        <w:t xml:space="preserve"> </w:t>
      </w:r>
      <w:r>
        <w:rPr>
          <w:rFonts w:hint="eastAsia"/>
        </w:rPr>
        <w:t>нарратива</w:t>
      </w:r>
    </w:p>
    <w:p w14:paraId="10B767BA" w14:textId="77777777" w:rsidR="0076248A" w:rsidRDefault="0076248A" w:rsidP="0076248A"/>
    <w:p w14:paraId="6712FCEC" w14:textId="77777777" w:rsidR="0076248A" w:rsidRDefault="0076248A" w:rsidP="0076248A">
      <w:r>
        <w:t xml:space="preserve">2.1 </w:t>
      </w:r>
      <w:r>
        <w:rPr>
          <w:rFonts w:hint="eastAsia"/>
        </w:rPr>
        <w:t>Имя</w:t>
      </w:r>
      <w:r>
        <w:t xml:space="preserve"> </w:t>
      </w:r>
      <w:r>
        <w:rPr>
          <w:rFonts w:hint="eastAsia"/>
        </w:rPr>
        <w:t>и</w:t>
      </w:r>
      <w:r>
        <w:t xml:space="preserve"> </w:t>
      </w:r>
      <w:r>
        <w:rPr>
          <w:rFonts w:hint="eastAsia"/>
        </w:rPr>
        <w:t>концепция</w:t>
      </w:r>
      <w:r>
        <w:t xml:space="preserve"> </w:t>
      </w:r>
      <w:r>
        <w:rPr>
          <w:rFonts w:hint="eastAsia"/>
        </w:rPr>
        <w:t>перформативности</w:t>
      </w:r>
      <w:r>
        <w:t xml:space="preserve"> / </w:t>
      </w:r>
      <w:r>
        <w:rPr>
          <w:rFonts w:hint="eastAsia"/>
        </w:rPr>
        <w:t>нарративности</w:t>
      </w:r>
      <w:r>
        <w:t xml:space="preserve"> </w:t>
      </w:r>
      <w:r>
        <w:rPr>
          <w:rFonts w:hint="eastAsia"/>
        </w:rPr>
        <w:t>художественного</w:t>
      </w:r>
      <w:r>
        <w:t xml:space="preserve"> </w:t>
      </w:r>
      <w:r>
        <w:rPr>
          <w:rFonts w:hint="eastAsia"/>
        </w:rPr>
        <w:t>текста</w:t>
      </w:r>
    </w:p>
    <w:p w14:paraId="5E7DC5F8" w14:textId="77777777" w:rsidR="0076248A" w:rsidRDefault="0076248A" w:rsidP="0076248A"/>
    <w:p w14:paraId="1A20ABF0" w14:textId="77777777" w:rsidR="0076248A" w:rsidRDefault="0076248A" w:rsidP="0076248A">
      <w:r>
        <w:t xml:space="preserve">2.2 </w:t>
      </w:r>
      <w:r>
        <w:rPr>
          <w:rFonts w:hint="eastAsia"/>
        </w:rPr>
        <w:t>Компаративный</w:t>
      </w:r>
      <w:r>
        <w:t xml:space="preserve"> </w:t>
      </w:r>
      <w:r>
        <w:rPr>
          <w:rFonts w:hint="eastAsia"/>
        </w:rPr>
        <w:t>аспект</w:t>
      </w:r>
      <w:r>
        <w:t xml:space="preserve">: </w:t>
      </w:r>
      <w:r>
        <w:rPr>
          <w:rFonts w:hint="eastAsia"/>
        </w:rPr>
        <w:t>имя</w:t>
      </w:r>
      <w:r>
        <w:t xml:space="preserve"> </w:t>
      </w:r>
      <w:r>
        <w:rPr>
          <w:rFonts w:hint="eastAsia"/>
        </w:rPr>
        <w:t>в</w:t>
      </w:r>
      <w:r>
        <w:t xml:space="preserve"> </w:t>
      </w:r>
      <w:r>
        <w:rPr>
          <w:rFonts w:hint="eastAsia"/>
        </w:rPr>
        <w:t>эстетике</w:t>
      </w:r>
      <w:r>
        <w:t xml:space="preserve"> </w:t>
      </w:r>
      <w:r>
        <w:rPr>
          <w:rFonts w:hint="eastAsia"/>
        </w:rPr>
        <w:t>модернистов</w:t>
      </w:r>
      <w:r>
        <w:t xml:space="preserve"> </w:t>
      </w:r>
      <w:r>
        <w:rPr>
          <w:rFonts w:hint="eastAsia"/>
        </w:rPr>
        <w:t>и</w:t>
      </w:r>
      <w:r>
        <w:t xml:space="preserve"> </w:t>
      </w:r>
      <w:r>
        <w:rPr>
          <w:rFonts w:hint="eastAsia"/>
        </w:rPr>
        <w:t>поэтический</w:t>
      </w:r>
      <w:r>
        <w:t xml:space="preserve"> </w:t>
      </w:r>
      <w:r>
        <w:rPr>
          <w:rFonts w:hint="eastAsia"/>
        </w:rPr>
        <w:t>неосинкретизм</w:t>
      </w:r>
      <w:r>
        <w:t xml:space="preserve"> </w:t>
      </w:r>
      <w:r>
        <w:rPr>
          <w:rFonts w:hint="eastAsia"/>
        </w:rPr>
        <w:t>И</w:t>
      </w:r>
      <w:r>
        <w:t>.</w:t>
      </w:r>
      <w:r>
        <w:rPr>
          <w:rFonts w:hint="eastAsia"/>
        </w:rPr>
        <w:t>А</w:t>
      </w:r>
      <w:r>
        <w:t xml:space="preserve">. </w:t>
      </w:r>
      <w:r>
        <w:rPr>
          <w:rFonts w:hint="eastAsia"/>
        </w:rPr>
        <w:t>Бунина</w:t>
      </w:r>
      <w:r>
        <w:t xml:space="preserve"> 1900-1910-</w:t>
      </w:r>
      <w:r>
        <w:rPr>
          <w:rFonts w:hint="eastAsia"/>
        </w:rPr>
        <w:t>х</w:t>
      </w:r>
      <w:r>
        <w:t xml:space="preserve">. </w:t>
      </w:r>
      <w:r>
        <w:rPr>
          <w:rFonts w:hint="eastAsia"/>
        </w:rPr>
        <w:t>гг</w:t>
      </w:r>
    </w:p>
    <w:p w14:paraId="7270DECA" w14:textId="77777777" w:rsidR="0076248A" w:rsidRDefault="0076248A" w:rsidP="0076248A"/>
    <w:p w14:paraId="6F1FEBF5" w14:textId="77777777" w:rsidR="0076248A" w:rsidRDefault="0076248A" w:rsidP="0076248A">
      <w:r>
        <w:lastRenderedPageBreak/>
        <w:t xml:space="preserve">2.3 </w:t>
      </w:r>
      <w:r>
        <w:rPr>
          <w:rFonts w:hint="eastAsia"/>
        </w:rPr>
        <w:t>Имя</w:t>
      </w:r>
      <w:r>
        <w:t xml:space="preserve"> </w:t>
      </w:r>
      <w:r>
        <w:rPr>
          <w:rFonts w:hint="eastAsia"/>
        </w:rPr>
        <w:t>как</w:t>
      </w:r>
      <w:r>
        <w:t xml:space="preserve"> </w:t>
      </w:r>
      <w:r>
        <w:rPr>
          <w:rFonts w:hint="eastAsia"/>
        </w:rPr>
        <w:t>событие</w:t>
      </w:r>
      <w:r>
        <w:t xml:space="preserve"> </w:t>
      </w:r>
      <w:r>
        <w:rPr>
          <w:rFonts w:hint="eastAsia"/>
        </w:rPr>
        <w:t>в</w:t>
      </w:r>
      <w:r>
        <w:t xml:space="preserve"> </w:t>
      </w:r>
      <w:r>
        <w:rPr>
          <w:rFonts w:hint="eastAsia"/>
        </w:rPr>
        <w:t>поэтике</w:t>
      </w:r>
      <w:r>
        <w:t xml:space="preserve"> </w:t>
      </w:r>
      <w:r>
        <w:rPr>
          <w:rFonts w:hint="eastAsia"/>
        </w:rPr>
        <w:t>бунинского</w:t>
      </w:r>
      <w:r>
        <w:t xml:space="preserve"> </w:t>
      </w:r>
      <w:r>
        <w:rPr>
          <w:rFonts w:hint="eastAsia"/>
        </w:rPr>
        <w:t>рассказа</w:t>
      </w:r>
      <w:r>
        <w:t xml:space="preserve">: </w:t>
      </w:r>
      <w:r>
        <w:rPr>
          <w:rFonts w:hint="eastAsia"/>
        </w:rPr>
        <w:t>«</w:t>
      </w:r>
      <w:r>
        <w:rPr>
          <w:rFonts w:hint="eastAsia"/>
        </w:rPr>
        <w:t>Вести</w:t>
      </w:r>
      <w:r>
        <w:t xml:space="preserve"> </w:t>
      </w:r>
      <w:r>
        <w:rPr>
          <w:rFonts w:hint="eastAsia"/>
        </w:rPr>
        <w:t>с</w:t>
      </w:r>
      <w:r>
        <w:t xml:space="preserve"> </w:t>
      </w:r>
      <w:r>
        <w:rPr>
          <w:rFonts w:hint="eastAsia"/>
        </w:rPr>
        <w:t>родины</w:t>
      </w:r>
      <w:r>
        <w:rPr>
          <w:rFonts w:hint="eastAsia"/>
        </w:rPr>
        <w:t>»</w:t>
      </w:r>
      <w:r>
        <w:t xml:space="preserve">, </w:t>
      </w:r>
      <w:r>
        <w:rPr>
          <w:rFonts w:hint="eastAsia"/>
        </w:rPr>
        <w:t>«</w:t>
      </w:r>
      <w:r>
        <w:rPr>
          <w:rFonts w:hint="eastAsia"/>
        </w:rPr>
        <w:t>Крик</w:t>
      </w:r>
      <w:r>
        <w:rPr>
          <w:rFonts w:hint="eastAsia"/>
        </w:rPr>
        <w:t>»</w:t>
      </w:r>
    </w:p>
    <w:p w14:paraId="36AC0A85" w14:textId="77777777" w:rsidR="0076248A" w:rsidRDefault="0076248A" w:rsidP="0076248A"/>
    <w:p w14:paraId="011C552E" w14:textId="77777777" w:rsidR="0076248A" w:rsidRDefault="0076248A" w:rsidP="0076248A">
      <w:r>
        <w:t xml:space="preserve">2.4 </w:t>
      </w:r>
      <w:r>
        <w:rPr>
          <w:rFonts w:hint="eastAsia"/>
        </w:rPr>
        <w:t>Имя</w:t>
      </w:r>
      <w:r>
        <w:t xml:space="preserve"> - </w:t>
      </w:r>
      <w:r>
        <w:rPr>
          <w:rFonts w:hint="eastAsia"/>
        </w:rPr>
        <w:t>художественная</w:t>
      </w:r>
      <w:r>
        <w:t xml:space="preserve"> </w:t>
      </w:r>
      <w:r>
        <w:rPr>
          <w:rFonts w:hint="eastAsia"/>
        </w:rPr>
        <w:t>деталь</w:t>
      </w:r>
      <w:r>
        <w:t xml:space="preserve"> - </w:t>
      </w:r>
      <w:r>
        <w:rPr>
          <w:rFonts w:hint="eastAsia"/>
        </w:rPr>
        <w:t>нарратив</w:t>
      </w:r>
      <w:r>
        <w:t xml:space="preserve">: </w:t>
      </w:r>
      <w:r>
        <w:rPr>
          <w:rFonts w:hint="eastAsia"/>
        </w:rPr>
        <w:t>рассказ</w:t>
      </w:r>
      <w:r>
        <w:t xml:space="preserve"> </w:t>
      </w:r>
      <w:r>
        <w:rPr>
          <w:rFonts w:hint="eastAsia"/>
        </w:rPr>
        <w:t>«</w:t>
      </w:r>
      <w:r>
        <w:rPr>
          <w:rFonts w:hint="eastAsia"/>
        </w:rPr>
        <w:t>Веселый</w:t>
      </w:r>
      <w:r>
        <w:t xml:space="preserve"> </w:t>
      </w:r>
      <w:r>
        <w:rPr>
          <w:rFonts w:hint="eastAsia"/>
        </w:rPr>
        <w:t>двор</w:t>
      </w:r>
      <w:r>
        <w:rPr>
          <w:rFonts w:hint="eastAsia"/>
        </w:rPr>
        <w:t>»</w:t>
      </w:r>
    </w:p>
    <w:p w14:paraId="36FC766A" w14:textId="77777777" w:rsidR="0076248A" w:rsidRDefault="0076248A" w:rsidP="0076248A"/>
    <w:p w14:paraId="0E579CE6" w14:textId="77777777" w:rsidR="0076248A" w:rsidRDefault="0076248A" w:rsidP="0076248A">
      <w:r>
        <w:rPr>
          <w:rFonts w:hint="eastAsia"/>
        </w:rPr>
        <w:t>Выводы</w:t>
      </w:r>
      <w:r>
        <w:t xml:space="preserve"> </w:t>
      </w:r>
      <w:r>
        <w:rPr>
          <w:rFonts w:hint="eastAsia"/>
        </w:rPr>
        <w:t>по</w:t>
      </w:r>
      <w:r>
        <w:t xml:space="preserve"> </w:t>
      </w:r>
      <w:r>
        <w:rPr>
          <w:rFonts w:hint="eastAsia"/>
        </w:rPr>
        <w:t>главе</w:t>
      </w:r>
    </w:p>
    <w:p w14:paraId="522AE112" w14:textId="77777777" w:rsidR="0076248A" w:rsidRDefault="0076248A" w:rsidP="0076248A"/>
    <w:p w14:paraId="52094E3F" w14:textId="77777777" w:rsidR="0076248A" w:rsidRDefault="0076248A" w:rsidP="0076248A">
      <w:r>
        <w:t xml:space="preserve">3 </w:t>
      </w:r>
      <w:r>
        <w:rPr>
          <w:rFonts w:hint="eastAsia"/>
        </w:rPr>
        <w:t>Имя</w:t>
      </w:r>
      <w:r>
        <w:t xml:space="preserve"> </w:t>
      </w:r>
      <w:r>
        <w:rPr>
          <w:rFonts w:hint="eastAsia"/>
        </w:rPr>
        <w:t>как</w:t>
      </w:r>
      <w:r>
        <w:t xml:space="preserve"> </w:t>
      </w:r>
      <w:r>
        <w:rPr>
          <w:rFonts w:hint="eastAsia"/>
        </w:rPr>
        <w:t>ядро</w:t>
      </w:r>
      <w:r>
        <w:t xml:space="preserve"> </w:t>
      </w:r>
      <w:r>
        <w:rPr>
          <w:rFonts w:hint="eastAsia"/>
        </w:rPr>
        <w:t>культурного</w:t>
      </w:r>
      <w:r>
        <w:t xml:space="preserve"> </w:t>
      </w:r>
      <w:r>
        <w:rPr>
          <w:rFonts w:hint="eastAsia"/>
        </w:rPr>
        <w:t>канона</w:t>
      </w:r>
      <w:r>
        <w:t xml:space="preserve"> </w:t>
      </w:r>
      <w:r>
        <w:rPr>
          <w:rFonts w:hint="eastAsia"/>
        </w:rPr>
        <w:t>и</w:t>
      </w:r>
      <w:r>
        <w:t xml:space="preserve"> </w:t>
      </w:r>
      <w:r>
        <w:rPr>
          <w:rFonts w:hint="eastAsia"/>
        </w:rPr>
        <w:t>условие</w:t>
      </w:r>
      <w:r>
        <w:t xml:space="preserve"> </w:t>
      </w:r>
      <w:r>
        <w:rPr>
          <w:rFonts w:hint="eastAsia"/>
        </w:rPr>
        <w:t>наследования</w:t>
      </w:r>
    </w:p>
    <w:p w14:paraId="4A0BB781" w14:textId="77777777" w:rsidR="0076248A" w:rsidRDefault="0076248A" w:rsidP="0076248A"/>
    <w:p w14:paraId="3E8BA9ED" w14:textId="77777777" w:rsidR="0076248A" w:rsidRDefault="0076248A" w:rsidP="0076248A">
      <w:r>
        <w:t xml:space="preserve">3.1 </w:t>
      </w:r>
      <w:r>
        <w:rPr>
          <w:rFonts w:hint="eastAsia"/>
        </w:rPr>
        <w:t>Псевдонимы</w:t>
      </w:r>
      <w:r>
        <w:t xml:space="preserve"> </w:t>
      </w:r>
      <w:r>
        <w:rPr>
          <w:rFonts w:hint="eastAsia"/>
        </w:rPr>
        <w:t>и</w:t>
      </w:r>
      <w:r>
        <w:t xml:space="preserve"> </w:t>
      </w:r>
      <w:r>
        <w:rPr>
          <w:rFonts w:hint="eastAsia"/>
        </w:rPr>
        <w:t>бунинская</w:t>
      </w:r>
      <w:r>
        <w:t xml:space="preserve"> </w:t>
      </w:r>
      <w:r>
        <w:rPr>
          <w:rFonts w:hint="eastAsia"/>
        </w:rPr>
        <w:t>идеология</w:t>
      </w:r>
      <w:r>
        <w:t xml:space="preserve"> </w:t>
      </w:r>
      <w:r>
        <w:rPr>
          <w:rFonts w:hint="eastAsia"/>
        </w:rPr>
        <w:t>аутентичности</w:t>
      </w:r>
    </w:p>
    <w:p w14:paraId="0F02CFAE" w14:textId="77777777" w:rsidR="0076248A" w:rsidRDefault="0076248A" w:rsidP="0076248A"/>
    <w:p w14:paraId="79E5ECDF" w14:textId="77777777" w:rsidR="0076248A" w:rsidRDefault="0076248A" w:rsidP="0076248A">
      <w:r>
        <w:t xml:space="preserve">3.2 </w:t>
      </w:r>
      <w:r>
        <w:rPr>
          <w:rFonts w:hint="eastAsia"/>
        </w:rPr>
        <w:t>Самозванчество</w:t>
      </w:r>
      <w:r>
        <w:t xml:space="preserve"> </w:t>
      </w:r>
      <w:r>
        <w:rPr>
          <w:rFonts w:hint="eastAsia"/>
        </w:rPr>
        <w:t>в</w:t>
      </w:r>
      <w:r>
        <w:t xml:space="preserve"> </w:t>
      </w:r>
      <w:r>
        <w:rPr>
          <w:rFonts w:hint="eastAsia"/>
        </w:rPr>
        <w:t>историософской</w:t>
      </w:r>
      <w:r>
        <w:t xml:space="preserve"> </w:t>
      </w:r>
      <w:r>
        <w:rPr>
          <w:rFonts w:hint="eastAsia"/>
        </w:rPr>
        <w:t>рефлексии</w:t>
      </w:r>
      <w:r>
        <w:t xml:space="preserve"> </w:t>
      </w:r>
      <w:r>
        <w:rPr>
          <w:rFonts w:hint="eastAsia"/>
        </w:rPr>
        <w:t>И</w:t>
      </w:r>
      <w:r>
        <w:t>.</w:t>
      </w:r>
      <w:r>
        <w:rPr>
          <w:rFonts w:hint="eastAsia"/>
        </w:rPr>
        <w:t>А</w:t>
      </w:r>
      <w:r>
        <w:t xml:space="preserve">. </w:t>
      </w:r>
      <w:r>
        <w:rPr>
          <w:rFonts w:hint="eastAsia"/>
        </w:rPr>
        <w:t>Бунина</w:t>
      </w:r>
    </w:p>
    <w:p w14:paraId="04BD1CBA" w14:textId="77777777" w:rsidR="0076248A" w:rsidRDefault="0076248A" w:rsidP="0076248A"/>
    <w:p w14:paraId="6603CCD5" w14:textId="77777777" w:rsidR="0076248A" w:rsidRDefault="0076248A" w:rsidP="0076248A">
      <w:r>
        <w:t xml:space="preserve">3.3 </w:t>
      </w:r>
      <w:r>
        <w:rPr>
          <w:rFonts w:hint="eastAsia"/>
        </w:rPr>
        <w:t>Ономатопоэтика</w:t>
      </w:r>
      <w:r>
        <w:t xml:space="preserve"> </w:t>
      </w:r>
      <w:r>
        <w:rPr>
          <w:rFonts w:hint="eastAsia"/>
        </w:rPr>
        <w:t>«</w:t>
      </w:r>
      <w:r>
        <w:rPr>
          <w:rFonts w:hint="eastAsia"/>
        </w:rPr>
        <w:t>Архивного</w:t>
      </w:r>
      <w:r>
        <w:t xml:space="preserve"> </w:t>
      </w:r>
      <w:r>
        <w:rPr>
          <w:rFonts w:hint="eastAsia"/>
        </w:rPr>
        <w:t>дела</w:t>
      </w:r>
      <w:r>
        <w:rPr>
          <w:rFonts w:hint="eastAsia"/>
        </w:rPr>
        <w:t>»</w:t>
      </w:r>
      <w:r>
        <w:t xml:space="preserve">: </w:t>
      </w:r>
      <w:r>
        <w:rPr>
          <w:rFonts w:hint="eastAsia"/>
        </w:rPr>
        <w:t>преобразование</w:t>
      </w:r>
      <w:r>
        <w:t xml:space="preserve"> </w:t>
      </w:r>
      <w:r>
        <w:rPr>
          <w:rFonts w:hint="eastAsia"/>
        </w:rPr>
        <w:t>«</w:t>
      </w:r>
      <w:r>
        <w:rPr>
          <w:rFonts w:hint="eastAsia"/>
        </w:rPr>
        <w:t>архива</w:t>
      </w:r>
      <w:r>
        <w:rPr>
          <w:rFonts w:hint="eastAsia"/>
        </w:rPr>
        <w:t>»</w:t>
      </w:r>
      <w:r>
        <w:t xml:space="preserve"> </w:t>
      </w:r>
      <w:r>
        <w:rPr>
          <w:rFonts w:hint="eastAsia"/>
        </w:rPr>
        <w:t>русской</w:t>
      </w:r>
      <w:r>
        <w:t xml:space="preserve"> </w:t>
      </w:r>
      <w:r>
        <w:rPr>
          <w:rFonts w:hint="eastAsia"/>
        </w:rPr>
        <w:t>классики</w:t>
      </w:r>
    </w:p>
    <w:p w14:paraId="3AD5E93C" w14:textId="77777777" w:rsidR="0076248A" w:rsidRDefault="0076248A" w:rsidP="0076248A"/>
    <w:p w14:paraId="3B61852E" w14:textId="77777777" w:rsidR="0076248A" w:rsidRDefault="0076248A" w:rsidP="0076248A">
      <w:r>
        <w:rPr>
          <w:rFonts w:hint="eastAsia"/>
        </w:rPr>
        <w:t>Выводы</w:t>
      </w:r>
      <w:r>
        <w:t xml:space="preserve"> </w:t>
      </w:r>
      <w:r>
        <w:rPr>
          <w:rFonts w:hint="eastAsia"/>
        </w:rPr>
        <w:t>по</w:t>
      </w:r>
      <w:r>
        <w:t xml:space="preserve"> </w:t>
      </w:r>
      <w:r>
        <w:rPr>
          <w:rFonts w:hint="eastAsia"/>
        </w:rPr>
        <w:t>главе</w:t>
      </w:r>
    </w:p>
    <w:p w14:paraId="273EFC25" w14:textId="77777777" w:rsidR="0076248A" w:rsidRDefault="0076248A" w:rsidP="0076248A"/>
    <w:p w14:paraId="365BE764" w14:textId="77777777" w:rsidR="0076248A" w:rsidRDefault="0076248A" w:rsidP="0076248A">
      <w:r>
        <w:t xml:space="preserve">4 </w:t>
      </w:r>
      <w:r>
        <w:rPr>
          <w:rFonts w:hint="eastAsia"/>
        </w:rPr>
        <w:t>Метапоэтика</w:t>
      </w:r>
      <w:r>
        <w:t xml:space="preserve"> </w:t>
      </w:r>
      <w:r>
        <w:rPr>
          <w:rFonts w:hint="eastAsia"/>
        </w:rPr>
        <w:t>И</w:t>
      </w:r>
      <w:r>
        <w:t>.</w:t>
      </w:r>
      <w:r>
        <w:rPr>
          <w:rFonts w:hint="eastAsia"/>
        </w:rPr>
        <w:t>А</w:t>
      </w:r>
      <w:r>
        <w:t xml:space="preserve">. </w:t>
      </w:r>
      <w:r>
        <w:rPr>
          <w:rFonts w:hint="eastAsia"/>
        </w:rPr>
        <w:t>Бунина</w:t>
      </w:r>
      <w:r>
        <w:t xml:space="preserve">: </w:t>
      </w:r>
      <w:r>
        <w:rPr>
          <w:rFonts w:hint="eastAsia"/>
        </w:rPr>
        <w:t>имя</w:t>
      </w:r>
      <w:r>
        <w:t xml:space="preserve"> </w:t>
      </w:r>
      <w:r>
        <w:rPr>
          <w:rFonts w:hint="eastAsia"/>
        </w:rPr>
        <w:t>автора</w:t>
      </w:r>
      <w:r>
        <w:t xml:space="preserve"> </w:t>
      </w:r>
      <w:r>
        <w:rPr>
          <w:rFonts w:hint="eastAsia"/>
        </w:rPr>
        <w:t>и</w:t>
      </w:r>
      <w:r>
        <w:t xml:space="preserve"> </w:t>
      </w:r>
      <w:r>
        <w:rPr>
          <w:rFonts w:hint="eastAsia"/>
        </w:rPr>
        <w:t>героя</w:t>
      </w:r>
      <w:r>
        <w:t xml:space="preserve">, </w:t>
      </w:r>
      <w:r>
        <w:rPr>
          <w:rFonts w:hint="eastAsia"/>
        </w:rPr>
        <w:t>нарратор</w:t>
      </w:r>
      <w:r>
        <w:t xml:space="preserve">, </w:t>
      </w:r>
      <w:r>
        <w:rPr>
          <w:rFonts w:hint="eastAsia"/>
        </w:rPr>
        <w:t>персонаж</w:t>
      </w:r>
    </w:p>
    <w:p w14:paraId="7EC8B9E5" w14:textId="77777777" w:rsidR="0076248A" w:rsidRDefault="0076248A" w:rsidP="0076248A"/>
    <w:p w14:paraId="75908CD6" w14:textId="77777777" w:rsidR="0076248A" w:rsidRDefault="0076248A" w:rsidP="0076248A">
      <w:r>
        <w:t xml:space="preserve">4.1 </w:t>
      </w:r>
      <w:r>
        <w:rPr>
          <w:rFonts w:hint="eastAsia"/>
        </w:rPr>
        <w:t>Имя</w:t>
      </w:r>
      <w:r>
        <w:t xml:space="preserve"> </w:t>
      </w:r>
      <w:r>
        <w:rPr>
          <w:rFonts w:hint="eastAsia"/>
        </w:rPr>
        <w:t>автора</w:t>
      </w:r>
      <w:r>
        <w:t xml:space="preserve"> </w:t>
      </w:r>
      <w:r>
        <w:rPr>
          <w:rFonts w:hint="eastAsia"/>
        </w:rPr>
        <w:t>и</w:t>
      </w:r>
      <w:r>
        <w:t xml:space="preserve"> </w:t>
      </w:r>
      <w:r>
        <w:rPr>
          <w:rFonts w:hint="eastAsia"/>
        </w:rPr>
        <w:t>проблема</w:t>
      </w:r>
      <w:r>
        <w:t xml:space="preserve"> </w:t>
      </w:r>
      <w:r>
        <w:rPr>
          <w:rFonts w:hint="eastAsia"/>
        </w:rPr>
        <w:t>рассказчика</w:t>
      </w:r>
    </w:p>
    <w:p w14:paraId="4577D751" w14:textId="77777777" w:rsidR="0076248A" w:rsidRDefault="0076248A" w:rsidP="0076248A"/>
    <w:p w14:paraId="218C15B8" w14:textId="77777777" w:rsidR="0076248A" w:rsidRDefault="0076248A" w:rsidP="0076248A">
      <w:r>
        <w:t xml:space="preserve">4.2 </w:t>
      </w:r>
      <w:r>
        <w:rPr>
          <w:rFonts w:hint="eastAsia"/>
        </w:rPr>
        <w:t>Имя</w:t>
      </w:r>
      <w:r>
        <w:t xml:space="preserve"> </w:t>
      </w:r>
      <w:r>
        <w:rPr>
          <w:rFonts w:hint="eastAsia"/>
        </w:rPr>
        <w:t>героя</w:t>
      </w:r>
      <w:r>
        <w:t xml:space="preserve"> </w:t>
      </w:r>
      <w:r>
        <w:rPr>
          <w:rFonts w:hint="eastAsia"/>
        </w:rPr>
        <w:t>и</w:t>
      </w:r>
      <w:r>
        <w:t xml:space="preserve"> </w:t>
      </w:r>
      <w:r>
        <w:rPr>
          <w:rFonts w:hint="eastAsia"/>
        </w:rPr>
        <w:t>метатекст</w:t>
      </w:r>
      <w:r>
        <w:t xml:space="preserve">: </w:t>
      </w:r>
      <w:r>
        <w:rPr>
          <w:rFonts w:hint="eastAsia"/>
        </w:rPr>
        <w:t>рассказ</w:t>
      </w:r>
      <w:r>
        <w:t xml:space="preserve"> </w:t>
      </w:r>
      <w:r>
        <w:rPr>
          <w:rFonts w:hint="eastAsia"/>
        </w:rPr>
        <w:t>«</w:t>
      </w:r>
      <w:r>
        <w:rPr>
          <w:rFonts w:hint="eastAsia"/>
        </w:rPr>
        <w:t>Ночной</w:t>
      </w:r>
      <w:r>
        <w:t xml:space="preserve"> </w:t>
      </w:r>
      <w:r>
        <w:rPr>
          <w:rFonts w:hint="eastAsia"/>
        </w:rPr>
        <w:t>разговор</w:t>
      </w:r>
      <w:r>
        <w:rPr>
          <w:rFonts w:hint="eastAsia"/>
        </w:rPr>
        <w:t>»</w:t>
      </w:r>
    </w:p>
    <w:p w14:paraId="1629FEC6" w14:textId="77777777" w:rsidR="0076248A" w:rsidRDefault="0076248A" w:rsidP="0076248A"/>
    <w:p w14:paraId="641FBDFB" w14:textId="77777777" w:rsidR="0076248A" w:rsidRDefault="0076248A" w:rsidP="0076248A">
      <w:r>
        <w:t xml:space="preserve">4.3 </w:t>
      </w:r>
      <w:r>
        <w:rPr>
          <w:rFonts w:hint="eastAsia"/>
        </w:rPr>
        <w:t>Трансформация</w:t>
      </w:r>
      <w:r>
        <w:t xml:space="preserve"> </w:t>
      </w:r>
      <w:r>
        <w:rPr>
          <w:rFonts w:hint="eastAsia"/>
        </w:rPr>
        <w:t>субъектной</w:t>
      </w:r>
      <w:r>
        <w:t xml:space="preserve"> </w:t>
      </w:r>
      <w:r>
        <w:rPr>
          <w:rFonts w:hint="eastAsia"/>
        </w:rPr>
        <w:t>организации</w:t>
      </w:r>
      <w:r>
        <w:t xml:space="preserve"> </w:t>
      </w:r>
      <w:r>
        <w:rPr>
          <w:rFonts w:hint="eastAsia"/>
        </w:rPr>
        <w:t>бунинского</w:t>
      </w:r>
      <w:r>
        <w:t xml:space="preserve"> </w:t>
      </w:r>
      <w:r>
        <w:rPr>
          <w:rFonts w:hint="eastAsia"/>
        </w:rPr>
        <w:t>текста</w:t>
      </w:r>
      <w:r>
        <w:t xml:space="preserve">: </w:t>
      </w:r>
      <w:r>
        <w:rPr>
          <w:rFonts w:hint="eastAsia"/>
        </w:rPr>
        <w:t>эстетическое</w:t>
      </w:r>
      <w:r>
        <w:t xml:space="preserve"> </w:t>
      </w:r>
      <w:r>
        <w:rPr>
          <w:rFonts w:hint="eastAsia"/>
        </w:rPr>
        <w:t>обоснование</w:t>
      </w:r>
    </w:p>
    <w:p w14:paraId="30C82E09" w14:textId="77777777" w:rsidR="0076248A" w:rsidRDefault="0076248A" w:rsidP="0076248A"/>
    <w:p w14:paraId="0A9ADFAC" w14:textId="77777777" w:rsidR="0076248A" w:rsidRDefault="0076248A" w:rsidP="0076248A">
      <w:r>
        <w:t xml:space="preserve">4.4 </w:t>
      </w:r>
      <w:r>
        <w:rPr>
          <w:rFonts w:hint="eastAsia"/>
        </w:rPr>
        <w:t>Оля</w:t>
      </w:r>
      <w:r>
        <w:t xml:space="preserve"> </w:t>
      </w:r>
      <w:r>
        <w:rPr>
          <w:rFonts w:hint="eastAsia"/>
        </w:rPr>
        <w:t>Мещерская</w:t>
      </w:r>
      <w:r>
        <w:t xml:space="preserve"> </w:t>
      </w:r>
      <w:r>
        <w:rPr>
          <w:rFonts w:hint="eastAsia"/>
        </w:rPr>
        <w:t>«</w:t>
      </w:r>
      <w:r>
        <w:rPr>
          <w:rFonts w:hint="eastAsia"/>
        </w:rPr>
        <w:t>в</w:t>
      </w:r>
      <w:r>
        <w:t xml:space="preserve"> </w:t>
      </w:r>
      <w:r>
        <w:rPr>
          <w:rFonts w:hint="eastAsia"/>
        </w:rPr>
        <w:t>эмиграции</w:t>
      </w:r>
      <w:r>
        <w:rPr>
          <w:rFonts w:hint="eastAsia"/>
        </w:rPr>
        <w:t>»</w:t>
      </w:r>
      <w:r>
        <w:t xml:space="preserve">: </w:t>
      </w:r>
      <w:r>
        <w:rPr>
          <w:rFonts w:hint="eastAsia"/>
        </w:rPr>
        <w:t>текстология</w:t>
      </w:r>
      <w:r>
        <w:t xml:space="preserve"> </w:t>
      </w:r>
      <w:r>
        <w:rPr>
          <w:rFonts w:hint="eastAsia"/>
        </w:rPr>
        <w:t>и</w:t>
      </w:r>
      <w:r>
        <w:t xml:space="preserve"> </w:t>
      </w:r>
      <w:r>
        <w:rPr>
          <w:rFonts w:hint="eastAsia"/>
        </w:rPr>
        <w:t>смыс</w:t>
      </w:r>
      <w:r>
        <w:rPr>
          <w:rFonts w:hint="eastAsia"/>
        </w:rPr>
        <w:lastRenderedPageBreak/>
        <w:t>л</w:t>
      </w:r>
      <w:r>
        <w:t xml:space="preserve"> </w:t>
      </w:r>
      <w:r>
        <w:rPr>
          <w:rFonts w:hint="eastAsia"/>
        </w:rPr>
        <w:t>рассказа</w:t>
      </w:r>
      <w:r>
        <w:t xml:space="preserve"> </w:t>
      </w:r>
      <w:r>
        <w:rPr>
          <w:rFonts w:hint="eastAsia"/>
        </w:rPr>
        <w:t>«</w:t>
      </w:r>
      <w:r>
        <w:rPr>
          <w:rFonts w:hint="eastAsia"/>
        </w:rPr>
        <w:t>Ида</w:t>
      </w:r>
      <w:r>
        <w:rPr>
          <w:rFonts w:hint="eastAsia"/>
        </w:rPr>
        <w:t>»</w:t>
      </w:r>
    </w:p>
    <w:p w14:paraId="72837923" w14:textId="77777777" w:rsidR="0076248A" w:rsidRDefault="0076248A" w:rsidP="0076248A"/>
    <w:p w14:paraId="38CB21A3" w14:textId="77777777" w:rsidR="0076248A" w:rsidRDefault="0076248A" w:rsidP="0076248A">
      <w:r>
        <w:t xml:space="preserve">4.5 </w:t>
      </w:r>
      <w:r>
        <w:rPr>
          <w:rFonts w:hint="eastAsia"/>
        </w:rPr>
        <w:t>Ономатопоэтика</w:t>
      </w:r>
      <w:r>
        <w:t xml:space="preserve"> </w:t>
      </w:r>
      <w:r>
        <w:rPr>
          <w:rFonts w:hint="eastAsia"/>
        </w:rPr>
        <w:t>И</w:t>
      </w:r>
      <w:r>
        <w:t>.</w:t>
      </w:r>
      <w:r>
        <w:rPr>
          <w:rFonts w:hint="eastAsia"/>
        </w:rPr>
        <w:t>А</w:t>
      </w:r>
      <w:r>
        <w:t xml:space="preserve">. </w:t>
      </w:r>
      <w:r>
        <w:rPr>
          <w:rFonts w:hint="eastAsia"/>
        </w:rPr>
        <w:t>Бунина</w:t>
      </w:r>
      <w:r>
        <w:t>-</w:t>
      </w:r>
      <w:r>
        <w:rPr>
          <w:rFonts w:hint="eastAsia"/>
        </w:rPr>
        <w:t>эмигранта</w:t>
      </w:r>
      <w:r>
        <w:t xml:space="preserve">. </w:t>
      </w:r>
      <w:r>
        <w:rPr>
          <w:rFonts w:hint="eastAsia"/>
        </w:rPr>
        <w:t>«</w:t>
      </w:r>
      <w:r>
        <w:rPr>
          <w:rFonts w:hint="eastAsia"/>
        </w:rPr>
        <w:t>Жизнь</w:t>
      </w:r>
      <w:r>
        <w:t xml:space="preserve"> </w:t>
      </w:r>
      <w:r>
        <w:rPr>
          <w:rFonts w:hint="eastAsia"/>
        </w:rPr>
        <w:t>Арсеньева</w:t>
      </w:r>
      <w:r>
        <w:rPr>
          <w:rFonts w:hint="eastAsia"/>
        </w:rPr>
        <w:t>»</w:t>
      </w:r>
    </w:p>
    <w:p w14:paraId="63D62FAC" w14:textId="77777777" w:rsidR="0076248A" w:rsidRDefault="0076248A" w:rsidP="0076248A"/>
    <w:p w14:paraId="2AEFC1F0" w14:textId="77777777" w:rsidR="0076248A" w:rsidRDefault="0076248A" w:rsidP="0076248A">
      <w:r>
        <w:t xml:space="preserve">4.6 </w:t>
      </w:r>
      <w:r>
        <w:rPr>
          <w:rFonts w:hint="eastAsia"/>
        </w:rPr>
        <w:t>«</w:t>
      </w:r>
      <w:r>
        <w:rPr>
          <w:rFonts w:hint="eastAsia"/>
        </w:rPr>
        <w:t>Иван</w:t>
      </w:r>
      <w:r>
        <w:t xml:space="preserve"> </w:t>
      </w:r>
      <w:r>
        <w:rPr>
          <w:rFonts w:hint="eastAsia"/>
        </w:rPr>
        <w:t>Алексеевич</w:t>
      </w:r>
      <w:r>
        <w:t xml:space="preserve"> </w:t>
      </w:r>
      <w:r>
        <w:rPr>
          <w:rFonts w:hint="eastAsia"/>
        </w:rPr>
        <w:t>Бунин</w:t>
      </w:r>
      <w:r>
        <w:rPr>
          <w:rFonts w:hint="eastAsia"/>
        </w:rPr>
        <w:t>»</w:t>
      </w:r>
      <w:r>
        <w:t xml:space="preserve">: </w:t>
      </w:r>
      <w:r>
        <w:rPr>
          <w:rFonts w:hint="eastAsia"/>
        </w:rPr>
        <w:t>следы</w:t>
      </w:r>
      <w:r>
        <w:t xml:space="preserve"> </w:t>
      </w:r>
      <w:r>
        <w:rPr>
          <w:rFonts w:hint="eastAsia"/>
        </w:rPr>
        <w:t>авторского</w:t>
      </w:r>
      <w:r>
        <w:t xml:space="preserve"> </w:t>
      </w:r>
      <w:r>
        <w:rPr>
          <w:rFonts w:hint="eastAsia"/>
        </w:rPr>
        <w:t>имени</w:t>
      </w:r>
      <w:r>
        <w:t xml:space="preserve"> </w:t>
      </w:r>
      <w:r>
        <w:rPr>
          <w:rFonts w:hint="eastAsia"/>
        </w:rPr>
        <w:t>в</w:t>
      </w:r>
      <w:r>
        <w:t xml:space="preserve"> </w:t>
      </w:r>
      <w:r>
        <w:rPr>
          <w:rFonts w:hint="eastAsia"/>
        </w:rPr>
        <w:t>художественном</w:t>
      </w:r>
      <w:r>
        <w:t xml:space="preserve"> </w:t>
      </w:r>
      <w:r>
        <w:rPr>
          <w:rFonts w:hint="eastAsia"/>
        </w:rPr>
        <w:t>тексте</w:t>
      </w:r>
    </w:p>
    <w:p w14:paraId="4AEFCF9B" w14:textId="77777777" w:rsidR="0076248A" w:rsidRDefault="0076248A" w:rsidP="0076248A"/>
    <w:p w14:paraId="6CFC48B8" w14:textId="77777777" w:rsidR="0076248A" w:rsidRDefault="0076248A" w:rsidP="0076248A">
      <w:r>
        <w:t xml:space="preserve">4.7 </w:t>
      </w:r>
      <w:r>
        <w:rPr>
          <w:rFonts w:hint="eastAsia"/>
        </w:rPr>
        <w:t>«</w:t>
      </w:r>
      <w:r>
        <w:rPr>
          <w:rFonts w:hint="eastAsia"/>
        </w:rPr>
        <w:t>Алексеи</w:t>
      </w:r>
      <w:r>
        <w:t xml:space="preserve"> </w:t>
      </w:r>
      <w:r>
        <w:rPr>
          <w:rFonts w:hint="eastAsia"/>
        </w:rPr>
        <w:t>Алексеичи</w:t>
      </w:r>
      <w:r>
        <w:rPr>
          <w:rFonts w:hint="eastAsia"/>
        </w:rPr>
        <w:t>»</w:t>
      </w:r>
      <w:r>
        <w:t xml:space="preserve"> </w:t>
      </w:r>
      <w:r>
        <w:rPr>
          <w:rFonts w:hint="eastAsia"/>
        </w:rPr>
        <w:t>бунинских</w:t>
      </w:r>
      <w:r>
        <w:t xml:space="preserve"> </w:t>
      </w:r>
      <w:r>
        <w:rPr>
          <w:rFonts w:hint="eastAsia"/>
        </w:rPr>
        <w:t>рассказов</w:t>
      </w:r>
      <w:r>
        <w:t xml:space="preserve">: </w:t>
      </w:r>
      <w:r>
        <w:rPr>
          <w:rFonts w:hint="eastAsia"/>
        </w:rPr>
        <w:t>параметры</w:t>
      </w:r>
      <w:r>
        <w:t xml:space="preserve"> </w:t>
      </w:r>
      <w:r>
        <w:rPr>
          <w:rFonts w:hint="eastAsia"/>
        </w:rPr>
        <w:t>интеграции</w:t>
      </w:r>
      <w:r>
        <w:t xml:space="preserve"> </w:t>
      </w:r>
      <w:r>
        <w:rPr>
          <w:rFonts w:hint="eastAsia"/>
        </w:rPr>
        <w:t>несобранного</w:t>
      </w:r>
      <w:r>
        <w:t xml:space="preserve"> </w:t>
      </w:r>
      <w:r>
        <w:rPr>
          <w:rFonts w:hint="eastAsia"/>
        </w:rPr>
        <w:t>цикла</w:t>
      </w:r>
    </w:p>
    <w:p w14:paraId="257EABC3" w14:textId="77777777" w:rsidR="0076248A" w:rsidRDefault="0076248A" w:rsidP="0076248A"/>
    <w:p w14:paraId="0790277E" w14:textId="77777777" w:rsidR="0076248A" w:rsidRDefault="0076248A" w:rsidP="0076248A">
      <w:r>
        <w:rPr>
          <w:rFonts w:hint="eastAsia"/>
        </w:rPr>
        <w:t>Выводы</w:t>
      </w:r>
      <w:r>
        <w:t xml:space="preserve"> </w:t>
      </w:r>
      <w:r>
        <w:rPr>
          <w:rFonts w:hint="eastAsia"/>
        </w:rPr>
        <w:t>по</w:t>
      </w:r>
      <w:r>
        <w:t xml:space="preserve"> </w:t>
      </w:r>
      <w:r>
        <w:rPr>
          <w:rFonts w:hint="eastAsia"/>
        </w:rPr>
        <w:t>главе</w:t>
      </w:r>
    </w:p>
    <w:p w14:paraId="4047C379" w14:textId="77777777" w:rsidR="0076248A" w:rsidRDefault="0076248A" w:rsidP="0076248A"/>
    <w:p w14:paraId="1C22C35D" w14:textId="77777777" w:rsidR="0076248A" w:rsidRDefault="0076248A" w:rsidP="0076248A">
      <w:r>
        <w:rPr>
          <w:rFonts w:hint="eastAsia"/>
        </w:rPr>
        <w:t>Заключение</w:t>
      </w:r>
    </w:p>
    <w:p w14:paraId="7CAD886B" w14:textId="77777777" w:rsidR="0076248A" w:rsidRDefault="0076248A" w:rsidP="0076248A"/>
    <w:p w14:paraId="28577592" w14:textId="77777777" w:rsidR="0076248A" w:rsidRDefault="0076248A" w:rsidP="0076248A">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3E462FE4" w14:textId="77777777" w:rsidR="0076248A" w:rsidRDefault="0076248A" w:rsidP="0076248A"/>
    <w:p w14:paraId="73EA8B97" w14:textId="25A80D1B" w:rsidR="0076248A" w:rsidRPr="0076248A" w:rsidRDefault="0076248A" w:rsidP="0076248A">
      <w:r>
        <w:t>257</w:t>
      </w:r>
    </w:p>
    <w:sectPr w:rsidR="0076248A" w:rsidRPr="0076248A" w:rsidSect="00286E0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7FB6" w14:textId="77777777" w:rsidR="00286E03" w:rsidRDefault="00286E03">
      <w:pPr>
        <w:spacing w:after="0" w:line="240" w:lineRule="auto"/>
      </w:pPr>
      <w:r>
        <w:separator/>
      </w:r>
    </w:p>
  </w:endnote>
  <w:endnote w:type="continuationSeparator" w:id="0">
    <w:p w14:paraId="3AD73F42" w14:textId="77777777" w:rsidR="00286E03" w:rsidRDefault="0028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7767" w14:textId="77777777" w:rsidR="00286E03" w:rsidRDefault="00286E03"/>
    <w:p w14:paraId="10325F2C" w14:textId="77777777" w:rsidR="00286E03" w:rsidRDefault="00286E03"/>
    <w:p w14:paraId="7779C9A9" w14:textId="77777777" w:rsidR="00286E03" w:rsidRDefault="00286E03"/>
    <w:p w14:paraId="163A5ED2" w14:textId="77777777" w:rsidR="00286E03" w:rsidRDefault="00286E03"/>
    <w:p w14:paraId="58544CAB" w14:textId="77777777" w:rsidR="00286E03" w:rsidRDefault="00286E03"/>
    <w:p w14:paraId="350E26AC" w14:textId="77777777" w:rsidR="00286E03" w:rsidRDefault="00286E03"/>
    <w:p w14:paraId="7AEE5332" w14:textId="77777777" w:rsidR="00286E03" w:rsidRDefault="00286E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951BAE" wp14:editId="7653C0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DBB6" w14:textId="77777777" w:rsidR="00286E03" w:rsidRDefault="00286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51B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8BDBB6" w14:textId="77777777" w:rsidR="00286E03" w:rsidRDefault="00286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FAA6A4" w14:textId="77777777" w:rsidR="00286E03" w:rsidRDefault="00286E03"/>
    <w:p w14:paraId="61D7B69F" w14:textId="77777777" w:rsidR="00286E03" w:rsidRDefault="00286E03"/>
    <w:p w14:paraId="2B85D1D2" w14:textId="77777777" w:rsidR="00286E03" w:rsidRDefault="00286E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1FC7DD" wp14:editId="0C4318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C67A8" w14:textId="77777777" w:rsidR="00286E03" w:rsidRDefault="00286E03"/>
                          <w:p w14:paraId="08816CC7" w14:textId="77777777" w:rsidR="00286E03" w:rsidRDefault="00286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1FC7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DC67A8" w14:textId="77777777" w:rsidR="00286E03" w:rsidRDefault="00286E03"/>
                    <w:p w14:paraId="08816CC7" w14:textId="77777777" w:rsidR="00286E03" w:rsidRDefault="00286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CF39E2" w14:textId="77777777" w:rsidR="00286E03" w:rsidRDefault="00286E03"/>
    <w:p w14:paraId="73EC6FB6" w14:textId="77777777" w:rsidR="00286E03" w:rsidRDefault="00286E03">
      <w:pPr>
        <w:rPr>
          <w:sz w:val="2"/>
          <w:szCs w:val="2"/>
        </w:rPr>
      </w:pPr>
    </w:p>
    <w:p w14:paraId="50868670" w14:textId="77777777" w:rsidR="00286E03" w:rsidRDefault="00286E03"/>
    <w:p w14:paraId="53E05120" w14:textId="77777777" w:rsidR="00286E03" w:rsidRDefault="00286E03">
      <w:pPr>
        <w:spacing w:after="0" w:line="240" w:lineRule="auto"/>
      </w:pPr>
    </w:p>
  </w:footnote>
  <w:footnote w:type="continuationSeparator" w:id="0">
    <w:p w14:paraId="60F196AA" w14:textId="77777777" w:rsidR="00286E03" w:rsidRDefault="0028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E03"/>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35575</TotalTime>
  <Pages>3</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4818</cp:revision>
  <cp:lastPrinted>2009-02-06T05:36:00Z</cp:lastPrinted>
  <dcterms:created xsi:type="dcterms:W3CDTF">2024-01-07T13:43:00Z</dcterms:created>
  <dcterms:modified xsi:type="dcterms:W3CDTF">2024-03-05T22:20:00Z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