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A081"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hint="eastAsia"/>
          <w:b/>
          <w:bCs/>
          <w:color w:val="222222"/>
          <w:sz w:val="21"/>
          <w:szCs w:val="21"/>
        </w:rPr>
        <w:t>Маньковський</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Георгій</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Борисович</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кандидат</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медичних</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наук</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медичний</w:t>
      </w:r>
    </w:p>
    <w:p w14:paraId="37E63D05"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hint="eastAsia"/>
          <w:b/>
          <w:bCs/>
          <w:color w:val="222222"/>
          <w:sz w:val="21"/>
          <w:szCs w:val="21"/>
        </w:rPr>
        <w:t>директор</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ДУ</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w:t>
      </w:r>
      <w:r w:rsidRPr="005D51FC">
        <w:rPr>
          <w:rFonts w:ascii="Helvetica" w:hAnsi="Helvetica" w:cs="Helvetica" w:hint="eastAsia"/>
          <w:b/>
          <w:bCs/>
          <w:color w:val="222222"/>
          <w:sz w:val="21"/>
          <w:szCs w:val="21"/>
        </w:rPr>
        <w:t>Науково</w:t>
      </w:r>
      <w:r w:rsidRPr="005D51FC">
        <w:rPr>
          <w:rFonts w:ascii="Helvetica" w:hAnsi="Helvetica" w:cs="Helvetica"/>
          <w:b/>
          <w:bCs/>
          <w:color w:val="222222"/>
          <w:sz w:val="21"/>
          <w:szCs w:val="21"/>
        </w:rPr>
        <w:t>-</w:t>
      </w:r>
      <w:r w:rsidRPr="005D51FC">
        <w:rPr>
          <w:rFonts w:ascii="Helvetica" w:hAnsi="Helvetica" w:cs="Helvetica" w:hint="eastAsia"/>
          <w:b/>
          <w:bCs/>
          <w:color w:val="222222"/>
          <w:sz w:val="21"/>
          <w:szCs w:val="21"/>
        </w:rPr>
        <w:t>практичний</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медичний</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центр</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дитячої</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кардіології</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та</w:t>
      </w:r>
    </w:p>
    <w:p w14:paraId="16BFBF96"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hint="eastAsia"/>
          <w:b/>
          <w:bCs/>
          <w:color w:val="222222"/>
          <w:sz w:val="21"/>
          <w:szCs w:val="21"/>
        </w:rPr>
        <w:t>кардіохірургії</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Міністерства</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охорони</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здоров</w:t>
      </w:r>
      <w:r w:rsidRPr="005D51FC">
        <w:rPr>
          <w:rFonts w:ascii="Helvetica" w:hAnsi="Helvetica" w:cs="Helvetica"/>
          <w:b/>
          <w:bCs/>
          <w:color w:val="222222"/>
          <w:sz w:val="21"/>
          <w:szCs w:val="21"/>
        </w:rPr>
        <w:t>`</w:t>
      </w:r>
      <w:r w:rsidRPr="005D51FC">
        <w:rPr>
          <w:rFonts w:ascii="Helvetica" w:hAnsi="Helvetica" w:cs="Helvetica" w:hint="eastAsia"/>
          <w:b/>
          <w:bCs/>
          <w:color w:val="222222"/>
          <w:sz w:val="21"/>
          <w:szCs w:val="21"/>
        </w:rPr>
        <w:t>я</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України</w:t>
      </w:r>
      <w:r w:rsidRPr="005D51FC">
        <w:rPr>
          <w:rFonts w:ascii="Helvetica" w:hAnsi="Helvetica" w:cs="Helvetica" w:hint="eastAsia"/>
          <w:b/>
          <w:bCs/>
          <w:color w:val="222222"/>
          <w:sz w:val="21"/>
          <w:szCs w:val="21"/>
        </w:rPr>
        <w:t>»</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Назва</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дисертації</w:t>
      </w:r>
    </w:p>
    <w:p w14:paraId="55259E01"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hint="eastAsia"/>
          <w:b/>
          <w:bCs/>
          <w:color w:val="222222"/>
          <w:sz w:val="21"/>
          <w:szCs w:val="21"/>
        </w:rPr>
        <w:t>«</w:t>
      </w:r>
      <w:r w:rsidRPr="005D51FC">
        <w:rPr>
          <w:rFonts w:ascii="Helvetica" w:hAnsi="Helvetica" w:cs="Helvetica" w:hint="eastAsia"/>
          <w:b/>
          <w:bCs/>
          <w:color w:val="222222"/>
          <w:sz w:val="21"/>
          <w:szCs w:val="21"/>
        </w:rPr>
        <w:t>Інтервенційне</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лікування</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ішемічної</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хвороби</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серця</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у</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пацієнтів</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з</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кардіо</w:t>
      </w:r>
      <w:r w:rsidRPr="005D51FC">
        <w:rPr>
          <w:rFonts w:ascii="Helvetica" w:hAnsi="Helvetica" w:cs="Helvetica"/>
          <w:b/>
          <w:bCs/>
          <w:color w:val="222222"/>
          <w:sz w:val="21"/>
          <w:szCs w:val="21"/>
        </w:rPr>
        <w:t>-</w:t>
      </w:r>
      <w:r w:rsidRPr="005D51FC">
        <w:rPr>
          <w:rFonts w:ascii="Helvetica" w:hAnsi="Helvetica" w:cs="Helvetica" w:hint="eastAsia"/>
          <w:b/>
          <w:bCs/>
          <w:color w:val="222222"/>
          <w:sz w:val="21"/>
          <w:szCs w:val="21"/>
        </w:rPr>
        <w:t>ренометаболічним</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синдромом</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диференційований</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підхід</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до</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вибору</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тактики</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ведення</w:t>
      </w:r>
      <w:r w:rsidRPr="005D51FC">
        <w:rPr>
          <w:rFonts w:ascii="Helvetica" w:hAnsi="Helvetica" w:cs="Helvetica" w:hint="eastAsia"/>
          <w:b/>
          <w:bCs/>
          <w:color w:val="222222"/>
          <w:sz w:val="21"/>
          <w:szCs w:val="21"/>
        </w:rPr>
        <w:t>»</w:t>
      </w:r>
      <w:r w:rsidRPr="005D51FC">
        <w:rPr>
          <w:rFonts w:ascii="Helvetica" w:hAnsi="Helvetica" w:cs="Helvetica"/>
          <w:b/>
          <w:bCs/>
          <w:color w:val="222222"/>
          <w:sz w:val="21"/>
          <w:szCs w:val="21"/>
        </w:rPr>
        <w:t>.</w:t>
      </w:r>
    </w:p>
    <w:p w14:paraId="1F2B7544"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hint="eastAsia"/>
          <w:b/>
          <w:bCs/>
          <w:color w:val="222222"/>
          <w:sz w:val="21"/>
          <w:szCs w:val="21"/>
        </w:rPr>
        <w:t>Шифр</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та</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назва</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спеціальності</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w:t>
      </w:r>
      <w:r w:rsidRPr="005D51FC">
        <w:rPr>
          <w:rFonts w:ascii="Helvetica" w:hAnsi="Helvetica" w:cs="Helvetica"/>
          <w:b/>
          <w:bCs/>
          <w:color w:val="222222"/>
          <w:sz w:val="21"/>
          <w:szCs w:val="21"/>
        </w:rPr>
        <w:t xml:space="preserve"> 14.01.04 </w:t>
      </w:r>
      <w:r w:rsidRPr="005D51FC">
        <w:rPr>
          <w:rFonts w:ascii="Helvetica" w:hAnsi="Helvetica" w:cs="Helvetica" w:hint="eastAsia"/>
          <w:b/>
          <w:bCs/>
          <w:color w:val="222222"/>
          <w:sz w:val="21"/>
          <w:szCs w:val="21"/>
        </w:rPr>
        <w:t>«</w:t>
      </w:r>
      <w:r w:rsidRPr="005D51FC">
        <w:rPr>
          <w:rFonts w:ascii="Helvetica" w:hAnsi="Helvetica" w:cs="Helvetica" w:hint="eastAsia"/>
          <w:b/>
          <w:bCs/>
          <w:color w:val="222222"/>
          <w:sz w:val="21"/>
          <w:szCs w:val="21"/>
        </w:rPr>
        <w:t>Серцево</w:t>
      </w:r>
      <w:r w:rsidRPr="005D51FC">
        <w:rPr>
          <w:rFonts w:ascii="Helvetica" w:hAnsi="Helvetica" w:cs="Helvetica"/>
          <w:b/>
          <w:bCs/>
          <w:color w:val="222222"/>
          <w:sz w:val="21"/>
          <w:szCs w:val="21"/>
        </w:rPr>
        <w:t>-</w:t>
      </w:r>
      <w:r w:rsidRPr="005D51FC">
        <w:rPr>
          <w:rFonts w:ascii="Helvetica" w:hAnsi="Helvetica" w:cs="Helvetica" w:hint="eastAsia"/>
          <w:b/>
          <w:bCs/>
          <w:color w:val="222222"/>
          <w:sz w:val="21"/>
          <w:szCs w:val="21"/>
        </w:rPr>
        <w:t>судинна</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хірургія</w:t>
      </w:r>
      <w:r w:rsidRPr="005D51FC">
        <w:rPr>
          <w:rFonts w:ascii="Helvetica" w:hAnsi="Helvetica" w:cs="Helvetica" w:hint="eastAsia"/>
          <w:b/>
          <w:bCs/>
          <w:color w:val="222222"/>
          <w:sz w:val="21"/>
          <w:szCs w:val="21"/>
        </w:rPr>
        <w:t>»</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Докторська</w:t>
      </w:r>
    </w:p>
    <w:p w14:paraId="613E7091"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hint="eastAsia"/>
          <w:b/>
          <w:bCs/>
          <w:color w:val="222222"/>
          <w:sz w:val="21"/>
          <w:szCs w:val="21"/>
        </w:rPr>
        <w:t>рада</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Д</w:t>
      </w:r>
      <w:r w:rsidRPr="005D51FC">
        <w:rPr>
          <w:rFonts w:ascii="Helvetica" w:hAnsi="Helvetica" w:cs="Helvetica"/>
          <w:b/>
          <w:bCs/>
          <w:color w:val="222222"/>
          <w:sz w:val="21"/>
          <w:szCs w:val="21"/>
        </w:rPr>
        <w:t xml:space="preserve"> 26.555.01 </w:t>
      </w:r>
      <w:r w:rsidRPr="005D51FC">
        <w:rPr>
          <w:rFonts w:ascii="Helvetica" w:hAnsi="Helvetica" w:cs="Helvetica" w:hint="eastAsia"/>
          <w:b/>
          <w:bCs/>
          <w:color w:val="222222"/>
          <w:sz w:val="21"/>
          <w:szCs w:val="21"/>
        </w:rPr>
        <w:t>ДУ</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w:t>
      </w:r>
      <w:r w:rsidRPr="005D51FC">
        <w:rPr>
          <w:rFonts w:ascii="Helvetica" w:hAnsi="Helvetica" w:cs="Helvetica" w:hint="eastAsia"/>
          <w:b/>
          <w:bCs/>
          <w:color w:val="222222"/>
          <w:sz w:val="21"/>
          <w:szCs w:val="21"/>
        </w:rPr>
        <w:t>Національний</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інститут</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серцево</w:t>
      </w:r>
      <w:r w:rsidRPr="005D51FC">
        <w:rPr>
          <w:rFonts w:ascii="Helvetica" w:hAnsi="Helvetica" w:cs="Helvetica"/>
          <w:b/>
          <w:bCs/>
          <w:color w:val="222222"/>
          <w:sz w:val="21"/>
          <w:szCs w:val="21"/>
        </w:rPr>
        <w:t>-</w:t>
      </w:r>
      <w:r w:rsidRPr="005D51FC">
        <w:rPr>
          <w:rFonts w:ascii="Helvetica" w:hAnsi="Helvetica" w:cs="Helvetica" w:hint="eastAsia"/>
          <w:b/>
          <w:bCs/>
          <w:color w:val="222222"/>
          <w:sz w:val="21"/>
          <w:szCs w:val="21"/>
        </w:rPr>
        <w:t>судинної</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хірургії</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імені</w:t>
      </w:r>
    </w:p>
    <w:p w14:paraId="337153BA"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hint="eastAsia"/>
          <w:b/>
          <w:bCs/>
          <w:color w:val="222222"/>
          <w:sz w:val="21"/>
          <w:szCs w:val="21"/>
        </w:rPr>
        <w:t>М</w:t>
      </w:r>
      <w:r w:rsidRPr="005D51FC">
        <w:rPr>
          <w:rFonts w:ascii="Helvetica" w:hAnsi="Helvetica" w:cs="Helvetica"/>
          <w:b/>
          <w:bCs/>
          <w:color w:val="222222"/>
          <w:sz w:val="21"/>
          <w:szCs w:val="21"/>
        </w:rPr>
        <w:t>.</w:t>
      </w:r>
      <w:r w:rsidRPr="005D51FC">
        <w:rPr>
          <w:rFonts w:ascii="Helvetica" w:hAnsi="Helvetica" w:cs="Helvetica" w:hint="eastAsia"/>
          <w:b/>
          <w:bCs/>
          <w:color w:val="222222"/>
          <w:sz w:val="21"/>
          <w:szCs w:val="21"/>
        </w:rPr>
        <w:t>М</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Амосова</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НАМН</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України</w:t>
      </w:r>
      <w:r w:rsidRPr="005D51FC">
        <w:rPr>
          <w:rFonts w:ascii="Helvetica" w:hAnsi="Helvetica" w:cs="Helvetica" w:hint="eastAsia"/>
          <w:b/>
          <w:bCs/>
          <w:color w:val="222222"/>
          <w:sz w:val="21"/>
          <w:szCs w:val="21"/>
        </w:rPr>
        <w:t>»</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вул</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М</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Амосова</w:t>
      </w:r>
      <w:r w:rsidRPr="005D51FC">
        <w:rPr>
          <w:rFonts w:ascii="Helvetica" w:hAnsi="Helvetica" w:cs="Helvetica"/>
          <w:b/>
          <w:bCs/>
          <w:color w:val="222222"/>
          <w:sz w:val="21"/>
          <w:szCs w:val="21"/>
        </w:rPr>
        <w:t xml:space="preserve">, 6, </w:t>
      </w:r>
      <w:r w:rsidRPr="005D51FC">
        <w:rPr>
          <w:rFonts w:ascii="Helvetica" w:hAnsi="Helvetica" w:cs="Helvetica" w:hint="eastAsia"/>
          <w:b/>
          <w:bCs/>
          <w:color w:val="222222"/>
          <w:sz w:val="21"/>
          <w:szCs w:val="21"/>
        </w:rPr>
        <w:t>Київ</w:t>
      </w:r>
      <w:r w:rsidRPr="005D51FC">
        <w:rPr>
          <w:rFonts w:ascii="Helvetica" w:hAnsi="Helvetica" w:cs="Helvetica"/>
          <w:b/>
          <w:bCs/>
          <w:color w:val="222222"/>
          <w:sz w:val="21"/>
          <w:szCs w:val="21"/>
        </w:rPr>
        <w:t xml:space="preserve">-38, 03038, </w:t>
      </w:r>
      <w:r w:rsidRPr="005D51FC">
        <w:rPr>
          <w:rFonts w:ascii="Helvetica" w:hAnsi="Helvetica" w:cs="Helvetica" w:hint="eastAsia"/>
          <w:b/>
          <w:bCs/>
          <w:color w:val="222222"/>
          <w:sz w:val="21"/>
          <w:szCs w:val="21"/>
        </w:rPr>
        <w:t>тел</w:t>
      </w:r>
      <w:r w:rsidRPr="005D51FC">
        <w:rPr>
          <w:rFonts w:ascii="Helvetica" w:hAnsi="Helvetica" w:cs="Helvetica"/>
          <w:b/>
          <w:bCs/>
          <w:color w:val="222222"/>
          <w:sz w:val="21"/>
          <w:szCs w:val="21"/>
        </w:rPr>
        <w:t>. (044)275-43-</w:t>
      </w:r>
    </w:p>
    <w:p w14:paraId="1DA5D360"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b/>
          <w:bCs/>
          <w:color w:val="222222"/>
          <w:sz w:val="21"/>
          <w:szCs w:val="21"/>
        </w:rPr>
        <w:t xml:space="preserve">22). </w:t>
      </w:r>
      <w:r w:rsidRPr="005D51FC">
        <w:rPr>
          <w:rFonts w:ascii="Helvetica" w:hAnsi="Helvetica" w:cs="Helvetica" w:hint="eastAsia"/>
          <w:b/>
          <w:bCs/>
          <w:color w:val="222222"/>
          <w:sz w:val="21"/>
          <w:szCs w:val="21"/>
        </w:rPr>
        <w:t>Опоненти</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д</w:t>
      </w:r>
      <w:r w:rsidRPr="005D51FC">
        <w:rPr>
          <w:rFonts w:ascii="Helvetica" w:hAnsi="Helvetica" w:cs="Helvetica"/>
          <w:b/>
          <w:bCs/>
          <w:color w:val="222222"/>
          <w:sz w:val="21"/>
          <w:szCs w:val="21"/>
        </w:rPr>
        <w:t>.</w:t>
      </w:r>
      <w:r w:rsidRPr="005D51FC">
        <w:rPr>
          <w:rFonts w:ascii="Helvetica" w:hAnsi="Helvetica" w:cs="Helvetica" w:hint="eastAsia"/>
          <w:b/>
          <w:bCs/>
          <w:color w:val="222222"/>
          <w:sz w:val="21"/>
          <w:szCs w:val="21"/>
        </w:rPr>
        <w:t>мед</w:t>
      </w:r>
      <w:r w:rsidRPr="005D51FC">
        <w:rPr>
          <w:rFonts w:ascii="Helvetica" w:hAnsi="Helvetica" w:cs="Helvetica"/>
          <w:b/>
          <w:bCs/>
          <w:color w:val="222222"/>
          <w:sz w:val="21"/>
          <w:szCs w:val="21"/>
        </w:rPr>
        <w:t>.</w:t>
      </w:r>
      <w:r w:rsidRPr="005D51FC">
        <w:rPr>
          <w:rFonts w:ascii="Helvetica" w:hAnsi="Helvetica" w:cs="Helvetica" w:hint="eastAsia"/>
          <w:b/>
          <w:bCs/>
          <w:color w:val="222222"/>
          <w:sz w:val="21"/>
          <w:szCs w:val="21"/>
        </w:rPr>
        <w:t>н</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Аксьонов</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Євгеній</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Володимирович</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завідувач</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відділу</w:t>
      </w:r>
    </w:p>
    <w:p w14:paraId="7DAAC451"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hint="eastAsia"/>
          <w:b/>
          <w:bCs/>
          <w:color w:val="222222"/>
          <w:sz w:val="21"/>
          <w:szCs w:val="21"/>
        </w:rPr>
        <w:t>рентгенхірургічних</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методів</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діагностики</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і</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лікування</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захворювань</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серця</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і</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судин</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ДУ</w:t>
      </w:r>
    </w:p>
    <w:p w14:paraId="1B3A4B58"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hint="eastAsia"/>
          <w:b/>
          <w:bCs/>
          <w:color w:val="222222"/>
          <w:sz w:val="21"/>
          <w:szCs w:val="21"/>
        </w:rPr>
        <w:t>«</w:t>
      </w:r>
      <w:r w:rsidRPr="005D51FC">
        <w:rPr>
          <w:rFonts w:ascii="Helvetica" w:hAnsi="Helvetica" w:cs="Helvetica" w:hint="eastAsia"/>
          <w:b/>
          <w:bCs/>
          <w:color w:val="222222"/>
          <w:sz w:val="21"/>
          <w:szCs w:val="21"/>
        </w:rPr>
        <w:t>Національний</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інститут</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серцево</w:t>
      </w:r>
      <w:r w:rsidRPr="005D51FC">
        <w:rPr>
          <w:rFonts w:ascii="Helvetica" w:hAnsi="Helvetica" w:cs="Helvetica"/>
          <w:b/>
          <w:bCs/>
          <w:color w:val="222222"/>
          <w:sz w:val="21"/>
          <w:szCs w:val="21"/>
        </w:rPr>
        <w:t xml:space="preserve"> - </w:t>
      </w:r>
      <w:r w:rsidRPr="005D51FC">
        <w:rPr>
          <w:rFonts w:ascii="Helvetica" w:hAnsi="Helvetica" w:cs="Helvetica" w:hint="eastAsia"/>
          <w:b/>
          <w:bCs/>
          <w:color w:val="222222"/>
          <w:sz w:val="21"/>
          <w:szCs w:val="21"/>
        </w:rPr>
        <w:t>судинної</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хірургії</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імені</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М</w:t>
      </w:r>
      <w:r w:rsidRPr="005D51FC">
        <w:rPr>
          <w:rFonts w:ascii="Helvetica" w:hAnsi="Helvetica" w:cs="Helvetica"/>
          <w:b/>
          <w:bCs/>
          <w:color w:val="222222"/>
          <w:sz w:val="21"/>
          <w:szCs w:val="21"/>
        </w:rPr>
        <w:t>.</w:t>
      </w:r>
      <w:r w:rsidRPr="005D51FC">
        <w:rPr>
          <w:rFonts w:ascii="Helvetica" w:hAnsi="Helvetica" w:cs="Helvetica" w:hint="eastAsia"/>
          <w:b/>
          <w:bCs/>
          <w:color w:val="222222"/>
          <w:sz w:val="21"/>
          <w:szCs w:val="21"/>
        </w:rPr>
        <w:t>М</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Амосова</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НАМН</w:t>
      </w:r>
    </w:p>
    <w:p w14:paraId="26692272"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hint="eastAsia"/>
          <w:b/>
          <w:bCs/>
          <w:color w:val="222222"/>
          <w:sz w:val="21"/>
          <w:szCs w:val="21"/>
        </w:rPr>
        <w:t>України</w:t>
      </w:r>
      <w:r w:rsidRPr="005D51FC">
        <w:rPr>
          <w:rFonts w:ascii="Helvetica" w:hAnsi="Helvetica" w:cs="Helvetica" w:hint="eastAsia"/>
          <w:b/>
          <w:bCs/>
          <w:color w:val="222222"/>
          <w:sz w:val="21"/>
          <w:szCs w:val="21"/>
        </w:rPr>
        <w:t>»</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Руденко</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Сергій</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Анатолійович</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доктор</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медичних</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наук</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старший</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науковий</w:t>
      </w:r>
    </w:p>
    <w:p w14:paraId="2A5B4116"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hint="eastAsia"/>
          <w:b/>
          <w:bCs/>
          <w:color w:val="222222"/>
          <w:sz w:val="21"/>
          <w:szCs w:val="21"/>
        </w:rPr>
        <w:t>співробітник</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асистент</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кафедри</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ендоскопічної</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та</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серцево</w:t>
      </w:r>
      <w:r w:rsidRPr="005D51FC">
        <w:rPr>
          <w:rFonts w:ascii="Helvetica" w:hAnsi="Helvetica" w:cs="Helvetica"/>
          <w:b/>
          <w:bCs/>
          <w:color w:val="222222"/>
          <w:sz w:val="21"/>
          <w:szCs w:val="21"/>
        </w:rPr>
        <w:t>-</w:t>
      </w:r>
      <w:r w:rsidRPr="005D51FC">
        <w:rPr>
          <w:rFonts w:ascii="Helvetica" w:hAnsi="Helvetica" w:cs="Helvetica" w:hint="eastAsia"/>
          <w:b/>
          <w:bCs/>
          <w:color w:val="222222"/>
          <w:sz w:val="21"/>
          <w:szCs w:val="21"/>
        </w:rPr>
        <w:t>судинної</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хірургії</w:t>
      </w:r>
    </w:p>
    <w:p w14:paraId="09DCC263"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hint="eastAsia"/>
          <w:b/>
          <w:bCs/>
          <w:color w:val="222222"/>
          <w:sz w:val="21"/>
          <w:szCs w:val="21"/>
        </w:rPr>
        <w:t>Вінницького</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національного</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медичного</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університету</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імені</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М</w:t>
      </w:r>
      <w:r w:rsidRPr="005D51FC">
        <w:rPr>
          <w:rFonts w:ascii="Helvetica" w:hAnsi="Helvetica" w:cs="Helvetica"/>
          <w:b/>
          <w:bCs/>
          <w:color w:val="222222"/>
          <w:sz w:val="21"/>
          <w:szCs w:val="21"/>
        </w:rPr>
        <w:t>.</w:t>
      </w:r>
      <w:r w:rsidRPr="005D51FC">
        <w:rPr>
          <w:rFonts w:ascii="Helvetica" w:hAnsi="Helvetica" w:cs="Helvetica" w:hint="eastAsia"/>
          <w:b/>
          <w:bCs/>
          <w:color w:val="222222"/>
          <w:sz w:val="21"/>
          <w:szCs w:val="21"/>
        </w:rPr>
        <w:t>І</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Пирогова</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Габрієлян</w:t>
      </w:r>
    </w:p>
    <w:p w14:paraId="7519F7D3"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hint="eastAsia"/>
          <w:b/>
          <w:bCs/>
          <w:color w:val="222222"/>
          <w:sz w:val="21"/>
          <w:szCs w:val="21"/>
        </w:rPr>
        <w:t>Артур</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Володимирович</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доктор</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медичних</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наук</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завідувач</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відділу</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трансплантації</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та</w:t>
      </w:r>
    </w:p>
    <w:p w14:paraId="00454BC6" w14:textId="77777777" w:rsidR="005D51FC" w:rsidRPr="005D51FC" w:rsidRDefault="005D51FC" w:rsidP="005D51FC">
      <w:pPr>
        <w:rPr>
          <w:rFonts w:ascii="Helvetica" w:hAnsi="Helvetica" w:cs="Helvetica"/>
          <w:b/>
          <w:bCs/>
          <w:color w:val="222222"/>
          <w:sz w:val="21"/>
          <w:szCs w:val="21"/>
        </w:rPr>
      </w:pPr>
      <w:r w:rsidRPr="005D51FC">
        <w:rPr>
          <w:rFonts w:ascii="Helvetica" w:hAnsi="Helvetica" w:cs="Helvetica" w:hint="eastAsia"/>
          <w:b/>
          <w:bCs/>
          <w:color w:val="222222"/>
          <w:sz w:val="21"/>
          <w:szCs w:val="21"/>
        </w:rPr>
        <w:t>хірургії</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серця</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ДУ</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w:t>
      </w:r>
      <w:r w:rsidRPr="005D51FC">
        <w:rPr>
          <w:rFonts w:ascii="Helvetica" w:hAnsi="Helvetica" w:cs="Helvetica" w:hint="eastAsia"/>
          <w:b/>
          <w:bCs/>
          <w:color w:val="222222"/>
          <w:sz w:val="21"/>
          <w:szCs w:val="21"/>
        </w:rPr>
        <w:t>Національний</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науковий</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цент</w:t>
      </w:r>
      <w:r w:rsidRPr="005D51FC">
        <w:rPr>
          <w:rFonts w:ascii="Helvetica" w:hAnsi="Helvetica" w:cs="Helvetica" w:hint="eastAsia"/>
          <w:b/>
          <w:bCs/>
          <w:color w:val="222222"/>
          <w:sz w:val="21"/>
          <w:szCs w:val="21"/>
        </w:rPr>
        <w:lastRenderedPageBreak/>
        <w:t>р</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хірургії</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та</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трансплантології</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імені</w:t>
      </w:r>
    </w:p>
    <w:p w14:paraId="0C1B29AA" w14:textId="7D78909D" w:rsidR="008A0C40" w:rsidRPr="005D51FC" w:rsidRDefault="005D51FC" w:rsidP="005D51FC">
      <w:r w:rsidRPr="005D51FC">
        <w:rPr>
          <w:rFonts w:ascii="Helvetica" w:hAnsi="Helvetica" w:cs="Helvetica" w:hint="eastAsia"/>
          <w:b/>
          <w:bCs/>
          <w:color w:val="222222"/>
          <w:sz w:val="21"/>
          <w:szCs w:val="21"/>
        </w:rPr>
        <w:t>О</w:t>
      </w:r>
      <w:r w:rsidRPr="005D51FC">
        <w:rPr>
          <w:rFonts w:ascii="Helvetica" w:hAnsi="Helvetica" w:cs="Helvetica"/>
          <w:b/>
          <w:bCs/>
          <w:color w:val="222222"/>
          <w:sz w:val="21"/>
          <w:szCs w:val="21"/>
        </w:rPr>
        <w:t>.</w:t>
      </w:r>
      <w:r w:rsidRPr="005D51FC">
        <w:rPr>
          <w:rFonts w:ascii="Helvetica" w:hAnsi="Helvetica" w:cs="Helvetica" w:hint="eastAsia"/>
          <w:b/>
          <w:bCs/>
          <w:color w:val="222222"/>
          <w:sz w:val="21"/>
          <w:szCs w:val="21"/>
        </w:rPr>
        <w:t>О</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Шалімова</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НАМН</w:t>
      </w:r>
      <w:r w:rsidRPr="005D51FC">
        <w:rPr>
          <w:rFonts w:ascii="Helvetica" w:hAnsi="Helvetica" w:cs="Helvetica"/>
          <w:b/>
          <w:bCs/>
          <w:color w:val="222222"/>
          <w:sz w:val="21"/>
          <w:szCs w:val="21"/>
        </w:rPr>
        <w:t xml:space="preserve"> </w:t>
      </w:r>
      <w:r w:rsidRPr="005D51FC">
        <w:rPr>
          <w:rFonts w:ascii="Helvetica" w:hAnsi="Helvetica" w:cs="Helvetica" w:hint="eastAsia"/>
          <w:b/>
          <w:bCs/>
          <w:color w:val="222222"/>
          <w:sz w:val="21"/>
          <w:szCs w:val="21"/>
        </w:rPr>
        <w:t>України</w:t>
      </w:r>
      <w:r w:rsidRPr="005D51FC">
        <w:rPr>
          <w:rFonts w:ascii="Helvetica" w:hAnsi="Helvetica" w:cs="Helvetica" w:hint="eastAsia"/>
          <w:b/>
          <w:bCs/>
          <w:color w:val="222222"/>
          <w:sz w:val="21"/>
          <w:szCs w:val="21"/>
        </w:rPr>
        <w:t>»</w:t>
      </w:r>
    </w:p>
    <w:sectPr w:rsidR="008A0C40" w:rsidRPr="005D51F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2252A" w14:textId="77777777" w:rsidR="005A2462" w:rsidRDefault="005A2462">
      <w:pPr>
        <w:spacing w:after="0" w:line="240" w:lineRule="auto"/>
      </w:pPr>
      <w:r>
        <w:separator/>
      </w:r>
    </w:p>
  </w:endnote>
  <w:endnote w:type="continuationSeparator" w:id="0">
    <w:p w14:paraId="6CC8795F" w14:textId="77777777" w:rsidR="005A2462" w:rsidRDefault="005A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435A" w14:textId="77777777" w:rsidR="005A2462" w:rsidRDefault="005A2462"/>
    <w:p w14:paraId="219C98A2" w14:textId="77777777" w:rsidR="005A2462" w:rsidRDefault="005A2462"/>
    <w:p w14:paraId="0F983687" w14:textId="77777777" w:rsidR="005A2462" w:rsidRDefault="005A2462"/>
    <w:p w14:paraId="5D708AF2" w14:textId="77777777" w:rsidR="005A2462" w:rsidRDefault="005A2462"/>
    <w:p w14:paraId="418F3EB4" w14:textId="77777777" w:rsidR="005A2462" w:rsidRDefault="005A2462"/>
    <w:p w14:paraId="2F656299" w14:textId="77777777" w:rsidR="005A2462" w:rsidRDefault="005A2462"/>
    <w:p w14:paraId="5F844DF0" w14:textId="77777777" w:rsidR="005A2462" w:rsidRDefault="005A24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1808D2" wp14:editId="48171A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C83AC" w14:textId="77777777" w:rsidR="005A2462" w:rsidRDefault="005A24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1808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0C83AC" w14:textId="77777777" w:rsidR="005A2462" w:rsidRDefault="005A24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AEDF87" w14:textId="77777777" w:rsidR="005A2462" w:rsidRDefault="005A2462"/>
    <w:p w14:paraId="5CC23B19" w14:textId="77777777" w:rsidR="005A2462" w:rsidRDefault="005A2462"/>
    <w:p w14:paraId="22620E11" w14:textId="77777777" w:rsidR="005A2462" w:rsidRDefault="005A24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720B76" wp14:editId="672E7B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E8446" w14:textId="77777777" w:rsidR="005A2462" w:rsidRDefault="005A2462"/>
                          <w:p w14:paraId="55253264" w14:textId="77777777" w:rsidR="005A2462" w:rsidRDefault="005A24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720B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FE8446" w14:textId="77777777" w:rsidR="005A2462" w:rsidRDefault="005A2462"/>
                    <w:p w14:paraId="55253264" w14:textId="77777777" w:rsidR="005A2462" w:rsidRDefault="005A24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C26FCE" w14:textId="77777777" w:rsidR="005A2462" w:rsidRDefault="005A2462"/>
    <w:p w14:paraId="0C47EC35" w14:textId="77777777" w:rsidR="005A2462" w:rsidRDefault="005A2462">
      <w:pPr>
        <w:rPr>
          <w:sz w:val="2"/>
          <w:szCs w:val="2"/>
        </w:rPr>
      </w:pPr>
    </w:p>
    <w:p w14:paraId="3E3D73D6" w14:textId="77777777" w:rsidR="005A2462" w:rsidRDefault="005A2462"/>
    <w:p w14:paraId="5691B6A0" w14:textId="77777777" w:rsidR="005A2462" w:rsidRDefault="005A2462">
      <w:pPr>
        <w:spacing w:after="0" w:line="240" w:lineRule="auto"/>
      </w:pPr>
    </w:p>
  </w:footnote>
  <w:footnote w:type="continuationSeparator" w:id="0">
    <w:p w14:paraId="7AF01122" w14:textId="77777777" w:rsidR="005A2462" w:rsidRDefault="005A2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62"/>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8554</TotalTime>
  <Pages>2</Pages>
  <Words>185</Words>
  <Characters>1057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cp:revision>
  <cp:lastPrinted>2009-02-06T05:36:00Z</cp:lastPrinted>
  <dcterms:created xsi:type="dcterms:W3CDTF">2025-11-25T20:19:00Z</dcterms:created>
  <dcterms:modified xsi:type="dcterms:W3CDTF">2025-12-08T18:31:00Z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