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9B8E"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Артамонов, Александр Владимирович.</w:t>
      </w:r>
      <w:r w:rsidRPr="005C7FDB">
        <w:rPr>
          <w:rFonts w:ascii="TimesNewRomanPSMT" w:eastAsia="Times New Roman" w:hAnsi="TimesNewRomanPSMT" w:cs="Times New Roman"/>
          <w:b/>
          <w:bCs/>
          <w:color w:val="000000"/>
          <w:kern w:val="0"/>
          <w:sz w:val="26"/>
          <w:szCs w:val="26"/>
          <w:lang w:eastAsia="ru-RU"/>
        </w:rPr>
        <w:br/>
        <w:t>Исследование рождения ϒ(nS) мезонов в pp-взаимодействиях при √s = 7 и 8 ТэВ в эксперименте LHCb : диссертация ... кандидата физико-математических наук : 01.04.23 / Артамонов Александр Владимирович; [Место защиты: Институт физики высоких энергий имени А.А. Логунова Национального исследовательского центра «Курчатовский институт»]. - Протвино, 2019. - 205 с. : ил.больше</w:t>
      </w:r>
    </w:p>
    <w:p w14:paraId="27E48D6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hyperlink r:id="rId8" w:history="1">
        <w:r w:rsidRPr="005C7FDB">
          <w:rPr>
            <w:rStyle w:val="a8"/>
            <w:rFonts w:ascii="TimesNewRomanPSMT" w:eastAsia="Times New Roman" w:hAnsi="TimesNewRomanPSMT" w:cs="Times New Roman"/>
            <w:b/>
            <w:bCs/>
            <w:kern w:val="0"/>
            <w:sz w:val="26"/>
            <w:szCs w:val="26"/>
            <w:lang w:eastAsia="ru-RU"/>
          </w:rPr>
          <w:t>Цитаты из текста:</w:t>
        </w:r>
      </w:hyperlink>
    </w:p>
    <w:p w14:paraId="06124539" w14:textId="77777777" w:rsidR="005C7FDB" w:rsidRPr="005C7FDB" w:rsidRDefault="005C7FDB" w:rsidP="0007649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стр. 1</w:t>
      </w:r>
    </w:p>
    <w:p w14:paraId="05F65F25"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«Курчатовский институт» На правах рукописи Артамонов Александр Владимирович Исследование рождения ϒ(nS) мезонов в √ pp-взаимодействиях при s = 7 и 8 ТэВ в эксперименте LHCb 01.04.23 — Физика высоких энергий Диссертация на соискание учёной степени кандидата физико-математических наук Научный руководитель: доктор</w:t>
      </w:r>
    </w:p>
    <w:p w14:paraId="57ACD433" w14:textId="77777777" w:rsidR="005C7FDB" w:rsidRPr="005C7FDB" w:rsidRDefault="005C7FDB" w:rsidP="0007649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стр. 3</w:t>
      </w:r>
    </w:p>
    <w:p w14:paraId="1C55867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146 A. Параметризация димюонного массового спектра . . . . . . . . . 146 B. Таблицы сечений инклюзивного рождения ϒ(nS) мезонов в pp-взаимодействиях при √ s = 7 и 8 ТэВ на установке LHCb . . 149 3 C. Таблицы поляризационных параметров для ϒ(nS) мезонов, ин</w:t>
      </w:r>
      <w:r w:rsidRPr="005C7FDB">
        <w:rPr>
          <w:rFonts w:ascii="TimesNewRomanPSMT" w:eastAsia="Times New Roman" w:hAnsi="TimesNewRomanPSMT" w:cs="Times New Roman"/>
          <w:b/>
          <w:bCs/>
          <w:color w:val="000000"/>
          <w:kern w:val="0"/>
          <w:sz w:val="26"/>
          <w:szCs w:val="26"/>
          <w:lang w:eastAsia="ru-RU"/>
        </w:rPr>
        <w:softHyphen/>
        <w:t xml:space="preserve"> клюзивно рожденных в pp-взаимодействиях при</w:t>
      </w:r>
    </w:p>
    <w:p w14:paraId="18153AB6" w14:textId="77777777" w:rsidR="005C7FDB" w:rsidRPr="005C7FDB" w:rsidRDefault="005C7FDB" w:rsidP="0007649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стр. 5</w:t>
      </w:r>
    </w:p>
    <w:p w14:paraId="017A0EAB"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образованных в протон-протонных столкновениях Большого Адронного √ Коллайдера (ЦЕРН, г. Женева, Швейцария) при энергиях s = 7 и 8 ТэВ. Для прове</w:t>
      </w:r>
      <w:r w:rsidRPr="005C7FDB">
        <w:rPr>
          <w:rFonts w:ascii="TimesNewRomanPSMT" w:eastAsia="Times New Roman" w:hAnsi="TimesNewRomanPSMT" w:cs="Times New Roman"/>
          <w:b/>
          <w:bCs/>
          <w:color w:val="000000"/>
          <w:kern w:val="0"/>
          <w:sz w:val="26"/>
          <w:szCs w:val="26"/>
          <w:lang w:eastAsia="ru-RU"/>
        </w:rPr>
        <w:softHyphen/>
        <w:t xml:space="preserve"> дения этих исследований использовались данные международного эксперимента LHCb. √ Данные, соответствующие энергиям s = 7 и 8 ТэВ, были набраны на установке LHCb в 2011</w:t>
      </w:r>
    </w:p>
    <w:p w14:paraId="42917297"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 </w:t>
      </w:r>
    </w:p>
    <w:p w14:paraId="60E5D4BC"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Оглавление диссертациикандидат наук Артамонов Александр Владимирович</w:t>
      </w:r>
    </w:p>
    <w:p w14:paraId="6C1F1958"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Введение</w:t>
      </w:r>
    </w:p>
    <w:p w14:paraId="001C3823"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Глава 1. Эксперимент LHCb</w:t>
      </w:r>
    </w:p>
    <w:p w14:paraId="55A2513C"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§1.1. Большой адронный коллайдер</w:t>
      </w:r>
    </w:p>
    <w:p w14:paraId="4F133F51"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§1.2. Экспериментальная установка LHCb</w:t>
      </w:r>
    </w:p>
    <w:p w14:paraId="3070EA75"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§1.3. Условия набора экспериментальных данных</w:t>
      </w:r>
    </w:p>
    <w:p w14:paraId="76DF50C9"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§1.4. Трековая система</w:t>
      </w:r>
    </w:p>
    <w:p w14:paraId="702B1764"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§1.4.1. Вершинный детектор VELO</w:t>
      </w:r>
    </w:p>
    <w:p w14:paraId="402D5894"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§1.4.2. Трековые станции TT и T1-T3</w:t>
      </w:r>
    </w:p>
    <w:p w14:paraId="26AC0C58"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§1.5. Детекторы колец излучения Вавилова-Черенкова</w:t>
      </w:r>
    </w:p>
    <w:p w14:paraId="316258FF"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lastRenderedPageBreak/>
        <w:t>§1.6. Калориметрическая система</w:t>
      </w:r>
    </w:p>
    <w:p w14:paraId="24FCFDF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§1.7. Мюонная система</w:t>
      </w:r>
    </w:p>
    <w:p w14:paraId="18A8941A"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§1.8. Математическое моделирование данных</w:t>
      </w:r>
    </w:p>
    <w:p w14:paraId="16465DF9"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§1.9. Восстановление событий</w:t>
      </w:r>
    </w:p>
    <w:p w14:paraId="248FD999"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§1.9.1. Реконструкция треков</w:t>
      </w:r>
    </w:p>
    <w:p w14:paraId="3D9B88A4"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§1.9.2. Реконструкция первичных вершин</w:t>
      </w:r>
    </w:p>
    <w:p w14:paraId="12D5CF0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§1.9.3. Идентификация заряженных частиц</w:t>
      </w:r>
    </w:p>
    <w:p w14:paraId="2F74E689"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§1.9.4. Реконструкция фотонов и нейтральных пионов</w:t>
      </w:r>
    </w:p>
    <w:p w14:paraId="32BCF42E"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§1.10. Триггерная система</w:t>
      </w:r>
    </w:p>
    <w:p w14:paraId="15F05D75"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Глава 2. Измерение эффективности мюонной идентификации на установке LHCb в сеансах 2011 и 2012 годов</w:t>
      </w:r>
    </w:p>
    <w:p w14:paraId="413E15B0"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§2.1. Отбор J/ф ^ Ц+Ц— событий</w:t>
      </w:r>
    </w:p>
    <w:p w14:paraId="05D2E605"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§2.2. Эффективность мюонной идентификации для данных, набранных в сеансах 2011 и 2012 годов</w:t>
      </w:r>
    </w:p>
    <w:p w14:paraId="06CF0292"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Глава 3. Измерение сечений рождения Т(п8) мезонов в рр-вза-</w:t>
      </w:r>
    </w:p>
    <w:p w14:paraId="4EA249B8"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имодействиях при энергиях л/в = 7 и 8 ТэВ</w:t>
      </w:r>
    </w:p>
    <w:p w14:paraId="42F2F7E7"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§3.1. Введение</w:t>
      </w:r>
    </w:p>
    <w:p w14:paraId="7E1D2D82"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§3.2. Отбор Т(п8) ^ Ц+Ц- кандидатов</w:t>
      </w:r>
    </w:p>
    <w:p w14:paraId="4067D734"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§3.3. Измерение сечений образования Т(п8) мезонов</w:t>
      </w:r>
    </w:p>
    <w:p w14:paraId="6AB7ACD8"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§3.4. Систематические неопределенности</w:t>
      </w:r>
    </w:p>
    <w:p w14:paraId="236EDB33"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§3.5. Результаты измерения сечений рождения Т(п8) мезонов в рр-вза-</w:t>
      </w:r>
    </w:p>
    <w:p w14:paraId="6EDBE940"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имодействиях при энергиях л/в = 7 и 8 ТэВ</w:t>
      </w:r>
    </w:p>
    <w:p w14:paraId="05901F29"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Глава 4. Измерение поляризационных параметров Т(п8) мезонов в рр-взаимодействиях при энергиях л/в = 7 и 8 ТэВ</w:t>
      </w:r>
    </w:p>
    <w:p w14:paraId="05081262"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§4.1. Введение</w:t>
      </w:r>
    </w:p>
    <w:p w14:paraId="21B5ECB4"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§4.2. Отбор Т(п8) ^ Ц+Ц- кандидатов</w:t>
      </w:r>
    </w:p>
    <w:p w14:paraId="5B468A95"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§4.3. Измерение поляризационных параметров</w:t>
      </w:r>
    </w:p>
    <w:p w14:paraId="3C3F6420"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§4.4. Систематические неопределенности</w:t>
      </w:r>
    </w:p>
    <w:p w14:paraId="66F0EBFA"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§4.5. Результаты измерения поляризационных параметров Т(п8) мезонов в рр-взаимодействиях при энергиях л/в = 7 и 8 ТэВ</w:t>
      </w:r>
    </w:p>
    <w:p w14:paraId="4399B32E"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Заключение</w:t>
      </w:r>
    </w:p>
    <w:p w14:paraId="7A7BD1FC"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lastRenderedPageBreak/>
        <w:t>Благодарности</w:t>
      </w:r>
    </w:p>
    <w:p w14:paraId="7B33AE6C"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Литература</w:t>
      </w:r>
    </w:p>
    <w:p w14:paraId="08B76B6F"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Приложение</w:t>
      </w:r>
    </w:p>
    <w:p w14:paraId="7FA14116"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A. Параметризация димюонного массового спектра</w:t>
      </w:r>
    </w:p>
    <w:p w14:paraId="684AD8EF"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B. Таблицы сечений инклюзивного рождения Т(п8) мезонов в рр-взаимодействиях при л/в = 7 и 8 ТэВ на установке ЬЫСЬ</w:t>
      </w:r>
    </w:p>
    <w:p w14:paraId="1A71310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О. Таблицы поляризационных параметров для Т(п8) мезонов, инклюзивно рожденных в рр-взаимодействиях при л/в = 7 и 8 ТэВ на установке ЬЫОЬ</w:t>
      </w:r>
    </w:p>
    <w:p w14:paraId="03738C9A"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Список иллюстраций</w:t>
      </w:r>
    </w:p>
    <w:p w14:paraId="02E5B15D" w14:textId="77777777" w:rsidR="005C7FDB" w:rsidRPr="005C7FDB" w:rsidRDefault="005C7FDB" w:rsidP="005C7FDB">
      <w:pPr>
        <w:rPr>
          <w:rFonts w:ascii="TimesNewRomanPSMT" w:eastAsia="Times New Roman" w:hAnsi="TimesNewRomanPSMT" w:cs="Times New Roman"/>
          <w:b/>
          <w:bCs/>
          <w:color w:val="000000"/>
          <w:kern w:val="0"/>
          <w:sz w:val="26"/>
          <w:szCs w:val="26"/>
          <w:lang w:eastAsia="ru-RU"/>
        </w:rPr>
      </w:pPr>
      <w:r w:rsidRPr="005C7FDB">
        <w:rPr>
          <w:rFonts w:ascii="TimesNewRomanPSMT" w:eastAsia="Times New Roman" w:hAnsi="TimesNewRomanPSMT" w:cs="Times New Roman"/>
          <w:b/>
          <w:bCs/>
          <w:color w:val="000000"/>
          <w:kern w:val="0"/>
          <w:sz w:val="26"/>
          <w:szCs w:val="26"/>
          <w:lang w:eastAsia="ru-RU"/>
        </w:rPr>
        <w:t>Список таблиц</w:t>
      </w:r>
    </w:p>
    <w:p w14:paraId="4CCADE6E" w14:textId="70FF8550" w:rsidR="004F7911" w:rsidRPr="005C7FDB" w:rsidRDefault="004F7911" w:rsidP="005C7FDB"/>
    <w:sectPr w:rsidR="004F7911" w:rsidRPr="005C7FD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CC1B" w14:textId="77777777" w:rsidR="0007649C" w:rsidRDefault="0007649C">
      <w:pPr>
        <w:spacing w:after="0" w:line="240" w:lineRule="auto"/>
      </w:pPr>
      <w:r>
        <w:separator/>
      </w:r>
    </w:p>
  </w:endnote>
  <w:endnote w:type="continuationSeparator" w:id="0">
    <w:p w14:paraId="6C745977" w14:textId="77777777" w:rsidR="0007649C" w:rsidRDefault="0007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8AED" w14:textId="77777777" w:rsidR="0007649C" w:rsidRDefault="0007649C"/>
    <w:p w14:paraId="6DAB6BDA" w14:textId="77777777" w:rsidR="0007649C" w:rsidRDefault="0007649C"/>
    <w:p w14:paraId="64558E84" w14:textId="77777777" w:rsidR="0007649C" w:rsidRDefault="0007649C"/>
    <w:p w14:paraId="414955C4" w14:textId="77777777" w:rsidR="0007649C" w:rsidRDefault="0007649C"/>
    <w:p w14:paraId="356C04B0" w14:textId="77777777" w:rsidR="0007649C" w:rsidRDefault="0007649C"/>
    <w:p w14:paraId="0BFCAE88" w14:textId="77777777" w:rsidR="0007649C" w:rsidRDefault="0007649C"/>
    <w:p w14:paraId="77C03BAB" w14:textId="77777777" w:rsidR="0007649C" w:rsidRDefault="000764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513C1" wp14:editId="62739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CE198" w14:textId="77777777" w:rsidR="0007649C" w:rsidRDefault="000764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513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1CE198" w14:textId="77777777" w:rsidR="0007649C" w:rsidRDefault="000764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E0C07" w14:textId="77777777" w:rsidR="0007649C" w:rsidRDefault="0007649C"/>
    <w:p w14:paraId="29E03A97" w14:textId="77777777" w:rsidR="0007649C" w:rsidRDefault="0007649C"/>
    <w:p w14:paraId="1A3488BA" w14:textId="77777777" w:rsidR="0007649C" w:rsidRDefault="000764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BD916" wp14:editId="2C73DD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D9C7" w14:textId="77777777" w:rsidR="0007649C" w:rsidRDefault="0007649C"/>
                          <w:p w14:paraId="12889EF5" w14:textId="77777777" w:rsidR="0007649C" w:rsidRDefault="000764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BD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ADD9C7" w14:textId="77777777" w:rsidR="0007649C" w:rsidRDefault="0007649C"/>
                    <w:p w14:paraId="12889EF5" w14:textId="77777777" w:rsidR="0007649C" w:rsidRDefault="000764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6E0130" w14:textId="77777777" w:rsidR="0007649C" w:rsidRDefault="0007649C"/>
    <w:p w14:paraId="5330826D" w14:textId="77777777" w:rsidR="0007649C" w:rsidRDefault="0007649C">
      <w:pPr>
        <w:rPr>
          <w:sz w:val="2"/>
          <w:szCs w:val="2"/>
        </w:rPr>
      </w:pPr>
    </w:p>
    <w:p w14:paraId="07087055" w14:textId="77777777" w:rsidR="0007649C" w:rsidRDefault="0007649C"/>
    <w:p w14:paraId="69CA3376" w14:textId="77777777" w:rsidR="0007649C" w:rsidRDefault="0007649C">
      <w:pPr>
        <w:spacing w:after="0" w:line="240" w:lineRule="auto"/>
      </w:pPr>
    </w:p>
  </w:footnote>
  <w:footnote w:type="continuationSeparator" w:id="0">
    <w:p w14:paraId="27CC8885" w14:textId="77777777" w:rsidR="0007649C" w:rsidRDefault="0007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55422C7"/>
    <w:multiLevelType w:val="multilevel"/>
    <w:tmpl w:val="D58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9C"/>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177358</TotalTime>
  <Pages>3</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5788</cp:revision>
  <cp:lastPrinted>2009-02-06T05:36:00Z</cp:lastPrinted>
  <dcterms:created xsi:type="dcterms:W3CDTF">2024-01-07T13:43:00Z</dcterms:created>
  <dcterms:modified xsi:type="dcterms:W3CDTF">2025-10-05T19:57:00Z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