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B1B8" w14:textId="2DD2319A" w:rsidR="002D56A8" w:rsidRDefault="004A6BBA" w:rsidP="004A6BBA">
      <w:r w:rsidRPr="004A6BBA">
        <w:rPr>
          <w:rFonts w:hint="eastAsia"/>
        </w:rPr>
        <w:t>Зимин</w:t>
      </w:r>
      <w:r w:rsidRPr="004A6BBA">
        <w:t xml:space="preserve"> </w:t>
      </w:r>
      <w:r w:rsidRPr="004A6BBA">
        <w:rPr>
          <w:rFonts w:hint="eastAsia"/>
        </w:rPr>
        <w:t>Илья</w:t>
      </w:r>
      <w:r w:rsidRPr="004A6BBA">
        <w:t xml:space="preserve"> </w:t>
      </w:r>
      <w:r w:rsidRPr="004A6BBA">
        <w:rPr>
          <w:rFonts w:hint="eastAsia"/>
        </w:rPr>
        <w:t>Сергеевич</w:t>
      </w:r>
      <w:r>
        <w:t xml:space="preserve"> </w:t>
      </w:r>
      <w:r w:rsidRPr="004A6BBA">
        <w:rPr>
          <w:rFonts w:hint="eastAsia"/>
        </w:rPr>
        <w:t>Управление</w:t>
      </w:r>
      <w:r w:rsidRPr="004A6BBA">
        <w:t xml:space="preserve"> </w:t>
      </w:r>
      <w:r w:rsidRPr="004A6BBA">
        <w:rPr>
          <w:rFonts w:hint="eastAsia"/>
        </w:rPr>
        <w:t>неоднородными</w:t>
      </w:r>
      <w:r w:rsidRPr="004A6BBA">
        <w:t xml:space="preserve"> </w:t>
      </w:r>
      <w:r w:rsidRPr="004A6BBA">
        <w:rPr>
          <w:rFonts w:hint="eastAsia"/>
        </w:rPr>
        <w:t>территориально</w:t>
      </w:r>
      <w:r w:rsidRPr="004A6BBA">
        <w:t xml:space="preserve"> </w:t>
      </w:r>
      <w:r w:rsidRPr="004A6BBA">
        <w:rPr>
          <w:rFonts w:hint="eastAsia"/>
        </w:rPr>
        <w:t>ориентированными</w:t>
      </w:r>
      <w:r w:rsidRPr="004A6BBA">
        <w:t xml:space="preserve"> </w:t>
      </w:r>
      <w:r w:rsidRPr="004A6BBA">
        <w:rPr>
          <w:rFonts w:hint="eastAsia"/>
        </w:rPr>
        <w:t>инновационными</w:t>
      </w:r>
      <w:r w:rsidRPr="004A6BBA">
        <w:t xml:space="preserve"> </w:t>
      </w:r>
      <w:r w:rsidRPr="004A6BBA">
        <w:rPr>
          <w:rFonts w:hint="eastAsia"/>
        </w:rPr>
        <w:t>процессами</w:t>
      </w:r>
      <w:r w:rsidRPr="004A6BBA">
        <w:t xml:space="preserve"> </w:t>
      </w:r>
      <w:r w:rsidRPr="004A6BBA">
        <w:rPr>
          <w:rFonts w:hint="eastAsia"/>
        </w:rPr>
        <w:t>на</w:t>
      </w:r>
      <w:r w:rsidRPr="004A6BBA">
        <w:t xml:space="preserve"> </w:t>
      </w:r>
      <w:r w:rsidRPr="004A6BBA">
        <w:rPr>
          <w:rFonts w:hint="eastAsia"/>
        </w:rPr>
        <w:t>базе</w:t>
      </w:r>
      <w:r w:rsidRPr="004A6BBA">
        <w:t xml:space="preserve"> </w:t>
      </w:r>
      <w:r w:rsidRPr="004A6BBA">
        <w:rPr>
          <w:rFonts w:hint="eastAsia"/>
        </w:rPr>
        <w:t>развития</w:t>
      </w:r>
      <w:r w:rsidRPr="004A6BBA">
        <w:t xml:space="preserve"> </w:t>
      </w:r>
      <w:r w:rsidRPr="004A6BBA">
        <w:rPr>
          <w:rFonts w:hint="eastAsia"/>
        </w:rPr>
        <w:t>их</w:t>
      </w:r>
      <w:r w:rsidRPr="004A6BBA">
        <w:t xml:space="preserve"> </w:t>
      </w:r>
      <w:r w:rsidRPr="004A6BBA">
        <w:rPr>
          <w:rFonts w:hint="eastAsia"/>
        </w:rPr>
        <w:t>инфраструктурного</w:t>
      </w:r>
      <w:r w:rsidRPr="004A6BBA">
        <w:t xml:space="preserve"> </w:t>
      </w:r>
      <w:r w:rsidRPr="004A6BBA">
        <w:rPr>
          <w:rFonts w:hint="eastAsia"/>
        </w:rPr>
        <w:t>обеспечения</w:t>
      </w:r>
    </w:p>
    <w:p w14:paraId="5BD3EA67" w14:textId="77777777" w:rsidR="004A6BBA" w:rsidRDefault="004A6BBA" w:rsidP="004A6BBA">
      <w:r>
        <w:rPr>
          <w:rFonts w:hint="eastAsia"/>
        </w:rPr>
        <w:t>ОГЛАВЛЕНИЕ</w:t>
      </w:r>
      <w:r>
        <w:t xml:space="preserve"> </w:t>
      </w:r>
      <w:r>
        <w:rPr>
          <w:rFonts w:hint="eastAsia"/>
        </w:rPr>
        <w:t>ДИССЕРТАЦИИ</w:t>
      </w:r>
    </w:p>
    <w:p w14:paraId="6BD4543F" w14:textId="77777777" w:rsidR="004A6BBA" w:rsidRDefault="004A6BBA" w:rsidP="004A6BBA">
      <w:r>
        <w:rPr>
          <w:rFonts w:hint="eastAsia"/>
        </w:rPr>
        <w:t>кандидат</w:t>
      </w:r>
      <w:r>
        <w:t xml:space="preserve"> </w:t>
      </w:r>
      <w:r>
        <w:rPr>
          <w:rFonts w:hint="eastAsia"/>
        </w:rPr>
        <w:t>наук</w:t>
      </w:r>
      <w:r>
        <w:t xml:space="preserve"> </w:t>
      </w:r>
      <w:r>
        <w:rPr>
          <w:rFonts w:hint="eastAsia"/>
        </w:rPr>
        <w:t>Зимин</w:t>
      </w:r>
      <w:r>
        <w:t xml:space="preserve"> </w:t>
      </w:r>
      <w:r>
        <w:rPr>
          <w:rFonts w:hint="eastAsia"/>
        </w:rPr>
        <w:t>Илья</w:t>
      </w:r>
      <w:r>
        <w:t xml:space="preserve"> </w:t>
      </w:r>
      <w:r>
        <w:rPr>
          <w:rFonts w:hint="eastAsia"/>
        </w:rPr>
        <w:t>Сергеевич</w:t>
      </w:r>
    </w:p>
    <w:p w14:paraId="4BB0E521" w14:textId="77777777" w:rsidR="004A6BBA" w:rsidRDefault="004A6BBA" w:rsidP="004A6BBA">
      <w:r>
        <w:rPr>
          <w:rFonts w:hint="eastAsia"/>
        </w:rPr>
        <w:t>Введение</w:t>
      </w:r>
    </w:p>
    <w:p w14:paraId="5C5300B9" w14:textId="77777777" w:rsidR="004A6BBA" w:rsidRDefault="004A6BBA" w:rsidP="004A6BBA"/>
    <w:p w14:paraId="774F9BF6" w14:textId="77777777" w:rsidR="004A6BBA" w:rsidRDefault="004A6BBA" w:rsidP="004A6BBA">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инфраструктурного</w:t>
      </w:r>
      <w:r>
        <w:t xml:space="preserve"> </w:t>
      </w:r>
      <w:r>
        <w:rPr>
          <w:rFonts w:hint="eastAsia"/>
        </w:rPr>
        <w:t>обеспечения</w:t>
      </w:r>
      <w:r>
        <w:t xml:space="preserve"> </w:t>
      </w:r>
      <w:r>
        <w:rPr>
          <w:rFonts w:hint="eastAsia"/>
        </w:rPr>
        <w:t>инновационных</w:t>
      </w:r>
      <w:r>
        <w:t xml:space="preserve"> </w:t>
      </w:r>
      <w:r>
        <w:rPr>
          <w:rFonts w:hint="eastAsia"/>
        </w:rPr>
        <w:t>процессов</w:t>
      </w:r>
    </w:p>
    <w:p w14:paraId="441F15A4" w14:textId="77777777" w:rsidR="004A6BBA" w:rsidRDefault="004A6BBA" w:rsidP="004A6BBA"/>
    <w:p w14:paraId="778E165B" w14:textId="77777777" w:rsidR="004A6BBA" w:rsidRDefault="004A6BBA" w:rsidP="004A6BBA">
      <w:r>
        <w:t xml:space="preserve">1.1 </w:t>
      </w:r>
      <w:r>
        <w:rPr>
          <w:rFonts w:hint="eastAsia"/>
        </w:rPr>
        <w:t>Сущность</w:t>
      </w:r>
      <w:r>
        <w:t xml:space="preserve"> </w:t>
      </w:r>
      <w:r>
        <w:rPr>
          <w:rFonts w:hint="eastAsia"/>
        </w:rPr>
        <w:t>инновационных</w:t>
      </w:r>
      <w:r>
        <w:t xml:space="preserve"> </w:t>
      </w:r>
      <w:r>
        <w:rPr>
          <w:rFonts w:hint="eastAsia"/>
        </w:rPr>
        <w:t>процессов</w:t>
      </w:r>
      <w:r>
        <w:t xml:space="preserve"> </w:t>
      </w:r>
      <w:r>
        <w:rPr>
          <w:rFonts w:hint="eastAsia"/>
        </w:rPr>
        <w:t>и</w:t>
      </w:r>
      <w:r>
        <w:t xml:space="preserve"> </w:t>
      </w:r>
      <w:r>
        <w:rPr>
          <w:rFonts w:hint="eastAsia"/>
        </w:rPr>
        <w:t>функции</w:t>
      </w:r>
      <w:r>
        <w:t xml:space="preserve"> </w:t>
      </w:r>
      <w:r>
        <w:rPr>
          <w:rFonts w:hint="eastAsia"/>
        </w:rPr>
        <w:t>инфраструктурного</w:t>
      </w:r>
      <w:r>
        <w:t xml:space="preserve"> </w:t>
      </w:r>
      <w:r>
        <w:rPr>
          <w:rFonts w:hint="eastAsia"/>
        </w:rPr>
        <w:t>обеспечения</w:t>
      </w:r>
      <w:r>
        <w:t xml:space="preserve"> </w:t>
      </w:r>
      <w:r>
        <w:rPr>
          <w:rFonts w:hint="eastAsia"/>
        </w:rPr>
        <w:t>инновационного</w:t>
      </w:r>
      <w:r>
        <w:t xml:space="preserve"> </w:t>
      </w:r>
      <w:r>
        <w:rPr>
          <w:rFonts w:hint="eastAsia"/>
        </w:rPr>
        <w:t>развития</w:t>
      </w:r>
    </w:p>
    <w:p w14:paraId="20FCA2D6" w14:textId="77777777" w:rsidR="004A6BBA" w:rsidRDefault="004A6BBA" w:rsidP="004A6BBA"/>
    <w:p w14:paraId="16FFB64C" w14:textId="77777777" w:rsidR="004A6BBA" w:rsidRDefault="004A6BBA" w:rsidP="004A6BBA">
      <w:r>
        <w:t xml:space="preserve">1.2 </w:t>
      </w:r>
      <w:r>
        <w:rPr>
          <w:rFonts w:hint="eastAsia"/>
        </w:rPr>
        <w:t>Национальная</w:t>
      </w:r>
      <w:r>
        <w:t xml:space="preserve"> </w:t>
      </w:r>
      <w:r>
        <w:rPr>
          <w:rFonts w:hint="eastAsia"/>
        </w:rPr>
        <w:t>инновационная</w:t>
      </w:r>
      <w:r>
        <w:t xml:space="preserve"> </w:t>
      </w:r>
      <w:r>
        <w:rPr>
          <w:rFonts w:hint="eastAsia"/>
        </w:rPr>
        <w:t>система</w:t>
      </w:r>
      <w:r>
        <w:t xml:space="preserve"> (</w:t>
      </w:r>
      <w:r>
        <w:rPr>
          <w:rFonts w:hint="eastAsia"/>
        </w:rPr>
        <w:t>НИС</w:t>
      </w:r>
      <w:r>
        <w:t xml:space="preserve">) </w:t>
      </w:r>
      <w:r>
        <w:rPr>
          <w:rFonts w:hint="eastAsia"/>
        </w:rPr>
        <w:t>как</w:t>
      </w:r>
      <w:r>
        <w:t xml:space="preserve"> </w:t>
      </w:r>
      <w:r>
        <w:rPr>
          <w:rFonts w:hint="eastAsia"/>
        </w:rPr>
        <w:t>базовая</w:t>
      </w:r>
      <w:r>
        <w:t xml:space="preserve"> </w:t>
      </w:r>
      <w:r>
        <w:rPr>
          <w:rFonts w:hint="eastAsia"/>
        </w:rPr>
        <w:t>форма</w:t>
      </w:r>
      <w:r>
        <w:t xml:space="preserve"> </w:t>
      </w:r>
      <w:r>
        <w:rPr>
          <w:rFonts w:hint="eastAsia"/>
        </w:rPr>
        <w:t>организации</w:t>
      </w:r>
      <w:r>
        <w:t xml:space="preserve"> </w:t>
      </w:r>
      <w:r>
        <w:rPr>
          <w:rFonts w:hint="eastAsia"/>
        </w:rPr>
        <w:t>инфраструктурного</w:t>
      </w:r>
      <w:r>
        <w:t xml:space="preserve"> </w:t>
      </w:r>
      <w:r>
        <w:rPr>
          <w:rFonts w:hint="eastAsia"/>
        </w:rPr>
        <w:t>обеспечения</w:t>
      </w:r>
      <w:r>
        <w:t xml:space="preserve"> </w:t>
      </w:r>
      <w:r>
        <w:rPr>
          <w:rFonts w:hint="eastAsia"/>
        </w:rPr>
        <w:t>инновационного</w:t>
      </w:r>
      <w:r>
        <w:t xml:space="preserve"> </w:t>
      </w:r>
      <w:r>
        <w:rPr>
          <w:rFonts w:hint="eastAsia"/>
        </w:rPr>
        <w:t>развития</w:t>
      </w:r>
      <w:r>
        <w:t xml:space="preserve"> </w:t>
      </w:r>
      <w:r>
        <w:rPr>
          <w:rFonts w:hint="eastAsia"/>
        </w:rPr>
        <w:t>региона</w:t>
      </w:r>
    </w:p>
    <w:p w14:paraId="6B01512E" w14:textId="77777777" w:rsidR="004A6BBA" w:rsidRDefault="004A6BBA" w:rsidP="004A6BBA"/>
    <w:p w14:paraId="2C944E2B" w14:textId="77777777" w:rsidR="004A6BBA" w:rsidRDefault="004A6BBA" w:rsidP="004A6BBA">
      <w:r>
        <w:t xml:space="preserve">1.3 </w:t>
      </w:r>
      <w:r>
        <w:rPr>
          <w:rFonts w:hint="eastAsia"/>
        </w:rPr>
        <w:t>Стратегия</w:t>
      </w:r>
      <w:r>
        <w:t xml:space="preserve"> </w:t>
      </w:r>
      <w:r>
        <w:rPr>
          <w:rFonts w:hint="eastAsia"/>
        </w:rPr>
        <w:t>неоднородных</w:t>
      </w:r>
      <w:r>
        <w:t xml:space="preserve"> </w:t>
      </w:r>
      <w:r>
        <w:rPr>
          <w:rFonts w:hint="eastAsia"/>
        </w:rPr>
        <w:t>инноваций</w:t>
      </w:r>
      <w:r>
        <w:t xml:space="preserve"> </w:t>
      </w:r>
      <w:r>
        <w:rPr>
          <w:rFonts w:hint="eastAsia"/>
        </w:rPr>
        <w:t>как</w:t>
      </w:r>
      <w:r>
        <w:t xml:space="preserve"> </w:t>
      </w:r>
      <w:r>
        <w:rPr>
          <w:rFonts w:hint="eastAsia"/>
        </w:rPr>
        <w:t>инструмент</w:t>
      </w:r>
      <w:r>
        <w:t xml:space="preserve"> </w:t>
      </w:r>
      <w:r>
        <w:rPr>
          <w:rFonts w:hint="eastAsia"/>
        </w:rPr>
        <w:t>повышения</w:t>
      </w:r>
    </w:p>
    <w:p w14:paraId="50879638" w14:textId="77777777" w:rsidR="004A6BBA" w:rsidRDefault="004A6BBA" w:rsidP="004A6BBA"/>
    <w:p w14:paraId="7C9AD0EF" w14:textId="77777777" w:rsidR="004A6BBA" w:rsidRDefault="004A6BBA" w:rsidP="004A6BBA">
      <w:r>
        <w:rPr>
          <w:rFonts w:hint="eastAsia"/>
        </w:rPr>
        <w:t>инновационной</w:t>
      </w:r>
      <w:r>
        <w:t xml:space="preserve"> </w:t>
      </w:r>
      <w:r>
        <w:rPr>
          <w:rFonts w:hint="eastAsia"/>
        </w:rPr>
        <w:t>активности</w:t>
      </w:r>
      <w:r>
        <w:t xml:space="preserve"> </w:t>
      </w:r>
      <w:r>
        <w:rPr>
          <w:rFonts w:hint="eastAsia"/>
        </w:rPr>
        <w:t>регионов</w:t>
      </w:r>
      <w:r>
        <w:t xml:space="preserve"> </w:t>
      </w:r>
      <w:r>
        <w:rPr>
          <w:rFonts w:hint="eastAsia"/>
        </w:rPr>
        <w:t>РФ</w:t>
      </w:r>
    </w:p>
    <w:p w14:paraId="5A4E64EC" w14:textId="77777777" w:rsidR="004A6BBA" w:rsidRDefault="004A6BBA" w:rsidP="004A6BBA"/>
    <w:p w14:paraId="0C829491" w14:textId="77777777" w:rsidR="004A6BBA" w:rsidRDefault="004A6BBA" w:rsidP="004A6BBA">
      <w:r>
        <w:rPr>
          <w:rFonts w:hint="eastAsia"/>
        </w:rPr>
        <w:t>Глава</w:t>
      </w:r>
      <w:r>
        <w:t xml:space="preserve"> 2. </w:t>
      </w:r>
      <w:r>
        <w:rPr>
          <w:rFonts w:hint="eastAsia"/>
        </w:rPr>
        <w:t>Анализ</w:t>
      </w:r>
      <w:r>
        <w:t xml:space="preserve"> </w:t>
      </w:r>
      <w:r>
        <w:rPr>
          <w:rFonts w:hint="eastAsia"/>
        </w:rPr>
        <w:t>существующего</w:t>
      </w:r>
      <w:r>
        <w:t xml:space="preserve"> </w:t>
      </w:r>
      <w:r>
        <w:rPr>
          <w:rFonts w:hint="eastAsia"/>
        </w:rPr>
        <w:t>положения</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неоднородных</w:t>
      </w:r>
      <w:r>
        <w:t xml:space="preserve"> </w:t>
      </w:r>
      <w:r>
        <w:rPr>
          <w:rFonts w:hint="eastAsia"/>
        </w:rPr>
        <w:t>инновационных</w:t>
      </w:r>
      <w:r>
        <w:t xml:space="preserve"> </w:t>
      </w:r>
      <w:r>
        <w:rPr>
          <w:rFonts w:hint="eastAsia"/>
        </w:rPr>
        <w:t>процессов</w:t>
      </w:r>
      <w:r>
        <w:t xml:space="preserve"> (</w:t>
      </w:r>
      <w:r>
        <w:rPr>
          <w:rFonts w:hint="eastAsia"/>
        </w:rPr>
        <w:t>НИП</w:t>
      </w:r>
      <w:r>
        <w:t>)</w:t>
      </w:r>
    </w:p>
    <w:p w14:paraId="088A488F" w14:textId="77777777" w:rsidR="004A6BBA" w:rsidRDefault="004A6BBA" w:rsidP="004A6BBA"/>
    <w:p w14:paraId="3C0E4D2C" w14:textId="77777777" w:rsidR="004A6BBA" w:rsidRDefault="004A6BBA" w:rsidP="004A6BBA">
      <w:r>
        <w:t xml:space="preserve">2.1 </w:t>
      </w:r>
      <w:r>
        <w:rPr>
          <w:rFonts w:hint="eastAsia"/>
        </w:rPr>
        <w:t>Направления</w:t>
      </w:r>
      <w:r>
        <w:t xml:space="preserve"> </w:t>
      </w:r>
      <w:r>
        <w:rPr>
          <w:rFonts w:hint="eastAsia"/>
        </w:rPr>
        <w:t>и</w:t>
      </w:r>
      <w:r>
        <w:t xml:space="preserve"> </w:t>
      </w:r>
      <w:r>
        <w:rPr>
          <w:rFonts w:hint="eastAsia"/>
        </w:rPr>
        <w:t>проблематика</w:t>
      </w:r>
      <w:r>
        <w:t xml:space="preserve"> </w:t>
      </w:r>
      <w:r>
        <w:rPr>
          <w:rFonts w:hint="eastAsia"/>
        </w:rPr>
        <w:t>государственного</w:t>
      </w:r>
      <w:r>
        <w:t xml:space="preserve"> </w:t>
      </w:r>
      <w:r>
        <w:rPr>
          <w:rFonts w:hint="eastAsia"/>
        </w:rPr>
        <w:t>регулирования</w:t>
      </w:r>
      <w:r>
        <w:t xml:space="preserve"> </w:t>
      </w:r>
      <w:r>
        <w:rPr>
          <w:rFonts w:hint="eastAsia"/>
        </w:rPr>
        <w:t>инновационной</w:t>
      </w:r>
      <w:r>
        <w:t xml:space="preserve"> </w:t>
      </w:r>
      <w:r>
        <w:rPr>
          <w:rFonts w:hint="eastAsia"/>
        </w:rPr>
        <w:t>активности</w:t>
      </w:r>
      <w:r>
        <w:t xml:space="preserve"> </w:t>
      </w:r>
      <w:r>
        <w:rPr>
          <w:rFonts w:hint="eastAsia"/>
        </w:rPr>
        <w:t>регионов</w:t>
      </w:r>
      <w:r>
        <w:t xml:space="preserve"> </w:t>
      </w:r>
      <w:r>
        <w:rPr>
          <w:rFonts w:hint="eastAsia"/>
        </w:rPr>
        <w:t>в</w:t>
      </w:r>
      <w:r>
        <w:t xml:space="preserve"> </w:t>
      </w:r>
      <w:r>
        <w:rPr>
          <w:rFonts w:hint="eastAsia"/>
        </w:rPr>
        <w:t>РФ</w:t>
      </w:r>
    </w:p>
    <w:p w14:paraId="0BB365CF" w14:textId="77777777" w:rsidR="004A6BBA" w:rsidRDefault="004A6BBA" w:rsidP="004A6BBA"/>
    <w:p w14:paraId="7C555AFC" w14:textId="77777777" w:rsidR="004A6BBA" w:rsidRDefault="004A6BBA" w:rsidP="004A6BBA">
      <w:r>
        <w:t xml:space="preserve">2.2 </w:t>
      </w:r>
      <w:r>
        <w:rPr>
          <w:rFonts w:hint="eastAsia"/>
        </w:rPr>
        <w:t>Факторы</w:t>
      </w:r>
      <w:r>
        <w:t xml:space="preserve">, </w:t>
      </w:r>
      <w:r>
        <w:rPr>
          <w:rFonts w:hint="eastAsia"/>
        </w:rPr>
        <w:t>условия</w:t>
      </w:r>
      <w:r>
        <w:t xml:space="preserve"> </w:t>
      </w:r>
      <w:r>
        <w:rPr>
          <w:rFonts w:hint="eastAsia"/>
        </w:rPr>
        <w:t>и</w:t>
      </w:r>
      <w:r>
        <w:t xml:space="preserve"> </w:t>
      </w:r>
      <w:r>
        <w:rPr>
          <w:rFonts w:hint="eastAsia"/>
        </w:rPr>
        <w:t>особенности</w:t>
      </w:r>
      <w:r>
        <w:t xml:space="preserve"> </w:t>
      </w:r>
      <w:r>
        <w:rPr>
          <w:rFonts w:hint="eastAsia"/>
        </w:rPr>
        <w:t>инфраструктурного</w:t>
      </w:r>
      <w:r>
        <w:t xml:space="preserve"> </w:t>
      </w:r>
      <w:r>
        <w:rPr>
          <w:rFonts w:hint="eastAsia"/>
        </w:rPr>
        <w:t>обеспечения</w:t>
      </w:r>
      <w:r>
        <w:t xml:space="preserve"> </w:t>
      </w:r>
      <w:r>
        <w:rPr>
          <w:rFonts w:hint="eastAsia"/>
        </w:rPr>
        <w:t>НИП</w:t>
      </w:r>
      <w:r>
        <w:t xml:space="preserve"> </w:t>
      </w:r>
      <w:r>
        <w:rPr>
          <w:rFonts w:hint="eastAsia"/>
        </w:rPr>
        <w:t>в</w:t>
      </w:r>
      <w:r>
        <w:t xml:space="preserve"> </w:t>
      </w:r>
      <w:r>
        <w:rPr>
          <w:rFonts w:hint="eastAsia"/>
        </w:rPr>
        <w:t>разрезе</w:t>
      </w:r>
      <w:r>
        <w:t xml:space="preserve"> </w:t>
      </w:r>
      <w:r>
        <w:rPr>
          <w:rFonts w:hint="eastAsia"/>
        </w:rPr>
        <w:t>развития</w:t>
      </w:r>
      <w:r>
        <w:t xml:space="preserve"> </w:t>
      </w:r>
      <w:r>
        <w:rPr>
          <w:rFonts w:hint="eastAsia"/>
        </w:rPr>
        <w:t>регионов</w:t>
      </w:r>
    </w:p>
    <w:p w14:paraId="71907CDD" w14:textId="77777777" w:rsidR="004A6BBA" w:rsidRDefault="004A6BBA" w:rsidP="004A6BBA"/>
    <w:p w14:paraId="4F132C49" w14:textId="77777777" w:rsidR="004A6BBA" w:rsidRDefault="004A6BBA" w:rsidP="004A6BBA">
      <w:r>
        <w:lastRenderedPageBreak/>
        <w:t xml:space="preserve">2.3 </w:t>
      </w:r>
      <w:r>
        <w:rPr>
          <w:rFonts w:hint="eastAsia"/>
        </w:rPr>
        <w:t>Международный</w:t>
      </w:r>
      <w:r>
        <w:t xml:space="preserve"> </w:t>
      </w:r>
      <w:r>
        <w:rPr>
          <w:rFonts w:hint="eastAsia"/>
        </w:rPr>
        <w:t>опыт</w:t>
      </w:r>
      <w:r>
        <w:t xml:space="preserve"> </w:t>
      </w:r>
      <w:r>
        <w:rPr>
          <w:rFonts w:hint="eastAsia"/>
        </w:rPr>
        <w:t>инфраструктурного</w:t>
      </w:r>
      <w:r>
        <w:t xml:space="preserve"> </w:t>
      </w:r>
      <w:r>
        <w:rPr>
          <w:rFonts w:hint="eastAsia"/>
        </w:rPr>
        <w:t>обеспечения</w:t>
      </w:r>
      <w:r>
        <w:t xml:space="preserve"> </w:t>
      </w:r>
      <w:r>
        <w:rPr>
          <w:rFonts w:hint="eastAsia"/>
        </w:rPr>
        <w:t>инновационного</w:t>
      </w:r>
    </w:p>
    <w:p w14:paraId="2D96CC0E" w14:textId="77777777" w:rsidR="004A6BBA" w:rsidRDefault="004A6BBA" w:rsidP="004A6BBA"/>
    <w:p w14:paraId="0D1EFF45" w14:textId="77777777" w:rsidR="004A6BBA" w:rsidRDefault="004A6BBA" w:rsidP="004A6BBA">
      <w:r>
        <w:rPr>
          <w:rFonts w:hint="eastAsia"/>
        </w:rPr>
        <w:t>развития</w:t>
      </w:r>
    </w:p>
    <w:p w14:paraId="7933A6CC" w14:textId="77777777" w:rsidR="004A6BBA" w:rsidRDefault="004A6BBA" w:rsidP="004A6BBA"/>
    <w:p w14:paraId="4D92CACF" w14:textId="77777777" w:rsidR="004A6BBA" w:rsidRDefault="004A6BBA" w:rsidP="004A6BBA">
      <w:r>
        <w:rPr>
          <w:rFonts w:hint="eastAsia"/>
        </w:rPr>
        <w:t>Глава</w:t>
      </w:r>
      <w:r>
        <w:t xml:space="preserve"> 3. </w:t>
      </w:r>
      <w:r>
        <w:rPr>
          <w:rFonts w:hint="eastAsia"/>
        </w:rPr>
        <w:t>Разработка</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НИП</w:t>
      </w:r>
      <w:r>
        <w:t xml:space="preserve"> </w:t>
      </w:r>
      <w:r>
        <w:rPr>
          <w:rFonts w:hint="eastAsia"/>
        </w:rPr>
        <w:t>в</w:t>
      </w:r>
      <w:r>
        <w:t xml:space="preserve"> </w:t>
      </w:r>
      <w:r>
        <w:rPr>
          <w:rFonts w:hint="eastAsia"/>
        </w:rPr>
        <w:t>регионе</w:t>
      </w:r>
      <w:r>
        <w:t xml:space="preserve"> </w:t>
      </w:r>
      <w:r>
        <w:rPr>
          <w:rFonts w:hint="eastAsia"/>
        </w:rPr>
        <w:t>на</w:t>
      </w:r>
      <w:r>
        <w:t xml:space="preserve"> </w:t>
      </w:r>
      <w:r>
        <w:rPr>
          <w:rFonts w:hint="eastAsia"/>
        </w:rPr>
        <w:t>базе</w:t>
      </w:r>
      <w:r>
        <w:t xml:space="preserve"> </w:t>
      </w:r>
      <w:r>
        <w:rPr>
          <w:rFonts w:hint="eastAsia"/>
        </w:rPr>
        <w:t>его</w:t>
      </w:r>
      <w:r>
        <w:t xml:space="preserve"> </w:t>
      </w:r>
      <w:r>
        <w:rPr>
          <w:rFonts w:hint="eastAsia"/>
        </w:rPr>
        <w:t>инфраструктурного</w:t>
      </w:r>
      <w:r>
        <w:t xml:space="preserve"> </w:t>
      </w:r>
      <w:r>
        <w:rPr>
          <w:rFonts w:hint="eastAsia"/>
        </w:rPr>
        <w:t>обеспечения</w:t>
      </w:r>
    </w:p>
    <w:p w14:paraId="137B33DB" w14:textId="77777777" w:rsidR="004A6BBA" w:rsidRDefault="004A6BBA" w:rsidP="004A6BBA"/>
    <w:p w14:paraId="78810510" w14:textId="77777777" w:rsidR="004A6BBA" w:rsidRDefault="004A6BBA" w:rsidP="004A6BBA">
      <w:r>
        <w:t xml:space="preserve">3.1 </w:t>
      </w:r>
      <w:r>
        <w:rPr>
          <w:rFonts w:hint="eastAsia"/>
        </w:rPr>
        <w:t>Методические</w:t>
      </w:r>
      <w:r>
        <w:t xml:space="preserve"> </w:t>
      </w:r>
      <w:r>
        <w:rPr>
          <w:rFonts w:hint="eastAsia"/>
        </w:rPr>
        <w:t>основания</w:t>
      </w:r>
      <w:r>
        <w:t xml:space="preserve"> </w:t>
      </w:r>
      <w:r>
        <w:rPr>
          <w:rFonts w:hint="eastAsia"/>
        </w:rPr>
        <w:t>формирования</w:t>
      </w:r>
      <w:r>
        <w:t xml:space="preserve"> </w:t>
      </w:r>
      <w:r>
        <w:rPr>
          <w:rFonts w:hint="eastAsia"/>
        </w:rPr>
        <w:t>системы</w:t>
      </w:r>
      <w:r>
        <w:t xml:space="preserve"> </w:t>
      </w:r>
      <w:r>
        <w:rPr>
          <w:rFonts w:hint="eastAsia"/>
        </w:rPr>
        <w:t>элементов</w:t>
      </w:r>
      <w:r>
        <w:t xml:space="preserve"> </w:t>
      </w:r>
      <w:r>
        <w:rPr>
          <w:rFonts w:hint="eastAsia"/>
        </w:rPr>
        <w:t>инфраструктурной</w:t>
      </w:r>
      <w:r>
        <w:t xml:space="preserve"> </w:t>
      </w:r>
      <w:r>
        <w:rPr>
          <w:rFonts w:hint="eastAsia"/>
        </w:rPr>
        <w:t>поддержки</w:t>
      </w:r>
      <w:r>
        <w:t xml:space="preserve"> </w:t>
      </w:r>
      <w:r>
        <w:rPr>
          <w:rFonts w:hint="eastAsia"/>
        </w:rPr>
        <w:t>территориально</w:t>
      </w:r>
      <w:r>
        <w:t xml:space="preserve"> </w:t>
      </w:r>
      <w:r>
        <w:rPr>
          <w:rFonts w:hint="eastAsia"/>
        </w:rPr>
        <w:t>ориентированных</w:t>
      </w:r>
      <w:r>
        <w:t xml:space="preserve"> </w:t>
      </w:r>
      <w:r>
        <w:rPr>
          <w:rFonts w:hint="eastAsia"/>
        </w:rPr>
        <w:t>инновационных</w:t>
      </w:r>
      <w:r>
        <w:t xml:space="preserve"> </w:t>
      </w:r>
      <w:r>
        <w:rPr>
          <w:rFonts w:hint="eastAsia"/>
        </w:rPr>
        <w:t>процессов</w:t>
      </w:r>
    </w:p>
    <w:p w14:paraId="08AC32F9" w14:textId="77777777" w:rsidR="004A6BBA" w:rsidRDefault="004A6BBA" w:rsidP="004A6BBA"/>
    <w:p w14:paraId="512C2D2F" w14:textId="77777777" w:rsidR="004A6BBA" w:rsidRDefault="004A6BBA" w:rsidP="004A6BBA">
      <w:r>
        <w:t xml:space="preserve">3.2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направлений</w:t>
      </w:r>
      <w:r>
        <w:t xml:space="preserve"> </w:t>
      </w:r>
      <w:r>
        <w:rPr>
          <w:rFonts w:hint="eastAsia"/>
        </w:rPr>
        <w:t>инфраструктурного</w:t>
      </w:r>
      <w:r>
        <w:t xml:space="preserve"> </w:t>
      </w:r>
      <w:r>
        <w:rPr>
          <w:rFonts w:hint="eastAsia"/>
        </w:rPr>
        <w:t>обеспечения</w:t>
      </w:r>
      <w:r>
        <w:t xml:space="preserve"> </w:t>
      </w:r>
      <w:r>
        <w:rPr>
          <w:rFonts w:hint="eastAsia"/>
        </w:rPr>
        <w:t>инновационного</w:t>
      </w:r>
      <w:r>
        <w:t xml:space="preserve"> </w:t>
      </w:r>
      <w:r>
        <w:rPr>
          <w:rFonts w:hint="eastAsia"/>
        </w:rPr>
        <w:t>развития</w:t>
      </w:r>
      <w:r>
        <w:t xml:space="preserve"> </w:t>
      </w:r>
      <w:r>
        <w:rPr>
          <w:rFonts w:hint="eastAsia"/>
        </w:rPr>
        <w:t>региона</w:t>
      </w:r>
    </w:p>
    <w:p w14:paraId="26CE3CCB" w14:textId="77777777" w:rsidR="004A6BBA" w:rsidRDefault="004A6BBA" w:rsidP="004A6BBA"/>
    <w:p w14:paraId="50FEED9E" w14:textId="77777777" w:rsidR="004A6BBA" w:rsidRDefault="004A6BBA" w:rsidP="004A6BBA">
      <w:r>
        <w:t xml:space="preserve">3.3 </w:t>
      </w:r>
      <w:r>
        <w:rPr>
          <w:rFonts w:hint="eastAsia"/>
        </w:rPr>
        <w:t>Рекомендации</w:t>
      </w:r>
      <w:r>
        <w:t xml:space="preserve"> </w:t>
      </w:r>
      <w:r>
        <w:rPr>
          <w:rFonts w:hint="eastAsia"/>
        </w:rPr>
        <w:t>по</w:t>
      </w:r>
      <w:r>
        <w:t xml:space="preserve"> </w:t>
      </w:r>
      <w:r>
        <w:rPr>
          <w:rFonts w:hint="eastAsia"/>
        </w:rPr>
        <w:t>формированию</w:t>
      </w:r>
      <w:r>
        <w:t xml:space="preserve"> </w:t>
      </w:r>
      <w:r>
        <w:rPr>
          <w:rFonts w:hint="eastAsia"/>
        </w:rPr>
        <w:t>организационного</w:t>
      </w:r>
      <w:r>
        <w:t xml:space="preserve"> </w:t>
      </w:r>
      <w:r>
        <w:rPr>
          <w:rFonts w:hint="eastAsia"/>
        </w:rPr>
        <w:t>механизма</w:t>
      </w:r>
      <w:r>
        <w:t xml:space="preserve"> </w:t>
      </w:r>
      <w:r>
        <w:rPr>
          <w:rFonts w:hint="eastAsia"/>
        </w:rPr>
        <w:t>управления</w:t>
      </w:r>
    </w:p>
    <w:p w14:paraId="5EEEB73D" w14:textId="77777777" w:rsidR="004A6BBA" w:rsidRDefault="004A6BBA" w:rsidP="004A6BBA"/>
    <w:p w14:paraId="06F88E22" w14:textId="77777777" w:rsidR="004A6BBA" w:rsidRDefault="004A6BBA" w:rsidP="004A6BBA">
      <w:r>
        <w:rPr>
          <w:rFonts w:hint="eastAsia"/>
        </w:rPr>
        <w:t>НИП</w:t>
      </w:r>
      <w:r>
        <w:t xml:space="preserve"> </w:t>
      </w:r>
      <w:r>
        <w:rPr>
          <w:rFonts w:hint="eastAsia"/>
        </w:rPr>
        <w:t>на</w:t>
      </w:r>
      <w:r>
        <w:t xml:space="preserve"> </w:t>
      </w:r>
      <w:r>
        <w:rPr>
          <w:rFonts w:hint="eastAsia"/>
        </w:rPr>
        <w:t>базе</w:t>
      </w:r>
      <w:r>
        <w:t xml:space="preserve"> </w:t>
      </w:r>
      <w:r>
        <w:rPr>
          <w:rFonts w:hint="eastAsia"/>
        </w:rPr>
        <w:t>инфраструктурного</w:t>
      </w:r>
      <w:r>
        <w:t xml:space="preserve"> </w:t>
      </w:r>
      <w:r>
        <w:rPr>
          <w:rFonts w:hint="eastAsia"/>
        </w:rPr>
        <w:t>обеспечения</w:t>
      </w:r>
      <w:r>
        <w:t xml:space="preserve"> </w:t>
      </w:r>
      <w:r>
        <w:rPr>
          <w:rFonts w:hint="eastAsia"/>
        </w:rPr>
        <w:t>региона</w:t>
      </w:r>
    </w:p>
    <w:p w14:paraId="08716235" w14:textId="77777777" w:rsidR="004A6BBA" w:rsidRDefault="004A6BBA" w:rsidP="004A6BBA"/>
    <w:p w14:paraId="00D1330C" w14:textId="77777777" w:rsidR="004A6BBA" w:rsidRDefault="004A6BBA" w:rsidP="004A6BBA">
      <w:r>
        <w:rPr>
          <w:rFonts w:hint="eastAsia"/>
        </w:rPr>
        <w:t>Заключение</w:t>
      </w:r>
    </w:p>
    <w:p w14:paraId="749FF1C7" w14:textId="77777777" w:rsidR="004A6BBA" w:rsidRDefault="004A6BBA" w:rsidP="004A6BBA"/>
    <w:p w14:paraId="370B55C2" w14:textId="77777777" w:rsidR="004A6BBA" w:rsidRDefault="004A6BBA" w:rsidP="004A6BBA">
      <w:r>
        <w:rPr>
          <w:rFonts w:hint="eastAsia"/>
        </w:rPr>
        <w:t>Список</w:t>
      </w:r>
      <w:r>
        <w:t xml:space="preserve"> </w:t>
      </w:r>
      <w:r>
        <w:rPr>
          <w:rFonts w:hint="eastAsia"/>
        </w:rPr>
        <w:t>литературы</w:t>
      </w:r>
    </w:p>
    <w:p w14:paraId="48E5B93C" w14:textId="77777777" w:rsidR="004A6BBA" w:rsidRDefault="004A6BBA" w:rsidP="004A6BBA"/>
    <w:p w14:paraId="300010C2" w14:textId="77777777" w:rsidR="004A6BBA" w:rsidRDefault="004A6BBA" w:rsidP="004A6BBA">
      <w:r>
        <w:t>147</w:t>
      </w:r>
    </w:p>
    <w:p w14:paraId="0D8FB3C7" w14:textId="77777777" w:rsidR="004A6BBA" w:rsidRDefault="004A6BBA" w:rsidP="004A6BBA"/>
    <w:p w14:paraId="5CF08FD7" w14:textId="77777777" w:rsidR="004A6BBA" w:rsidRDefault="004A6BBA" w:rsidP="004A6BBA">
      <w:r>
        <w:rPr>
          <w:rFonts w:hint="eastAsia"/>
        </w:rPr>
        <w:t>Приложение</w:t>
      </w:r>
      <w:r>
        <w:t xml:space="preserve"> </w:t>
      </w:r>
      <w:r>
        <w:rPr>
          <w:rFonts w:hint="eastAsia"/>
        </w:rPr>
        <w:t>А</w:t>
      </w:r>
      <w:r>
        <w:t xml:space="preserve">. </w:t>
      </w:r>
      <w:r>
        <w:rPr>
          <w:rFonts w:hint="eastAsia"/>
        </w:rPr>
        <w:t>Система</w:t>
      </w:r>
      <w:r>
        <w:t xml:space="preserve"> </w:t>
      </w:r>
      <w:r>
        <w:rPr>
          <w:rFonts w:hint="eastAsia"/>
        </w:rPr>
        <w:t>оценочных</w:t>
      </w:r>
      <w:r>
        <w:t xml:space="preserve"> </w:t>
      </w:r>
      <w:r>
        <w:rPr>
          <w:rFonts w:hint="eastAsia"/>
        </w:rPr>
        <w:t>показателей</w:t>
      </w:r>
      <w:r>
        <w:t xml:space="preserve"> </w:t>
      </w:r>
      <w:r>
        <w:rPr>
          <w:rFonts w:hint="eastAsia"/>
        </w:rPr>
        <w:t>эффективности</w:t>
      </w:r>
    </w:p>
    <w:p w14:paraId="13CB0DF0" w14:textId="77777777" w:rsidR="004A6BBA" w:rsidRDefault="004A6BBA" w:rsidP="004A6BBA"/>
    <w:p w14:paraId="6FE27A10" w14:textId="77777777" w:rsidR="004A6BBA" w:rsidRDefault="004A6BBA" w:rsidP="004A6BBA">
      <w:r>
        <w:rPr>
          <w:rFonts w:hint="eastAsia"/>
        </w:rPr>
        <w:t>инноваций</w:t>
      </w:r>
    </w:p>
    <w:p w14:paraId="5E71BBC2" w14:textId="77777777" w:rsidR="004A6BBA" w:rsidRDefault="004A6BBA" w:rsidP="004A6BBA"/>
    <w:p w14:paraId="7FBBCF4E" w14:textId="4C3CFCBC" w:rsidR="004A6BBA" w:rsidRPr="004A6BBA" w:rsidRDefault="004A6BBA" w:rsidP="004A6BBA">
      <w:r>
        <w:rPr>
          <w:rFonts w:hint="eastAsia"/>
        </w:rPr>
        <w:t>Приложение</w:t>
      </w:r>
      <w:r>
        <w:t xml:space="preserve"> </w:t>
      </w:r>
      <w:r>
        <w:rPr>
          <w:rFonts w:hint="eastAsia"/>
        </w:rPr>
        <w:t>Б</w:t>
      </w:r>
      <w:r>
        <w:t xml:space="preserve">. </w:t>
      </w:r>
      <w:r>
        <w:rPr>
          <w:rFonts w:hint="eastAsia"/>
        </w:rPr>
        <w:t>Данные</w:t>
      </w:r>
      <w:r>
        <w:t xml:space="preserve"> </w:t>
      </w:r>
      <w:r>
        <w:rPr>
          <w:rFonts w:hint="eastAsia"/>
        </w:rPr>
        <w:t>для</w:t>
      </w:r>
      <w:r>
        <w:t xml:space="preserve"> </w:t>
      </w:r>
      <w:r>
        <w:rPr>
          <w:rFonts w:hint="eastAsia"/>
        </w:rPr>
        <w:t>расчета</w:t>
      </w:r>
      <w:r>
        <w:t xml:space="preserve"> </w:t>
      </w:r>
      <w:r>
        <w:rPr>
          <w:rFonts w:hint="eastAsia"/>
        </w:rPr>
        <w:t>показателей</w:t>
      </w:r>
      <w:r>
        <w:t xml:space="preserve"> </w:t>
      </w:r>
      <w:r>
        <w:rPr>
          <w:rFonts w:hint="eastAsia"/>
        </w:rPr>
        <w:t>эфф</w:t>
      </w:r>
      <w:r>
        <w:rPr>
          <w:rFonts w:hint="eastAsia"/>
        </w:rPr>
        <w:lastRenderedPageBreak/>
        <w:t>ективности</w:t>
      </w:r>
      <w:r>
        <w:t xml:space="preserve"> </w:t>
      </w:r>
      <w:r>
        <w:rPr>
          <w:rFonts w:hint="eastAsia"/>
        </w:rPr>
        <w:t>инноваций</w:t>
      </w:r>
      <w:r>
        <w:t xml:space="preserve"> </w:t>
      </w:r>
      <w:r>
        <w:rPr>
          <w:rFonts w:hint="eastAsia"/>
        </w:rPr>
        <w:t>и</w:t>
      </w:r>
      <w:r>
        <w:t xml:space="preserve"> </w:t>
      </w:r>
      <w:r>
        <w:rPr>
          <w:rFonts w:hint="eastAsia"/>
        </w:rPr>
        <w:t>оценки</w:t>
      </w:r>
      <w:r>
        <w:t xml:space="preserve"> </w:t>
      </w:r>
      <w:r>
        <w:rPr>
          <w:rFonts w:hint="eastAsia"/>
        </w:rPr>
        <w:t>региональной</w:t>
      </w:r>
      <w:r>
        <w:t xml:space="preserve"> </w:t>
      </w:r>
      <w:r>
        <w:rPr>
          <w:rFonts w:hint="eastAsia"/>
        </w:rPr>
        <w:t>инновационной</w:t>
      </w:r>
      <w:r>
        <w:t xml:space="preserve"> </w:t>
      </w:r>
      <w:r>
        <w:rPr>
          <w:rFonts w:hint="eastAsia"/>
        </w:rPr>
        <w:t>инфраструктуры</w:t>
      </w:r>
    </w:p>
    <w:sectPr w:rsidR="004A6BBA" w:rsidRPr="004A6BBA" w:rsidSect="00850A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A03A" w14:textId="77777777" w:rsidR="00850A82" w:rsidRDefault="00850A82">
      <w:pPr>
        <w:spacing w:after="0" w:line="240" w:lineRule="auto"/>
      </w:pPr>
      <w:r>
        <w:separator/>
      </w:r>
    </w:p>
  </w:endnote>
  <w:endnote w:type="continuationSeparator" w:id="0">
    <w:p w14:paraId="198889E3" w14:textId="77777777" w:rsidR="00850A82" w:rsidRDefault="0085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7B0D" w14:textId="77777777" w:rsidR="00850A82" w:rsidRDefault="00850A82"/>
    <w:p w14:paraId="1365756C" w14:textId="77777777" w:rsidR="00850A82" w:rsidRDefault="00850A82"/>
    <w:p w14:paraId="36565F97" w14:textId="77777777" w:rsidR="00850A82" w:rsidRDefault="00850A82"/>
    <w:p w14:paraId="2A9DF5E7" w14:textId="77777777" w:rsidR="00850A82" w:rsidRDefault="00850A82"/>
    <w:p w14:paraId="08EF74CA" w14:textId="77777777" w:rsidR="00850A82" w:rsidRDefault="00850A82"/>
    <w:p w14:paraId="65602300" w14:textId="77777777" w:rsidR="00850A82" w:rsidRDefault="00850A82"/>
    <w:p w14:paraId="342BAAFD" w14:textId="77777777" w:rsidR="00850A82" w:rsidRDefault="00850A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50F4FA" wp14:editId="24D2C7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66EA8" w14:textId="77777777" w:rsidR="00850A82" w:rsidRDefault="00850A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50F4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766EA8" w14:textId="77777777" w:rsidR="00850A82" w:rsidRDefault="00850A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4B8CA5" w14:textId="77777777" w:rsidR="00850A82" w:rsidRDefault="00850A82"/>
    <w:p w14:paraId="0F5F5C87" w14:textId="77777777" w:rsidR="00850A82" w:rsidRDefault="00850A82"/>
    <w:p w14:paraId="586D5E90" w14:textId="77777777" w:rsidR="00850A82" w:rsidRDefault="00850A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46F688" wp14:editId="4E6CA6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E96F7" w14:textId="77777777" w:rsidR="00850A82" w:rsidRDefault="00850A82"/>
                          <w:p w14:paraId="491265FC" w14:textId="77777777" w:rsidR="00850A82" w:rsidRDefault="00850A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46F6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9E96F7" w14:textId="77777777" w:rsidR="00850A82" w:rsidRDefault="00850A82"/>
                    <w:p w14:paraId="491265FC" w14:textId="77777777" w:rsidR="00850A82" w:rsidRDefault="00850A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D1AB00" w14:textId="77777777" w:rsidR="00850A82" w:rsidRDefault="00850A82"/>
    <w:p w14:paraId="649A2665" w14:textId="77777777" w:rsidR="00850A82" w:rsidRDefault="00850A82">
      <w:pPr>
        <w:rPr>
          <w:sz w:val="2"/>
          <w:szCs w:val="2"/>
        </w:rPr>
      </w:pPr>
    </w:p>
    <w:p w14:paraId="08BFD33A" w14:textId="77777777" w:rsidR="00850A82" w:rsidRDefault="00850A82"/>
    <w:p w14:paraId="42170614" w14:textId="77777777" w:rsidR="00850A82" w:rsidRDefault="00850A82">
      <w:pPr>
        <w:spacing w:after="0" w:line="240" w:lineRule="auto"/>
      </w:pPr>
    </w:p>
  </w:footnote>
  <w:footnote w:type="continuationSeparator" w:id="0">
    <w:p w14:paraId="50461DA4" w14:textId="77777777" w:rsidR="00850A82" w:rsidRDefault="00850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82"/>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11992</TotalTime>
  <Pages>3</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1777</cp:revision>
  <cp:lastPrinted>2009-02-06T05:36:00Z</cp:lastPrinted>
  <dcterms:created xsi:type="dcterms:W3CDTF">2024-04-09T10:20:00Z</dcterms:created>
  <dcterms:modified xsi:type="dcterms:W3CDTF">2024-04-24T12:31:00Z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