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2826" w14:textId="77777777" w:rsidR="004C2A85" w:rsidRDefault="004C2A85" w:rsidP="004C2A85">
      <w:r>
        <w:rPr>
          <w:rFonts w:hint="eastAsia"/>
        </w:rPr>
        <w:t>Харківський</w:t>
      </w:r>
      <w:r>
        <w:t xml:space="preserve"> </w:t>
      </w:r>
      <w:r>
        <w:rPr>
          <w:rFonts w:hint="eastAsia"/>
        </w:rPr>
        <w:t>національний</w:t>
      </w:r>
      <w:r>
        <w:t xml:space="preserve"> </w:t>
      </w:r>
      <w:r>
        <w:rPr>
          <w:rFonts w:hint="eastAsia"/>
        </w:rPr>
        <w:t>університет</w:t>
      </w:r>
      <w:r>
        <w:t xml:space="preserve"> </w:t>
      </w:r>
      <w:r>
        <w:rPr>
          <w:rFonts w:hint="eastAsia"/>
        </w:rPr>
        <w:t>мистецтв</w:t>
      </w:r>
      <w:r>
        <w:t xml:space="preserve"> </w:t>
      </w:r>
      <w:r>
        <w:rPr>
          <w:rFonts w:hint="eastAsia"/>
        </w:rPr>
        <w:t>імені</w:t>
      </w:r>
      <w:r>
        <w:t xml:space="preserve"> </w:t>
      </w:r>
      <w:r>
        <w:rPr>
          <w:rFonts w:hint="eastAsia"/>
        </w:rPr>
        <w:t>І</w:t>
      </w:r>
      <w:r>
        <w:t xml:space="preserve">. </w:t>
      </w:r>
      <w:r>
        <w:rPr>
          <w:rFonts w:hint="eastAsia"/>
        </w:rPr>
        <w:t>П</w:t>
      </w:r>
      <w:r>
        <w:t xml:space="preserve">. </w:t>
      </w:r>
      <w:r>
        <w:rPr>
          <w:rFonts w:hint="eastAsia"/>
        </w:rPr>
        <w:t>Котляревського</w:t>
      </w:r>
    </w:p>
    <w:p w14:paraId="6655389E" w14:textId="77777777" w:rsidR="004C2A85" w:rsidRDefault="004C2A85" w:rsidP="004C2A85">
      <w:r>
        <w:rPr>
          <w:rFonts w:hint="eastAsia"/>
        </w:rPr>
        <w:t>Міністерство</w:t>
      </w:r>
      <w:r>
        <w:t xml:space="preserve"> </w:t>
      </w:r>
      <w:r>
        <w:rPr>
          <w:rFonts w:hint="eastAsia"/>
        </w:rPr>
        <w:t>культури</w:t>
      </w:r>
      <w:r>
        <w:t xml:space="preserve"> </w:t>
      </w:r>
      <w:r>
        <w:rPr>
          <w:rFonts w:hint="eastAsia"/>
        </w:rPr>
        <w:t>України</w:t>
      </w:r>
    </w:p>
    <w:p w14:paraId="6E6A02E7" w14:textId="77777777" w:rsidR="004C2A85" w:rsidRDefault="004C2A85" w:rsidP="004C2A85">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p>
    <w:p w14:paraId="73FE3B45" w14:textId="77777777" w:rsidR="004C2A85" w:rsidRDefault="004C2A85" w:rsidP="004C2A85">
      <w:r>
        <w:rPr>
          <w:rFonts w:hint="eastAsia"/>
        </w:rPr>
        <w:t>ДЕН</w:t>
      </w:r>
      <w:r>
        <w:t xml:space="preserve"> </w:t>
      </w:r>
      <w:r>
        <w:rPr>
          <w:rFonts w:hint="eastAsia"/>
        </w:rPr>
        <w:t>КАЙЮАНЬ</w:t>
      </w:r>
    </w:p>
    <w:p w14:paraId="7B34C0DF" w14:textId="77777777" w:rsidR="004C2A85" w:rsidRDefault="004C2A85" w:rsidP="004C2A85">
      <w:r>
        <w:rPr>
          <w:rFonts w:hint="eastAsia"/>
        </w:rPr>
        <w:t>УДК</w:t>
      </w:r>
      <w:r>
        <w:t>784.3.071.1(510)"1980/1990"</w:t>
      </w:r>
    </w:p>
    <w:p w14:paraId="31D82020" w14:textId="77777777" w:rsidR="004C2A85" w:rsidRDefault="004C2A85" w:rsidP="004C2A85">
      <w:r>
        <w:rPr>
          <w:rFonts w:hint="eastAsia"/>
        </w:rPr>
        <w:t>ДИСЕРТАЦІЯ</w:t>
      </w:r>
    </w:p>
    <w:p w14:paraId="4B5541DE" w14:textId="77777777" w:rsidR="004C2A85" w:rsidRDefault="004C2A85" w:rsidP="004C2A85">
      <w:r>
        <w:rPr>
          <w:rFonts w:hint="eastAsia"/>
        </w:rPr>
        <w:t>КАМЕРНО</w:t>
      </w:r>
      <w:r>
        <w:t>-</w:t>
      </w:r>
      <w:r>
        <w:rPr>
          <w:rFonts w:hint="eastAsia"/>
        </w:rPr>
        <w:t>ВОКАЛЬНА</w:t>
      </w:r>
      <w:r>
        <w:t xml:space="preserve"> </w:t>
      </w:r>
      <w:r>
        <w:rPr>
          <w:rFonts w:hint="eastAsia"/>
        </w:rPr>
        <w:t>МІНІАТЮРА</w:t>
      </w:r>
      <w:r>
        <w:t xml:space="preserve"> </w:t>
      </w:r>
      <w:r>
        <w:rPr>
          <w:rFonts w:hint="eastAsia"/>
        </w:rPr>
        <w:t>У</w:t>
      </w:r>
      <w:r>
        <w:t xml:space="preserve"> </w:t>
      </w:r>
      <w:r>
        <w:rPr>
          <w:rFonts w:hint="eastAsia"/>
        </w:rPr>
        <w:t>ТВОРЧОСТІ</w:t>
      </w:r>
    </w:p>
    <w:p w14:paraId="20CCBE1D" w14:textId="77777777" w:rsidR="004C2A85" w:rsidRDefault="004C2A85" w:rsidP="004C2A85">
      <w:r>
        <w:rPr>
          <w:rFonts w:hint="eastAsia"/>
        </w:rPr>
        <w:t>КИТАЙСЬКИХ</w:t>
      </w:r>
      <w:r>
        <w:t xml:space="preserve"> </w:t>
      </w:r>
      <w:r>
        <w:rPr>
          <w:rFonts w:hint="eastAsia"/>
        </w:rPr>
        <w:t>КОМПОЗИТОРІВ</w:t>
      </w:r>
      <w:r>
        <w:t xml:space="preserve"> 1980 - 90-</w:t>
      </w:r>
      <w:r>
        <w:rPr>
          <w:rFonts w:hint="eastAsia"/>
        </w:rPr>
        <w:t>Х</w:t>
      </w:r>
      <w:r>
        <w:t xml:space="preserve"> </w:t>
      </w:r>
      <w:r>
        <w:rPr>
          <w:rFonts w:hint="eastAsia"/>
        </w:rPr>
        <w:t>РОКІВ</w:t>
      </w:r>
      <w:r>
        <w:t>:</w:t>
      </w:r>
    </w:p>
    <w:p w14:paraId="69A6178E" w14:textId="77777777" w:rsidR="004C2A85" w:rsidRDefault="004C2A85" w:rsidP="004C2A85">
      <w:r>
        <w:rPr>
          <w:rFonts w:hint="eastAsia"/>
        </w:rPr>
        <w:t>ЖАНРОВА</w:t>
      </w:r>
      <w:r>
        <w:t xml:space="preserve"> </w:t>
      </w:r>
      <w:r>
        <w:rPr>
          <w:rFonts w:hint="eastAsia"/>
        </w:rPr>
        <w:t>СТИЛІСТИКА</w:t>
      </w:r>
    </w:p>
    <w:p w14:paraId="23E28532" w14:textId="77777777" w:rsidR="004C2A85" w:rsidRDefault="004C2A85" w:rsidP="004C2A85">
      <w:r>
        <w:t xml:space="preserve">17.00.03 - </w:t>
      </w:r>
      <w:r>
        <w:rPr>
          <w:rFonts w:hint="eastAsia"/>
        </w:rPr>
        <w:t>Музичне</w:t>
      </w:r>
      <w:r>
        <w:t xml:space="preserve"> </w:t>
      </w:r>
      <w:r>
        <w:rPr>
          <w:rFonts w:hint="eastAsia"/>
        </w:rPr>
        <w:t>мистецтво</w:t>
      </w:r>
    </w:p>
    <w:p w14:paraId="441C8423" w14:textId="77777777" w:rsidR="004C2A85" w:rsidRDefault="004C2A85" w:rsidP="004C2A85">
      <w:r>
        <w:rPr>
          <w:rFonts w:hint="eastAsia"/>
        </w:rPr>
        <w:t>Подається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мистецтвознавства</w:t>
      </w:r>
      <w:r>
        <w:t xml:space="preserve"> </w:t>
      </w:r>
      <w:r>
        <w:rPr>
          <w:rFonts w:hint="eastAsia"/>
        </w:rPr>
        <w:t>Дисертація</w:t>
      </w:r>
      <w:r>
        <w:t xml:space="preserve"> </w:t>
      </w:r>
      <w:r>
        <w:rPr>
          <w:rFonts w:hint="eastAsia"/>
        </w:rPr>
        <w:t>містить</w:t>
      </w:r>
      <w:r>
        <w:t xml:space="preserve"> </w:t>
      </w:r>
      <w:r>
        <w:rPr>
          <w:rFonts w:hint="eastAsia"/>
        </w:rPr>
        <w:t>результати</w:t>
      </w:r>
      <w:r>
        <w:t xml:space="preserve"> </w:t>
      </w:r>
      <w:r>
        <w:rPr>
          <w:rFonts w:hint="eastAsia"/>
        </w:rPr>
        <w:t>власних</w:t>
      </w:r>
      <w:r>
        <w:t xml:space="preserve"> </w:t>
      </w:r>
      <w:r>
        <w:rPr>
          <w:rFonts w:hint="eastAsia"/>
        </w:rPr>
        <w:t>досліджень</w:t>
      </w:r>
      <w:r>
        <w:t xml:space="preserve">. </w:t>
      </w:r>
      <w:r>
        <w:rPr>
          <w:rFonts w:hint="eastAsia"/>
        </w:rPr>
        <w:t>Використання</w:t>
      </w:r>
      <w:r>
        <w:t xml:space="preserve"> </w:t>
      </w:r>
      <w:r>
        <w:rPr>
          <w:rFonts w:hint="eastAsia"/>
        </w:rPr>
        <w:t>ідей</w:t>
      </w:r>
      <w:r>
        <w:t xml:space="preserve">, </w:t>
      </w:r>
      <w:r>
        <w:rPr>
          <w:rFonts w:hint="eastAsia"/>
        </w:rPr>
        <w:t>результатів</w:t>
      </w:r>
      <w:r>
        <w:t xml:space="preserve"> </w:t>
      </w:r>
      <w:r>
        <w:rPr>
          <w:rFonts w:hint="eastAsia"/>
        </w:rPr>
        <w:t>і</w:t>
      </w:r>
      <w:r>
        <w:t xml:space="preserve"> </w:t>
      </w:r>
      <w:r>
        <w:rPr>
          <w:rFonts w:hint="eastAsia"/>
        </w:rPr>
        <w:t>текстів</w:t>
      </w:r>
      <w:r>
        <w:t xml:space="preserve"> </w:t>
      </w:r>
      <w:r>
        <w:rPr>
          <w:rFonts w:hint="eastAsia"/>
        </w:rPr>
        <w:t>інших</w:t>
      </w:r>
      <w:r>
        <w:t xml:space="preserve"> </w:t>
      </w:r>
      <w:r>
        <w:rPr>
          <w:rFonts w:hint="eastAsia"/>
        </w:rPr>
        <w:t>авторів</w:t>
      </w:r>
      <w:r>
        <w:t xml:space="preserve"> </w:t>
      </w:r>
      <w:r>
        <w:rPr>
          <w:rFonts w:hint="eastAsia"/>
        </w:rPr>
        <w:t>мають</w:t>
      </w:r>
      <w:r>
        <w:t xml:space="preserve"> </w:t>
      </w:r>
      <w:r>
        <w:rPr>
          <w:rFonts w:hint="eastAsia"/>
        </w:rPr>
        <w:t>посилання</w:t>
      </w:r>
      <w:r>
        <w:t xml:space="preserve"> </w:t>
      </w:r>
      <w:r>
        <w:rPr>
          <w:rFonts w:hint="eastAsia"/>
        </w:rPr>
        <w:t>на</w:t>
      </w:r>
      <w:r>
        <w:t xml:space="preserve"> </w:t>
      </w:r>
      <w:r>
        <w:rPr>
          <w:rFonts w:hint="eastAsia"/>
        </w:rPr>
        <w:t>відповідне</w:t>
      </w:r>
      <w:r>
        <w:t xml:space="preserve"> </w:t>
      </w:r>
      <w:r>
        <w:rPr>
          <w:rFonts w:hint="eastAsia"/>
        </w:rPr>
        <w:t>джерело</w:t>
      </w:r>
    </w:p>
    <w:p w14:paraId="15061CAB" w14:textId="77777777" w:rsidR="004C2A85" w:rsidRDefault="004C2A85" w:rsidP="004C2A85">
      <w:r>
        <w:tab/>
        <w:t xml:space="preserve"> </w:t>
      </w:r>
      <w:r>
        <w:rPr>
          <w:rFonts w:hint="eastAsia"/>
        </w:rPr>
        <w:t>День</w:t>
      </w:r>
      <w:r>
        <w:t xml:space="preserve"> </w:t>
      </w:r>
      <w:r>
        <w:rPr>
          <w:rFonts w:hint="eastAsia"/>
        </w:rPr>
        <w:t>Кай</w:t>
      </w:r>
      <w:r>
        <w:t xml:space="preserve"> </w:t>
      </w:r>
      <w:r>
        <w:rPr>
          <w:rFonts w:hint="eastAsia"/>
        </w:rPr>
        <w:t>Юань</w:t>
      </w:r>
    </w:p>
    <w:p w14:paraId="26867974" w14:textId="77777777" w:rsidR="004C2A85" w:rsidRDefault="004C2A85" w:rsidP="004C2A85">
      <w:r>
        <w:rPr>
          <w:rFonts w:hint="eastAsia"/>
        </w:rPr>
        <w:t>Науковий</w:t>
      </w:r>
      <w:r>
        <w:t xml:space="preserve"> </w:t>
      </w:r>
      <w:r>
        <w:rPr>
          <w:rFonts w:hint="eastAsia"/>
        </w:rPr>
        <w:t>керівник</w:t>
      </w:r>
    </w:p>
    <w:p w14:paraId="0FEE2CDD" w14:textId="77777777" w:rsidR="004C2A85" w:rsidRDefault="004C2A85" w:rsidP="004C2A85">
      <w:r>
        <w:rPr>
          <w:rFonts w:hint="eastAsia"/>
        </w:rPr>
        <w:t>Мадишева</w:t>
      </w:r>
      <w:r>
        <w:t xml:space="preserve"> </w:t>
      </w:r>
      <w:r>
        <w:rPr>
          <w:rFonts w:hint="eastAsia"/>
        </w:rPr>
        <w:t>Таїса</w:t>
      </w:r>
      <w:r>
        <w:t xml:space="preserve"> </w:t>
      </w:r>
      <w:r>
        <w:rPr>
          <w:rFonts w:hint="eastAsia"/>
        </w:rPr>
        <w:t>Петрівна</w:t>
      </w:r>
      <w:r>
        <w:t xml:space="preserve">, </w:t>
      </w:r>
      <w:r>
        <w:rPr>
          <w:rFonts w:hint="eastAsia"/>
        </w:rPr>
        <w:t>кандидат</w:t>
      </w:r>
      <w:r>
        <w:t xml:space="preserve"> </w:t>
      </w:r>
      <w:r>
        <w:rPr>
          <w:rFonts w:hint="eastAsia"/>
        </w:rPr>
        <w:t>мистецтвознавства</w:t>
      </w:r>
      <w:r>
        <w:t>,</w:t>
      </w:r>
    </w:p>
    <w:p w14:paraId="3F3BC5F8" w14:textId="77777777" w:rsidR="004C2A85" w:rsidRDefault="004C2A85" w:rsidP="004C2A85">
      <w:r>
        <w:rPr>
          <w:rFonts w:hint="eastAsia"/>
        </w:rPr>
        <w:t>професор</w:t>
      </w:r>
    </w:p>
    <w:p w14:paraId="385204A0" w14:textId="732690F5" w:rsidR="000D0A15" w:rsidRDefault="004C2A85" w:rsidP="004C2A85">
      <w:r>
        <w:rPr>
          <w:rFonts w:hint="eastAsia"/>
        </w:rPr>
        <w:t>Харків</w:t>
      </w:r>
      <w:r>
        <w:t xml:space="preserve"> - 2018</w:t>
      </w:r>
    </w:p>
    <w:p w14:paraId="410A59F1" w14:textId="77777777" w:rsidR="004C2A85" w:rsidRDefault="004C2A85" w:rsidP="004C2A85"/>
    <w:p w14:paraId="5A7BBFFC" w14:textId="77777777" w:rsidR="004C2A85" w:rsidRDefault="004C2A85" w:rsidP="004C2A85"/>
    <w:p w14:paraId="6EDB6078" w14:textId="77777777" w:rsidR="004C2A85" w:rsidRDefault="004C2A85" w:rsidP="004C2A85">
      <w:r>
        <w:rPr>
          <w:rFonts w:hint="eastAsia"/>
        </w:rPr>
        <w:t>ЗМІСТ</w:t>
      </w:r>
    </w:p>
    <w:p w14:paraId="7110BF8C" w14:textId="77777777" w:rsidR="004C2A85" w:rsidRDefault="004C2A85" w:rsidP="004C2A85">
      <w:r>
        <w:rPr>
          <w:rFonts w:hint="eastAsia"/>
        </w:rPr>
        <w:t>ВСТУП</w:t>
      </w:r>
      <w:r>
        <w:tab/>
        <w:t>14</w:t>
      </w:r>
    </w:p>
    <w:p w14:paraId="2A9143B0" w14:textId="77777777" w:rsidR="004C2A85" w:rsidRDefault="004C2A85" w:rsidP="004C2A85">
      <w:r>
        <w:rPr>
          <w:rFonts w:hint="eastAsia"/>
        </w:rPr>
        <w:t>РОЗДІЛ</w:t>
      </w:r>
      <w:r>
        <w:t xml:space="preserve"> 1. </w:t>
      </w:r>
      <w:r>
        <w:rPr>
          <w:rFonts w:hint="eastAsia"/>
        </w:rPr>
        <w:t>МЕТОДОЛОГІЧНІ</w:t>
      </w:r>
      <w:r>
        <w:t xml:space="preserve"> </w:t>
      </w:r>
      <w:r>
        <w:rPr>
          <w:rFonts w:hint="eastAsia"/>
        </w:rPr>
        <w:t>ОСНОВИ</w:t>
      </w:r>
      <w:r>
        <w:t xml:space="preserve"> </w:t>
      </w:r>
      <w:r>
        <w:rPr>
          <w:rFonts w:hint="eastAsia"/>
        </w:rPr>
        <w:t>ДОСЛІДЖЕННЯ</w:t>
      </w:r>
      <w:r>
        <w:t xml:space="preserve"> </w:t>
      </w:r>
      <w:r>
        <w:rPr>
          <w:rFonts w:hint="eastAsia"/>
        </w:rPr>
        <w:t>ЖАНРУ</w:t>
      </w:r>
      <w:r>
        <w:t xml:space="preserve"> </w:t>
      </w:r>
      <w:r>
        <w:rPr>
          <w:rFonts w:hint="eastAsia"/>
        </w:rPr>
        <w:t>КАМЕРНО</w:t>
      </w:r>
      <w:r>
        <w:t>-</w:t>
      </w:r>
      <w:r>
        <w:rPr>
          <w:rFonts w:hint="eastAsia"/>
        </w:rPr>
        <w:t>ВОКАЛЬНОЇ</w:t>
      </w:r>
      <w:r>
        <w:t xml:space="preserve"> </w:t>
      </w:r>
      <w:r>
        <w:rPr>
          <w:rFonts w:hint="eastAsia"/>
        </w:rPr>
        <w:t>МІНІАТЮРИ</w:t>
      </w:r>
      <w:r>
        <w:t xml:space="preserve"> </w:t>
      </w:r>
      <w:r>
        <w:rPr>
          <w:rFonts w:hint="eastAsia"/>
        </w:rPr>
        <w:t>У</w:t>
      </w:r>
      <w:r>
        <w:t xml:space="preserve"> </w:t>
      </w:r>
      <w:r>
        <w:rPr>
          <w:rFonts w:hint="eastAsia"/>
        </w:rPr>
        <w:t>ТВОРЧОСТІ</w:t>
      </w:r>
      <w:r>
        <w:t xml:space="preserve"> </w:t>
      </w:r>
      <w:r>
        <w:rPr>
          <w:rFonts w:hint="eastAsia"/>
        </w:rPr>
        <w:t>КИТАЙСЬКИХ</w:t>
      </w:r>
      <w:r>
        <w:t xml:space="preserve"> </w:t>
      </w:r>
      <w:r>
        <w:rPr>
          <w:rFonts w:hint="eastAsia"/>
        </w:rPr>
        <w:t>КОМПОЗИТОРІВ</w:t>
      </w:r>
      <w:r>
        <w:tab/>
        <w:t>21</w:t>
      </w:r>
    </w:p>
    <w:p w14:paraId="21DE8B16" w14:textId="77777777" w:rsidR="004C2A85" w:rsidRDefault="004C2A85" w:rsidP="004C2A85">
      <w:r>
        <w:t>1.1.</w:t>
      </w:r>
      <w:r>
        <w:tab/>
      </w:r>
      <w:r>
        <w:rPr>
          <w:rFonts w:hint="eastAsia"/>
        </w:rPr>
        <w:t>Особливості</w:t>
      </w:r>
      <w:r>
        <w:t xml:space="preserve"> </w:t>
      </w:r>
      <w:r>
        <w:rPr>
          <w:rFonts w:hint="eastAsia"/>
        </w:rPr>
        <w:t>національної</w:t>
      </w:r>
      <w:r>
        <w:t xml:space="preserve"> </w:t>
      </w:r>
      <w:r>
        <w:rPr>
          <w:rFonts w:hint="eastAsia"/>
        </w:rPr>
        <w:t>стилістики</w:t>
      </w:r>
      <w:r>
        <w:t xml:space="preserve"> </w:t>
      </w:r>
      <w:r>
        <w:rPr>
          <w:rFonts w:hint="eastAsia"/>
        </w:rPr>
        <w:t>в</w:t>
      </w:r>
      <w:r>
        <w:t xml:space="preserve"> </w:t>
      </w:r>
      <w:r>
        <w:rPr>
          <w:rFonts w:hint="eastAsia"/>
        </w:rPr>
        <w:t>камерно</w:t>
      </w:r>
      <w:r>
        <w:t>-</w:t>
      </w:r>
      <w:r>
        <w:rPr>
          <w:rFonts w:hint="eastAsia"/>
        </w:rPr>
        <w:t>вокальній</w:t>
      </w:r>
      <w:r>
        <w:t xml:space="preserve"> </w:t>
      </w:r>
      <w:r>
        <w:rPr>
          <w:rFonts w:hint="eastAsia"/>
        </w:rPr>
        <w:t>музиці</w:t>
      </w:r>
    </w:p>
    <w:p w14:paraId="718A7DCA" w14:textId="77777777" w:rsidR="004C2A85" w:rsidRDefault="004C2A85" w:rsidP="004C2A85">
      <w:r>
        <w:rPr>
          <w:rFonts w:hint="eastAsia"/>
        </w:rPr>
        <w:t>китайських</w:t>
      </w:r>
      <w:r>
        <w:t xml:space="preserve"> </w:t>
      </w:r>
      <w:r>
        <w:rPr>
          <w:rFonts w:hint="eastAsia"/>
        </w:rPr>
        <w:t>композиторів</w:t>
      </w:r>
      <w:r>
        <w:tab/>
        <w:t>21</w:t>
      </w:r>
    </w:p>
    <w:p w14:paraId="6908B46D" w14:textId="77777777" w:rsidR="004C2A85" w:rsidRDefault="004C2A85" w:rsidP="004C2A85">
      <w:r>
        <w:t>1.2.</w:t>
      </w:r>
      <w:r>
        <w:tab/>
      </w:r>
      <w:r>
        <w:rPr>
          <w:rFonts w:hint="eastAsia"/>
        </w:rPr>
        <w:t>Досвід</w:t>
      </w:r>
      <w:r>
        <w:t xml:space="preserve"> </w:t>
      </w:r>
      <w:r>
        <w:rPr>
          <w:rFonts w:hint="eastAsia"/>
        </w:rPr>
        <w:t>вивчення</w:t>
      </w:r>
      <w:r>
        <w:t xml:space="preserve"> </w:t>
      </w:r>
      <w:r>
        <w:rPr>
          <w:rFonts w:hint="eastAsia"/>
        </w:rPr>
        <w:t>камерно</w:t>
      </w:r>
      <w:r>
        <w:t>-</w:t>
      </w:r>
      <w:r>
        <w:rPr>
          <w:rFonts w:hint="eastAsia"/>
        </w:rPr>
        <w:t>вокальної</w:t>
      </w:r>
      <w:r>
        <w:t xml:space="preserve"> </w:t>
      </w:r>
      <w:r>
        <w:rPr>
          <w:rFonts w:hint="eastAsia"/>
        </w:rPr>
        <w:t>музики</w:t>
      </w:r>
      <w:r>
        <w:t xml:space="preserve"> </w:t>
      </w:r>
      <w:r>
        <w:rPr>
          <w:rFonts w:hint="eastAsia"/>
        </w:rPr>
        <w:t>китайських</w:t>
      </w:r>
    </w:p>
    <w:p w14:paraId="0DFEB828" w14:textId="77777777" w:rsidR="004C2A85" w:rsidRDefault="004C2A85" w:rsidP="004C2A85">
      <w:r>
        <w:rPr>
          <w:rFonts w:hint="eastAsia"/>
        </w:rPr>
        <w:lastRenderedPageBreak/>
        <w:t>композиторів</w:t>
      </w:r>
      <w:r>
        <w:t xml:space="preserve"> </w:t>
      </w:r>
      <w:r>
        <w:rPr>
          <w:rFonts w:hint="eastAsia"/>
        </w:rPr>
        <w:t>в</w:t>
      </w:r>
      <w:r>
        <w:t xml:space="preserve"> </w:t>
      </w:r>
      <w:r>
        <w:rPr>
          <w:rFonts w:hint="eastAsia"/>
        </w:rPr>
        <w:t>музикознавчих</w:t>
      </w:r>
      <w:r>
        <w:t xml:space="preserve"> </w:t>
      </w:r>
      <w:r>
        <w:rPr>
          <w:rFonts w:hint="eastAsia"/>
        </w:rPr>
        <w:t>дослідженнях</w:t>
      </w:r>
      <w:r>
        <w:tab/>
        <w:t>41</w:t>
      </w:r>
    </w:p>
    <w:p w14:paraId="7FEB81FC" w14:textId="77777777" w:rsidR="004C2A85" w:rsidRDefault="004C2A85" w:rsidP="004C2A85">
      <w:r>
        <w:t>1.3.</w:t>
      </w:r>
      <w:r>
        <w:tab/>
      </w:r>
      <w:r>
        <w:rPr>
          <w:rFonts w:hint="eastAsia"/>
        </w:rPr>
        <w:t>Проблеми</w:t>
      </w:r>
      <w:r>
        <w:t xml:space="preserve"> </w:t>
      </w:r>
      <w:r>
        <w:rPr>
          <w:rFonts w:hint="eastAsia"/>
        </w:rPr>
        <w:t>виконання</w:t>
      </w:r>
      <w:r>
        <w:t xml:space="preserve"> </w:t>
      </w:r>
      <w:r>
        <w:rPr>
          <w:rFonts w:hint="eastAsia"/>
        </w:rPr>
        <w:t>вокальних</w:t>
      </w:r>
      <w:r>
        <w:t xml:space="preserve"> </w:t>
      </w:r>
      <w:r>
        <w:rPr>
          <w:rFonts w:hint="eastAsia"/>
        </w:rPr>
        <w:t>мініатюр</w:t>
      </w:r>
      <w:r>
        <w:t>:</w:t>
      </w:r>
      <w:r>
        <w:tab/>
      </w:r>
      <w:r>
        <w:rPr>
          <w:rFonts w:hint="eastAsia"/>
        </w:rPr>
        <w:t>специфіка</w:t>
      </w:r>
    </w:p>
    <w:p w14:paraId="08E6AE3D" w14:textId="77777777" w:rsidR="004C2A85" w:rsidRDefault="004C2A85" w:rsidP="004C2A85">
      <w:r>
        <w:rPr>
          <w:rFonts w:hint="eastAsia"/>
        </w:rPr>
        <w:t>національного</w:t>
      </w:r>
      <w:r>
        <w:t xml:space="preserve"> </w:t>
      </w:r>
      <w:r>
        <w:rPr>
          <w:rFonts w:hint="eastAsia"/>
        </w:rPr>
        <w:t>співу</w:t>
      </w:r>
      <w:r>
        <w:t xml:space="preserve">, </w:t>
      </w:r>
      <w:r>
        <w:rPr>
          <w:rFonts w:hint="eastAsia"/>
        </w:rPr>
        <w:t>технічні</w:t>
      </w:r>
      <w:r>
        <w:t xml:space="preserve"> </w:t>
      </w:r>
      <w:r>
        <w:rPr>
          <w:rFonts w:hint="eastAsia"/>
        </w:rPr>
        <w:t>прийоми</w:t>
      </w:r>
      <w:r>
        <w:t xml:space="preserve"> </w:t>
      </w:r>
      <w:r>
        <w:tab/>
        <w:t>59</w:t>
      </w:r>
    </w:p>
    <w:p w14:paraId="14B72039" w14:textId="77777777" w:rsidR="004C2A85" w:rsidRDefault="004C2A85" w:rsidP="004C2A85">
      <w:r>
        <w:rPr>
          <w:rFonts w:hint="eastAsia"/>
        </w:rPr>
        <w:t>Висновки</w:t>
      </w:r>
      <w:r>
        <w:t xml:space="preserve"> </w:t>
      </w:r>
      <w:r>
        <w:rPr>
          <w:rFonts w:hint="eastAsia"/>
        </w:rPr>
        <w:t>до</w:t>
      </w:r>
      <w:r>
        <w:t xml:space="preserve"> </w:t>
      </w:r>
      <w:r>
        <w:rPr>
          <w:rFonts w:hint="eastAsia"/>
        </w:rPr>
        <w:t>Розділу</w:t>
      </w:r>
      <w:r>
        <w:t xml:space="preserve"> 1</w:t>
      </w:r>
      <w:r>
        <w:tab/>
        <w:t>88</w:t>
      </w:r>
    </w:p>
    <w:p w14:paraId="505BD7D0" w14:textId="77777777" w:rsidR="004C2A85" w:rsidRDefault="004C2A85" w:rsidP="004C2A85">
      <w:r>
        <w:rPr>
          <w:rFonts w:hint="eastAsia"/>
        </w:rPr>
        <w:t>РОЗДІЛ</w:t>
      </w:r>
      <w:r>
        <w:t xml:space="preserve"> 2. </w:t>
      </w:r>
      <w:r>
        <w:rPr>
          <w:rFonts w:hint="eastAsia"/>
        </w:rPr>
        <w:t>ТЕНДЕНЦІЇ</w:t>
      </w:r>
      <w:r>
        <w:t xml:space="preserve"> </w:t>
      </w:r>
      <w:r>
        <w:rPr>
          <w:rFonts w:hint="eastAsia"/>
        </w:rPr>
        <w:t>РОЗВИТКУ</w:t>
      </w:r>
      <w:r>
        <w:t xml:space="preserve"> </w:t>
      </w:r>
      <w:r>
        <w:rPr>
          <w:rFonts w:hint="eastAsia"/>
        </w:rPr>
        <w:t>ЖАНРУ</w:t>
      </w:r>
      <w:r>
        <w:t xml:space="preserve"> </w:t>
      </w:r>
      <w:r>
        <w:rPr>
          <w:rFonts w:hint="eastAsia"/>
        </w:rPr>
        <w:t>КАМЕРНО</w:t>
      </w:r>
      <w:r>
        <w:t>-</w:t>
      </w:r>
      <w:r>
        <w:rPr>
          <w:rFonts w:hint="eastAsia"/>
        </w:rPr>
        <w:t>ВОКАЛЬНОЇ</w:t>
      </w:r>
      <w:r>
        <w:t xml:space="preserve"> </w:t>
      </w:r>
      <w:r>
        <w:rPr>
          <w:rFonts w:hint="eastAsia"/>
        </w:rPr>
        <w:t>МІНІАТЮРИ</w:t>
      </w:r>
      <w:r>
        <w:t xml:space="preserve"> 1980-90-</w:t>
      </w:r>
      <w:r>
        <w:rPr>
          <w:rFonts w:hint="eastAsia"/>
        </w:rPr>
        <w:t>Х</w:t>
      </w:r>
      <w:r>
        <w:t xml:space="preserve"> </w:t>
      </w:r>
      <w:r>
        <w:rPr>
          <w:rFonts w:hint="eastAsia"/>
        </w:rPr>
        <w:t>РОКІВ</w:t>
      </w:r>
      <w:r>
        <w:tab/>
        <w:t>93</w:t>
      </w:r>
    </w:p>
    <w:p w14:paraId="6E732DBC" w14:textId="77777777" w:rsidR="004C2A85" w:rsidRDefault="004C2A85" w:rsidP="004C2A85">
      <w:r>
        <w:t>2.1.</w:t>
      </w:r>
      <w:r>
        <w:tab/>
      </w:r>
      <w:r>
        <w:rPr>
          <w:rFonts w:hint="eastAsia"/>
        </w:rPr>
        <w:t>Камерно</w:t>
      </w:r>
      <w:r>
        <w:t>-</w:t>
      </w:r>
      <w:r>
        <w:rPr>
          <w:rFonts w:hint="eastAsia"/>
        </w:rPr>
        <w:t>вокальні</w:t>
      </w:r>
      <w:r>
        <w:t xml:space="preserve"> </w:t>
      </w:r>
      <w:r>
        <w:rPr>
          <w:rFonts w:hint="eastAsia"/>
        </w:rPr>
        <w:t>мініатюри</w:t>
      </w:r>
      <w:r>
        <w:t xml:space="preserve"> </w:t>
      </w:r>
      <w:r>
        <w:rPr>
          <w:rFonts w:hint="eastAsia"/>
        </w:rPr>
        <w:t>композитора</w:t>
      </w:r>
      <w:r>
        <w:t>-</w:t>
      </w:r>
      <w:r>
        <w:rPr>
          <w:rFonts w:hint="eastAsia"/>
        </w:rPr>
        <w:t>поета</w:t>
      </w:r>
      <w:r>
        <w:t xml:space="preserve"> </w:t>
      </w:r>
      <w:r>
        <w:rPr>
          <w:rFonts w:hint="eastAsia"/>
        </w:rPr>
        <w:t>Чжу</w:t>
      </w:r>
      <w:r>
        <w:t xml:space="preserve"> </w:t>
      </w:r>
      <w:r>
        <w:rPr>
          <w:rFonts w:hint="eastAsia"/>
        </w:rPr>
        <w:t>Цзяньера</w:t>
      </w:r>
    </w:p>
    <w:p w14:paraId="53AE8A12" w14:textId="77777777" w:rsidR="004C2A85" w:rsidRDefault="004C2A85" w:rsidP="004C2A85">
      <w:r>
        <w:rPr>
          <w:rFonts w:hint="eastAsia"/>
        </w:rPr>
        <w:t>крізь</w:t>
      </w:r>
      <w:r>
        <w:t xml:space="preserve"> </w:t>
      </w:r>
      <w:r>
        <w:rPr>
          <w:rFonts w:hint="eastAsia"/>
        </w:rPr>
        <w:t>призму</w:t>
      </w:r>
      <w:r>
        <w:t xml:space="preserve"> </w:t>
      </w:r>
      <w:r>
        <w:rPr>
          <w:rFonts w:hint="eastAsia"/>
        </w:rPr>
        <w:t>його</w:t>
      </w:r>
      <w:r>
        <w:t xml:space="preserve"> </w:t>
      </w:r>
      <w:r>
        <w:rPr>
          <w:rFonts w:hint="eastAsia"/>
        </w:rPr>
        <w:t>творчого</w:t>
      </w:r>
      <w:r>
        <w:t xml:space="preserve"> </w:t>
      </w:r>
      <w:r>
        <w:rPr>
          <w:rFonts w:hint="eastAsia"/>
        </w:rPr>
        <w:t>кредо</w:t>
      </w:r>
      <w:r>
        <w:tab/>
        <w:t>93</w:t>
      </w:r>
    </w:p>
    <w:p w14:paraId="69F3A948" w14:textId="77777777" w:rsidR="004C2A85" w:rsidRDefault="004C2A85" w:rsidP="004C2A85">
      <w:r>
        <w:t>2.2.</w:t>
      </w:r>
      <w:r>
        <w:tab/>
      </w:r>
      <w:r>
        <w:rPr>
          <w:rFonts w:hint="eastAsia"/>
        </w:rPr>
        <w:t>«</w:t>
      </w:r>
      <w:r>
        <w:rPr>
          <w:rFonts w:hint="eastAsia"/>
        </w:rPr>
        <w:t>Галерея</w:t>
      </w:r>
      <w:r>
        <w:t xml:space="preserve"> </w:t>
      </w:r>
      <w:r>
        <w:rPr>
          <w:rFonts w:hint="eastAsia"/>
        </w:rPr>
        <w:t>особистостей</w:t>
      </w:r>
      <w:r>
        <w:rPr>
          <w:rFonts w:hint="eastAsia"/>
        </w:rPr>
        <w:t>»</w:t>
      </w:r>
      <w:r>
        <w:t xml:space="preserve"> </w:t>
      </w:r>
      <w:r>
        <w:rPr>
          <w:rFonts w:hint="eastAsia"/>
        </w:rPr>
        <w:t>в</w:t>
      </w:r>
      <w:r>
        <w:t xml:space="preserve"> </w:t>
      </w:r>
      <w:r>
        <w:rPr>
          <w:rFonts w:hint="eastAsia"/>
        </w:rPr>
        <w:t>творчості</w:t>
      </w:r>
      <w:r>
        <w:t xml:space="preserve"> </w:t>
      </w:r>
      <w:r>
        <w:rPr>
          <w:rFonts w:hint="eastAsia"/>
        </w:rPr>
        <w:t>Цинь</w:t>
      </w:r>
      <w:r>
        <w:t xml:space="preserve"> </w:t>
      </w:r>
      <w:r>
        <w:rPr>
          <w:rFonts w:hint="eastAsia"/>
        </w:rPr>
        <w:t>Йончена</w:t>
      </w:r>
      <w:r>
        <w:t xml:space="preserve">: </w:t>
      </w:r>
      <w:r>
        <w:rPr>
          <w:rFonts w:hint="eastAsia"/>
        </w:rPr>
        <w:t>від</w:t>
      </w:r>
      <w:r>
        <w:t xml:space="preserve"> </w:t>
      </w:r>
      <w:r>
        <w:rPr>
          <w:rFonts w:hint="eastAsia"/>
        </w:rPr>
        <w:t>пісень</w:t>
      </w:r>
      <w:r>
        <w:t xml:space="preserve"> 1960-</w:t>
      </w:r>
      <w:r>
        <w:rPr>
          <w:rFonts w:hint="eastAsia"/>
        </w:rPr>
        <w:t>х</w:t>
      </w:r>
      <w:r>
        <w:t xml:space="preserve"> </w:t>
      </w:r>
      <w:r>
        <w:rPr>
          <w:rFonts w:hint="eastAsia"/>
        </w:rPr>
        <w:t>до</w:t>
      </w:r>
      <w:r>
        <w:t xml:space="preserve"> </w:t>
      </w:r>
      <w:r>
        <w:rPr>
          <w:rFonts w:hint="eastAsia"/>
        </w:rPr>
        <w:t>нових</w:t>
      </w:r>
      <w:r>
        <w:t xml:space="preserve"> </w:t>
      </w:r>
      <w:r>
        <w:rPr>
          <w:rFonts w:hint="eastAsia"/>
        </w:rPr>
        <w:t>тенденцій</w:t>
      </w:r>
      <w:r>
        <w:t xml:space="preserve"> </w:t>
      </w:r>
      <w:r>
        <w:rPr>
          <w:rFonts w:hint="eastAsia"/>
        </w:rPr>
        <w:t>камерно</w:t>
      </w:r>
      <w:r>
        <w:t>-</w:t>
      </w:r>
      <w:r>
        <w:rPr>
          <w:rFonts w:hint="eastAsia"/>
        </w:rPr>
        <w:t>вокальних</w:t>
      </w:r>
      <w:r>
        <w:t xml:space="preserve"> </w:t>
      </w:r>
      <w:r>
        <w:rPr>
          <w:rFonts w:hint="eastAsia"/>
        </w:rPr>
        <w:t>мініатюр</w:t>
      </w:r>
      <w:r>
        <w:t xml:space="preserve"> 1980-90-</w:t>
      </w:r>
      <w:r>
        <w:rPr>
          <w:rFonts w:hint="eastAsia"/>
        </w:rPr>
        <w:t>х</w:t>
      </w:r>
      <w:r>
        <w:t xml:space="preserve"> </w:t>
      </w:r>
      <w:r>
        <w:rPr>
          <w:rFonts w:hint="eastAsia"/>
        </w:rPr>
        <w:t>років</w:t>
      </w:r>
      <w:r>
        <w:t>.108</w:t>
      </w:r>
    </w:p>
    <w:p w14:paraId="43B219B4" w14:textId="77777777" w:rsidR="004C2A85" w:rsidRDefault="004C2A85" w:rsidP="004C2A85">
      <w:r>
        <w:t>2.3.</w:t>
      </w:r>
      <w:r>
        <w:tab/>
      </w:r>
      <w:r>
        <w:rPr>
          <w:rFonts w:hint="eastAsia"/>
        </w:rPr>
        <w:t>Втілення</w:t>
      </w:r>
      <w:r>
        <w:t xml:space="preserve"> </w:t>
      </w:r>
      <w:r>
        <w:rPr>
          <w:rFonts w:hint="eastAsia"/>
        </w:rPr>
        <w:t>внутрішнього</w:t>
      </w:r>
      <w:r>
        <w:t xml:space="preserve"> </w:t>
      </w:r>
      <w:r>
        <w:rPr>
          <w:rFonts w:hint="eastAsia"/>
        </w:rPr>
        <w:t>світу</w:t>
      </w:r>
      <w:r>
        <w:t xml:space="preserve"> </w:t>
      </w:r>
      <w:r>
        <w:rPr>
          <w:rFonts w:hint="eastAsia"/>
        </w:rPr>
        <w:t>героя</w:t>
      </w:r>
      <w:r>
        <w:t xml:space="preserve"> </w:t>
      </w:r>
      <w:r>
        <w:rPr>
          <w:rFonts w:hint="eastAsia"/>
        </w:rPr>
        <w:t>в</w:t>
      </w:r>
      <w:r>
        <w:t xml:space="preserve"> </w:t>
      </w:r>
      <w:r>
        <w:rPr>
          <w:rFonts w:hint="eastAsia"/>
        </w:rPr>
        <w:t>камерно</w:t>
      </w:r>
      <w:r>
        <w:t>-</w:t>
      </w:r>
      <w:r>
        <w:rPr>
          <w:rFonts w:hint="eastAsia"/>
        </w:rPr>
        <w:t>вокальній</w:t>
      </w:r>
      <w:r>
        <w:t xml:space="preserve"> </w:t>
      </w:r>
      <w:r>
        <w:rPr>
          <w:rFonts w:hint="eastAsia"/>
        </w:rPr>
        <w:t>мініатюрі</w:t>
      </w:r>
    </w:p>
    <w:p w14:paraId="2290F379" w14:textId="77777777" w:rsidR="004C2A85" w:rsidRDefault="004C2A85" w:rsidP="004C2A85">
      <w:r>
        <w:rPr>
          <w:rFonts w:hint="eastAsia"/>
        </w:rPr>
        <w:t>Гу</w:t>
      </w:r>
      <w:r>
        <w:t xml:space="preserve"> </w:t>
      </w:r>
      <w:r>
        <w:rPr>
          <w:rFonts w:hint="eastAsia"/>
        </w:rPr>
        <w:t>Цзянь</w:t>
      </w:r>
      <w:r>
        <w:t xml:space="preserve"> </w:t>
      </w:r>
      <w:r>
        <w:rPr>
          <w:rFonts w:hint="eastAsia"/>
        </w:rPr>
        <w:t>Фен</w:t>
      </w:r>
      <w:r>
        <w:tab/>
        <w:t>122</w:t>
      </w:r>
    </w:p>
    <w:p w14:paraId="2DD91DB5" w14:textId="77777777" w:rsidR="004C2A85" w:rsidRDefault="004C2A85" w:rsidP="004C2A85">
      <w:r>
        <w:t>2.4.</w:t>
      </w:r>
      <w:r>
        <w:tab/>
      </w:r>
      <w:r>
        <w:rPr>
          <w:rFonts w:hint="eastAsia"/>
        </w:rPr>
        <w:t>Синтез</w:t>
      </w:r>
      <w:r>
        <w:t xml:space="preserve"> </w:t>
      </w:r>
      <w:r>
        <w:rPr>
          <w:rFonts w:hint="eastAsia"/>
        </w:rPr>
        <w:t>живописного</w:t>
      </w:r>
      <w:r>
        <w:t xml:space="preserve"> </w:t>
      </w:r>
      <w:r>
        <w:rPr>
          <w:rFonts w:hint="eastAsia"/>
        </w:rPr>
        <w:t>і</w:t>
      </w:r>
      <w:r>
        <w:t xml:space="preserve"> </w:t>
      </w:r>
      <w:r>
        <w:rPr>
          <w:rFonts w:hint="eastAsia"/>
        </w:rPr>
        <w:t>музичного</w:t>
      </w:r>
      <w:r>
        <w:t xml:space="preserve"> </w:t>
      </w:r>
      <w:r>
        <w:rPr>
          <w:rFonts w:hint="eastAsia"/>
        </w:rPr>
        <w:t>в</w:t>
      </w:r>
      <w:r>
        <w:t xml:space="preserve"> </w:t>
      </w:r>
      <w:r>
        <w:rPr>
          <w:rFonts w:hint="eastAsia"/>
        </w:rPr>
        <w:t>камерно</w:t>
      </w:r>
      <w:r>
        <w:t>-</w:t>
      </w:r>
      <w:r>
        <w:rPr>
          <w:rFonts w:hint="eastAsia"/>
        </w:rPr>
        <w:t>вокальній</w:t>
      </w:r>
      <w:r>
        <w:t xml:space="preserve"> </w:t>
      </w:r>
      <w:r>
        <w:rPr>
          <w:rFonts w:hint="eastAsia"/>
        </w:rPr>
        <w:t>ліриці</w:t>
      </w:r>
      <w:r>
        <w:t xml:space="preserve"> </w:t>
      </w:r>
      <w:r>
        <w:rPr>
          <w:rFonts w:hint="eastAsia"/>
        </w:rPr>
        <w:t>Чжу</w:t>
      </w:r>
    </w:p>
    <w:p w14:paraId="7D557DCB" w14:textId="77777777" w:rsidR="004C2A85" w:rsidRDefault="004C2A85" w:rsidP="004C2A85">
      <w:r>
        <w:rPr>
          <w:rFonts w:hint="eastAsia"/>
        </w:rPr>
        <w:t>Ліанг</w:t>
      </w:r>
      <w:r>
        <w:t xml:space="preserve"> </w:t>
      </w:r>
      <w:r>
        <w:rPr>
          <w:rFonts w:hint="eastAsia"/>
        </w:rPr>
        <w:t>Ченга</w:t>
      </w:r>
      <w:r>
        <w:tab/>
        <w:t>130</w:t>
      </w:r>
    </w:p>
    <w:p w14:paraId="53C7DB2B" w14:textId="77777777" w:rsidR="004C2A85" w:rsidRDefault="004C2A85" w:rsidP="004C2A85">
      <w:r>
        <w:t>2.5.</w:t>
      </w:r>
      <w:r>
        <w:tab/>
      </w:r>
      <w:r>
        <w:rPr>
          <w:rFonts w:hint="eastAsia"/>
        </w:rPr>
        <w:t>Ліричні</w:t>
      </w:r>
      <w:r>
        <w:t xml:space="preserve"> </w:t>
      </w:r>
      <w:r>
        <w:rPr>
          <w:rFonts w:hint="eastAsia"/>
        </w:rPr>
        <w:t>мініатюри</w:t>
      </w:r>
      <w:r>
        <w:t xml:space="preserve"> </w:t>
      </w:r>
      <w:r>
        <w:rPr>
          <w:rFonts w:hint="eastAsia"/>
        </w:rPr>
        <w:t>Ао</w:t>
      </w:r>
      <w:r>
        <w:t xml:space="preserve"> </w:t>
      </w:r>
      <w:r>
        <w:rPr>
          <w:rFonts w:hint="eastAsia"/>
        </w:rPr>
        <w:t>Чанчуня</w:t>
      </w:r>
      <w:r>
        <w:t xml:space="preserve">: </w:t>
      </w:r>
      <w:r>
        <w:rPr>
          <w:rFonts w:hint="eastAsia"/>
        </w:rPr>
        <w:t>принципи</w:t>
      </w:r>
      <w:r>
        <w:t xml:space="preserve"> </w:t>
      </w:r>
      <w:r>
        <w:rPr>
          <w:rFonts w:hint="eastAsia"/>
        </w:rPr>
        <w:t>взаємодії</w:t>
      </w:r>
      <w:r>
        <w:t xml:space="preserve"> </w:t>
      </w:r>
      <w:r>
        <w:rPr>
          <w:rFonts w:hint="eastAsia"/>
        </w:rPr>
        <w:t>вокалу</w:t>
      </w:r>
      <w:r>
        <w:t xml:space="preserve"> </w:t>
      </w:r>
      <w:r>
        <w:rPr>
          <w:rFonts w:hint="eastAsia"/>
        </w:rPr>
        <w:t>і</w:t>
      </w:r>
    </w:p>
    <w:p w14:paraId="352FD55E" w14:textId="77777777" w:rsidR="004C2A85" w:rsidRDefault="004C2A85" w:rsidP="004C2A85">
      <w:r>
        <w:rPr>
          <w:rFonts w:hint="eastAsia"/>
        </w:rPr>
        <w:t>фортепіано</w:t>
      </w:r>
      <w:r>
        <w:tab/>
        <w:t>143</w:t>
      </w:r>
    </w:p>
    <w:p w14:paraId="07193B56" w14:textId="77777777" w:rsidR="004C2A85" w:rsidRDefault="004C2A85" w:rsidP="004C2A85">
      <w:r>
        <w:t>2.6.</w:t>
      </w:r>
      <w:r>
        <w:tab/>
      </w:r>
      <w:r>
        <w:rPr>
          <w:rFonts w:hint="eastAsia"/>
        </w:rPr>
        <w:t>Принцип</w:t>
      </w:r>
      <w:r>
        <w:t xml:space="preserve"> </w:t>
      </w:r>
      <w:r>
        <w:rPr>
          <w:rFonts w:hint="eastAsia"/>
        </w:rPr>
        <w:t>мініатюризації</w:t>
      </w:r>
      <w:r>
        <w:t xml:space="preserve"> </w:t>
      </w:r>
      <w:r>
        <w:rPr>
          <w:rFonts w:hint="eastAsia"/>
        </w:rPr>
        <w:t>в</w:t>
      </w:r>
      <w:r>
        <w:t xml:space="preserve"> </w:t>
      </w:r>
      <w:r>
        <w:rPr>
          <w:rFonts w:hint="eastAsia"/>
        </w:rPr>
        <w:t>художніх</w:t>
      </w:r>
      <w:r>
        <w:t xml:space="preserve"> </w:t>
      </w:r>
      <w:r>
        <w:rPr>
          <w:rFonts w:hint="eastAsia"/>
        </w:rPr>
        <w:t>піснях</w:t>
      </w:r>
      <w:r>
        <w:t xml:space="preserve"> </w:t>
      </w:r>
      <w:r>
        <w:rPr>
          <w:rFonts w:hint="eastAsia"/>
        </w:rPr>
        <w:t>Ксу</w:t>
      </w:r>
      <w:r>
        <w:t xml:space="preserve"> </w:t>
      </w:r>
      <w:r>
        <w:rPr>
          <w:rFonts w:hint="eastAsia"/>
        </w:rPr>
        <w:t>Пей</w:t>
      </w:r>
      <w:r>
        <w:t xml:space="preserve"> </w:t>
      </w:r>
      <w:r>
        <w:rPr>
          <w:rFonts w:hint="eastAsia"/>
        </w:rPr>
        <w:t>Донга</w:t>
      </w:r>
      <w:r>
        <w:tab/>
        <w:t>150</w:t>
      </w:r>
    </w:p>
    <w:p w14:paraId="6E0610F4" w14:textId="77777777" w:rsidR="004C2A85" w:rsidRDefault="004C2A85" w:rsidP="004C2A85">
      <w:r>
        <w:rPr>
          <w:rFonts w:hint="eastAsia"/>
        </w:rPr>
        <w:t>Висновки</w:t>
      </w:r>
      <w:r>
        <w:t xml:space="preserve"> </w:t>
      </w:r>
      <w:r>
        <w:rPr>
          <w:rFonts w:hint="eastAsia"/>
        </w:rPr>
        <w:t>до</w:t>
      </w:r>
      <w:r>
        <w:t xml:space="preserve"> </w:t>
      </w:r>
      <w:r>
        <w:rPr>
          <w:rFonts w:hint="eastAsia"/>
        </w:rPr>
        <w:t>Розділу</w:t>
      </w:r>
      <w:r>
        <w:t xml:space="preserve"> 2</w:t>
      </w:r>
      <w:r>
        <w:tab/>
        <w:t>159</w:t>
      </w:r>
    </w:p>
    <w:p w14:paraId="79C5621D" w14:textId="77777777" w:rsidR="004C2A85" w:rsidRDefault="004C2A85" w:rsidP="004C2A85">
      <w:r>
        <w:rPr>
          <w:rFonts w:hint="eastAsia"/>
        </w:rPr>
        <w:t>ВИСНОВКИ</w:t>
      </w:r>
      <w:r>
        <w:tab/>
        <w:t>163</w:t>
      </w:r>
    </w:p>
    <w:p w14:paraId="2451EDF2" w14:textId="77777777" w:rsidR="004C2A85" w:rsidRDefault="004C2A85" w:rsidP="004C2A85">
      <w:r>
        <w:rPr>
          <w:rFonts w:hint="eastAsia"/>
        </w:rPr>
        <w:t>СПИСОК</w:t>
      </w:r>
      <w:r>
        <w:t xml:space="preserve"> </w:t>
      </w:r>
      <w:r>
        <w:rPr>
          <w:rFonts w:hint="eastAsia"/>
        </w:rPr>
        <w:t>ВИКОРИСТАНИХ</w:t>
      </w:r>
      <w:r>
        <w:t xml:space="preserve"> </w:t>
      </w:r>
      <w:r>
        <w:rPr>
          <w:rFonts w:hint="eastAsia"/>
        </w:rPr>
        <w:t>ДЖЕРЕЛ</w:t>
      </w:r>
      <w:r>
        <w:tab/>
        <w:t>174</w:t>
      </w:r>
    </w:p>
    <w:p w14:paraId="762216AE" w14:textId="77777777" w:rsidR="004C2A85" w:rsidRDefault="004C2A85" w:rsidP="004C2A85">
      <w:r>
        <w:rPr>
          <w:rFonts w:hint="eastAsia"/>
        </w:rPr>
        <w:t>ДОДАТКИ</w:t>
      </w:r>
      <w:r>
        <w:tab/>
        <w:t>204</w:t>
      </w:r>
    </w:p>
    <w:p w14:paraId="69689715" w14:textId="77777777" w:rsidR="004C2A85" w:rsidRDefault="004C2A85" w:rsidP="004C2A85"/>
    <w:p w14:paraId="0B9B7A6C" w14:textId="77777777" w:rsidR="004C2A85" w:rsidRDefault="004C2A85" w:rsidP="004C2A85"/>
    <w:p w14:paraId="2BDDEA34" w14:textId="77777777" w:rsidR="004C2A85" w:rsidRDefault="004C2A85" w:rsidP="004C2A85"/>
    <w:p w14:paraId="2F4EC71E" w14:textId="77777777" w:rsidR="004C2A85" w:rsidRDefault="004C2A85" w:rsidP="004C2A85">
      <w:r>
        <w:rPr>
          <w:rFonts w:hint="eastAsia"/>
        </w:rPr>
        <w:t>ВИСНОВКИ</w:t>
      </w:r>
    </w:p>
    <w:p w14:paraId="7C3989CF" w14:textId="77777777" w:rsidR="004C2A85" w:rsidRDefault="004C2A85" w:rsidP="004C2A85">
      <w:r>
        <w:rPr>
          <w:rFonts w:hint="eastAsia"/>
        </w:rPr>
        <w:t>У</w:t>
      </w:r>
      <w:r>
        <w:t xml:space="preserve"> </w:t>
      </w:r>
      <w:r>
        <w:rPr>
          <w:rFonts w:hint="eastAsia"/>
        </w:rPr>
        <w:t>числі</w:t>
      </w:r>
      <w:r>
        <w:t xml:space="preserve"> </w:t>
      </w:r>
      <w:r>
        <w:rPr>
          <w:rFonts w:hint="eastAsia"/>
        </w:rPr>
        <w:t>найбільш</w:t>
      </w:r>
      <w:r>
        <w:t xml:space="preserve"> </w:t>
      </w:r>
      <w:r>
        <w:rPr>
          <w:rFonts w:hint="eastAsia"/>
        </w:rPr>
        <w:t>показових</w:t>
      </w:r>
      <w:r>
        <w:t xml:space="preserve"> </w:t>
      </w:r>
      <w:r>
        <w:rPr>
          <w:rFonts w:hint="eastAsia"/>
        </w:rPr>
        <w:t>сфер</w:t>
      </w:r>
      <w:r>
        <w:t xml:space="preserve"> </w:t>
      </w:r>
      <w:r>
        <w:rPr>
          <w:rFonts w:hint="eastAsia"/>
        </w:rPr>
        <w:t>китайського</w:t>
      </w:r>
      <w:r>
        <w:t xml:space="preserve"> </w:t>
      </w:r>
      <w:r>
        <w:rPr>
          <w:rFonts w:hint="eastAsia"/>
        </w:rPr>
        <w:t>вокального</w:t>
      </w:r>
      <w:r>
        <w:t xml:space="preserve"> </w:t>
      </w:r>
      <w:r>
        <w:rPr>
          <w:rFonts w:hint="eastAsia"/>
        </w:rPr>
        <w:t>мистецтва</w:t>
      </w:r>
      <w:r>
        <w:t xml:space="preserve"> </w:t>
      </w:r>
      <w:r>
        <w:rPr>
          <w:rFonts w:hint="eastAsia"/>
        </w:rPr>
        <w:t>знаходиться</w:t>
      </w:r>
      <w:r>
        <w:t xml:space="preserve"> </w:t>
      </w:r>
      <w:r>
        <w:rPr>
          <w:rFonts w:hint="eastAsia"/>
        </w:rPr>
        <w:t>камерно</w:t>
      </w:r>
      <w:r>
        <w:t>-</w:t>
      </w:r>
      <w:r>
        <w:rPr>
          <w:rFonts w:hint="eastAsia"/>
        </w:rPr>
        <w:t>вокальна</w:t>
      </w:r>
      <w:r>
        <w:t xml:space="preserve"> </w:t>
      </w:r>
      <w:r>
        <w:rPr>
          <w:rFonts w:hint="eastAsia"/>
        </w:rPr>
        <w:t>музика</w:t>
      </w:r>
      <w:r>
        <w:t xml:space="preserve">, </w:t>
      </w:r>
      <w:r>
        <w:rPr>
          <w:rFonts w:hint="eastAsia"/>
        </w:rPr>
        <w:t>яка</w:t>
      </w:r>
      <w:r>
        <w:t xml:space="preserve"> </w:t>
      </w:r>
      <w:r>
        <w:rPr>
          <w:rFonts w:hint="eastAsia"/>
        </w:rPr>
        <w:t>в</w:t>
      </w:r>
      <w:r>
        <w:t xml:space="preserve"> </w:t>
      </w:r>
      <w:r>
        <w:rPr>
          <w:rFonts w:hint="eastAsia"/>
        </w:rPr>
        <w:t>ХХ</w:t>
      </w:r>
      <w:r>
        <w:t xml:space="preserve"> </w:t>
      </w:r>
      <w:r>
        <w:rPr>
          <w:rFonts w:hint="eastAsia"/>
        </w:rPr>
        <w:t>столітті</w:t>
      </w:r>
      <w:r>
        <w:t xml:space="preserve"> </w:t>
      </w:r>
      <w:r>
        <w:rPr>
          <w:rFonts w:hint="eastAsia"/>
        </w:rPr>
        <w:t>зайняла</w:t>
      </w:r>
      <w:r>
        <w:t xml:space="preserve"> </w:t>
      </w:r>
      <w:r>
        <w:rPr>
          <w:rFonts w:hint="eastAsia"/>
        </w:rPr>
        <w:t>досить</w:t>
      </w:r>
      <w:r>
        <w:t xml:space="preserve"> </w:t>
      </w:r>
      <w:r>
        <w:rPr>
          <w:rFonts w:hint="eastAsia"/>
        </w:rPr>
        <w:t>важливе</w:t>
      </w:r>
      <w:r>
        <w:t xml:space="preserve"> </w:t>
      </w:r>
      <w:r>
        <w:rPr>
          <w:rFonts w:hint="eastAsia"/>
        </w:rPr>
        <w:t>місце</w:t>
      </w:r>
      <w:r>
        <w:t xml:space="preserve"> </w:t>
      </w:r>
      <w:r>
        <w:rPr>
          <w:rFonts w:hint="eastAsia"/>
        </w:rPr>
        <w:t>по</w:t>
      </w:r>
      <w:r>
        <w:rPr>
          <w:rFonts w:hint="eastAsia"/>
        </w:rPr>
        <w:lastRenderedPageBreak/>
        <w:t>ряд</w:t>
      </w:r>
      <w:r>
        <w:t xml:space="preserve"> </w:t>
      </w:r>
      <w:r>
        <w:rPr>
          <w:rFonts w:hint="eastAsia"/>
        </w:rPr>
        <w:t>з</w:t>
      </w:r>
      <w:r>
        <w:t xml:space="preserve"> </w:t>
      </w:r>
      <w:r>
        <w:rPr>
          <w:rFonts w:hint="eastAsia"/>
        </w:rPr>
        <w:t>оперним</w:t>
      </w:r>
      <w:r>
        <w:t xml:space="preserve"> </w:t>
      </w:r>
      <w:r>
        <w:rPr>
          <w:rFonts w:hint="eastAsia"/>
        </w:rPr>
        <w:t>і</w:t>
      </w:r>
      <w:r>
        <w:t xml:space="preserve"> </w:t>
      </w:r>
      <w:r>
        <w:rPr>
          <w:rFonts w:hint="eastAsia"/>
        </w:rPr>
        <w:t>симфонічним</w:t>
      </w:r>
      <w:r>
        <w:t xml:space="preserve"> </w:t>
      </w:r>
      <w:r>
        <w:rPr>
          <w:rFonts w:hint="eastAsia"/>
        </w:rPr>
        <w:t>мистецтвом</w:t>
      </w:r>
      <w:r>
        <w:t xml:space="preserve">. </w:t>
      </w:r>
      <w:r>
        <w:rPr>
          <w:rFonts w:hint="eastAsia"/>
        </w:rPr>
        <w:t>Значимість</w:t>
      </w:r>
      <w:r>
        <w:t xml:space="preserve"> </w:t>
      </w:r>
      <w:r>
        <w:rPr>
          <w:rFonts w:hint="eastAsia"/>
        </w:rPr>
        <w:t>китайської</w:t>
      </w:r>
      <w:r>
        <w:t xml:space="preserve"> </w:t>
      </w:r>
      <w:r>
        <w:rPr>
          <w:rFonts w:hint="eastAsia"/>
        </w:rPr>
        <w:t>камерно</w:t>
      </w:r>
      <w:r>
        <w:t>-</w:t>
      </w:r>
      <w:r>
        <w:rPr>
          <w:rFonts w:hint="eastAsia"/>
        </w:rPr>
        <w:t>вокальної</w:t>
      </w:r>
      <w:r>
        <w:t xml:space="preserve"> </w:t>
      </w:r>
      <w:r>
        <w:rPr>
          <w:rFonts w:hint="eastAsia"/>
        </w:rPr>
        <w:t>музики</w:t>
      </w:r>
      <w:r>
        <w:t xml:space="preserve"> </w:t>
      </w:r>
      <w:r>
        <w:rPr>
          <w:rFonts w:hint="eastAsia"/>
        </w:rPr>
        <w:t>підтверджує</w:t>
      </w:r>
      <w:r>
        <w:t xml:space="preserve"> </w:t>
      </w:r>
      <w:r>
        <w:rPr>
          <w:rFonts w:hint="eastAsia"/>
        </w:rPr>
        <w:t>жвавий</w:t>
      </w:r>
      <w:r>
        <w:t xml:space="preserve"> </w:t>
      </w:r>
      <w:r>
        <w:rPr>
          <w:rFonts w:hint="eastAsia"/>
        </w:rPr>
        <w:t>інтерес</w:t>
      </w:r>
      <w:r>
        <w:t xml:space="preserve"> </w:t>
      </w:r>
      <w:r>
        <w:rPr>
          <w:rFonts w:hint="eastAsia"/>
        </w:rPr>
        <w:t>наукових</w:t>
      </w:r>
      <w:r>
        <w:t xml:space="preserve"> </w:t>
      </w:r>
      <w:r>
        <w:rPr>
          <w:rFonts w:hint="eastAsia"/>
        </w:rPr>
        <w:t>досліджень</w:t>
      </w:r>
      <w:r>
        <w:t xml:space="preserve">, </w:t>
      </w:r>
      <w:r>
        <w:rPr>
          <w:rFonts w:hint="eastAsia"/>
        </w:rPr>
        <w:t>звернених</w:t>
      </w:r>
      <w:r>
        <w:t xml:space="preserve"> </w:t>
      </w:r>
      <w:r>
        <w:rPr>
          <w:rFonts w:hint="eastAsia"/>
        </w:rPr>
        <w:t>до</w:t>
      </w:r>
      <w:r>
        <w:t xml:space="preserve"> </w:t>
      </w:r>
      <w:r>
        <w:rPr>
          <w:rFonts w:hint="eastAsia"/>
        </w:rPr>
        <w:t>цього</w:t>
      </w:r>
      <w:r>
        <w:t xml:space="preserve"> </w:t>
      </w:r>
      <w:r>
        <w:rPr>
          <w:rFonts w:hint="eastAsia"/>
        </w:rPr>
        <w:t>жанру</w:t>
      </w:r>
      <w:r>
        <w:t xml:space="preserve"> </w:t>
      </w:r>
      <w:r>
        <w:rPr>
          <w:rFonts w:hint="eastAsia"/>
        </w:rPr>
        <w:t>протягом</w:t>
      </w:r>
      <w:r>
        <w:t xml:space="preserve"> </w:t>
      </w:r>
      <w:r>
        <w:rPr>
          <w:rFonts w:hint="eastAsia"/>
        </w:rPr>
        <w:t>ХХ</w:t>
      </w:r>
      <w:r>
        <w:t xml:space="preserve"> </w:t>
      </w:r>
      <w:r>
        <w:rPr>
          <w:rFonts w:hint="eastAsia"/>
        </w:rPr>
        <w:t>століття</w:t>
      </w:r>
      <w:r>
        <w:t>.</w:t>
      </w:r>
    </w:p>
    <w:p w14:paraId="4668C814" w14:textId="77777777" w:rsidR="004C2A85" w:rsidRDefault="004C2A85" w:rsidP="004C2A85">
      <w:r>
        <w:rPr>
          <w:rFonts w:hint="eastAsia"/>
        </w:rPr>
        <w:t>Так</w:t>
      </w:r>
      <w:r>
        <w:t xml:space="preserve">, </w:t>
      </w:r>
      <w:r>
        <w:rPr>
          <w:rFonts w:hint="eastAsia"/>
        </w:rPr>
        <w:t>серед</w:t>
      </w:r>
      <w:r>
        <w:t xml:space="preserve"> </w:t>
      </w:r>
      <w:r>
        <w:rPr>
          <w:rFonts w:hint="eastAsia"/>
        </w:rPr>
        <w:t>наукових</w:t>
      </w:r>
      <w:r>
        <w:t xml:space="preserve"> </w:t>
      </w:r>
      <w:r>
        <w:rPr>
          <w:rFonts w:hint="eastAsia"/>
        </w:rPr>
        <w:t>праць</w:t>
      </w:r>
      <w:r>
        <w:t xml:space="preserve"> </w:t>
      </w:r>
      <w:r>
        <w:rPr>
          <w:rFonts w:hint="eastAsia"/>
        </w:rPr>
        <w:t>необхідно</w:t>
      </w:r>
      <w:r>
        <w:t xml:space="preserve"> </w:t>
      </w:r>
      <w:r>
        <w:rPr>
          <w:rFonts w:hint="eastAsia"/>
        </w:rPr>
        <w:t>виділити</w:t>
      </w:r>
      <w:r>
        <w:t xml:space="preserve"> </w:t>
      </w:r>
      <w:r>
        <w:rPr>
          <w:rFonts w:hint="eastAsia"/>
        </w:rPr>
        <w:t>кілька</w:t>
      </w:r>
      <w:r>
        <w:t xml:space="preserve"> </w:t>
      </w:r>
      <w:r>
        <w:rPr>
          <w:rFonts w:hint="eastAsia"/>
        </w:rPr>
        <w:t>особливо</w:t>
      </w:r>
      <w:r>
        <w:t xml:space="preserve"> </w:t>
      </w:r>
      <w:r>
        <w:rPr>
          <w:rFonts w:hint="eastAsia"/>
        </w:rPr>
        <w:t>важливих</w:t>
      </w:r>
      <w:r>
        <w:t xml:space="preserve"> </w:t>
      </w:r>
      <w:r>
        <w:rPr>
          <w:rFonts w:hint="eastAsia"/>
        </w:rPr>
        <w:t>напрямків</w:t>
      </w:r>
      <w:r>
        <w:t xml:space="preserve">. </w:t>
      </w:r>
      <w:r>
        <w:rPr>
          <w:rFonts w:hint="eastAsia"/>
        </w:rPr>
        <w:t>Перший</w:t>
      </w:r>
      <w:r>
        <w:t xml:space="preserve"> </w:t>
      </w:r>
      <w:r>
        <w:rPr>
          <w:rFonts w:hint="eastAsia"/>
        </w:rPr>
        <w:t>пов</w:t>
      </w:r>
      <w:r>
        <w:t>'</w:t>
      </w:r>
      <w:r>
        <w:rPr>
          <w:rFonts w:hint="eastAsia"/>
        </w:rPr>
        <w:t>язаний</w:t>
      </w:r>
      <w:r>
        <w:t xml:space="preserve"> </w:t>
      </w:r>
      <w:r>
        <w:rPr>
          <w:rFonts w:hint="eastAsia"/>
        </w:rPr>
        <w:t>з</w:t>
      </w:r>
      <w:r>
        <w:t xml:space="preserve"> </w:t>
      </w:r>
      <w:r>
        <w:rPr>
          <w:rFonts w:hint="eastAsia"/>
        </w:rPr>
        <w:t>усвідомленням</w:t>
      </w:r>
      <w:r>
        <w:t xml:space="preserve"> </w:t>
      </w:r>
      <w:r>
        <w:rPr>
          <w:rFonts w:hint="eastAsia"/>
        </w:rPr>
        <w:t>національної</w:t>
      </w:r>
      <w:r>
        <w:t xml:space="preserve"> </w:t>
      </w:r>
      <w:r>
        <w:rPr>
          <w:rFonts w:hint="eastAsia"/>
        </w:rPr>
        <w:t>специфіки</w:t>
      </w:r>
      <w:r>
        <w:t xml:space="preserve"> </w:t>
      </w:r>
      <w:r>
        <w:rPr>
          <w:rFonts w:hint="eastAsia"/>
        </w:rPr>
        <w:t>камерно</w:t>
      </w:r>
      <w:r>
        <w:t>-</w:t>
      </w:r>
      <w:r>
        <w:rPr>
          <w:rFonts w:hint="eastAsia"/>
        </w:rPr>
        <w:t>вокальної</w:t>
      </w:r>
      <w:r>
        <w:t xml:space="preserve"> </w:t>
      </w:r>
      <w:r>
        <w:rPr>
          <w:rFonts w:hint="eastAsia"/>
        </w:rPr>
        <w:t>музики</w:t>
      </w:r>
      <w:r>
        <w:t xml:space="preserve"> </w:t>
      </w:r>
      <w:r>
        <w:rPr>
          <w:rFonts w:hint="eastAsia"/>
        </w:rPr>
        <w:t>Китаю</w:t>
      </w:r>
      <w:r>
        <w:t xml:space="preserve">. </w:t>
      </w:r>
      <w:r>
        <w:rPr>
          <w:rFonts w:hint="eastAsia"/>
        </w:rPr>
        <w:t>Завдяки</w:t>
      </w:r>
      <w:r>
        <w:t xml:space="preserve"> </w:t>
      </w:r>
      <w:r>
        <w:rPr>
          <w:rFonts w:hint="eastAsia"/>
        </w:rPr>
        <w:t>роботам</w:t>
      </w:r>
      <w:r>
        <w:t xml:space="preserve"> </w:t>
      </w:r>
      <w:r>
        <w:rPr>
          <w:rFonts w:hint="eastAsia"/>
        </w:rPr>
        <w:t>цього</w:t>
      </w:r>
      <w:r>
        <w:t xml:space="preserve"> </w:t>
      </w:r>
      <w:r>
        <w:rPr>
          <w:rFonts w:hint="eastAsia"/>
        </w:rPr>
        <w:t>напрямку</w:t>
      </w:r>
      <w:r>
        <w:t xml:space="preserve"> </w:t>
      </w:r>
      <w:r>
        <w:rPr>
          <w:rFonts w:hint="eastAsia"/>
        </w:rPr>
        <w:t>можна</w:t>
      </w:r>
      <w:r>
        <w:t xml:space="preserve"> </w:t>
      </w:r>
      <w:r>
        <w:rPr>
          <w:rFonts w:hint="eastAsia"/>
        </w:rPr>
        <w:t>вивчити</w:t>
      </w:r>
      <w:r>
        <w:t xml:space="preserve"> </w:t>
      </w:r>
      <w:r>
        <w:rPr>
          <w:rFonts w:hint="eastAsia"/>
        </w:rPr>
        <w:t>весь</w:t>
      </w:r>
      <w:r>
        <w:t xml:space="preserve"> </w:t>
      </w:r>
      <w:r>
        <w:rPr>
          <w:rFonts w:hint="eastAsia"/>
        </w:rPr>
        <w:t>багатовіковий</w:t>
      </w:r>
      <w:r>
        <w:t xml:space="preserve"> </w:t>
      </w:r>
      <w:r>
        <w:rPr>
          <w:rFonts w:hint="eastAsia"/>
        </w:rPr>
        <w:t>шлях</w:t>
      </w:r>
      <w:r>
        <w:t xml:space="preserve"> </w:t>
      </w:r>
      <w:r>
        <w:rPr>
          <w:rFonts w:hint="eastAsia"/>
        </w:rPr>
        <w:t>розвитку</w:t>
      </w:r>
      <w:r>
        <w:t xml:space="preserve"> </w:t>
      </w:r>
      <w:r>
        <w:rPr>
          <w:rFonts w:hint="eastAsia"/>
        </w:rPr>
        <w:t>камерно</w:t>
      </w:r>
      <w:r>
        <w:t xml:space="preserve"> - </w:t>
      </w:r>
      <w:r>
        <w:rPr>
          <w:rFonts w:hint="eastAsia"/>
        </w:rPr>
        <w:t>вокальних</w:t>
      </w:r>
      <w:r>
        <w:t xml:space="preserve"> </w:t>
      </w:r>
      <w:r>
        <w:rPr>
          <w:rFonts w:hint="eastAsia"/>
        </w:rPr>
        <w:t>жанрів</w:t>
      </w:r>
      <w:r>
        <w:t xml:space="preserve"> </w:t>
      </w:r>
      <w:r>
        <w:rPr>
          <w:rFonts w:hint="eastAsia"/>
        </w:rPr>
        <w:t>Піднебесної</w:t>
      </w:r>
      <w:r>
        <w:t xml:space="preserve">, </w:t>
      </w:r>
      <w:r>
        <w:rPr>
          <w:rFonts w:hint="eastAsia"/>
        </w:rPr>
        <w:t>їх</w:t>
      </w:r>
      <w:r>
        <w:t xml:space="preserve"> </w:t>
      </w:r>
      <w:r>
        <w:rPr>
          <w:rFonts w:hint="eastAsia"/>
        </w:rPr>
        <w:t>функції</w:t>
      </w:r>
      <w:r>
        <w:t xml:space="preserve"> </w:t>
      </w:r>
      <w:r>
        <w:rPr>
          <w:rFonts w:hint="eastAsia"/>
        </w:rPr>
        <w:t>в</w:t>
      </w:r>
      <w:r>
        <w:t xml:space="preserve"> </w:t>
      </w:r>
      <w:r>
        <w:rPr>
          <w:rFonts w:hint="eastAsia"/>
        </w:rPr>
        <w:t>палацовому</w:t>
      </w:r>
      <w:r>
        <w:t xml:space="preserve"> </w:t>
      </w:r>
      <w:r>
        <w:rPr>
          <w:rFonts w:hint="eastAsia"/>
        </w:rPr>
        <w:t>і</w:t>
      </w:r>
      <w:r>
        <w:t xml:space="preserve"> </w:t>
      </w:r>
      <w:r>
        <w:rPr>
          <w:rFonts w:hint="eastAsia"/>
        </w:rPr>
        <w:t>повсякденному</w:t>
      </w:r>
      <w:r>
        <w:t xml:space="preserve"> </w:t>
      </w:r>
      <w:r>
        <w:rPr>
          <w:rFonts w:hint="eastAsia"/>
        </w:rPr>
        <w:t>житті</w:t>
      </w:r>
      <w:r>
        <w:t xml:space="preserve">, </w:t>
      </w:r>
      <w:r>
        <w:rPr>
          <w:rFonts w:hint="eastAsia"/>
        </w:rPr>
        <w:t>змістовний</w:t>
      </w:r>
      <w:r>
        <w:t xml:space="preserve"> </w:t>
      </w:r>
      <w:r>
        <w:rPr>
          <w:rFonts w:hint="eastAsia"/>
        </w:rPr>
        <w:t>спектр</w:t>
      </w:r>
      <w:r>
        <w:t xml:space="preserve"> </w:t>
      </w:r>
      <w:r>
        <w:rPr>
          <w:rFonts w:hint="eastAsia"/>
        </w:rPr>
        <w:t>і</w:t>
      </w:r>
      <w:r>
        <w:t xml:space="preserve"> </w:t>
      </w:r>
      <w:r>
        <w:rPr>
          <w:rFonts w:hint="eastAsia"/>
        </w:rPr>
        <w:t>т</w:t>
      </w:r>
      <w:r>
        <w:t xml:space="preserve">. </w:t>
      </w:r>
      <w:r>
        <w:rPr>
          <w:rFonts w:hint="eastAsia"/>
        </w:rPr>
        <w:t>ін</w:t>
      </w:r>
      <w:r>
        <w:t xml:space="preserve">. </w:t>
      </w:r>
      <w:r>
        <w:rPr>
          <w:rFonts w:hint="eastAsia"/>
        </w:rPr>
        <w:t>Еволюція</w:t>
      </w:r>
      <w:r>
        <w:t xml:space="preserve"> </w:t>
      </w:r>
      <w:r>
        <w:rPr>
          <w:rFonts w:hint="eastAsia"/>
        </w:rPr>
        <w:t>камерно</w:t>
      </w:r>
      <w:r>
        <w:t>-</w:t>
      </w:r>
      <w:r>
        <w:rPr>
          <w:rFonts w:hint="eastAsia"/>
        </w:rPr>
        <w:t>вокальних</w:t>
      </w:r>
      <w:r>
        <w:t xml:space="preserve"> </w:t>
      </w:r>
      <w:r>
        <w:rPr>
          <w:rFonts w:hint="eastAsia"/>
        </w:rPr>
        <w:t>жанрів</w:t>
      </w:r>
      <w:r>
        <w:t xml:space="preserve"> </w:t>
      </w:r>
      <w:r>
        <w:rPr>
          <w:rFonts w:hint="eastAsia"/>
        </w:rPr>
        <w:t>в</w:t>
      </w:r>
      <w:r>
        <w:t xml:space="preserve"> </w:t>
      </w:r>
      <w:r>
        <w:rPr>
          <w:rFonts w:hint="eastAsia"/>
        </w:rPr>
        <w:t>народній</w:t>
      </w:r>
      <w:r>
        <w:t xml:space="preserve"> </w:t>
      </w:r>
      <w:r>
        <w:rPr>
          <w:rFonts w:hint="eastAsia"/>
        </w:rPr>
        <w:t>та</w:t>
      </w:r>
      <w:r>
        <w:t xml:space="preserve"> </w:t>
      </w:r>
      <w:r>
        <w:rPr>
          <w:rFonts w:hint="eastAsia"/>
        </w:rPr>
        <w:t>композиторській</w:t>
      </w:r>
      <w:r>
        <w:t xml:space="preserve"> </w:t>
      </w:r>
      <w:r>
        <w:rPr>
          <w:rFonts w:hint="eastAsia"/>
        </w:rPr>
        <w:t>творчості</w:t>
      </w:r>
      <w:r>
        <w:t xml:space="preserve"> </w:t>
      </w:r>
      <w:r>
        <w:rPr>
          <w:rFonts w:hint="eastAsia"/>
        </w:rPr>
        <w:t>розкривається</w:t>
      </w:r>
      <w:r>
        <w:t xml:space="preserve"> </w:t>
      </w:r>
      <w:r>
        <w:rPr>
          <w:rFonts w:hint="eastAsia"/>
        </w:rPr>
        <w:t>у</w:t>
      </w:r>
      <w:r>
        <w:t xml:space="preserve"> </w:t>
      </w:r>
      <w:r>
        <w:rPr>
          <w:rFonts w:hint="eastAsia"/>
        </w:rPr>
        <w:t>багатьох</w:t>
      </w:r>
      <w:r>
        <w:t xml:space="preserve"> </w:t>
      </w:r>
      <w:r>
        <w:rPr>
          <w:rFonts w:hint="eastAsia"/>
        </w:rPr>
        <w:t>наукових</w:t>
      </w:r>
      <w:r>
        <w:t xml:space="preserve"> </w:t>
      </w:r>
      <w:r>
        <w:rPr>
          <w:rFonts w:hint="eastAsia"/>
        </w:rPr>
        <w:t>працях</w:t>
      </w:r>
      <w:r>
        <w:t xml:space="preserve">: </w:t>
      </w:r>
      <w:r>
        <w:rPr>
          <w:rFonts w:hint="eastAsia"/>
        </w:rPr>
        <w:t>Ван</w:t>
      </w:r>
      <w:r>
        <w:t xml:space="preserve"> </w:t>
      </w:r>
      <w:r>
        <w:rPr>
          <w:rFonts w:hint="eastAsia"/>
        </w:rPr>
        <w:t>Гуанзіня</w:t>
      </w:r>
      <w:r>
        <w:t xml:space="preserve"> [157], </w:t>
      </w:r>
      <w:r>
        <w:rPr>
          <w:rFonts w:hint="eastAsia"/>
        </w:rPr>
        <w:t>Вей</w:t>
      </w:r>
      <w:r>
        <w:t xml:space="preserve"> </w:t>
      </w:r>
      <w:r>
        <w:rPr>
          <w:rFonts w:hint="eastAsia"/>
        </w:rPr>
        <w:t>Дзюня</w:t>
      </w:r>
      <w:r>
        <w:t xml:space="preserve"> [26], </w:t>
      </w:r>
      <w:r>
        <w:rPr>
          <w:rFonts w:hint="eastAsia"/>
        </w:rPr>
        <w:t>Чжоу</w:t>
      </w:r>
      <w:r>
        <w:t xml:space="preserve"> </w:t>
      </w:r>
      <w:r>
        <w:rPr>
          <w:rFonts w:hint="eastAsia"/>
        </w:rPr>
        <w:t>Вейміня</w:t>
      </w:r>
      <w:r>
        <w:t xml:space="preserve"> [239], </w:t>
      </w:r>
      <w:r>
        <w:rPr>
          <w:rFonts w:hint="eastAsia"/>
        </w:rPr>
        <w:t>Цао</w:t>
      </w:r>
      <w:r>
        <w:t xml:space="preserve"> </w:t>
      </w:r>
      <w:r>
        <w:rPr>
          <w:rFonts w:hint="eastAsia"/>
        </w:rPr>
        <w:t>Шулі</w:t>
      </w:r>
      <w:r>
        <w:t xml:space="preserve"> [111], </w:t>
      </w:r>
      <w:r>
        <w:rPr>
          <w:rFonts w:hint="eastAsia"/>
        </w:rPr>
        <w:t>Ян</w:t>
      </w:r>
      <w:r>
        <w:t xml:space="preserve"> </w:t>
      </w:r>
      <w:r>
        <w:rPr>
          <w:rFonts w:hint="eastAsia"/>
        </w:rPr>
        <w:t>Веньяня</w:t>
      </w:r>
      <w:r>
        <w:t xml:space="preserve"> [], </w:t>
      </w:r>
      <w:r>
        <w:rPr>
          <w:rFonts w:hint="eastAsia"/>
        </w:rPr>
        <w:t>Ван</w:t>
      </w:r>
      <w:r>
        <w:t xml:space="preserve"> </w:t>
      </w:r>
      <w:r>
        <w:rPr>
          <w:rFonts w:hint="eastAsia"/>
        </w:rPr>
        <w:t>Хонтао</w:t>
      </w:r>
      <w:r>
        <w:t xml:space="preserve"> [21], </w:t>
      </w:r>
      <w:r>
        <w:rPr>
          <w:rFonts w:hint="eastAsia"/>
        </w:rPr>
        <w:t>У</w:t>
      </w:r>
      <w:r>
        <w:t xml:space="preserve"> </w:t>
      </w:r>
      <w:r>
        <w:rPr>
          <w:rFonts w:hint="eastAsia"/>
        </w:rPr>
        <w:t>Хуньюаня</w:t>
      </w:r>
      <w:r>
        <w:t xml:space="preserve"> [106] </w:t>
      </w:r>
      <w:r>
        <w:rPr>
          <w:rFonts w:hint="eastAsia"/>
        </w:rPr>
        <w:t>та</w:t>
      </w:r>
      <w:r>
        <w:t xml:space="preserve"> </w:t>
      </w:r>
      <w:r>
        <w:rPr>
          <w:rFonts w:hint="eastAsia"/>
        </w:rPr>
        <w:t>інших</w:t>
      </w:r>
      <w:r>
        <w:t xml:space="preserve">. </w:t>
      </w:r>
      <w:r>
        <w:rPr>
          <w:rFonts w:hint="eastAsia"/>
        </w:rPr>
        <w:t>Специфіка</w:t>
      </w:r>
      <w:r>
        <w:t xml:space="preserve"> </w:t>
      </w:r>
      <w:r>
        <w:rPr>
          <w:rFonts w:hint="eastAsia"/>
        </w:rPr>
        <w:t>національної</w:t>
      </w:r>
      <w:r>
        <w:t xml:space="preserve"> </w:t>
      </w:r>
      <w:r>
        <w:rPr>
          <w:rFonts w:hint="eastAsia"/>
        </w:rPr>
        <w:t>стилістики</w:t>
      </w:r>
      <w:r>
        <w:t xml:space="preserve"> </w:t>
      </w:r>
      <w:r>
        <w:rPr>
          <w:rFonts w:hint="eastAsia"/>
        </w:rPr>
        <w:t>в</w:t>
      </w:r>
      <w:r>
        <w:t xml:space="preserve"> </w:t>
      </w:r>
      <w:r>
        <w:rPr>
          <w:rFonts w:hint="eastAsia"/>
        </w:rPr>
        <w:t>китайській</w:t>
      </w:r>
      <w:r>
        <w:t xml:space="preserve"> </w:t>
      </w:r>
      <w:r>
        <w:rPr>
          <w:rFonts w:hint="eastAsia"/>
        </w:rPr>
        <w:t>камерно</w:t>
      </w:r>
      <w:r>
        <w:t>-</w:t>
      </w:r>
      <w:r>
        <w:rPr>
          <w:rFonts w:hint="eastAsia"/>
        </w:rPr>
        <w:t>вокальній</w:t>
      </w:r>
      <w:r>
        <w:t xml:space="preserve"> </w:t>
      </w:r>
      <w:r>
        <w:rPr>
          <w:rFonts w:hint="eastAsia"/>
        </w:rPr>
        <w:t>музиці</w:t>
      </w:r>
      <w:r>
        <w:t xml:space="preserve"> </w:t>
      </w:r>
      <w:r>
        <w:rPr>
          <w:rFonts w:hint="eastAsia"/>
        </w:rPr>
        <w:t>розглядається</w:t>
      </w:r>
      <w:r>
        <w:t xml:space="preserve"> </w:t>
      </w:r>
      <w:r>
        <w:rPr>
          <w:rFonts w:hint="eastAsia"/>
        </w:rPr>
        <w:t>в</w:t>
      </w:r>
      <w:r>
        <w:t xml:space="preserve"> </w:t>
      </w:r>
      <w:r>
        <w:rPr>
          <w:rFonts w:hint="eastAsia"/>
        </w:rPr>
        <w:t>поєднанні</w:t>
      </w:r>
      <w:r>
        <w:t xml:space="preserve"> </w:t>
      </w:r>
      <w:r>
        <w:rPr>
          <w:rFonts w:hint="eastAsia"/>
        </w:rPr>
        <w:t>історико</w:t>
      </w:r>
      <w:r>
        <w:t>-</w:t>
      </w:r>
      <w:r>
        <w:rPr>
          <w:rFonts w:hint="eastAsia"/>
        </w:rPr>
        <w:t>стильового</w:t>
      </w:r>
      <w:r>
        <w:t xml:space="preserve"> </w:t>
      </w:r>
      <w:r>
        <w:rPr>
          <w:rFonts w:hint="eastAsia"/>
        </w:rPr>
        <w:t>та</w:t>
      </w:r>
      <w:r>
        <w:t xml:space="preserve"> </w:t>
      </w:r>
      <w:r>
        <w:rPr>
          <w:rFonts w:hint="eastAsia"/>
        </w:rPr>
        <w:t>музично</w:t>
      </w:r>
      <w:r>
        <w:t>-</w:t>
      </w:r>
      <w:r>
        <w:rPr>
          <w:rFonts w:hint="eastAsia"/>
        </w:rPr>
        <w:t>мовного</w:t>
      </w:r>
      <w:r>
        <w:t xml:space="preserve"> </w:t>
      </w:r>
      <w:r>
        <w:rPr>
          <w:rFonts w:hint="eastAsia"/>
        </w:rPr>
        <w:t>аспектів</w:t>
      </w:r>
      <w:r>
        <w:t xml:space="preserve">, </w:t>
      </w:r>
      <w:r>
        <w:rPr>
          <w:rFonts w:hint="eastAsia"/>
        </w:rPr>
        <w:t>які</w:t>
      </w:r>
      <w:r>
        <w:t xml:space="preserve"> </w:t>
      </w:r>
      <w:r>
        <w:rPr>
          <w:rFonts w:hint="eastAsia"/>
        </w:rPr>
        <w:t>в</w:t>
      </w:r>
      <w:r>
        <w:t xml:space="preserve"> </w:t>
      </w:r>
      <w:r>
        <w:rPr>
          <w:rFonts w:hint="eastAsia"/>
        </w:rPr>
        <w:t>сукупності</w:t>
      </w:r>
      <w:r>
        <w:t xml:space="preserve"> </w:t>
      </w:r>
      <w:r>
        <w:rPr>
          <w:rFonts w:hint="eastAsia"/>
        </w:rPr>
        <w:t>визначають</w:t>
      </w:r>
      <w:r>
        <w:t xml:space="preserve"> </w:t>
      </w:r>
      <w:r>
        <w:rPr>
          <w:rFonts w:hint="eastAsia"/>
        </w:rPr>
        <w:t>своєрідність</w:t>
      </w:r>
      <w:r>
        <w:t xml:space="preserve"> </w:t>
      </w:r>
      <w:r>
        <w:rPr>
          <w:rFonts w:hint="eastAsia"/>
        </w:rPr>
        <w:t>і</w:t>
      </w:r>
      <w:r>
        <w:t xml:space="preserve"> </w:t>
      </w:r>
      <w:r>
        <w:rPr>
          <w:rFonts w:hint="eastAsia"/>
        </w:rPr>
        <w:t>багатопланові</w:t>
      </w:r>
      <w:r>
        <w:t xml:space="preserve"> </w:t>
      </w:r>
      <w:r>
        <w:rPr>
          <w:rFonts w:hint="eastAsia"/>
        </w:rPr>
        <w:t>стародавні</w:t>
      </w:r>
      <w:r>
        <w:t xml:space="preserve"> </w:t>
      </w:r>
      <w:r>
        <w:rPr>
          <w:rFonts w:hint="eastAsia"/>
        </w:rPr>
        <w:t>витоки</w:t>
      </w:r>
      <w:r>
        <w:t xml:space="preserve"> </w:t>
      </w:r>
      <w:r>
        <w:rPr>
          <w:rFonts w:hint="eastAsia"/>
        </w:rPr>
        <w:t>кітайської</w:t>
      </w:r>
      <w:r>
        <w:t xml:space="preserve"> </w:t>
      </w:r>
      <w:r>
        <w:rPr>
          <w:rFonts w:hint="eastAsia"/>
        </w:rPr>
        <w:t>вокальної</w:t>
      </w:r>
      <w:r>
        <w:t xml:space="preserve"> </w:t>
      </w:r>
      <w:r>
        <w:rPr>
          <w:rFonts w:hint="eastAsia"/>
        </w:rPr>
        <w:t>лірики</w:t>
      </w:r>
      <w:r>
        <w:t>.</w:t>
      </w:r>
    </w:p>
    <w:p w14:paraId="3CD08719" w14:textId="77777777" w:rsidR="004C2A85" w:rsidRDefault="004C2A85" w:rsidP="004C2A85">
      <w:r>
        <w:rPr>
          <w:rFonts w:hint="eastAsia"/>
        </w:rPr>
        <w:t>Розвиток</w:t>
      </w:r>
      <w:r>
        <w:t xml:space="preserve"> </w:t>
      </w:r>
      <w:r>
        <w:rPr>
          <w:rFonts w:hint="eastAsia"/>
        </w:rPr>
        <w:t>камерно</w:t>
      </w:r>
      <w:r>
        <w:t>-</w:t>
      </w:r>
      <w:r>
        <w:rPr>
          <w:rFonts w:hint="eastAsia"/>
        </w:rPr>
        <w:t>вокальної</w:t>
      </w:r>
      <w:r>
        <w:t xml:space="preserve"> </w:t>
      </w:r>
      <w:r>
        <w:rPr>
          <w:rFonts w:hint="eastAsia"/>
        </w:rPr>
        <w:t>музики</w:t>
      </w:r>
      <w:r>
        <w:t xml:space="preserve"> </w:t>
      </w:r>
      <w:r>
        <w:rPr>
          <w:rFonts w:hint="eastAsia"/>
        </w:rPr>
        <w:t>Китаю</w:t>
      </w:r>
      <w:r>
        <w:t xml:space="preserve"> </w:t>
      </w:r>
      <w:r>
        <w:rPr>
          <w:rFonts w:hint="eastAsia"/>
        </w:rPr>
        <w:t>в</w:t>
      </w:r>
      <w:r>
        <w:t xml:space="preserve"> </w:t>
      </w:r>
      <w:r>
        <w:rPr>
          <w:rFonts w:hint="eastAsia"/>
        </w:rPr>
        <w:t>ХХ</w:t>
      </w:r>
      <w:r>
        <w:t xml:space="preserve"> </w:t>
      </w:r>
      <w:r>
        <w:rPr>
          <w:rFonts w:hint="eastAsia"/>
        </w:rPr>
        <w:t>столітті</w:t>
      </w:r>
      <w:r>
        <w:t xml:space="preserve"> - </w:t>
      </w:r>
      <w:r>
        <w:rPr>
          <w:rFonts w:hint="eastAsia"/>
        </w:rPr>
        <w:t>принципово</w:t>
      </w:r>
      <w:r>
        <w:t xml:space="preserve"> </w:t>
      </w:r>
      <w:r>
        <w:rPr>
          <w:rFonts w:hint="eastAsia"/>
        </w:rPr>
        <w:t>новий</w:t>
      </w:r>
      <w:r>
        <w:t xml:space="preserve"> </w:t>
      </w:r>
      <w:r>
        <w:rPr>
          <w:rFonts w:hint="eastAsia"/>
        </w:rPr>
        <w:t>етап</w:t>
      </w:r>
      <w:r>
        <w:t xml:space="preserve"> </w:t>
      </w:r>
      <w:r>
        <w:rPr>
          <w:rFonts w:hint="eastAsia"/>
        </w:rPr>
        <w:t>її</w:t>
      </w:r>
      <w:r>
        <w:t xml:space="preserve"> </w:t>
      </w:r>
      <w:r>
        <w:rPr>
          <w:rFonts w:hint="eastAsia"/>
        </w:rPr>
        <w:t>еволюції</w:t>
      </w:r>
      <w:r>
        <w:t xml:space="preserve">. </w:t>
      </w:r>
      <w:r>
        <w:rPr>
          <w:rFonts w:hint="eastAsia"/>
        </w:rPr>
        <w:t>Завдяки</w:t>
      </w:r>
      <w:r>
        <w:t xml:space="preserve"> </w:t>
      </w:r>
      <w:r>
        <w:rPr>
          <w:rFonts w:hint="eastAsia"/>
        </w:rPr>
        <w:t>впливу</w:t>
      </w:r>
      <w:r>
        <w:t xml:space="preserve"> </w:t>
      </w:r>
      <w:r>
        <w:rPr>
          <w:rFonts w:hint="eastAsia"/>
        </w:rPr>
        <w:t>європейської</w:t>
      </w:r>
      <w:r>
        <w:t xml:space="preserve"> </w:t>
      </w:r>
      <w:r>
        <w:rPr>
          <w:rFonts w:hint="eastAsia"/>
        </w:rPr>
        <w:t>музики</w:t>
      </w:r>
      <w:r>
        <w:t xml:space="preserve"> </w:t>
      </w:r>
      <w:r>
        <w:rPr>
          <w:rFonts w:hint="eastAsia"/>
        </w:rPr>
        <w:t>національна</w:t>
      </w:r>
      <w:r>
        <w:t xml:space="preserve"> </w:t>
      </w:r>
      <w:r>
        <w:rPr>
          <w:rFonts w:hint="eastAsia"/>
        </w:rPr>
        <w:t>стилістка</w:t>
      </w:r>
      <w:r>
        <w:t xml:space="preserve"> </w:t>
      </w:r>
      <w:r>
        <w:rPr>
          <w:rFonts w:hint="eastAsia"/>
        </w:rPr>
        <w:t>камерно</w:t>
      </w:r>
      <w:r>
        <w:t>-</w:t>
      </w:r>
      <w:r>
        <w:rPr>
          <w:rFonts w:hint="eastAsia"/>
        </w:rPr>
        <w:t>вокальних</w:t>
      </w:r>
      <w:r>
        <w:t xml:space="preserve"> </w:t>
      </w:r>
      <w:r>
        <w:rPr>
          <w:rFonts w:hint="eastAsia"/>
        </w:rPr>
        <w:t>жанрів</w:t>
      </w:r>
      <w:r>
        <w:t xml:space="preserve"> </w:t>
      </w:r>
      <w:r>
        <w:rPr>
          <w:rFonts w:hint="eastAsia"/>
        </w:rPr>
        <w:t>збагатилася</w:t>
      </w:r>
      <w:r>
        <w:t xml:space="preserve"> </w:t>
      </w:r>
      <w:r>
        <w:rPr>
          <w:rFonts w:hint="eastAsia"/>
        </w:rPr>
        <w:t>новими</w:t>
      </w:r>
      <w:r>
        <w:t xml:space="preserve"> </w:t>
      </w:r>
      <w:r>
        <w:rPr>
          <w:rFonts w:hint="eastAsia"/>
        </w:rPr>
        <w:t>засобами</w:t>
      </w:r>
      <w:r>
        <w:t xml:space="preserve"> </w:t>
      </w:r>
      <w:r>
        <w:rPr>
          <w:rFonts w:hint="eastAsia"/>
        </w:rPr>
        <w:t>виразності</w:t>
      </w:r>
      <w:r>
        <w:t xml:space="preserve"> </w:t>
      </w:r>
      <w:r>
        <w:rPr>
          <w:rFonts w:hint="eastAsia"/>
        </w:rPr>
        <w:t>і</w:t>
      </w:r>
      <w:r>
        <w:t xml:space="preserve"> </w:t>
      </w:r>
      <w:r>
        <w:rPr>
          <w:rFonts w:hint="eastAsia"/>
        </w:rPr>
        <w:t>жанровими</w:t>
      </w:r>
      <w:r>
        <w:t xml:space="preserve"> </w:t>
      </w:r>
      <w:r>
        <w:rPr>
          <w:rFonts w:hint="eastAsia"/>
        </w:rPr>
        <w:t>різновидами</w:t>
      </w:r>
      <w:r>
        <w:t xml:space="preserve">. </w:t>
      </w:r>
      <w:r>
        <w:rPr>
          <w:rFonts w:hint="eastAsia"/>
        </w:rPr>
        <w:t>Тому</w:t>
      </w:r>
      <w:r>
        <w:t xml:space="preserve"> </w:t>
      </w:r>
      <w:r>
        <w:rPr>
          <w:rFonts w:hint="eastAsia"/>
        </w:rPr>
        <w:t>основу</w:t>
      </w:r>
      <w:r>
        <w:t xml:space="preserve"> </w:t>
      </w:r>
      <w:r>
        <w:rPr>
          <w:rFonts w:hint="eastAsia"/>
        </w:rPr>
        <w:t>досліджень</w:t>
      </w:r>
      <w:r>
        <w:t xml:space="preserve"> </w:t>
      </w:r>
      <w:r>
        <w:rPr>
          <w:rFonts w:hint="eastAsia"/>
        </w:rPr>
        <w:t>про</w:t>
      </w:r>
      <w:r>
        <w:t xml:space="preserve"> </w:t>
      </w:r>
      <w:r>
        <w:rPr>
          <w:rFonts w:hint="eastAsia"/>
        </w:rPr>
        <w:t>камерно</w:t>
      </w:r>
      <w:r>
        <w:t xml:space="preserve"> -</w:t>
      </w:r>
      <w:r>
        <w:rPr>
          <w:rFonts w:hint="eastAsia"/>
        </w:rPr>
        <w:t>вокальну</w:t>
      </w:r>
      <w:r>
        <w:t xml:space="preserve"> </w:t>
      </w:r>
      <w:r>
        <w:rPr>
          <w:rFonts w:hint="eastAsia"/>
        </w:rPr>
        <w:t>музику</w:t>
      </w:r>
      <w:r>
        <w:t xml:space="preserve"> </w:t>
      </w:r>
      <w:r>
        <w:rPr>
          <w:rFonts w:hint="eastAsia"/>
        </w:rPr>
        <w:t>ХХ</w:t>
      </w:r>
      <w:r>
        <w:t xml:space="preserve"> </w:t>
      </w:r>
      <w:r>
        <w:rPr>
          <w:rFonts w:hint="eastAsia"/>
        </w:rPr>
        <w:t>століття</w:t>
      </w:r>
      <w:r>
        <w:t xml:space="preserve"> </w:t>
      </w:r>
      <w:r>
        <w:rPr>
          <w:rFonts w:hint="eastAsia"/>
        </w:rPr>
        <w:t>становлять</w:t>
      </w:r>
      <w:r>
        <w:t xml:space="preserve"> </w:t>
      </w:r>
      <w:r>
        <w:rPr>
          <w:rFonts w:hint="eastAsia"/>
        </w:rPr>
        <w:t>праці</w:t>
      </w:r>
      <w:r>
        <w:t xml:space="preserve">, </w:t>
      </w:r>
      <w:r>
        <w:rPr>
          <w:rFonts w:hint="eastAsia"/>
        </w:rPr>
        <w:t>присвячені</w:t>
      </w:r>
      <w:r>
        <w:t xml:space="preserve"> </w:t>
      </w:r>
      <w:r>
        <w:rPr>
          <w:rFonts w:hint="eastAsia"/>
        </w:rPr>
        <w:t>процесу</w:t>
      </w:r>
      <w:r>
        <w:t xml:space="preserve"> </w:t>
      </w:r>
      <w:r>
        <w:rPr>
          <w:rFonts w:hint="eastAsia"/>
        </w:rPr>
        <w:t>її</w:t>
      </w:r>
      <w:r>
        <w:t xml:space="preserve"> </w:t>
      </w:r>
      <w:r>
        <w:rPr>
          <w:rFonts w:hint="eastAsia"/>
        </w:rPr>
        <w:t>становлення</w:t>
      </w:r>
      <w:r>
        <w:t xml:space="preserve">, </w:t>
      </w:r>
      <w:r>
        <w:rPr>
          <w:rFonts w:hint="eastAsia"/>
        </w:rPr>
        <w:t>її</w:t>
      </w:r>
      <w:r>
        <w:t xml:space="preserve"> </w:t>
      </w:r>
      <w:r>
        <w:rPr>
          <w:rFonts w:hint="eastAsia"/>
        </w:rPr>
        <w:t>засновникам</w:t>
      </w:r>
      <w:r>
        <w:t xml:space="preserve">, </w:t>
      </w:r>
      <w:r>
        <w:rPr>
          <w:rFonts w:hint="eastAsia"/>
        </w:rPr>
        <w:t>а</w:t>
      </w:r>
      <w:r>
        <w:t xml:space="preserve"> </w:t>
      </w:r>
      <w:r>
        <w:rPr>
          <w:rFonts w:hint="eastAsia"/>
        </w:rPr>
        <w:t>також</w:t>
      </w:r>
      <w:r>
        <w:t xml:space="preserve"> </w:t>
      </w:r>
      <w:r>
        <w:rPr>
          <w:rFonts w:hint="eastAsia"/>
        </w:rPr>
        <w:t>жанрам</w:t>
      </w:r>
      <w:r>
        <w:t xml:space="preserve"> </w:t>
      </w:r>
      <w:r>
        <w:rPr>
          <w:rFonts w:hint="eastAsia"/>
        </w:rPr>
        <w:t>європейського</w:t>
      </w:r>
      <w:r>
        <w:t xml:space="preserve"> </w:t>
      </w:r>
      <w:r>
        <w:rPr>
          <w:rFonts w:hint="eastAsia"/>
        </w:rPr>
        <w:t>походження</w:t>
      </w:r>
      <w:r>
        <w:t xml:space="preserve">, </w:t>
      </w:r>
      <w:r>
        <w:rPr>
          <w:rFonts w:hint="eastAsia"/>
        </w:rPr>
        <w:t>які</w:t>
      </w:r>
      <w:r>
        <w:t xml:space="preserve"> </w:t>
      </w:r>
      <w:r>
        <w:rPr>
          <w:rFonts w:hint="eastAsia"/>
        </w:rPr>
        <w:t>сформувалися</w:t>
      </w:r>
      <w:r>
        <w:t xml:space="preserve"> </w:t>
      </w:r>
      <w:r>
        <w:rPr>
          <w:rFonts w:hint="eastAsia"/>
        </w:rPr>
        <w:t>в</w:t>
      </w:r>
      <w:r>
        <w:t xml:space="preserve"> </w:t>
      </w:r>
      <w:r>
        <w:rPr>
          <w:rFonts w:hint="eastAsia"/>
        </w:rPr>
        <w:t>процесі</w:t>
      </w:r>
      <w:r>
        <w:t xml:space="preserve"> </w:t>
      </w:r>
      <w:r>
        <w:rPr>
          <w:rFonts w:hint="eastAsia"/>
        </w:rPr>
        <w:t>цього</w:t>
      </w:r>
      <w:r>
        <w:t xml:space="preserve"> </w:t>
      </w:r>
      <w:r>
        <w:rPr>
          <w:rFonts w:hint="eastAsia"/>
        </w:rPr>
        <w:t>плідного</w:t>
      </w:r>
      <w:r>
        <w:t xml:space="preserve"> </w:t>
      </w:r>
      <w:r>
        <w:rPr>
          <w:rFonts w:hint="eastAsia"/>
        </w:rPr>
        <w:t>синтезу</w:t>
      </w:r>
      <w:r>
        <w:t>.</w:t>
      </w:r>
    </w:p>
    <w:p w14:paraId="26DBB023" w14:textId="77777777" w:rsidR="004C2A85" w:rsidRDefault="004C2A85" w:rsidP="004C2A85">
      <w:r>
        <w:rPr>
          <w:rFonts w:hint="eastAsia"/>
        </w:rPr>
        <w:t>Другий</w:t>
      </w:r>
      <w:r>
        <w:t xml:space="preserve"> </w:t>
      </w:r>
      <w:r>
        <w:rPr>
          <w:rFonts w:hint="eastAsia"/>
        </w:rPr>
        <w:t>блок</w:t>
      </w:r>
      <w:r>
        <w:t xml:space="preserve"> </w:t>
      </w:r>
      <w:r>
        <w:rPr>
          <w:rFonts w:hint="eastAsia"/>
        </w:rPr>
        <w:t>наукових</w:t>
      </w:r>
      <w:r>
        <w:t xml:space="preserve"> </w:t>
      </w:r>
      <w:r>
        <w:rPr>
          <w:rFonts w:hint="eastAsia"/>
        </w:rPr>
        <w:t>джерел</w:t>
      </w:r>
      <w:r>
        <w:t xml:space="preserve"> </w:t>
      </w:r>
      <w:r>
        <w:rPr>
          <w:rFonts w:hint="eastAsia"/>
        </w:rPr>
        <w:t>стосується</w:t>
      </w:r>
      <w:r>
        <w:t xml:space="preserve"> </w:t>
      </w:r>
      <w:r>
        <w:rPr>
          <w:rFonts w:hint="eastAsia"/>
        </w:rPr>
        <w:t>усвідомлення</w:t>
      </w:r>
      <w:r>
        <w:t xml:space="preserve"> </w:t>
      </w:r>
      <w:r>
        <w:rPr>
          <w:rFonts w:hint="eastAsia"/>
        </w:rPr>
        <w:t>ролі</w:t>
      </w:r>
      <w:r>
        <w:t xml:space="preserve"> </w:t>
      </w:r>
      <w:r>
        <w:rPr>
          <w:rFonts w:hint="eastAsia"/>
        </w:rPr>
        <w:t>камерно</w:t>
      </w:r>
      <w:r>
        <w:t xml:space="preserve">- </w:t>
      </w:r>
      <w:r>
        <w:rPr>
          <w:rFonts w:hint="eastAsia"/>
        </w:rPr>
        <w:t>вокальної</w:t>
      </w:r>
      <w:r>
        <w:t xml:space="preserve"> </w:t>
      </w:r>
      <w:r>
        <w:rPr>
          <w:rFonts w:hint="eastAsia"/>
        </w:rPr>
        <w:t>музики</w:t>
      </w:r>
      <w:r>
        <w:t xml:space="preserve"> </w:t>
      </w:r>
      <w:r>
        <w:rPr>
          <w:rFonts w:hint="eastAsia"/>
        </w:rPr>
        <w:t>в</w:t>
      </w:r>
      <w:r>
        <w:t xml:space="preserve"> </w:t>
      </w:r>
      <w:r>
        <w:rPr>
          <w:rFonts w:hint="eastAsia"/>
        </w:rPr>
        <w:t>житті</w:t>
      </w:r>
      <w:r>
        <w:t xml:space="preserve"> </w:t>
      </w:r>
      <w:r>
        <w:rPr>
          <w:rFonts w:hint="eastAsia"/>
        </w:rPr>
        <w:t>Китаю</w:t>
      </w:r>
      <w:r>
        <w:t xml:space="preserve">. </w:t>
      </w:r>
      <w:r>
        <w:rPr>
          <w:rFonts w:hint="eastAsia"/>
        </w:rPr>
        <w:t>Дані</w:t>
      </w:r>
      <w:r>
        <w:t xml:space="preserve"> </w:t>
      </w:r>
      <w:r>
        <w:rPr>
          <w:rFonts w:hint="eastAsia"/>
        </w:rPr>
        <w:t>роботи</w:t>
      </w:r>
      <w:r>
        <w:t xml:space="preserve"> </w:t>
      </w:r>
      <w:r>
        <w:rPr>
          <w:rFonts w:hint="eastAsia"/>
        </w:rPr>
        <w:t>представляють</w:t>
      </w:r>
      <w:r>
        <w:t xml:space="preserve"> </w:t>
      </w:r>
      <w:r>
        <w:rPr>
          <w:rFonts w:hint="eastAsia"/>
        </w:rPr>
        <w:t>інтерес</w:t>
      </w:r>
      <w:r>
        <w:t xml:space="preserve"> </w:t>
      </w:r>
      <w:r>
        <w:rPr>
          <w:rFonts w:hint="eastAsia"/>
        </w:rPr>
        <w:t>з</w:t>
      </w:r>
      <w:r>
        <w:t xml:space="preserve"> </w:t>
      </w:r>
      <w:r>
        <w:rPr>
          <w:rFonts w:hint="eastAsia"/>
        </w:rPr>
        <w:t>точки</w:t>
      </w:r>
      <w:r>
        <w:t xml:space="preserve"> </w:t>
      </w:r>
      <w:r>
        <w:rPr>
          <w:rFonts w:hint="eastAsia"/>
        </w:rPr>
        <w:t>зору</w:t>
      </w:r>
      <w:r>
        <w:t xml:space="preserve"> </w:t>
      </w:r>
      <w:r>
        <w:rPr>
          <w:rFonts w:hint="eastAsia"/>
        </w:rPr>
        <w:t>історії</w:t>
      </w:r>
      <w:r>
        <w:t xml:space="preserve"> </w:t>
      </w:r>
      <w:r>
        <w:rPr>
          <w:rFonts w:hint="eastAsia"/>
        </w:rPr>
        <w:t>та</w:t>
      </w:r>
      <w:r>
        <w:t xml:space="preserve"> </w:t>
      </w:r>
      <w:r>
        <w:rPr>
          <w:rFonts w:hint="eastAsia"/>
        </w:rPr>
        <w:t>оцінки</w:t>
      </w:r>
      <w:r>
        <w:t xml:space="preserve"> </w:t>
      </w:r>
      <w:r>
        <w:rPr>
          <w:rFonts w:hint="eastAsia"/>
        </w:rPr>
        <w:t>творчості</w:t>
      </w:r>
      <w:r>
        <w:t xml:space="preserve"> </w:t>
      </w:r>
      <w:r>
        <w:rPr>
          <w:rFonts w:hint="eastAsia"/>
        </w:rPr>
        <w:t>китайських</w:t>
      </w:r>
      <w:r>
        <w:t xml:space="preserve"> </w:t>
      </w:r>
      <w:r>
        <w:rPr>
          <w:rFonts w:hint="eastAsia"/>
        </w:rPr>
        <w:t>композиторів</w:t>
      </w:r>
      <w:r>
        <w:t xml:space="preserve">. </w:t>
      </w:r>
      <w:r>
        <w:rPr>
          <w:rFonts w:hint="eastAsia"/>
        </w:rPr>
        <w:t>В</w:t>
      </w:r>
      <w:r>
        <w:t xml:space="preserve"> </w:t>
      </w:r>
      <w:r>
        <w:rPr>
          <w:rFonts w:hint="eastAsia"/>
        </w:rPr>
        <w:t>дослідженнях</w:t>
      </w:r>
      <w:r>
        <w:t xml:space="preserve"> </w:t>
      </w:r>
      <w:r>
        <w:rPr>
          <w:rFonts w:hint="eastAsia"/>
        </w:rPr>
        <w:t>Ян</w:t>
      </w:r>
    </w:p>
    <w:p w14:paraId="5B6D0EBB" w14:textId="5500F153" w:rsidR="004C2A85" w:rsidRPr="004C2A85" w:rsidRDefault="004C2A85" w:rsidP="004C2A85">
      <w:r>
        <w:rPr>
          <w:rFonts w:hint="eastAsia"/>
        </w:rPr>
        <w:t>Бо</w:t>
      </w:r>
      <w:r>
        <w:t xml:space="preserve"> [126], </w:t>
      </w:r>
      <w:r>
        <w:rPr>
          <w:rFonts w:hint="eastAsia"/>
        </w:rPr>
        <w:t>Ван</w:t>
      </w:r>
      <w:r>
        <w:t xml:space="preserve"> </w:t>
      </w:r>
      <w:r>
        <w:rPr>
          <w:rFonts w:hint="eastAsia"/>
        </w:rPr>
        <w:t>Юйхе</w:t>
      </w:r>
      <w:r>
        <w:t xml:space="preserve"> [164-165], </w:t>
      </w:r>
      <w:r>
        <w:rPr>
          <w:rFonts w:hint="eastAsia"/>
        </w:rPr>
        <w:t>Канг</w:t>
      </w:r>
      <w:r>
        <w:t xml:space="preserve"> </w:t>
      </w:r>
      <w:r>
        <w:rPr>
          <w:rFonts w:hint="eastAsia"/>
        </w:rPr>
        <w:t>Ле</w:t>
      </w:r>
      <w:r>
        <w:t xml:space="preserve"> [176], </w:t>
      </w:r>
      <w:r>
        <w:rPr>
          <w:rFonts w:hint="eastAsia"/>
        </w:rPr>
        <w:t>Ван</w:t>
      </w:r>
      <w:r>
        <w:t xml:space="preserve"> </w:t>
      </w:r>
      <w:r>
        <w:rPr>
          <w:rFonts w:hint="eastAsia"/>
        </w:rPr>
        <w:t>Лея</w:t>
      </w:r>
      <w:r>
        <w:t xml:space="preserve"> 158], </w:t>
      </w:r>
      <w:r>
        <w:rPr>
          <w:rFonts w:hint="eastAsia"/>
        </w:rPr>
        <w:t>Фен</w:t>
      </w:r>
      <w:r>
        <w:t xml:space="preserve"> </w:t>
      </w:r>
      <w:r>
        <w:rPr>
          <w:rFonts w:hint="eastAsia"/>
        </w:rPr>
        <w:t>Лея</w:t>
      </w:r>
      <w:r>
        <w:t xml:space="preserve"> [107], </w:t>
      </w:r>
      <w:r>
        <w:rPr>
          <w:rFonts w:hint="eastAsia"/>
        </w:rPr>
        <w:t>Чжан</w:t>
      </w:r>
      <w:r>
        <w:t xml:space="preserve"> </w:t>
      </w:r>
      <w:r>
        <w:rPr>
          <w:rFonts w:hint="eastAsia"/>
        </w:rPr>
        <w:t>Цяня</w:t>
      </w:r>
      <w:r>
        <w:t xml:space="preserve"> [236], </w:t>
      </w:r>
      <w:r>
        <w:rPr>
          <w:rFonts w:hint="eastAsia"/>
        </w:rPr>
        <w:t>Хань</w:t>
      </w:r>
      <w:r>
        <w:t xml:space="preserve"> </w:t>
      </w:r>
      <w:r>
        <w:rPr>
          <w:rFonts w:hint="eastAsia"/>
        </w:rPr>
        <w:t>Чунена</w:t>
      </w:r>
      <w:r>
        <w:t xml:space="preserve"> [217] </w:t>
      </w:r>
      <w:r>
        <w:rPr>
          <w:rFonts w:hint="eastAsia"/>
        </w:rPr>
        <w:t>та</w:t>
      </w:r>
      <w:r>
        <w:t xml:space="preserve"> </w:t>
      </w:r>
      <w:r>
        <w:rPr>
          <w:rFonts w:hint="eastAsia"/>
        </w:rPr>
        <w:t>інших</w:t>
      </w:r>
      <w:r>
        <w:t xml:space="preserve"> </w:t>
      </w:r>
      <w:r>
        <w:rPr>
          <w:rFonts w:hint="eastAsia"/>
        </w:rPr>
        <w:t>камерно</w:t>
      </w:r>
      <w:r>
        <w:t>-</w:t>
      </w:r>
      <w:r>
        <w:rPr>
          <w:rFonts w:hint="eastAsia"/>
        </w:rPr>
        <w:t>вокальна</w:t>
      </w:r>
      <w:r>
        <w:t xml:space="preserve"> </w:t>
      </w:r>
      <w:r>
        <w:rPr>
          <w:rFonts w:hint="eastAsia"/>
        </w:rPr>
        <w:t>творчость</w:t>
      </w:r>
      <w:r>
        <w:t xml:space="preserve"> </w:t>
      </w:r>
      <w:r>
        <w:rPr>
          <w:rFonts w:hint="eastAsia"/>
        </w:rPr>
        <w:t>китайських</w:t>
      </w:r>
      <w:r>
        <w:t xml:space="preserve"> </w:t>
      </w:r>
      <w:r>
        <w:rPr>
          <w:rFonts w:hint="eastAsia"/>
        </w:rPr>
        <w:t>композиторів</w:t>
      </w:r>
      <w:r>
        <w:t xml:space="preserve"> </w:t>
      </w:r>
      <w:r>
        <w:rPr>
          <w:rFonts w:hint="eastAsia"/>
        </w:rPr>
        <w:t>представлена</w:t>
      </w:r>
      <w:r>
        <w:t xml:space="preserve"> </w:t>
      </w:r>
      <w:r>
        <w:rPr>
          <w:rFonts w:hint="eastAsia"/>
        </w:rPr>
        <w:t>в</w:t>
      </w:r>
      <w:r>
        <w:t xml:space="preserve"> </w:t>
      </w:r>
      <w:r>
        <w:rPr>
          <w:rFonts w:hint="eastAsia"/>
        </w:rPr>
        <w:t>сукупності</w:t>
      </w:r>
      <w:r>
        <w:t xml:space="preserve"> </w:t>
      </w:r>
      <w:r>
        <w:rPr>
          <w:rFonts w:hint="eastAsia"/>
        </w:rPr>
        <w:t>стильових</w:t>
      </w:r>
      <w:r>
        <w:t xml:space="preserve">, </w:t>
      </w:r>
      <w:r>
        <w:rPr>
          <w:rFonts w:hint="eastAsia"/>
        </w:rPr>
        <w:t>жанрових</w:t>
      </w:r>
      <w:r>
        <w:t xml:space="preserve">, </w:t>
      </w:r>
      <w:r>
        <w:rPr>
          <w:rFonts w:hint="eastAsia"/>
        </w:rPr>
        <w:t>мовних</w:t>
      </w:r>
      <w:r>
        <w:t xml:space="preserve"> </w:t>
      </w:r>
      <w:r>
        <w:rPr>
          <w:rFonts w:hint="eastAsia"/>
        </w:rPr>
        <w:t>характеристик</w:t>
      </w:r>
      <w:r>
        <w:t xml:space="preserve">. </w:t>
      </w:r>
      <w:r>
        <w:rPr>
          <w:rFonts w:hint="eastAsia"/>
        </w:rPr>
        <w:t>До</w:t>
      </w:r>
      <w:r>
        <w:t xml:space="preserve"> </w:t>
      </w:r>
      <w:r>
        <w:rPr>
          <w:rFonts w:hint="eastAsia"/>
        </w:rPr>
        <w:t>сьогоднішнього</w:t>
      </w:r>
      <w:r>
        <w:t xml:space="preserve"> </w:t>
      </w:r>
      <w:r>
        <w:rPr>
          <w:rFonts w:hint="eastAsia"/>
        </w:rPr>
        <w:t>дня</w:t>
      </w:r>
      <w:r>
        <w:t xml:space="preserve"> </w:t>
      </w:r>
      <w:r>
        <w:rPr>
          <w:rFonts w:hint="eastAsia"/>
        </w:rPr>
        <w:t>обговорюється</w:t>
      </w:r>
      <w:r>
        <w:t xml:space="preserve"> </w:t>
      </w:r>
      <w:r>
        <w:rPr>
          <w:rFonts w:hint="eastAsia"/>
        </w:rPr>
        <w:t>проблема</w:t>
      </w:r>
      <w:r>
        <w:t xml:space="preserve"> </w:t>
      </w:r>
      <w:r>
        <w:rPr>
          <w:rFonts w:hint="eastAsia"/>
        </w:rPr>
        <w:t>жанрової</w:t>
      </w:r>
      <w:r>
        <w:t xml:space="preserve"> </w:t>
      </w:r>
      <w:r>
        <w:rPr>
          <w:rFonts w:hint="eastAsia"/>
        </w:rPr>
        <w:t>дефініції</w:t>
      </w:r>
      <w:r>
        <w:t xml:space="preserve"> </w:t>
      </w:r>
      <w:r>
        <w:rPr>
          <w:rFonts w:hint="eastAsia"/>
        </w:rPr>
        <w:t>національної</w:t>
      </w:r>
      <w:r>
        <w:t xml:space="preserve"> </w:t>
      </w:r>
      <w:r>
        <w:rPr>
          <w:rFonts w:hint="eastAsia"/>
        </w:rPr>
        <w:t>камерно</w:t>
      </w:r>
      <w:r>
        <w:t>-</w:t>
      </w:r>
      <w:r>
        <w:rPr>
          <w:rFonts w:hint="eastAsia"/>
        </w:rPr>
        <w:t>вокальної</w:t>
      </w:r>
      <w:r>
        <w:t xml:space="preserve"> </w:t>
      </w:r>
      <w:r>
        <w:rPr>
          <w:rFonts w:hint="eastAsia"/>
        </w:rPr>
        <w:t>музики</w:t>
      </w:r>
      <w:r>
        <w:t xml:space="preserve">, </w:t>
      </w:r>
      <w:r>
        <w:rPr>
          <w:rFonts w:hint="eastAsia"/>
        </w:rPr>
        <w:t>оскільки</w:t>
      </w:r>
      <w:r>
        <w:t xml:space="preserve"> </w:t>
      </w:r>
      <w:r>
        <w:rPr>
          <w:rFonts w:hint="eastAsia"/>
        </w:rPr>
        <w:t>основний</w:t>
      </w:r>
      <w:r>
        <w:t xml:space="preserve"> </w:t>
      </w:r>
      <w:r>
        <w:rPr>
          <w:rFonts w:hint="eastAsia"/>
        </w:rPr>
        <w:t>жанр</w:t>
      </w:r>
      <w:r>
        <w:t xml:space="preserve">, </w:t>
      </w:r>
      <w:r>
        <w:rPr>
          <w:rFonts w:hint="eastAsia"/>
        </w:rPr>
        <w:t>визначений</w:t>
      </w:r>
      <w:r>
        <w:t xml:space="preserve"> </w:t>
      </w:r>
      <w:r>
        <w:rPr>
          <w:rFonts w:hint="eastAsia"/>
        </w:rPr>
        <w:t>дослідниками</w:t>
      </w:r>
      <w:r>
        <w:t xml:space="preserve"> </w:t>
      </w:r>
      <w:r>
        <w:rPr>
          <w:rFonts w:hint="eastAsia"/>
        </w:rPr>
        <w:t>як</w:t>
      </w:r>
      <w:r>
        <w:t xml:space="preserve"> </w:t>
      </w:r>
      <w:r>
        <w:rPr>
          <w:rFonts w:hint="eastAsia"/>
        </w:rPr>
        <w:t>«</w:t>
      </w:r>
      <w:r>
        <w:rPr>
          <w:rFonts w:hint="eastAsia"/>
        </w:rPr>
        <w:t>китайська</w:t>
      </w:r>
      <w:r>
        <w:t xml:space="preserve"> </w:t>
      </w:r>
      <w:r>
        <w:rPr>
          <w:rFonts w:hint="eastAsia"/>
        </w:rPr>
        <w:t>художня</w:t>
      </w:r>
      <w:r>
        <w:t xml:space="preserve"> </w:t>
      </w:r>
      <w:r>
        <w:rPr>
          <w:rFonts w:hint="eastAsia"/>
        </w:rPr>
        <w:t>пісня</w:t>
      </w:r>
      <w:r>
        <w:rPr>
          <w:rFonts w:hint="eastAsia"/>
        </w:rPr>
        <w:t>»</w:t>
      </w:r>
      <w:r>
        <w:t xml:space="preserve">, </w:t>
      </w:r>
      <w:r>
        <w:rPr>
          <w:rFonts w:hint="eastAsia"/>
        </w:rPr>
        <w:t>охоплює</w:t>
      </w:r>
      <w:r>
        <w:t xml:space="preserve"> </w:t>
      </w:r>
      <w:r>
        <w:rPr>
          <w:rFonts w:hint="eastAsia"/>
        </w:rPr>
        <w:t>величезне</w:t>
      </w:r>
      <w:r>
        <w:t xml:space="preserve"> </w:t>
      </w:r>
      <w:r>
        <w:rPr>
          <w:rFonts w:hint="eastAsia"/>
        </w:rPr>
        <w:t>коло</w:t>
      </w:r>
      <w:r>
        <w:t xml:space="preserve"> </w:t>
      </w:r>
      <w:r>
        <w:rPr>
          <w:rFonts w:hint="eastAsia"/>
        </w:rPr>
        <w:t>виразових</w:t>
      </w:r>
      <w:r>
        <w:t xml:space="preserve"> </w:t>
      </w:r>
      <w:r>
        <w:rPr>
          <w:rFonts w:hint="eastAsia"/>
        </w:rPr>
        <w:t>засобів</w:t>
      </w:r>
      <w:r>
        <w:t>.</w:t>
      </w:r>
    </w:p>
    <w:sectPr w:rsidR="004C2A85" w:rsidRPr="004C2A85" w:rsidSect="00C22D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52E4" w14:textId="77777777" w:rsidR="00C22DE1" w:rsidRDefault="00C22DE1">
      <w:pPr>
        <w:spacing w:after="0" w:line="240" w:lineRule="auto"/>
      </w:pPr>
      <w:r>
        <w:separator/>
      </w:r>
    </w:p>
  </w:endnote>
  <w:endnote w:type="continuationSeparator" w:id="0">
    <w:p w14:paraId="4A00A3FC" w14:textId="77777777" w:rsidR="00C22DE1" w:rsidRDefault="00C2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E9B3" w14:textId="77777777" w:rsidR="00C22DE1" w:rsidRDefault="00C22DE1"/>
    <w:p w14:paraId="399D40BF" w14:textId="77777777" w:rsidR="00C22DE1" w:rsidRDefault="00C22DE1"/>
    <w:p w14:paraId="60C9B0E8" w14:textId="77777777" w:rsidR="00C22DE1" w:rsidRDefault="00C22DE1"/>
    <w:p w14:paraId="3494A619" w14:textId="77777777" w:rsidR="00C22DE1" w:rsidRDefault="00C22DE1"/>
    <w:p w14:paraId="45B4E38D" w14:textId="77777777" w:rsidR="00C22DE1" w:rsidRDefault="00C22DE1"/>
    <w:p w14:paraId="478A633A" w14:textId="77777777" w:rsidR="00C22DE1" w:rsidRDefault="00C22DE1"/>
    <w:p w14:paraId="230D7B18" w14:textId="77777777" w:rsidR="00C22DE1" w:rsidRDefault="00C22D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27202D" wp14:editId="530A1F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4DC65" w14:textId="77777777" w:rsidR="00C22DE1" w:rsidRDefault="00C22D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720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04DC65" w14:textId="77777777" w:rsidR="00C22DE1" w:rsidRDefault="00C22D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380515" w14:textId="77777777" w:rsidR="00C22DE1" w:rsidRDefault="00C22DE1"/>
    <w:p w14:paraId="1B27EDC4" w14:textId="77777777" w:rsidR="00C22DE1" w:rsidRDefault="00C22DE1"/>
    <w:p w14:paraId="65D94AB2" w14:textId="77777777" w:rsidR="00C22DE1" w:rsidRDefault="00C22D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770503" wp14:editId="5F0815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CA272" w14:textId="77777777" w:rsidR="00C22DE1" w:rsidRDefault="00C22DE1"/>
                          <w:p w14:paraId="0100F3E4" w14:textId="77777777" w:rsidR="00C22DE1" w:rsidRDefault="00C22D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7705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4CA272" w14:textId="77777777" w:rsidR="00C22DE1" w:rsidRDefault="00C22DE1"/>
                    <w:p w14:paraId="0100F3E4" w14:textId="77777777" w:rsidR="00C22DE1" w:rsidRDefault="00C22D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138E57" w14:textId="77777777" w:rsidR="00C22DE1" w:rsidRDefault="00C22DE1"/>
    <w:p w14:paraId="75488D39" w14:textId="77777777" w:rsidR="00C22DE1" w:rsidRDefault="00C22DE1">
      <w:pPr>
        <w:rPr>
          <w:sz w:val="2"/>
          <w:szCs w:val="2"/>
        </w:rPr>
      </w:pPr>
    </w:p>
    <w:p w14:paraId="7B5EB9F1" w14:textId="77777777" w:rsidR="00C22DE1" w:rsidRDefault="00C22DE1"/>
    <w:p w14:paraId="7C1044AA" w14:textId="77777777" w:rsidR="00C22DE1" w:rsidRDefault="00C22DE1">
      <w:pPr>
        <w:spacing w:after="0" w:line="240" w:lineRule="auto"/>
      </w:pPr>
    </w:p>
  </w:footnote>
  <w:footnote w:type="continuationSeparator" w:id="0">
    <w:p w14:paraId="42B6EA55" w14:textId="77777777" w:rsidR="00C22DE1" w:rsidRDefault="00C2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E1"/>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5292</TotalTime>
  <Pages>3</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666</cp:revision>
  <cp:lastPrinted>2009-02-06T05:36:00Z</cp:lastPrinted>
  <dcterms:created xsi:type="dcterms:W3CDTF">2024-04-09T10:20:00Z</dcterms:created>
  <dcterms:modified xsi:type="dcterms:W3CDTF">2024-04-16T11:57:00Z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