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71360" w14:textId="2543FABD" w:rsidR="00BD0311" w:rsidRDefault="00E669CA" w:rsidP="00E669CA">
      <w:pPr>
        <w:rPr>
          <w:rFonts w:ascii="Times New Roman" w:eastAsia="Arial Unicode MS" w:hAnsi="Times New Roman" w:cs="Times New Roman"/>
          <w:b/>
          <w:bCs/>
          <w:color w:val="000000"/>
          <w:kern w:val="0"/>
          <w:sz w:val="28"/>
          <w:szCs w:val="28"/>
          <w:lang w:eastAsia="ru-RU" w:bidi="uk-UA"/>
        </w:rPr>
      </w:pPr>
      <w:r w:rsidRPr="00E669CA">
        <w:rPr>
          <w:rFonts w:ascii="Times New Roman" w:eastAsia="Arial Unicode MS" w:hAnsi="Times New Roman" w:cs="Times New Roman" w:hint="eastAsia"/>
          <w:b/>
          <w:bCs/>
          <w:color w:val="000000"/>
          <w:kern w:val="0"/>
          <w:sz w:val="28"/>
          <w:szCs w:val="28"/>
          <w:lang w:eastAsia="ru-RU" w:bidi="uk-UA"/>
        </w:rPr>
        <w:t>Шергина</w:t>
      </w:r>
      <w:r w:rsidRPr="00E669CA">
        <w:rPr>
          <w:rFonts w:ascii="Times New Roman" w:eastAsia="Arial Unicode MS" w:hAnsi="Times New Roman" w:cs="Times New Roman"/>
          <w:b/>
          <w:bCs/>
          <w:color w:val="000000"/>
          <w:kern w:val="0"/>
          <w:sz w:val="28"/>
          <w:szCs w:val="28"/>
          <w:lang w:eastAsia="ru-RU" w:bidi="uk-UA"/>
        </w:rPr>
        <w:t xml:space="preserve">, </w:t>
      </w:r>
      <w:proofErr w:type="spellStart"/>
      <w:r w:rsidRPr="00E669CA">
        <w:rPr>
          <w:rFonts w:ascii="Times New Roman" w:eastAsia="Arial Unicode MS" w:hAnsi="Times New Roman" w:cs="Times New Roman" w:hint="eastAsia"/>
          <w:b/>
          <w:bCs/>
          <w:color w:val="000000"/>
          <w:kern w:val="0"/>
          <w:sz w:val="28"/>
          <w:szCs w:val="28"/>
          <w:lang w:eastAsia="ru-RU" w:bidi="uk-UA"/>
        </w:rPr>
        <w:t>Туйаара</w:t>
      </w:r>
      <w:proofErr w:type="spellEnd"/>
      <w:r w:rsidRPr="00E669CA">
        <w:rPr>
          <w:rFonts w:ascii="Times New Roman" w:eastAsia="Arial Unicode MS" w:hAnsi="Times New Roman" w:cs="Times New Roman"/>
          <w:b/>
          <w:bCs/>
          <w:color w:val="000000"/>
          <w:kern w:val="0"/>
          <w:sz w:val="28"/>
          <w:szCs w:val="28"/>
          <w:lang w:eastAsia="ru-RU" w:bidi="uk-UA"/>
        </w:rPr>
        <w:t xml:space="preserve"> </w:t>
      </w:r>
      <w:r w:rsidRPr="00E669CA">
        <w:rPr>
          <w:rFonts w:ascii="Times New Roman" w:eastAsia="Arial Unicode MS" w:hAnsi="Times New Roman" w:cs="Times New Roman" w:hint="eastAsia"/>
          <w:b/>
          <w:bCs/>
          <w:color w:val="000000"/>
          <w:kern w:val="0"/>
          <w:sz w:val="28"/>
          <w:szCs w:val="28"/>
          <w:lang w:eastAsia="ru-RU" w:bidi="uk-UA"/>
        </w:rPr>
        <w:t>Алексеевна</w:t>
      </w:r>
      <w:r>
        <w:rPr>
          <w:rFonts w:ascii="Times New Roman" w:eastAsia="Arial Unicode MS" w:hAnsi="Times New Roman" w:cs="Times New Roman" w:hint="eastAsia"/>
          <w:b/>
          <w:bCs/>
          <w:color w:val="000000"/>
          <w:kern w:val="0"/>
          <w:sz w:val="28"/>
          <w:szCs w:val="28"/>
          <w:lang w:eastAsia="ru-RU" w:bidi="uk-UA"/>
        </w:rPr>
        <w:t xml:space="preserve"> </w:t>
      </w:r>
      <w:r w:rsidRPr="00E669CA">
        <w:rPr>
          <w:rFonts w:ascii="Times New Roman" w:eastAsia="Arial Unicode MS" w:hAnsi="Times New Roman" w:cs="Times New Roman" w:hint="eastAsia"/>
          <w:b/>
          <w:bCs/>
          <w:color w:val="000000"/>
          <w:kern w:val="0"/>
          <w:sz w:val="28"/>
          <w:szCs w:val="28"/>
          <w:lang w:eastAsia="ru-RU" w:bidi="uk-UA"/>
        </w:rPr>
        <w:t>Педагогические</w:t>
      </w:r>
      <w:r w:rsidRPr="00E669CA">
        <w:rPr>
          <w:rFonts w:ascii="Times New Roman" w:eastAsia="Arial Unicode MS" w:hAnsi="Times New Roman" w:cs="Times New Roman"/>
          <w:b/>
          <w:bCs/>
          <w:color w:val="000000"/>
          <w:kern w:val="0"/>
          <w:sz w:val="28"/>
          <w:szCs w:val="28"/>
          <w:lang w:eastAsia="ru-RU" w:bidi="uk-UA"/>
        </w:rPr>
        <w:t xml:space="preserve"> </w:t>
      </w:r>
      <w:r w:rsidRPr="00E669CA">
        <w:rPr>
          <w:rFonts w:ascii="Times New Roman" w:eastAsia="Arial Unicode MS" w:hAnsi="Times New Roman" w:cs="Times New Roman" w:hint="eastAsia"/>
          <w:b/>
          <w:bCs/>
          <w:color w:val="000000"/>
          <w:kern w:val="0"/>
          <w:sz w:val="28"/>
          <w:szCs w:val="28"/>
          <w:lang w:eastAsia="ru-RU" w:bidi="uk-UA"/>
        </w:rPr>
        <w:t>условия</w:t>
      </w:r>
      <w:r w:rsidRPr="00E669CA">
        <w:rPr>
          <w:rFonts w:ascii="Times New Roman" w:eastAsia="Arial Unicode MS" w:hAnsi="Times New Roman" w:cs="Times New Roman"/>
          <w:b/>
          <w:bCs/>
          <w:color w:val="000000"/>
          <w:kern w:val="0"/>
          <w:sz w:val="28"/>
          <w:szCs w:val="28"/>
          <w:lang w:eastAsia="ru-RU" w:bidi="uk-UA"/>
        </w:rPr>
        <w:t xml:space="preserve"> </w:t>
      </w:r>
      <w:r w:rsidRPr="00E669CA">
        <w:rPr>
          <w:rFonts w:ascii="Times New Roman" w:eastAsia="Arial Unicode MS" w:hAnsi="Times New Roman" w:cs="Times New Roman" w:hint="eastAsia"/>
          <w:b/>
          <w:bCs/>
          <w:color w:val="000000"/>
          <w:kern w:val="0"/>
          <w:sz w:val="28"/>
          <w:szCs w:val="28"/>
          <w:lang w:eastAsia="ru-RU" w:bidi="uk-UA"/>
        </w:rPr>
        <w:t>модернизации</w:t>
      </w:r>
      <w:r w:rsidRPr="00E669CA">
        <w:rPr>
          <w:rFonts w:ascii="Times New Roman" w:eastAsia="Arial Unicode MS" w:hAnsi="Times New Roman" w:cs="Times New Roman"/>
          <w:b/>
          <w:bCs/>
          <w:color w:val="000000"/>
          <w:kern w:val="0"/>
          <w:sz w:val="28"/>
          <w:szCs w:val="28"/>
          <w:lang w:eastAsia="ru-RU" w:bidi="uk-UA"/>
        </w:rPr>
        <w:t xml:space="preserve"> </w:t>
      </w:r>
      <w:r w:rsidRPr="00E669CA">
        <w:rPr>
          <w:rFonts w:ascii="Times New Roman" w:eastAsia="Arial Unicode MS" w:hAnsi="Times New Roman" w:cs="Times New Roman" w:hint="eastAsia"/>
          <w:b/>
          <w:bCs/>
          <w:color w:val="000000"/>
          <w:kern w:val="0"/>
          <w:sz w:val="28"/>
          <w:szCs w:val="28"/>
          <w:lang w:eastAsia="ru-RU" w:bidi="uk-UA"/>
        </w:rPr>
        <w:t>образовательного</w:t>
      </w:r>
      <w:r w:rsidRPr="00E669CA">
        <w:rPr>
          <w:rFonts w:ascii="Times New Roman" w:eastAsia="Arial Unicode MS" w:hAnsi="Times New Roman" w:cs="Times New Roman"/>
          <w:b/>
          <w:bCs/>
          <w:color w:val="000000"/>
          <w:kern w:val="0"/>
          <w:sz w:val="28"/>
          <w:szCs w:val="28"/>
          <w:lang w:eastAsia="ru-RU" w:bidi="uk-UA"/>
        </w:rPr>
        <w:t xml:space="preserve"> </w:t>
      </w:r>
      <w:r w:rsidRPr="00E669CA">
        <w:rPr>
          <w:rFonts w:ascii="Times New Roman" w:eastAsia="Arial Unicode MS" w:hAnsi="Times New Roman" w:cs="Times New Roman" w:hint="eastAsia"/>
          <w:b/>
          <w:bCs/>
          <w:color w:val="000000"/>
          <w:kern w:val="0"/>
          <w:sz w:val="28"/>
          <w:szCs w:val="28"/>
          <w:lang w:eastAsia="ru-RU" w:bidi="uk-UA"/>
        </w:rPr>
        <w:t>процесса</w:t>
      </w:r>
      <w:r w:rsidRPr="00E669CA">
        <w:rPr>
          <w:rFonts w:ascii="Times New Roman" w:eastAsia="Arial Unicode MS" w:hAnsi="Times New Roman" w:cs="Times New Roman"/>
          <w:b/>
          <w:bCs/>
          <w:color w:val="000000"/>
          <w:kern w:val="0"/>
          <w:sz w:val="28"/>
          <w:szCs w:val="28"/>
          <w:lang w:eastAsia="ru-RU" w:bidi="uk-UA"/>
        </w:rPr>
        <w:t xml:space="preserve"> </w:t>
      </w:r>
      <w:r w:rsidRPr="00E669CA">
        <w:rPr>
          <w:rFonts w:ascii="Times New Roman" w:eastAsia="Arial Unicode MS" w:hAnsi="Times New Roman" w:cs="Times New Roman" w:hint="eastAsia"/>
          <w:b/>
          <w:bCs/>
          <w:color w:val="000000"/>
          <w:kern w:val="0"/>
          <w:sz w:val="28"/>
          <w:szCs w:val="28"/>
          <w:lang w:eastAsia="ru-RU" w:bidi="uk-UA"/>
        </w:rPr>
        <w:t>сельской</w:t>
      </w:r>
      <w:r w:rsidRPr="00E669CA">
        <w:rPr>
          <w:rFonts w:ascii="Times New Roman" w:eastAsia="Arial Unicode MS" w:hAnsi="Times New Roman" w:cs="Times New Roman"/>
          <w:b/>
          <w:bCs/>
          <w:color w:val="000000"/>
          <w:kern w:val="0"/>
          <w:sz w:val="28"/>
          <w:szCs w:val="28"/>
          <w:lang w:eastAsia="ru-RU" w:bidi="uk-UA"/>
        </w:rPr>
        <w:t xml:space="preserve"> </w:t>
      </w:r>
      <w:r w:rsidRPr="00E669CA">
        <w:rPr>
          <w:rFonts w:ascii="Times New Roman" w:eastAsia="Arial Unicode MS" w:hAnsi="Times New Roman" w:cs="Times New Roman" w:hint="eastAsia"/>
          <w:b/>
          <w:bCs/>
          <w:color w:val="000000"/>
          <w:kern w:val="0"/>
          <w:sz w:val="28"/>
          <w:szCs w:val="28"/>
          <w:lang w:eastAsia="ru-RU" w:bidi="uk-UA"/>
        </w:rPr>
        <w:t>малокомплектной</w:t>
      </w:r>
      <w:r w:rsidRPr="00E669CA">
        <w:rPr>
          <w:rFonts w:ascii="Times New Roman" w:eastAsia="Arial Unicode MS" w:hAnsi="Times New Roman" w:cs="Times New Roman"/>
          <w:b/>
          <w:bCs/>
          <w:color w:val="000000"/>
          <w:kern w:val="0"/>
          <w:sz w:val="28"/>
          <w:szCs w:val="28"/>
          <w:lang w:eastAsia="ru-RU" w:bidi="uk-UA"/>
        </w:rPr>
        <w:t xml:space="preserve"> </w:t>
      </w:r>
      <w:r w:rsidRPr="00E669CA">
        <w:rPr>
          <w:rFonts w:ascii="Times New Roman" w:eastAsia="Arial Unicode MS" w:hAnsi="Times New Roman" w:cs="Times New Roman" w:hint="eastAsia"/>
          <w:b/>
          <w:bCs/>
          <w:color w:val="000000"/>
          <w:kern w:val="0"/>
          <w:sz w:val="28"/>
          <w:szCs w:val="28"/>
          <w:lang w:eastAsia="ru-RU" w:bidi="uk-UA"/>
        </w:rPr>
        <w:t>школы</w:t>
      </w:r>
      <w:r w:rsidRPr="00E669CA">
        <w:rPr>
          <w:rFonts w:ascii="Times New Roman" w:eastAsia="Arial Unicode MS" w:hAnsi="Times New Roman" w:cs="Times New Roman"/>
          <w:b/>
          <w:bCs/>
          <w:color w:val="000000"/>
          <w:kern w:val="0"/>
          <w:sz w:val="28"/>
          <w:szCs w:val="28"/>
          <w:lang w:eastAsia="ru-RU" w:bidi="uk-UA"/>
        </w:rPr>
        <w:t xml:space="preserve">: </w:t>
      </w:r>
      <w:r w:rsidRPr="00E669CA">
        <w:rPr>
          <w:rFonts w:ascii="Times New Roman" w:eastAsia="Arial Unicode MS" w:hAnsi="Times New Roman" w:cs="Times New Roman" w:hint="eastAsia"/>
          <w:b/>
          <w:bCs/>
          <w:color w:val="000000"/>
          <w:kern w:val="0"/>
          <w:sz w:val="28"/>
          <w:szCs w:val="28"/>
          <w:lang w:eastAsia="ru-RU" w:bidi="uk-UA"/>
        </w:rPr>
        <w:t>на</w:t>
      </w:r>
      <w:r w:rsidRPr="00E669CA">
        <w:rPr>
          <w:rFonts w:ascii="Times New Roman" w:eastAsia="Arial Unicode MS" w:hAnsi="Times New Roman" w:cs="Times New Roman"/>
          <w:b/>
          <w:bCs/>
          <w:color w:val="000000"/>
          <w:kern w:val="0"/>
          <w:sz w:val="28"/>
          <w:szCs w:val="28"/>
          <w:lang w:eastAsia="ru-RU" w:bidi="uk-UA"/>
        </w:rPr>
        <w:t xml:space="preserve"> </w:t>
      </w:r>
      <w:r w:rsidRPr="00E669CA">
        <w:rPr>
          <w:rFonts w:ascii="Times New Roman" w:eastAsia="Arial Unicode MS" w:hAnsi="Times New Roman" w:cs="Times New Roman" w:hint="eastAsia"/>
          <w:b/>
          <w:bCs/>
          <w:color w:val="000000"/>
          <w:kern w:val="0"/>
          <w:sz w:val="28"/>
          <w:szCs w:val="28"/>
          <w:lang w:eastAsia="ru-RU" w:bidi="uk-UA"/>
        </w:rPr>
        <w:t>примере</w:t>
      </w:r>
      <w:r w:rsidRPr="00E669CA">
        <w:rPr>
          <w:rFonts w:ascii="Times New Roman" w:eastAsia="Arial Unicode MS" w:hAnsi="Times New Roman" w:cs="Times New Roman"/>
          <w:b/>
          <w:bCs/>
          <w:color w:val="000000"/>
          <w:kern w:val="0"/>
          <w:sz w:val="28"/>
          <w:szCs w:val="28"/>
          <w:lang w:eastAsia="ru-RU" w:bidi="uk-UA"/>
        </w:rPr>
        <w:t xml:space="preserve"> </w:t>
      </w:r>
      <w:r w:rsidRPr="00E669CA">
        <w:rPr>
          <w:rFonts w:ascii="Times New Roman" w:eastAsia="Arial Unicode MS" w:hAnsi="Times New Roman" w:cs="Times New Roman" w:hint="eastAsia"/>
          <w:b/>
          <w:bCs/>
          <w:color w:val="000000"/>
          <w:kern w:val="0"/>
          <w:sz w:val="28"/>
          <w:szCs w:val="28"/>
          <w:lang w:eastAsia="ru-RU" w:bidi="uk-UA"/>
        </w:rPr>
        <w:t>Республики</w:t>
      </w:r>
      <w:r w:rsidRPr="00E669CA">
        <w:rPr>
          <w:rFonts w:ascii="Times New Roman" w:eastAsia="Arial Unicode MS" w:hAnsi="Times New Roman" w:cs="Times New Roman"/>
          <w:b/>
          <w:bCs/>
          <w:color w:val="000000"/>
          <w:kern w:val="0"/>
          <w:sz w:val="28"/>
          <w:szCs w:val="28"/>
          <w:lang w:eastAsia="ru-RU" w:bidi="uk-UA"/>
        </w:rPr>
        <w:t xml:space="preserve"> </w:t>
      </w:r>
      <w:r w:rsidRPr="00E669CA">
        <w:rPr>
          <w:rFonts w:ascii="Times New Roman" w:eastAsia="Arial Unicode MS" w:hAnsi="Times New Roman" w:cs="Times New Roman" w:hint="eastAsia"/>
          <w:b/>
          <w:bCs/>
          <w:color w:val="000000"/>
          <w:kern w:val="0"/>
          <w:sz w:val="28"/>
          <w:szCs w:val="28"/>
          <w:lang w:eastAsia="ru-RU" w:bidi="uk-UA"/>
        </w:rPr>
        <w:t>Саха</w:t>
      </w:r>
      <w:r w:rsidRPr="00E669CA">
        <w:rPr>
          <w:rFonts w:ascii="Times New Roman" w:eastAsia="Arial Unicode MS" w:hAnsi="Times New Roman" w:cs="Times New Roman"/>
          <w:b/>
          <w:bCs/>
          <w:color w:val="000000"/>
          <w:kern w:val="0"/>
          <w:sz w:val="28"/>
          <w:szCs w:val="28"/>
          <w:lang w:eastAsia="ru-RU" w:bidi="uk-UA"/>
        </w:rPr>
        <w:t xml:space="preserve"> (</w:t>
      </w:r>
      <w:r w:rsidRPr="00E669CA">
        <w:rPr>
          <w:rFonts w:ascii="Times New Roman" w:eastAsia="Arial Unicode MS" w:hAnsi="Times New Roman" w:cs="Times New Roman" w:hint="eastAsia"/>
          <w:b/>
          <w:bCs/>
          <w:color w:val="000000"/>
          <w:kern w:val="0"/>
          <w:sz w:val="28"/>
          <w:szCs w:val="28"/>
          <w:lang w:eastAsia="ru-RU" w:bidi="uk-UA"/>
        </w:rPr>
        <w:t>Якутия</w:t>
      </w:r>
      <w:r w:rsidRPr="00E669CA">
        <w:rPr>
          <w:rFonts w:ascii="Times New Roman" w:eastAsia="Arial Unicode MS" w:hAnsi="Times New Roman" w:cs="Times New Roman"/>
          <w:b/>
          <w:bCs/>
          <w:color w:val="000000"/>
          <w:kern w:val="0"/>
          <w:sz w:val="28"/>
          <w:szCs w:val="28"/>
          <w:lang w:eastAsia="ru-RU" w:bidi="uk-UA"/>
        </w:rPr>
        <w:t>)</w:t>
      </w:r>
    </w:p>
    <w:p w14:paraId="7A1F243C" w14:textId="77777777" w:rsidR="00E669CA" w:rsidRDefault="00E669CA" w:rsidP="00E669CA">
      <w:pPr>
        <w:rPr>
          <w:lang w:bidi="uk-UA"/>
        </w:rPr>
      </w:pPr>
      <w:r>
        <w:rPr>
          <w:rFonts w:hint="eastAsia"/>
          <w:lang w:bidi="uk-UA"/>
        </w:rPr>
        <w:t>ОГЛАВЛЕНИЕ</w:t>
      </w:r>
      <w:r>
        <w:rPr>
          <w:lang w:bidi="uk-UA"/>
        </w:rPr>
        <w:t xml:space="preserve"> </w:t>
      </w:r>
      <w:r>
        <w:rPr>
          <w:rFonts w:hint="eastAsia"/>
          <w:lang w:bidi="uk-UA"/>
        </w:rPr>
        <w:t>ДИССЕРТАЦИИ</w:t>
      </w:r>
    </w:p>
    <w:p w14:paraId="17BDFEE5" w14:textId="77777777" w:rsidR="00E669CA" w:rsidRDefault="00E669CA" w:rsidP="00E669CA">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Шергина</w:t>
      </w:r>
      <w:r>
        <w:rPr>
          <w:lang w:bidi="uk-UA"/>
        </w:rPr>
        <w:t xml:space="preserve">, </w:t>
      </w:r>
      <w:r>
        <w:rPr>
          <w:rFonts w:hint="eastAsia"/>
          <w:lang w:bidi="uk-UA"/>
        </w:rPr>
        <w:t>Туйаара</w:t>
      </w:r>
      <w:r>
        <w:rPr>
          <w:lang w:bidi="uk-UA"/>
        </w:rPr>
        <w:t xml:space="preserve"> </w:t>
      </w:r>
      <w:r>
        <w:rPr>
          <w:rFonts w:hint="eastAsia"/>
          <w:lang w:bidi="uk-UA"/>
        </w:rPr>
        <w:t>Алексеевна</w:t>
      </w:r>
    </w:p>
    <w:p w14:paraId="6EE85CA6" w14:textId="77777777" w:rsidR="00E669CA" w:rsidRDefault="00E669CA" w:rsidP="00E669CA">
      <w:pPr>
        <w:rPr>
          <w:lang w:bidi="uk-UA"/>
        </w:rPr>
      </w:pPr>
      <w:r>
        <w:rPr>
          <w:rFonts w:hint="eastAsia"/>
          <w:lang w:bidi="uk-UA"/>
        </w:rPr>
        <w:t>Содержание</w:t>
      </w:r>
    </w:p>
    <w:p w14:paraId="633734C1" w14:textId="77777777" w:rsidR="00E669CA" w:rsidRDefault="00E669CA" w:rsidP="00E669CA">
      <w:pPr>
        <w:rPr>
          <w:lang w:bidi="uk-UA"/>
        </w:rPr>
      </w:pPr>
    </w:p>
    <w:p w14:paraId="57EFB20B" w14:textId="77777777" w:rsidR="00E669CA" w:rsidRDefault="00E669CA" w:rsidP="00E669CA">
      <w:pPr>
        <w:rPr>
          <w:lang w:bidi="uk-UA"/>
        </w:rPr>
      </w:pPr>
      <w:r>
        <w:rPr>
          <w:rFonts w:hint="eastAsia"/>
          <w:lang w:bidi="uk-UA"/>
        </w:rPr>
        <w:t>Введение</w:t>
      </w:r>
    </w:p>
    <w:p w14:paraId="218E3959" w14:textId="77777777" w:rsidR="00E669CA" w:rsidRDefault="00E669CA" w:rsidP="00E669CA">
      <w:pPr>
        <w:rPr>
          <w:lang w:bidi="uk-UA"/>
        </w:rPr>
      </w:pPr>
    </w:p>
    <w:p w14:paraId="683ACDA4" w14:textId="77777777" w:rsidR="00E669CA" w:rsidRDefault="00E669CA" w:rsidP="00E669CA">
      <w:pPr>
        <w:rPr>
          <w:lang w:bidi="uk-UA"/>
        </w:rPr>
      </w:pPr>
      <w:r>
        <w:rPr>
          <w:rFonts w:hint="eastAsia"/>
          <w:lang w:bidi="uk-UA"/>
        </w:rPr>
        <w:t>Глава</w:t>
      </w:r>
      <w:r>
        <w:rPr>
          <w:lang w:bidi="uk-UA"/>
        </w:rPr>
        <w:t xml:space="preserve"> 1. </w:t>
      </w:r>
      <w:r>
        <w:rPr>
          <w:rFonts w:hint="eastAsia"/>
          <w:lang w:bidi="uk-UA"/>
        </w:rPr>
        <w:t>Теоретические</w:t>
      </w:r>
      <w:r>
        <w:rPr>
          <w:lang w:bidi="uk-UA"/>
        </w:rPr>
        <w:t xml:space="preserve"> </w:t>
      </w:r>
      <w:r>
        <w:rPr>
          <w:rFonts w:hint="eastAsia"/>
          <w:lang w:bidi="uk-UA"/>
        </w:rPr>
        <w:t>основы</w:t>
      </w:r>
      <w:r>
        <w:rPr>
          <w:lang w:bidi="uk-UA"/>
        </w:rPr>
        <w:t xml:space="preserve"> </w:t>
      </w:r>
      <w:r>
        <w:rPr>
          <w:rFonts w:hint="eastAsia"/>
          <w:lang w:bidi="uk-UA"/>
        </w:rPr>
        <w:t>модернизации</w:t>
      </w:r>
      <w:r>
        <w:rPr>
          <w:lang w:bidi="uk-UA"/>
        </w:rPr>
        <w:t xml:space="preserve"> </w:t>
      </w:r>
      <w:r>
        <w:rPr>
          <w:rFonts w:hint="eastAsia"/>
          <w:lang w:bidi="uk-UA"/>
        </w:rPr>
        <w:t>образовательного</w:t>
      </w:r>
      <w:r>
        <w:rPr>
          <w:lang w:bidi="uk-UA"/>
        </w:rPr>
        <w:t xml:space="preserve"> </w:t>
      </w:r>
      <w:r>
        <w:rPr>
          <w:rFonts w:hint="eastAsia"/>
          <w:lang w:bidi="uk-UA"/>
        </w:rPr>
        <w:t>процесса</w:t>
      </w:r>
      <w:r>
        <w:rPr>
          <w:lang w:bidi="uk-UA"/>
        </w:rPr>
        <w:t xml:space="preserve"> </w:t>
      </w:r>
      <w:r>
        <w:rPr>
          <w:rFonts w:hint="eastAsia"/>
          <w:lang w:bidi="uk-UA"/>
        </w:rPr>
        <w:t>сельской</w:t>
      </w:r>
      <w:r>
        <w:rPr>
          <w:lang w:bidi="uk-UA"/>
        </w:rPr>
        <w:t xml:space="preserve"> </w:t>
      </w:r>
      <w:r>
        <w:rPr>
          <w:rFonts w:hint="eastAsia"/>
          <w:lang w:bidi="uk-UA"/>
        </w:rPr>
        <w:t>малокомплектной</w:t>
      </w:r>
      <w:r>
        <w:rPr>
          <w:lang w:bidi="uk-UA"/>
        </w:rPr>
        <w:t xml:space="preserve"> </w:t>
      </w:r>
      <w:r>
        <w:rPr>
          <w:rFonts w:hint="eastAsia"/>
          <w:lang w:bidi="uk-UA"/>
        </w:rPr>
        <w:t>школы</w:t>
      </w:r>
    </w:p>
    <w:p w14:paraId="32F00344" w14:textId="77777777" w:rsidR="00E669CA" w:rsidRDefault="00E669CA" w:rsidP="00E669CA">
      <w:pPr>
        <w:rPr>
          <w:lang w:bidi="uk-UA"/>
        </w:rPr>
      </w:pPr>
    </w:p>
    <w:p w14:paraId="3CBA16C1" w14:textId="77777777" w:rsidR="00E669CA" w:rsidRDefault="00E669CA" w:rsidP="00E669CA">
      <w:pPr>
        <w:rPr>
          <w:lang w:bidi="uk-UA"/>
        </w:rPr>
      </w:pPr>
      <w:r>
        <w:rPr>
          <w:lang w:bidi="uk-UA"/>
        </w:rPr>
        <w:t xml:space="preserve">1.1. </w:t>
      </w:r>
      <w:r>
        <w:rPr>
          <w:rFonts w:hint="eastAsia"/>
          <w:lang w:bidi="uk-UA"/>
        </w:rPr>
        <w:t>Модернизация</w:t>
      </w:r>
      <w:r>
        <w:rPr>
          <w:lang w:bidi="uk-UA"/>
        </w:rPr>
        <w:t xml:space="preserve"> </w:t>
      </w:r>
      <w:r>
        <w:rPr>
          <w:rFonts w:hint="eastAsia"/>
          <w:lang w:bidi="uk-UA"/>
        </w:rPr>
        <w:t>образовательной</w:t>
      </w:r>
      <w:r>
        <w:rPr>
          <w:lang w:bidi="uk-UA"/>
        </w:rPr>
        <w:t xml:space="preserve"> </w:t>
      </w:r>
      <w:r>
        <w:rPr>
          <w:rFonts w:hint="eastAsia"/>
          <w:lang w:bidi="uk-UA"/>
        </w:rPr>
        <w:t>системы</w:t>
      </w:r>
      <w:r>
        <w:rPr>
          <w:lang w:bidi="uk-UA"/>
        </w:rPr>
        <w:t xml:space="preserve"> </w:t>
      </w:r>
      <w:r>
        <w:rPr>
          <w:rFonts w:hint="eastAsia"/>
          <w:lang w:bidi="uk-UA"/>
        </w:rPr>
        <w:t>сельских</w:t>
      </w:r>
      <w:r>
        <w:rPr>
          <w:lang w:bidi="uk-UA"/>
        </w:rPr>
        <w:t xml:space="preserve"> </w:t>
      </w:r>
      <w:r>
        <w:rPr>
          <w:rFonts w:hint="eastAsia"/>
          <w:lang w:bidi="uk-UA"/>
        </w:rPr>
        <w:t>малокомплектных</w:t>
      </w:r>
      <w:r>
        <w:rPr>
          <w:lang w:bidi="uk-UA"/>
        </w:rPr>
        <w:t xml:space="preserve"> </w:t>
      </w:r>
      <w:r>
        <w:rPr>
          <w:rFonts w:hint="eastAsia"/>
          <w:lang w:bidi="uk-UA"/>
        </w:rPr>
        <w:t>школ</w:t>
      </w:r>
      <w:r>
        <w:rPr>
          <w:lang w:bidi="uk-UA"/>
        </w:rPr>
        <w:t xml:space="preserve"> </w:t>
      </w:r>
      <w:r>
        <w:rPr>
          <w:rFonts w:hint="eastAsia"/>
          <w:lang w:bidi="uk-UA"/>
        </w:rPr>
        <w:t>в</w:t>
      </w:r>
      <w:r>
        <w:rPr>
          <w:lang w:bidi="uk-UA"/>
        </w:rPr>
        <w:t xml:space="preserve"> </w:t>
      </w:r>
      <w:r>
        <w:rPr>
          <w:rFonts w:hint="eastAsia"/>
          <w:lang w:bidi="uk-UA"/>
        </w:rPr>
        <w:t>условиях</w:t>
      </w:r>
      <w:r>
        <w:rPr>
          <w:lang w:bidi="uk-UA"/>
        </w:rPr>
        <w:t xml:space="preserve"> </w:t>
      </w:r>
      <w:r>
        <w:rPr>
          <w:rFonts w:hint="eastAsia"/>
          <w:lang w:bidi="uk-UA"/>
        </w:rPr>
        <w:t>Республики</w:t>
      </w:r>
      <w:r>
        <w:rPr>
          <w:lang w:bidi="uk-UA"/>
        </w:rPr>
        <w:t xml:space="preserve"> </w:t>
      </w:r>
      <w:r>
        <w:rPr>
          <w:rFonts w:hint="eastAsia"/>
          <w:lang w:bidi="uk-UA"/>
        </w:rPr>
        <w:t>Саха</w:t>
      </w:r>
      <w:r>
        <w:rPr>
          <w:lang w:bidi="uk-UA"/>
        </w:rPr>
        <w:t xml:space="preserve"> (</w:t>
      </w:r>
      <w:r>
        <w:rPr>
          <w:rFonts w:hint="eastAsia"/>
          <w:lang w:bidi="uk-UA"/>
        </w:rPr>
        <w:t>Якутия</w:t>
      </w:r>
      <w:r>
        <w:rPr>
          <w:lang w:bidi="uk-UA"/>
        </w:rPr>
        <w:t xml:space="preserve">) </w:t>
      </w:r>
      <w:r>
        <w:rPr>
          <w:rFonts w:hint="eastAsia"/>
          <w:lang w:bidi="uk-UA"/>
        </w:rPr>
        <w:t>как</w:t>
      </w:r>
      <w:r>
        <w:rPr>
          <w:lang w:bidi="uk-UA"/>
        </w:rPr>
        <w:t xml:space="preserve"> </w:t>
      </w:r>
      <w:r>
        <w:rPr>
          <w:rFonts w:hint="eastAsia"/>
          <w:lang w:bidi="uk-UA"/>
        </w:rPr>
        <w:t>педагогическая</w:t>
      </w:r>
      <w:r>
        <w:rPr>
          <w:lang w:bidi="uk-UA"/>
        </w:rPr>
        <w:t xml:space="preserve"> </w:t>
      </w:r>
      <w:r>
        <w:rPr>
          <w:rFonts w:hint="eastAsia"/>
          <w:lang w:bidi="uk-UA"/>
        </w:rPr>
        <w:t>проблема</w:t>
      </w:r>
    </w:p>
    <w:p w14:paraId="4A07B5CA" w14:textId="77777777" w:rsidR="00E669CA" w:rsidRDefault="00E669CA" w:rsidP="00E669CA">
      <w:pPr>
        <w:rPr>
          <w:lang w:bidi="uk-UA"/>
        </w:rPr>
      </w:pPr>
    </w:p>
    <w:p w14:paraId="24D5F1C2" w14:textId="77777777" w:rsidR="00E669CA" w:rsidRDefault="00E669CA" w:rsidP="00E669CA">
      <w:pPr>
        <w:rPr>
          <w:lang w:bidi="uk-UA"/>
        </w:rPr>
      </w:pPr>
      <w:r>
        <w:rPr>
          <w:lang w:bidi="uk-UA"/>
        </w:rPr>
        <w:t xml:space="preserve">1.2. </w:t>
      </w:r>
      <w:r>
        <w:rPr>
          <w:rFonts w:hint="eastAsia"/>
          <w:lang w:bidi="uk-UA"/>
        </w:rPr>
        <w:t>Специфика</w:t>
      </w:r>
      <w:r>
        <w:rPr>
          <w:lang w:bidi="uk-UA"/>
        </w:rPr>
        <w:t xml:space="preserve"> </w:t>
      </w:r>
      <w:r>
        <w:rPr>
          <w:rFonts w:hint="eastAsia"/>
          <w:lang w:bidi="uk-UA"/>
        </w:rPr>
        <w:t>образовательного</w:t>
      </w:r>
      <w:r>
        <w:rPr>
          <w:lang w:bidi="uk-UA"/>
        </w:rPr>
        <w:t xml:space="preserve"> </w:t>
      </w:r>
      <w:r>
        <w:rPr>
          <w:rFonts w:hint="eastAsia"/>
          <w:lang w:bidi="uk-UA"/>
        </w:rPr>
        <w:t>процесса</w:t>
      </w:r>
      <w:r>
        <w:rPr>
          <w:lang w:bidi="uk-UA"/>
        </w:rPr>
        <w:t xml:space="preserve"> </w:t>
      </w:r>
      <w:r>
        <w:rPr>
          <w:rFonts w:hint="eastAsia"/>
          <w:lang w:bidi="uk-UA"/>
        </w:rPr>
        <w:t>сельских</w:t>
      </w:r>
      <w:r>
        <w:rPr>
          <w:lang w:bidi="uk-UA"/>
        </w:rPr>
        <w:t xml:space="preserve"> </w:t>
      </w:r>
      <w:r>
        <w:rPr>
          <w:rFonts w:hint="eastAsia"/>
          <w:lang w:bidi="uk-UA"/>
        </w:rPr>
        <w:t>малокомплектных</w:t>
      </w:r>
      <w:r>
        <w:rPr>
          <w:lang w:bidi="uk-UA"/>
        </w:rPr>
        <w:t xml:space="preserve"> </w:t>
      </w:r>
      <w:r>
        <w:rPr>
          <w:rFonts w:hint="eastAsia"/>
          <w:lang w:bidi="uk-UA"/>
        </w:rPr>
        <w:t>школ</w:t>
      </w:r>
    </w:p>
    <w:p w14:paraId="3EA85E1E" w14:textId="77777777" w:rsidR="00E669CA" w:rsidRDefault="00E669CA" w:rsidP="00E669CA">
      <w:pPr>
        <w:rPr>
          <w:lang w:bidi="uk-UA"/>
        </w:rPr>
      </w:pPr>
    </w:p>
    <w:p w14:paraId="5C2F790B" w14:textId="77777777" w:rsidR="00E669CA" w:rsidRDefault="00E669CA" w:rsidP="00E669CA">
      <w:pPr>
        <w:rPr>
          <w:lang w:bidi="uk-UA"/>
        </w:rPr>
      </w:pPr>
      <w:r>
        <w:rPr>
          <w:lang w:bidi="uk-UA"/>
        </w:rPr>
        <w:t xml:space="preserve">1.3. </w:t>
      </w:r>
      <w:r>
        <w:rPr>
          <w:rFonts w:hint="eastAsia"/>
          <w:lang w:bidi="uk-UA"/>
        </w:rPr>
        <w:t>Социально</w:t>
      </w:r>
      <w:r>
        <w:rPr>
          <w:lang w:bidi="uk-UA"/>
        </w:rPr>
        <w:t>-</w:t>
      </w:r>
      <w:r>
        <w:rPr>
          <w:rFonts w:hint="eastAsia"/>
          <w:lang w:bidi="uk-UA"/>
        </w:rPr>
        <w:t>личностная</w:t>
      </w:r>
      <w:r>
        <w:rPr>
          <w:lang w:bidi="uk-UA"/>
        </w:rPr>
        <w:t xml:space="preserve"> </w:t>
      </w:r>
      <w:r>
        <w:rPr>
          <w:rFonts w:hint="eastAsia"/>
          <w:lang w:bidi="uk-UA"/>
        </w:rPr>
        <w:t>модель</w:t>
      </w:r>
      <w:r>
        <w:rPr>
          <w:lang w:bidi="uk-UA"/>
        </w:rPr>
        <w:t xml:space="preserve"> </w:t>
      </w:r>
      <w:r>
        <w:rPr>
          <w:rFonts w:hint="eastAsia"/>
          <w:lang w:bidi="uk-UA"/>
        </w:rPr>
        <w:t>компетенций</w:t>
      </w:r>
      <w:r>
        <w:rPr>
          <w:lang w:bidi="uk-UA"/>
        </w:rPr>
        <w:t xml:space="preserve"> </w:t>
      </w:r>
      <w:r>
        <w:rPr>
          <w:rFonts w:hint="eastAsia"/>
          <w:lang w:bidi="uk-UA"/>
        </w:rPr>
        <w:t>будущего</w:t>
      </w:r>
      <w:r>
        <w:rPr>
          <w:lang w:bidi="uk-UA"/>
        </w:rPr>
        <w:t xml:space="preserve"> </w:t>
      </w:r>
      <w:r>
        <w:rPr>
          <w:rFonts w:hint="eastAsia"/>
          <w:lang w:bidi="uk-UA"/>
        </w:rPr>
        <w:t>педагога</w:t>
      </w:r>
    </w:p>
    <w:p w14:paraId="2443742A" w14:textId="77777777" w:rsidR="00E669CA" w:rsidRDefault="00E669CA" w:rsidP="00E669CA">
      <w:pPr>
        <w:rPr>
          <w:lang w:bidi="uk-UA"/>
        </w:rPr>
      </w:pPr>
    </w:p>
    <w:p w14:paraId="4ACC2894" w14:textId="77777777" w:rsidR="00E669CA" w:rsidRDefault="00E669CA" w:rsidP="00E669CA">
      <w:pPr>
        <w:rPr>
          <w:lang w:bidi="uk-UA"/>
        </w:rPr>
      </w:pPr>
      <w:r>
        <w:rPr>
          <w:rFonts w:hint="eastAsia"/>
          <w:lang w:bidi="uk-UA"/>
        </w:rPr>
        <w:t>сельской</w:t>
      </w:r>
      <w:r>
        <w:rPr>
          <w:lang w:bidi="uk-UA"/>
        </w:rPr>
        <w:t xml:space="preserve"> </w:t>
      </w:r>
      <w:r>
        <w:rPr>
          <w:rFonts w:hint="eastAsia"/>
          <w:lang w:bidi="uk-UA"/>
        </w:rPr>
        <w:t>малокомплектной</w:t>
      </w:r>
      <w:r>
        <w:rPr>
          <w:lang w:bidi="uk-UA"/>
        </w:rPr>
        <w:t xml:space="preserve"> </w:t>
      </w:r>
      <w:r>
        <w:rPr>
          <w:rFonts w:hint="eastAsia"/>
          <w:lang w:bidi="uk-UA"/>
        </w:rPr>
        <w:t>школы</w:t>
      </w:r>
      <w:r>
        <w:rPr>
          <w:lang w:bidi="uk-UA"/>
        </w:rPr>
        <w:t xml:space="preserve"> </w:t>
      </w:r>
      <w:r>
        <w:rPr>
          <w:rFonts w:hint="eastAsia"/>
          <w:lang w:bidi="uk-UA"/>
        </w:rPr>
        <w:t>Севера</w:t>
      </w:r>
    </w:p>
    <w:p w14:paraId="153D8DE2" w14:textId="77777777" w:rsidR="00E669CA" w:rsidRDefault="00E669CA" w:rsidP="00E669CA">
      <w:pPr>
        <w:rPr>
          <w:lang w:bidi="uk-UA"/>
        </w:rPr>
      </w:pPr>
    </w:p>
    <w:p w14:paraId="7578E1F4" w14:textId="77777777" w:rsidR="00E669CA" w:rsidRDefault="00E669CA" w:rsidP="00E669CA">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первой</w:t>
      </w:r>
      <w:r>
        <w:rPr>
          <w:lang w:bidi="uk-UA"/>
        </w:rPr>
        <w:t xml:space="preserve"> </w:t>
      </w:r>
      <w:r>
        <w:rPr>
          <w:rFonts w:hint="eastAsia"/>
          <w:lang w:bidi="uk-UA"/>
        </w:rPr>
        <w:t>главе</w:t>
      </w:r>
    </w:p>
    <w:p w14:paraId="39813917" w14:textId="77777777" w:rsidR="00E669CA" w:rsidRDefault="00E669CA" w:rsidP="00E669CA">
      <w:pPr>
        <w:rPr>
          <w:lang w:bidi="uk-UA"/>
        </w:rPr>
      </w:pPr>
    </w:p>
    <w:p w14:paraId="2D77ED1D" w14:textId="77777777" w:rsidR="00E669CA" w:rsidRDefault="00E669CA" w:rsidP="00E669CA">
      <w:pPr>
        <w:rPr>
          <w:lang w:bidi="uk-UA"/>
        </w:rPr>
      </w:pPr>
      <w:r>
        <w:rPr>
          <w:rFonts w:hint="eastAsia"/>
          <w:lang w:bidi="uk-UA"/>
        </w:rPr>
        <w:t>Глава</w:t>
      </w:r>
      <w:r>
        <w:rPr>
          <w:lang w:bidi="uk-UA"/>
        </w:rPr>
        <w:t xml:space="preserve"> 2. </w:t>
      </w:r>
      <w:r>
        <w:rPr>
          <w:rFonts w:hint="eastAsia"/>
          <w:lang w:bidi="uk-UA"/>
        </w:rPr>
        <w:t>Реализация</w:t>
      </w:r>
      <w:r>
        <w:rPr>
          <w:lang w:bidi="uk-UA"/>
        </w:rPr>
        <w:t xml:space="preserve"> </w:t>
      </w:r>
      <w:r>
        <w:rPr>
          <w:rFonts w:hint="eastAsia"/>
          <w:lang w:bidi="uk-UA"/>
        </w:rPr>
        <w:t>педагогических</w:t>
      </w:r>
      <w:r>
        <w:rPr>
          <w:lang w:bidi="uk-UA"/>
        </w:rPr>
        <w:t xml:space="preserve"> </w:t>
      </w:r>
      <w:r>
        <w:rPr>
          <w:rFonts w:hint="eastAsia"/>
          <w:lang w:bidi="uk-UA"/>
        </w:rPr>
        <w:t>условий</w:t>
      </w:r>
      <w:r>
        <w:rPr>
          <w:lang w:bidi="uk-UA"/>
        </w:rPr>
        <w:t xml:space="preserve"> </w:t>
      </w:r>
      <w:r>
        <w:rPr>
          <w:rFonts w:hint="eastAsia"/>
          <w:lang w:bidi="uk-UA"/>
        </w:rPr>
        <w:t>модернизации</w:t>
      </w:r>
      <w:r>
        <w:rPr>
          <w:lang w:bidi="uk-UA"/>
        </w:rPr>
        <w:t xml:space="preserve"> </w:t>
      </w:r>
      <w:r>
        <w:rPr>
          <w:rFonts w:hint="eastAsia"/>
          <w:lang w:bidi="uk-UA"/>
        </w:rPr>
        <w:t>образовательного</w:t>
      </w:r>
      <w:r>
        <w:rPr>
          <w:lang w:bidi="uk-UA"/>
        </w:rPr>
        <w:t xml:space="preserve"> </w:t>
      </w:r>
      <w:r>
        <w:rPr>
          <w:rFonts w:hint="eastAsia"/>
          <w:lang w:bidi="uk-UA"/>
        </w:rPr>
        <w:t>процесса</w:t>
      </w:r>
      <w:r>
        <w:rPr>
          <w:lang w:bidi="uk-UA"/>
        </w:rPr>
        <w:t xml:space="preserve"> </w:t>
      </w:r>
      <w:r>
        <w:rPr>
          <w:rFonts w:hint="eastAsia"/>
          <w:lang w:bidi="uk-UA"/>
        </w:rPr>
        <w:t>сельских</w:t>
      </w:r>
      <w:r>
        <w:rPr>
          <w:lang w:bidi="uk-UA"/>
        </w:rPr>
        <w:t xml:space="preserve"> </w:t>
      </w:r>
      <w:r>
        <w:rPr>
          <w:rFonts w:hint="eastAsia"/>
          <w:lang w:bidi="uk-UA"/>
        </w:rPr>
        <w:t>малокомплектных</w:t>
      </w:r>
      <w:r>
        <w:rPr>
          <w:lang w:bidi="uk-UA"/>
        </w:rPr>
        <w:t xml:space="preserve"> </w:t>
      </w:r>
      <w:r>
        <w:rPr>
          <w:rFonts w:hint="eastAsia"/>
          <w:lang w:bidi="uk-UA"/>
        </w:rPr>
        <w:t>школ</w:t>
      </w:r>
      <w:r>
        <w:rPr>
          <w:lang w:bidi="uk-UA"/>
        </w:rPr>
        <w:t xml:space="preserve"> </w:t>
      </w:r>
      <w:r>
        <w:rPr>
          <w:rFonts w:hint="eastAsia"/>
          <w:lang w:bidi="uk-UA"/>
        </w:rPr>
        <w:t>на</w:t>
      </w:r>
      <w:r>
        <w:rPr>
          <w:lang w:bidi="uk-UA"/>
        </w:rPr>
        <w:t xml:space="preserve"> </w:t>
      </w:r>
      <w:r>
        <w:rPr>
          <w:rFonts w:hint="eastAsia"/>
          <w:lang w:bidi="uk-UA"/>
        </w:rPr>
        <w:t>примере</w:t>
      </w:r>
      <w:r>
        <w:rPr>
          <w:lang w:bidi="uk-UA"/>
        </w:rPr>
        <w:t xml:space="preserve"> </w:t>
      </w:r>
      <w:r>
        <w:rPr>
          <w:rFonts w:hint="eastAsia"/>
          <w:lang w:bidi="uk-UA"/>
        </w:rPr>
        <w:t>Республики</w:t>
      </w:r>
      <w:r>
        <w:rPr>
          <w:lang w:bidi="uk-UA"/>
        </w:rPr>
        <w:t xml:space="preserve"> </w:t>
      </w:r>
      <w:r>
        <w:rPr>
          <w:rFonts w:hint="eastAsia"/>
          <w:lang w:bidi="uk-UA"/>
        </w:rPr>
        <w:t>Саха</w:t>
      </w:r>
      <w:r>
        <w:rPr>
          <w:lang w:bidi="uk-UA"/>
        </w:rPr>
        <w:t xml:space="preserve"> (</w:t>
      </w:r>
      <w:r>
        <w:rPr>
          <w:rFonts w:hint="eastAsia"/>
          <w:lang w:bidi="uk-UA"/>
        </w:rPr>
        <w:t>Якутия</w:t>
      </w:r>
      <w:r>
        <w:rPr>
          <w:lang w:bidi="uk-UA"/>
        </w:rPr>
        <w:t>)</w:t>
      </w:r>
    </w:p>
    <w:p w14:paraId="6CD04F7E" w14:textId="77777777" w:rsidR="00E669CA" w:rsidRDefault="00E669CA" w:rsidP="00E669CA">
      <w:pPr>
        <w:rPr>
          <w:lang w:bidi="uk-UA"/>
        </w:rPr>
      </w:pPr>
    </w:p>
    <w:p w14:paraId="0E868C70" w14:textId="77777777" w:rsidR="00E669CA" w:rsidRDefault="00E669CA" w:rsidP="00E669CA">
      <w:pPr>
        <w:rPr>
          <w:lang w:bidi="uk-UA"/>
        </w:rPr>
      </w:pPr>
      <w:r>
        <w:rPr>
          <w:lang w:bidi="uk-UA"/>
        </w:rPr>
        <w:t xml:space="preserve">2.1. </w:t>
      </w:r>
      <w:r>
        <w:rPr>
          <w:rFonts w:hint="eastAsia"/>
          <w:lang w:bidi="uk-UA"/>
        </w:rPr>
        <w:t>Мониторинг</w:t>
      </w:r>
      <w:r>
        <w:rPr>
          <w:lang w:bidi="uk-UA"/>
        </w:rPr>
        <w:t xml:space="preserve"> </w:t>
      </w:r>
      <w:r>
        <w:rPr>
          <w:rFonts w:hint="eastAsia"/>
          <w:lang w:bidi="uk-UA"/>
        </w:rPr>
        <w:t>качества</w:t>
      </w:r>
      <w:r>
        <w:rPr>
          <w:lang w:bidi="uk-UA"/>
        </w:rPr>
        <w:t xml:space="preserve"> </w:t>
      </w:r>
      <w:r>
        <w:rPr>
          <w:rFonts w:hint="eastAsia"/>
          <w:lang w:bidi="uk-UA"/>
        </w:rPr>
        <w:t>образования</w:t>
      </w:r>
      <w:r>
        <w:rPr>
          <w:lang w:bidi="uk-UA"/>
        </w:rPr>
        <w:t xml:space="preserve"> </w:t>
      </w:r>
      <w:r>
        <w:rPr>
          <w:rFonts w:hint="eastAsia"/>
          <w:lang w:bidi="uk-UA"/>
        </w:rPr>
        <w:t>в</w:t>
      </w:r>
      <w:r>
        <w:rPr>
          <w:lang w:bidi="uk-UA"/>
        </w:rPr>
        <w:t xml:space="preserve"> </w:t>
      </w:r>
      <w:r>
        <w:rPr>
          <w:rFonts w:hint="eastAsia"/>
          <w:lang w:bidi="uk-UA"/>
        </w:rPr>
        <w:t>региональной</w:t>
      </w:r>
      <w:r>
        <w:rPr>
          <w:lang w:bidi="uk-UA"/>
        </w:rPr>
        <w:t xml:space="preserve"> </w:t>
      </w:r>
      <w:r>
        <w:rPr>
          <w:rFonts w:hint="eastAsia"/>
          <w:lang w:bidi="uk-UA"/>
        </w:rPr>
        <w:t>системе</w:t>
      </w:r>
      <w:r>
        <w:rPr>
          <w:lang w:bidi="uk-UA"/>
        </w:rPr>
        <w:t xml:space="preserve"> </w:t>
      </w:r>
      <w:r>
        <w:rPr>
          <w:rFonts w:hint="eastAsia"/>
          <w:lang w:bidi="uk-UA"/>
        </w:rPr>
        <w:t>Республики</w:t>
      </w:r>
      <w:r>
        <w:rPr>
          <w:lang w:bidi="uk-UA"/>
        </w:rPr>
        <w:t xml:space="preserve"> </w:t>
      </w:r>
      <w:r>
        <w:rPr>
          <w:rFonts w:hint="eastAsia"/>
          <w:lang w:bidi="uk-UA"/>
        </w:rPr>
        <w:t>Саха</w:t>
      </w:r>
      <w:r>
        <w:rPr>
          <w:lang w:bidi="uk-UA"/>
        </w:rPr>
        <w:t xml:space="preserve"> (</w:t>
      </w:r>
      <w:r>
        <w:rPr>
          <w:rFonts w:hint="eastAsia"/>
          <w:lang w:bidi="uk-UA"/>
        </w:rPr>
        <w:t>Якутия</w:t>
      </w:r>
      <w:r>
        <w:rPr>
          <w:lang w:bidi="uk-UA"/>
        </w:rPr>
        <w:t>)</w:t>
      </w:r>
    </w:p>
    <w:p w14:paraId="5AC65B4F" w14:textId="77777777" w:rsidR="00E669CA" w:rsidRDefault="00E669CA" w:rsidP="00E669CA">
      <w:pPr>
        <w:rPr>
          <w:lang w:bidi="uk-UA"/>
        </w:rPr>
      </w:pPr>
    </w:p>
    <w:p w14:paraId="06A9CF80" w14:textId="77777777" w:rsidR="00E669CA" w:rsidRDefault="00E669CA" w:rsidP="00E669CA">
      <w:pPr>
        <w:rPr>
          <w:lang w:bidi="uk-UA"/>
        </w:rPr>
      </w:pPr>
      <w:r>
        <w:rPr>
          <w:lang w:bidi="uk-UA"/>
        </w:rPr>
        <w:lastRenderedPageBreak/>
        <w:t xml:space="preserve">2.2. </w:t>
      </w:r>
      <w:r>
        <w:rPr>
          <w:rFonts w:hint="eastAsia"/>
          <w:lang w:bidi="uk-UA"/>
        </w:rPr>
        <w:t>Анализ</w:t>
      </w:r>
      <w:r>
        <w:rPr>
          <w:lang w:bidi="uk-UA"/>
        </w:rPr>
        <w:t xml:space="preserve"> </w:t>
      </w:r>
      <w:r>
        <w:rPr>
          <w:rFonts w:hint="eastAsia"/>
          <w:lang w:bidi="uk-UA"/>
        </w:rPr>
        <w:t>инновационного</w:t>
      </w:r>
      <w:r>
        <w:rPr>
          <w:lang w:bidi="uk-UA"/>
        </w:rPr>
        <w:t xml:space="preserve"> </w:t>
      </w:r>
      <w:r>
        <w:rPr>
          <w:rFonts w:hint="eastAsia"/>
          <w:lang w:bidi="uk-UA"/>
        </w:rPr>
        <w:t>опыта</w:t>
      </w:r>
      <w:r>
        <w:rPr>
          <w:lang w:bidi="uk-UA"/>
        </w:rPr>
        <w:t xml:space="preserve"> </w:t>
      </w:r>
      <w:r>
        <w:rPr>
          <w:rFonts w:hint="eastAsia"/>
          <w:lang w:bidi="uk-UA"/>
        </w:rPr>
        <w:t>сельских</w:t>
      </w:r>
      <w:r>
        <w:rPr>
          <w:lang w:bidi="uk-UA"/>
        </w:rPr>
        <w:t xml:space="preserve"> </w:t>
      </w:r>
      <w:r>
        <w:rPr>
          <w:rFonts w:hint="eastAsia"/>
          <w:lang w:bidi="uk-UA"/>
        </w:rPr>
        <w:t>малокомплектных</w:t>
      </w:r>
      <w:r>
        <w:rPr>
          <w:lang w:bidi="uk-UA"/>
        </w:rPr>
        <w:t xml:space="preserve"> </w:t>
      </w:r>
      <w:r>
        <w:rPr>
          <w:rFonts w:hint="eastAsia"/>
          <w:lang w:bidi="uk-UA"/>
        </w:rPr>
        <w:t>школ</w:t>
      </w:r>
    </w:p>
    <w:p w14:paraId="3B8A2742" w14:textId="77777777" w:rsidR="00E669CA" w:rsidRDefault="00E669CA" w:rsidP="00E669CA">
      <w:pPr>
        <w:rPr>
          <w:lang w:bidi="uk-UA"/>
        </w:rPr>
      </w:pPr>
    </w:p>
    <w:p w14:paraId="3E10ECF0" w14:textId="77777777" w:rsidR="00E669CA" w:rsidRDefault="00E669CA" w:rsidP="00E669CA">
      <w:pPr>
        <w:rPr>
          <w:lang w:bidi="uk-UA"/>
        </w:rPr>
      </w:pPr>
      <w:r>
        <w:rPr>
          <w:lang w:bidi="uk-UA"/>
        </w:rPr>
        <w:t xml:space="preserve">2.3. </w:t>
      </w:r>
      <w:r>
        <w:rPr>
          <w:rFonts w:hint="eastAsia"/>
          <w:lang w:bidi="uk-UA"/>
        </w:rPr>
        <w:t>Организация</w:t>
      </w:r>
      <w:r>
        <w:rPr>
          <w:lang w:bidi="uk-UA"/>
        </w:rPr>
        <w:t xml:space="preserve"> </w:t>
      </w:r>
      <w:r>
        <w:rPr>
          <w:rFonts w:hint="eastAsia"/>
          <w:lang w:bidi="uk-UA"/>
        </w:rPr>
        <w:t>подготовки</w:t>
      </w:r>
      <w:r>
        <w:rPr>
          <w:lang w:bidi="uk-UA"/>
        </w:rPr>
        <w:t xml:space="preserve"> </w:t>
      </w:r>
      <w:r>
        <w:rPr>
          <w:rFonts w:hint="eastAsia"/>
          <w:lang w:bidi="uk-UA"/>
        </w:rPr>
        <w:t>будущих</w:t>
      </w:r>
      <w:r>
        <w:rPr>
          <w:lang w:bidi="uk-UA"/>
        </w:rPr>
        <w:t xml:space="preserve"> </w:t>
      </w:r>
      <w:r>
        <w:rPr>
          <w:rFonts w:hint="eastAsia"/>
          <w:lang w:bidi="uk-UA"/>
        </w:rPr>
        <w:t>педагогов</w:t>
      </w:r>
      <w:r>
        <w:rPr>
          <w:lang w:bidi="uk-UA"/>
        </w:rPr>
        <w:t xml:space="preserve"> </w:t>
      </w:r>
      <w:r>
        <w:rPr>
          <w:rFonts w:hint="eastAsia"/>
          <w:lang w:bidi="uk-UA"/>
        </w:rPr>
        <w:t>совмещенного</w:t>
      </w:r>
      <w:r>
        <w:rPr>
          <w:lang w:bidi="uk-UA"/>
        </w:rPr>
        <w:t xml:space="preserve"> </w:t>
      </w:r>
      <w:r>
        <w:rPr>
          <w:rFonts w:hint="eastAsia"/>
          <w:lang w:bidi="uk-UA"/>
        </w:rPr>
        <w:t>профиля</w:t>
      </w:r>
      <w:r>
        <w:rPr>
          <w:lang w:bidi="uk-UA"/>
        </w:rPr>
        <w:t xml:space="preserve"> </w:t>
      </w:r>
      <w:r>
        <w:rPr>
          <w:rFonts w:hint="eastAsia"/>
          <w:lang w:bidi="uk-UA"/>
        </w:rPr>
        <w:t>бакалавриата</w:t>
      </w:r>
      <w:r>
        <w:rPr>
          <w:lang w:bidi="uk-UA"/>
        </w:rPr>
        <w:t xml:space="preserve"> </w:t>
      </w:r>
      <w:r>
        <w:rPr>
          <w:rFonts w:hint="eastAsia"/>
          <w:lang w:bidi="uk-UA"/>
        </w:rPr>
        <w:t>«</w:t>
      </w:r>
      <w:r>
        <w:rPr>
          <w:rFonts w:hint="eastAsia"/>
          <w:lang w:bidi="uk-UA"/>
        </w:rPr>
        <w:t>Начальное</w:t>
      </w:r>
      <w:r>
        <w:rPr>
          <w:lang w:bidi="uk-UA"/>
        </w:rPr>
        <w:t xml:space="preserve"> </w:t>
      </w:r>
      <w:r>
        <w:rPr>
          <w:rFonts w:hint="eastAsia"/>
          <w:lang w:bidi="uk-UA"/>
        </w:rPr>
        <w:t>образование</w:t>
      </w:r>
      <w:r>
        <w:rPr>
          <w:lang w:bidi="uk-UA"/>
        </w:rPr>
        <w:t xml:space="preserve"> </w:t>
      </w:r>
      <w:r>
        <w:rPr>
          <w:rFonts w:hint="eastAsia"/>
          <w:lang w:bidi="uk-UA"/>
        </w:rPr>
        <w:t>и</w:t>
      </w:r>
      <w:r>
        <w:rPr>
          <w:lang w:bidi="uk-UA"/>
        </w:rPr>
        <w:t xml:space="preserve"> </w:t>
      </w:r>
      <w:r>
        <w:rPr>
          <w:rFonts w:hint="eastAsia"/>
          <w:lang w:bidi="uk-UA"/>
        </w:rPr>
        <w:t>тьюторство</w:t>
      </w:r>
      <w:r>
        <w:rPr>
          <w:lang w:bidi="uk-UA"/>
        </w:rPr>
        <w:t xml:space="preserve"> </w:t>
      </w:r>
      <w:r>
        <w:rPr>
          <w:rFonts w:hint="eastAsia"/>
          <w:lang w:bidi="uk-UA"/>
        </w:rPr>
        <w:t>в</w:t>
      </w:r>
      <w:r>
        <w:rPr>
          <w:lang w:bidi="uk-UA"/>
        </w:rPr>
        <w:t xml:space="preserve"> </w:t>
      </w:r>
      <w:r>
        <w:rPr>
          <w:rFonts w:hint="eastAsia"/>
          <w:lang w:bidi="uk-UA"/>
        </w:rPr>
        <w:t>основной</w:t>
      </w:r>
    </w:p>
    <w:p w14:paraId="2A5E847D" w14:textId="77777777" w:rsidR="00E669CA" w:rsidRDefault="00E669CA" w:rsidP="00E669CA">
      <w:pPr>
        <w:rPr>
          <w:lang w:bidi="uk-UA"/>
        </w:rPr>
      </w:pPr>
    </w:p>
    <w:p w14:paraId="070D65F6" w14:textId="77777777" w:rsidR="00E669CA" w:rsidRDefault="00E669CA" w:rsidP="00E669CA">
      <w:pPr>
        <w:rPr>
          <w:lang w:bidi="uk-UA"/>
        </w:rPr>
      </w:pPr>
      <w:r>
        <w:rPr>
          <w:rFonts w:hint="eastAsia"/>
          <w:lang w:bidi="uk-UA"/>
        </w:rPr>
        <w:t>малокомплектной</w:t>
      </w:r>
      <w:r>
        <w:rPr>
          <w:lang w:bidi="uk-UA"/>
        </w:rPr>
        <w:t xml:space="preserve"> (</w:t>
      </w:r>
      <w:r>
        <w:rPr>
          <w:rFonts w:hint="eastAsia"/>
          <w:lang w:bidi="uk-UA"/>
        </w:rPr>
        <w:t>кочевой</w:t>
      </w:r>
      <w:r>
        <w:rPr>
          <w:lang w:bidi="uk-UA"/>
        </w:rPr>
        <w:t xml:space="preserve">) </w:t>
      </w:r>
      <w:r>
        <w:rPr>
          <w:rFonts w:hint="eastAsia"/>
          <w:lang w:bidi="uk-UA"/>
        </w:rPr>
        <w:t>школе</w:t>
      </w:r>
      <w:r>
        <w:rPr>
          <w:lang w:bidi="uk-UA"/>
        </w:rPr>
        <w:t xml:space="preserve"> </w:t>
      </w:r>
      <w:r>
        <w:rPr>
          <w:rFonts w:hint="eastAsia"/>
          <w:lang w:bidi="uk-UA"/>
        </w:rPr>
        <w:t>Севера</w:t>
      </w:r>
      <w:r>
        <w:rPr>
          <w:rFonts w:hint="eastAsia"/>
          <w:lang w:bidi="uk-UA"/>
        </w:rPr>
        <w:t>»</w:t>
      </w:r>
    </w:p>
    <w:p w14:paraId="280D4AD6" w14:textId="77777777" w:rsidR="00E669CA" w:rsidRDefault="00E669CA" w:rsidP="00E669CA">
      <w:pPr>
        <w:rPr>
          <w:lang w:bidi="uk-UA"/>
        </w:rPr>
      </w:pPr>
    </w:p>
    <w:p w14:paraId="20FCBDA0" w14:textId="77777777" w:rsidR="00E669CA" w:rsidRDefault="00E669CA" w:rsidP="00E669CA">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второй</w:t>
      </w:r>
      <w:r>
        <w:rPr>
          <w:lang w:bidi="uk-UA"/>
        </w:rPr>
        <w:t xml:space="preserve"> </w:t>
      </w:r>
      <w:r>
        <w:rPr>
          <w:rFonts w:hint="eastAsia"/>
          <w:lang w:bidi="uk-UA"/>
        </w:rPr>
        <w:t>главе</w:t>
      </w:r>
    </w:p>
    <w:p w14:paraId="1B035A5A" w14:textId="77777777" w:rsidR="00E669CA" w:rsidRDefault="00E669CA" w:rsidP="00E669CA">
      <w:pPr>
        <w:rPr>
          <w:lang w:bidi="uk-UA"/>
        </w:rPr>
      </w:pPr>
    </w:p>
    <w:p w14:paraId="6AADDD26" w14:textId="77777777" w:rsidR="00E669CA" w:rsidRDefault="00E669CA" w:rsidP="00E669CA">
      <w:pPr>
        <w:rPr>
          <w:lang w:bidi="uk-UA"/>
        </w:rPr>
      </w:pPr>
      <w:r>
        <w:rPr>
          <w:rFonts w:hint="eastAsia"/>
          <w:lang w:bidi="uk-UA"/>
        </w:rPr>
        <w:t>Заключение</w:t>
      </w:r>
    </w:p>
    <w:p w14:paraId="2B09EC53" w14:textId="77777777" w:rsidR="00E669CA" w:rsidRDefault="00E669CA" w:rsidP="00E669CA">
      <w:pPr>
        <w:rPr>
          <w:lang w:bidi="uk-UA"/>
        </w:rPr>
      </w:pPr>
    </w:p>
    <w:p w14:paraId="36BBE6BF" w14:textId="77777777" w:rsidR="00E669CA" w:rsidRDefault="00E669CA" w:rsidP="00E669CA">
      <w:pPr>
        <w:rPr>
          <w:lang w:bidi="uk-UA"/>
        </w:rPr>
      </w:pPr>
      <w:r>
        <w:rPr>
          <w:rFonts w:hint="eastAsia"/>
          <w:lang w:bidi="uk-UA"/>
        </w:rPr>
        <w:t>Список</w:t>
      </w:r>
      <w:r>
        <w:rPr>
          <w:lang w:bidi="uk-UA"/>
        </w:rPr>
        <w:t xml:space="preserve"> </w:t>
      </w:r>
      <w:r>
        <w:rPr>
          <w:rFonts w:hint="eastAsia"/>
          <w:lang w:bidi="uk-UA"/>
        </w:rPr>
        <w:t>литературы</w:t>
      </w:r>
    </w:p>
    <w:p w14:paraId="619008DF" w14:textId="77777777" w:rsidR="00E669CA" w:rsidRDefault="00E669CA" w:rsidP="00E669CA">
      <w:pPr>
        <w:rPr>
          <w:lang w:bidi="uk-UA"/>
        </w:rPr>
      </w:pPr>
    </w:p>
    <w:p w14:paraId="0C7492D9" w14:textId="6DB14AE5" w:rsidR="00E669CA" w:rsidRPr="00E669CA" w:rsidRDefault="00E669CA" w:rsidP="00E669CA">
      <w:pPr>
        <w:rPr>
          <w:lang w:bidi="uk-UA"/>
        </w:rPr>
      </w:pPr>
      <w:r>
        <w:rPr>
          <w:rFonts w:hint="eastAsia"/>
          <w:lang w:bidi="uk-UA"/>
        </w:rPr>
        <w:t>Приложения</w:t>
      </w:r>
    </w:p>
    <w:sectPr w:rsidR="00E669CA" w:rsidRPr="00E669CA" w:rsidSect="008B23C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77A4B" w14:textId="77777777" w:rsidR="008B23CA" w:rsidRDefault="008B23CA">
      <w:pPr>
        <w:spacing w:after="0" w:line="240" w:lineRule="auto"/>
      </w:pPr>
      <w:r>
        <w:separator/>
      </w:r>
    </w:p>
  </w:endnote>
  <w:endnote w:type="continuationSeparator" w:id="0">
    <w:p w14:paraId="49C84396" w14:textId="77777777" w:rsidR="008B23CA" w:rsidRDefault="008B2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altName w:val="Verdana"/>
    <w:panose1 w:val="020B0604030504040204"/>
    <w:charset w:val="CC"/>
    <w:family w:val="swiss"/>
    <w:pitch w:val="variable"/>
    <w:sig w:usb0="A00006FF" w:usb1="4000205B" w:usb2="00000010" w:usb3="00000000" w:csb0="0000019F" w:csb1="00000000"/>
  </w:font>
  <w:font w:name="Calibri Light">
    <w:altName w:val="Calibri"/>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07126" w14:textId="77777777" w:rsidR="008B23CA" w:rsidRDefault="008B23CA"/>
    <w:p w14:paraId="6331A468" w14:textId="77777777" w:rsidR="008B23CA" w:rsidRDefault="008B23CA"/>
    <w:p w14:paraId="027D0F50" w14:textId="77777777" w:rsidR="008B23CA" w:rsidRDefault="008B23CA"/>
    <w:p w14:paraId="12C12843" w14:textId="77777777" w:rsidR="008B23CA" w:rsidRDefault="008B23CA"/>
    <w:p w14:paraId="17324EAA" w14:textId="77777777" w:rsidR="008B23CA" w:rsidRDefault="008B23CA"/>
    <w:p w14:paraId="00007C58" w14:textId="77777777" w:rsidR="008B23CA" w:rsidRDefault="008B23CA"/>
    <w:p w14:paraId="2DAEF25E" w14:textId="77777777" w:rsidR="008B23CA" w:rsidRDefault="008B23C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11138B" wp14:editId="0927AFF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C82B5" w14:textId="77777777" w:rsidR="008B23CA" w:rsidRDefault="008B23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11138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A1C82B5" w14:textId="77777777" w:rsidR="008B23CA" w:rsidRDefault="008B23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94D50C" w14:textId="77777777" w:rsidR="008B23CA" w:rsidRDefault="008B23CA"/>
    <w:p w14:paraId="07BDE6E8" w14:textId="77777777" w:rsidR="008B23CA" w:rsidRDefault="008B23CA"/>
    <w:p w14:paraId="1B5018F1" w14:textId="77777777" w:rsidR="008B23CA" w:rsidRDefault="008B23C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954827" wp14:editId="43FDE25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76239" w14:textId="77777777" w:rsidR="008B23CA" w:rsidRDefault="008B23CA"/>
                          <w:p w14:paraId="290FD530" w14:textId="77777777" w:rsidR="008B23CA" w:rsidRDefault="008B23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95482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1C76239" w14:textId="77777777" w:rsidR="008B23CA" w:rsidRDefault="008B23CA"/>
                    <w:p w14:paraId="290FD530" w14:textId="77777777" w:rsidR="008B23CA" w:rsidRDefault="008B23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D9940A" w14:textId="77777777" w:rsidR="008B23CA" w:rsidRDefault="008B23CA"/>
    <w:p w14:paraId="38113034" w14:textId="77777777" w:rsidR="008B23CA" w:rsidRDefault="008B23CA">
      <w:pPr>
        <w:rPr>
          <w:sz w:val="2"/>
          <w:szCs w:val="2"/>
        </w:rPr>
      </w:pPr>
    </w:p>
    <w:p w14:paraId="06731C60" w14:textId="77777777" w:rsidR="008B23CA" w:rsidRDefault="008B23CA"/>
    <w:p w14:paraId="09144E6B" w14:textId="77777777" w:rsidR="008B23CA" w:rsidRDefault="008B23CA">
      <w:pPr>
        <w:spacing w:after="0" w:line="240" w:lineRule="auto"/>
      </w:pPr>
    </w:p>
  </w:footnote>
  <w:footnote w:type="continuationSeparator" w:id="0">
    <w:p w14:paraId="241E1C4F" w14:textId="77777777" w:rsidR="008B23CA" w:rsidRDefault="008B2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3CA"/>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4952</TotalTime>
  <Pages>2</Pages>
  <Words>181</Words>
  <Characters>1035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372</cp:revision>
  <cp:lastPrinted>2009-02-06T05:36:00Z</cp:lastPrinted>
  <dcterms:created xsi:type="dcterms:W3CDTF">2024-01-07T13:43:00Z</dcterms:created>
  <dcterms:modified xsi:type="dcterms:W3CDTF">2024-01-17T11:06:00Z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