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630F3" w:rsidRDefault="00C630F3" w:rsidP="00C630F3">
      <w:r w:rsidRPr="00B12E63">
        <w:rPr>
          <w:rFonts w:ascii="Times New Roman" w:eastAsia="Times New Roman" w:hAnsi="Times New Roman" w:cs="Times New Roman"/>
          <w:b/>
          <w:sz w:val="24"/>
          <w:szCs w:val="24"/>
          <w:lang w:eastAsia="ru-RU"/>
        </w:rPr>
        <w:t>Гафіяк Алла Мирославівна</w:t>
      </w:r>
      <w:r w:rsidRPr="00B12E63">
        <w:rPr>
          <w:rFonts w:ascii="Times New Roman" w:eastAsia="Times New Roman" w:hAnsi="Times New Roman" w:cs="Times New Roman"/>
          <w:sz w:val="24"/>
          <w:szCs w:val="24"/>
          <w:lang w:eastAsia="ru-RU"/>
        </w:rPr>
        <w:t>, доцент кафедри комп’ютерних та інформаційних технологій і систем Національного університету «Полтавська політехніка імені Юрія Кондратюка». Назва дисертації: «Система формування професійної компетентності майбутніх фахівців з інформаційно-комунікаційних технологій в університетах». Шифр та назва спеціальності</w:t>
      </w:r>
      <w:r w:rsidRPr="00B12E63">
        <w:rPr>
          <w:rFonts w:ascii="Times New Roman" w:eastAsia="Times New Roman" w:hAnsi="Times New Roman" w:cs="Times New Roman"/>
          <w:b/>
          <w:sz w:val="24"/>
          <w:szCs w:val="24"/>
          <w:lang w:eastAsia="ru-RU"/>
        </w:rPr>
        <w:t xml:space="preserve"> </w:t>
      </w:r>
      <w:r w:rsidRPr="00B12E63">
        <w:rPr>
          <w:rFonts w:ascii="Times New Roman" w:eastAsia="Times New Roman" w:hAnsi="Times New Roman" w:cs="Times New Roman"/>
          <w:sz w:val="24"/>
          <w:szCs w:val="24"/>
          <w:lang w:eastAsia="ru-RU"/>
        </w:rPr>
        <w:t>– 13.00.04 – теорія і методика професійної освіти. Спецрада Д 70.052.05 Хмельницького національного університету</w:t>
      </w:r>
    </w:p>
    <w:sectPr w:rsidR="00925CD0" w:rsidRPr="00C630F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BC4EDB">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BC4EDB">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BC4EDB">
      <w:pPr>
        <w:rPr>
          <w:sz w:val="2"/>
          <w:szCs w:val="2"/>
        </w:rPr>
      </w:pPr>
      <w:r w:rsidRPr="00BC4ED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30D39-E827-4130-B269-B7E27FF8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67</Words>
  <Characters>383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231</cp:revision>
  <cp:lastPrinted>2009-02-06T05:36:00Z</cp:lastPrinted>
  <dcterms:created xsi:type="dcterms:W3CDTF">2020-07-11T20:42:00Z</dcterms:created>
  <dcterms:modified xsi:type="dcterms:W3CDTF">2020-07-20T10:21:00Z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