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Київський</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національний</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університет</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імені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Тараса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Шевченка</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Міністерство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освіти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та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науки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України</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Київський</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національний</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університет</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імені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Тараса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Шевченка</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Міністерство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освіти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та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науки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України</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Кваліфікаційна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наукова</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праця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правах</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рукопису</w:t>
      </w:r>
    </w:p>
    <w:p w:rsidR="00FF594B" w:rsidRPr="00FF594B" w:rsidRDefault="00FF594B" w:rsidP="00FF594B">
      <w:pPr>
        <w:rPr>
          <w:rFonts w:ascii="Verdana" w:eastAsia="Times New Roman" w:hAnsi="Verdana" w:cs="Times New Roman"/>
          <w:color w:val="000000"/>
          <w:kern w:val="0"/>
          <w:sz w:val="24"/>
          <w:szCs w:val="24"/>
          <w:lang w:eastAsia="ru-RU"/>
        </w:rPr>
      </w:pP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ІВАНОВА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ІЛОНА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ІГОРІВНА</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УДК</w:t>
      </w:r>
      <w:r w:rsidRPr="00FF594B">
        <w:rPr>
          <w:rFonts w:ascii="Verdana" w:eastAsia="Times New Roman" w:hAnsi="Verdana" w:cs="Times New Roman"/>
          <w:color w:val="000000"/>
          <w:kern w:val="0"/>
          <w:sz w:val="24"/>
          <w:szCs w:val="24"/>
          <w:lang w:eastAsia="ru-RU"/>
        </w:rPr>
        <w:t xml:space="preserve"> 323.382 (48)</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ДИСЕРТАЦІЯ</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НЕОКОРПОРАТИВІЗМ</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У</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ПОЛІТИЧНІЙ</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ПРАКТИЦІ</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СКАНДИНАВСЬКИХ</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КРАЇН</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 xml:space="preserve">23.00.02 </w:t>
      </w:r>
      <w:r w:rsidRPr="00FF594B">
        <w:rPr>
          <w:rFonts w:ascii="Verdana" w:eastAsia="Times New Roman" w:hAnsi="Verdana" w:cs="Times New Roman" w:hint="eastAsia"/>
          <w:color w:val="000000"/>
          <w:kern w:val="0"/>
          <w:sz w:val="24"/>
          <w:szCs w:val="24"/>
          <w:lang w:eastAsia="ru-RU"/>
        </w:rPr>
        <w:t>–</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політичні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інститути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та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процеси</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Подається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здобуття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наукового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ступеня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кандидата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політичних</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наук</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Дисертація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містить</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результати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власних</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досліджень</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Використання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ідей</w:t>
      </w:r>
      <w:r w:rsidRPr="00FF594B">
        <w:rPr>
          <w:rFonts w:ascii="Verdana" w:eastAsia="Times New Roman" w:hAnsi="Verdana" w:cs="Times New Roman"/>
          <w:color w:val="000000"/>
          <w:kern w:val="0"/>
          <w:sz w:val="24"/>
          <w:szCs w:val="24"/>
          <w:lang w:eastAsia="ru-RU"/>
        </w:rPr>
        <w:t>,</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результатів</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текстів</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інших</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авторів</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мають</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посилання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відповідне</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джерело</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___________________________</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w:t>
      </w:r>
      <w:r w:rsidRPr="00FF594B">
        <w:rPr>
          <w:rFonts w:ascii="Verdana" w:eastAsia="Times New Roman" w:hAnsi="Verdana" w:cs="Times New Roman" w:hint="eastAsia"/>
          <w:color w:val="000000"/>
          <w:kern w:val="0"/>
          <w:sz w:val="24"/>
          <w:szCs w:val="24"/>
          <w:lang w:eastAsia="ru-RU"/>
        </w:rPr>
        <w:t>підпис</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ініціали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та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прізвище</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здобувача</w:t>
      </w:r>
      <w:r w:rsidRPr="00FF594B">
        <w:rPr>
          <w:rFonts w:ascii="Verdana" w:eastAsia="Times New Roman" w:hAnsi="Verdana" w:cs="Times New Roman"/>
          <w:color w:val="000000"/>
          <w:kern w:val="0"/>
          <w:sz w:val="24"/>
          <w:szCs w:val="24"/>
          <w:lang w:eastAsia="ru-RU"/>
        </w:rPr>
        <w:t>)</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Науковий</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керівник</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Цвих</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Володимир</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Федорович</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доктор</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політичних</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наук</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професор</w:t>
      </w:r>
    </w:p>
    <w:p w:rsidR="00FF594B" w:rsidRPr="00FF594B" w:rsidRDefault="00FF594B" w:rsidP="00FF594B">
      <w:pPr>
        <w:rPr>
          <w:rFonts w:ascii="Verdana" w:eastAsia="Times New Roman" w:hAnsi="Verdana" w:cs="Times New Roman"/>
          <w:color w:val="000000"/>
          <w:kern w:val="0"/>
          <w:sz w:val="24"/>
          <w:szCs w:val="24"/>
          <w:lang w:eastAsia="ru-RU"/>
        </w:rPr>
      </w:pP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Київ</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w:t>
      </w:r>
      <w:r w:rsidRPr="00FF594B">
        <w:rPr>
          <w:rFonts w:ascii="Verdana" w:eastAsia="Times New Roman" w:hAnsi="Verdana" w:cs="Times New Roman"/>
          <w:color w:val="000000"/>
          <w:kern w:val="0"/>
          <w:sz w:val="24"/>
          <w:szCs w:val="24"/>
          <w:lang w:eastAsia="ru-RU"/>
        </w:rPr>
        <w:t xml:space="preserve"> 2017</w:t>
      </w:r>
    </w:p>
    <w:p w:rsidR="00FF594B" w:rsidRPr="00FF594B" w:rsidRDefault="00FF594B" w:rsidP="00FF594B">
      <w:pPr>
        <w:rPr>
          <w:rFonts w:ascii="Verdana" w:eastAsia="Times New Roman" w:hAnsi="Verdana" w:cs="Times New Roman"/>
          <w:color w:val="000000"/>
          <w:kern w:val="0"/>
          <w:sz w:val="24"/>
          <w:szCs w:val="24"/>
          <w:lang w:eastAsia="ru-RU"/>
        </w:rPr>
      </w:pPr>
    </w:p>
    <w:p w:rsidR="00FF594B" w:rsidRPr="00FF594B" w:rsidRDefault="00FF594B" w:rsidP="00FF594B">
      <w:pPr>
        <w:rPr>
          <w:rFonts w:ascii="Verdana" w:eastAsia="Times New Roman" w:hAnsi="Verdana" w:cs="Times New Roman"/>
          <w:color w:val="000000"/>
          <w:kern w:val="0"/>
          <w:sz w:val="24"/>
          <w:szCs w:val="24"/>
          <w:lang w:eastAsia="ru-RU"/>
        </w:rPr>
      </w:pPr>
    </w:p>
    <w:p w:rsidR="00FF594B" w:rsidRPr="00FF594B" w:rsidRDefault="00FF594B" w:rsidP="00FF594B">
      <w:pPr>
        <w:rPr>
          <w:rFonts w:ascii="Verdana" w:eastAsia="Times New Roman" w:hAnsi="Verdana" w:cs="Times New Roman"/>
          <w:color w:val="000000"/>
          <w:kern w:val="0"/>
          <w:sz w:val="24"/>
          <w:szCs w:val="24"/>
          <w:lang w:eastAsia="ru-RU"/>
        </w:rPr>
      </w:pP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ЗМІСТ</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ВСТУП</w:t>
      </w:r>
      <w:r w:rsidRPr="00FF594B">
        <w:rPr>
          <w:rFonts w:ascii="Verdana" w:eastAsia="Times New Roman" w:hAnsi="Verdana" w:cs="Times New Roman"/>
          <w:color w:val="000000"/>
          <w:kern w:val="0"/>
          <w:sz w:val="24"/>
          <w:szCs w:val="24"/>
          <w:lang w:eastAsia="ru-RU"/>
        </w:rPr>
        <w:t xml:space="preserve"> .........................................................................................................11-17</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РОЗДІЛ</w:t>
      </w:r>
      <w:r w:rsidRPr="00FF594B">
        <w:rPr>
          <w:rFonts w:ascii="Verdana" w:eastAsia="Times New Roman" w:hAnsi="Verdana" w:cs="Times New Roman"/>
          <w:color w:val="000000"/>
          <w:kern w:val="0"/>
          <w:sz w:val="24"/>
          <w:szCs w:val="24"/>
          <w:lang w:eastAsia="ru-RU"/>
        </w:rPr>
        <w:t xml:space="preserve"> 1. </w:t>
      </w:r>
      <w:r w:rsidRPr="00FF594B">
        <w:rPr>
          <w:rFonts w:ascii="Verdana" w:eastAsia="Times New Roman" w:hAnsi="Verdana" w:cs="Times New Roman" w:hint="eastAsia"/>
          <w:color w:val="000000"/>
          <w:kern w:val="0"/>
          <w:sz w:val="24"/>
          <w:szCs w:val="24"/>
          <w:lang w:eastAsia="ru-RU"/>
        </w:rPr>
        <w:t>ТЕОРЕТИКО</w:t>
      </w:r>
      <w:r w:rsidRPr="00FF594B">
        <w:rPr>
          <w:rFonts w:ascii="Verdana" w:eastAsia="Times New Roman" w:hAnsi="Verdana" w:cs="Times New Roman"/>
          <w:color w:val="000000"/>
          <w:kern w:val="0"/>
          <w:sz w:val="24"/>
          <w:szCs w:val="24"/>
          <w:lang w:eastAsia="ru-RU"/>
        </w:rPr>
        <w:t>-</w:t>
      </w:r>
      <w:r w:rsidRPr="00FF594B">
        <w:rPr>
          <w:rFonts w:ascii="Verdana" w:eastAsia="Times New Roman" w:hAnsi="Verdana" w:cs="Times New Roman" w:hint="eastAsia"/>
          <w:color w:val="000000"/>
          <w:kern w:val="0"/>
          <w:sz w:val="24"/>
          <w:szCs w:val="24"/>
          <w:lang w:eastAsia="ru-RU"/>
        </w:rPr>
        <w:t>МЕТОДОЛОГІЧНІ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ЗАСАДИ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ДОСЛІДЖЕННЯ</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НЕОКОРПОРАТИВІЗМУ</w:t>
      </w:r>
      <w:r w:rsidRPr="00FF594B">
        <w:rPr>
          <w:rFonts w:ascii="Verdana" w:eastAsia="Times New Roman" w:hAnsi="Verdana" w:cs="Times New Roman"/>
          <w:color w:val="000000"/>
          <w:kern w:val="0"/>
          <w:sz w:val="24"/>
          <w:szCs w:val="24"/>
          <w:lang w:eastAsia="ru-RU"/>
        </w:rPr>
        <w:t>...................................................................................18-77</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 xml:space="preserve">1.1. </w:t>
      </w:r>
      <w:r w:rsidRPr="00FF594B">
        <w:rPr>
          <w:rFonts w:ascii="Verdana" w:eastAsia="Times New Roman" w:hAnsi="Verdana" w:cs="Times New Roman" w:hint="eastAsia"/>
          <w:color w:val="000000"/>
          <w:kern w:val="0"/>
          <w:sz w:val="24"/>
          <w:szCs w:val="24"/>
          <w:lang w:eastAsia="ru-RU"/>
        </w:rPr>
        <w:t>Ідейно</w:t>
      </w:r>
      <w:r w:rsidRPr="00FF594B">
        <w:rPr>
          <w:rFonts w:ascii="Verdana" w:eastAsia="Times New Roman" w:hAnsi="Verdana" w:cs="Times New Roman"/>
          <w:color w:val="000000"/>
          <w:kern w:val="0"/>
          <w:sz w:val="24"/>
          <w:szCs w:val="24"/>
          <w:lang w:eastAsia="ru-RU"/>
        </w:rPr>
        <w:t>-</w:t>
      </w:r>
      <w:r w:rsidRPr="00FF594B">
        <w:rPr>
          <w:rFonts w:ascii="Verdana" w:eastAsia="Times New Roman" w:hAnsi="Verdana" w:cs="Times New Roman" w:hint="eastAsia"/>
          <w:color w:val="000000"/>
          <w:kern w:val="0"/>
          <w:sz w:val="24"/>
          <w:szCs w:val="24"/>
          <w:lang w:eastAsia="ru-RU"/>
        </w:rPr>
        <w:t>теоретичні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передумови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становлення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неокорпоративізму</w:t>
      </w:r>
      <w:r w:rsidRPr="00FF594B">
        <w:rPr>
          <w:rFonts w:ascii="Verdana" w:eastAsia="Times New Roman" w:hAnsi="Verdana" w:cs="Times New Roman"/>
          <w:color w:val="000000"/>
          <w:kern w:val="0"/>
          <w:sz w:val="24"/>
          <w:szCs w:val="24"/>
          <w:lang w:eastAsia="ru-RU"/>
        </w:rPr>
        <w:t>....18-44</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 xml:space="preserve">1.2. </w:t>
      </w:r>
      <w:r w:rsidRPr="00FF594B">
        <w:rPr>
          <w:rFonts w:ascii="Verdana" w:eastAsia="Times New Roman" w:hAnsi="Verdana" w:cs="Times New Roman" w:hint="eastAsia"/>
          <w:color w:val="000000"/>
          <w:kern w:val="0"/>
          <w:sz w:val="24"/>
          <w:szCs w:val="24"/>
          <w:lang w:eastAsia="ru-RU"/>
        </w:rPr>
        <w:t>Концептуальні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підходи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аналізу</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неокорпоративізму</w:t>
      </w:r>
      <w:r w:rsidRPr="00FF594B">
        <w:rPr>
          <w:rFonts w:ascii="Verdana" w:eastAsia="Times New Roman" w:hAnsi="Verdana" w:cs="Times New Roman"/>
          <w:color w:val="000000"/>
          <w:kern w:val="0"/>
          <w:sz w:val="24"/>
          <w:szCs w:val="24"/>
          <w:lang w:eastAsia="ru-RU"/>
        </w:rPr>
        <w:t>....................44-75</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 xml:space="preserve">1.3. </w:t>
      </w:r>
      <w:r w:rsidRPr="00FF594B">
        <w:rPr>
          <w:rFonts w:ascii="Verdana" w:eastAsia="Times New Roman" w:hAnsi="Verdana" w:cs="Times New Roman" w:hint="eastAsia"/>
          <w:color w:val="000000"/>
          <w:kern w:val="0"/>
          <w:sz w:val="24"/>
          <w:szCs w:val="24"/>
          <w:lang w:eastAsia="ru-RU"/>
        </w:rPr>
        <w:t>Висновки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першого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розділу</w:t>
      </w:r>
      <w:r w:rsidRPr="00FF594B">
        <w:rPr>
          <w:rFonts w:ascii="Verdana" w:eastAsia="Times New Roman" w:hAnsi="Verdana" w:cs="Times New Roman"/>
          <w:color w:val="000000"/>
          <w:kern w:val="0"/>
          <w:sz w:val="24"/>
          <w:szCs w:val="24"/>
          <w:lang w:eastAsia="ru-RU"/>
        </w:rPr>
        <w:t>..............................................................76-77</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РОЗДІЛ</w:t>
      </w:r>
      <w:r w:rsidRPr="00FF594B">
        <w:rPr>
          <w:rFonts w:ascii="Verdana" w:eastAsia="Times New Roman" w:hAnsi="Verdana" w:cs="Times New Roman"/>
          <w:color w:val="000000"/>
          <w:kern w:val="0"/>
          <w:sz w:val="24"/>
          <w:szCs w:val="24"/>
          <w:lang w:eastAsia="ru-RU"/>
        </w:rPr>
        <w:t xml:space="preserve"> 2. </w:t>
      </w:r>
      <w:r w:rsidRPr="00FF594B">
        <w:rPr>
          <w:rFonts w:ascii="Verdana" w:eastAsia="Times New Roman" w:hAnsi="Verdana" w:cs="Times New Roman" w:hint="eastAsia"/>
          <w:color w:val="000000"/>
          <w:kern w:val="0"/>
          <w:sz w:val="24"/>
          <w:szCs w:val="24"/>
          <w:lang w:eastAsia="ru-RU"/>
        </w:rPr>
        <w:t>ОСОБЛИВОСТІ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СКАНДИНАВСЬКОЇ</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МОДЕЛІ</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НЕОКОРПОРАТИВІЗМУ</w:t>
      </w:r>
      <w:r w:rsidRPr="00FF594B">
        <w:rPr>
          <w:rFonts w:ascii="Verdana" w:eastAsia="Times New Roman" w:hAnsi="Verdana" w:cs="Times New Roman"/>
          <w:color w:val="000000"/>
          <w:kern w:val="0"/>
          <w:sz w:val="24"/>
          <w:szCs w:val="24"/>
          <w:lang w:eastAsia="ru-RU"/>
        </w:rPr>
        <w:t>.................................................................................78-131</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 xml:space="preserve">2.1. </w:t>
      </w:r>
      <w:r w:rsidRPr="00FF594B">
        <w:rPr>
          <w:rFonts w:ascii="Verdana" w:eastAsia="Times New Roman" w:hAnsi="Verdana" w:cs="Times New Roman" w:hint="eastAsia"/>
          <w:color w:val="000000"/>
          <w:kern w:val="0"/>
          <w:sz w:val="24"/>
          <w:szCs w:val="24"/>
          <w:lang w:eastAsia="ru-RU"/>
        </w:rPr>
        <w:t>Практика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неокорпоративізму</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у</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політичному</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процесі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Данії</w:t>
      </w:r>
      <w:r w:rsidRPr="00FF594B">
        <w:rPr>
          <w:rFonts w:ascii="Verdana" w:eastAsia="Times New Roman" w:hAnsi="Verdana" w:cs="Times New Roman"/>
          <w:color w:val="000000"/>
          <w:kern w:val="0"/>
          <w:sz w:val="24"/>
          <w:szCs w:val="24"/>
          <w:lang w:eastAsia="ru-RU"/>
        </w:rPr>
        <w:t>.............78-92</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 xml:space="preserve">2.2. </w:t>
      </w:r>
      <w:r w:rsidRPr="00FF594B">
        <w:rPr>
          <w:rFonts w:ascii="Verdana" w:eastAsia="Times New Roman" w:hAnsi="Verdana" w:cs="Times New Roman" w:hint="eastAsia"/>
          <w:color w:val="000000"/>
          <w:kern w:val="0"/>
          <w:sz w:val="24"/>
          <w:szCs w:val="24"/>
          <w:lang w:eastAsia="ru-RU"/>
        </w:rPr>
        <w:t>Особливості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неокорпоративізму</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в</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Норвегії</w:t>
      </w:r>
      <w:r w:rsidRPr="00FF594B">
        <w:rPr>
          <w:rFonts w:ascii="Verdana" w:eastAsia="Times New Roman" w:hAnsi="Verdana" w:cs="Times New Roman"/>
          <w:color w:val="000000"/>
          <w:kern w:val="0"/>
          <w:sz w:val="24"/>
          <w:szCs w:val="24"/>
          <w:lang w:eastAsia="ru-RU"/>
        </w:rPr>
        <w:t>.....................................92-110</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 xml:space="preserve">2.3. </w:t>
      </w:r>
      <w:r w:rsidRPr="00FF594B">
        <w:rPr>
          <w:rFonts w:ascii="Verdana" w:eastAsia="Times New Roman" w:hAnsi="Verdana" w:cs="Times New Roman" w:hint="eastAsia"/>
          <w:color w:val="000000"/>
          <w:kern w:val="0"/>
          <w:sz w:val="24"/>
          <w:szCs w:val="24"/>
          <w:lang w:eastAsia="ru-RU"/>
        </w:rPr>
        <w:t>Неокорпоративна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модель</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у</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політичній</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системі</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Швеції</w:t>
      </w:r>
      <w:r w:rsidRPr="00FF594B">
        <w:rPr>
          <w:rFonts w:ascii="Verdana" w:eastAsia="Times New Roman" w:hAnsi="Verdana" w:cs="Times New Roman"/>
          <w:color w:val="000000"/>
          <w:kern w:val="0"/>
          <w:sz w:val="24"/>
          <w:szCs w:val="24"/>
          <w:lang w:eastAsia="ru-RU"/>
        </w:rPr>
        <w:t>................110-127</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Висновки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другого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розділу</w:t>
      </w:r>
      <w:r w:rsidRPr="00FF594B">
        <w:rPr>
          <w:rFonts w:ascii="Verdana" w:eastAsia="Times New Roman" w:hAnsi="Verdana" w:cs="Times New Roman"/>
          <w:color w:val="000000"/>
          <w:kern w:val="0"/>
          <w:sz w:val="24"/>
          <w:szCs w:val="24"/>
          <w:lang w:eastAsia="ru-RU"/>
        </w:rPr>
        <w:t>..................................................................128-131</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РОЗДІЛ</w:t>
      </w:r>
      <w:r w:rsidRPr="00FF594B">
        <w:rPr>
          <w:rFonts w:ascii="Verdana" w:eastAsia="Times New Roman" w:hAnsi="Verdana" w:cs="Times New Roman"/>
          <w:color w:val="000000"/>
          <w:kern w:val="0"/>
          <w:sz w:val="24"/>
          <w:szCs w:val="24"/>
          <w:lang w:eastAsia="ru-RU"/>
        </w:rPr>
        <w:t xml:space="preserve"> 3. </w:t>
      </w:r>
      <w:r w:rsidRPr="00FF594B">
        <w:rPr>
          <w:rFonts w:ascii="Verdana" w:eastAsia="Times New Roman" w:hAnsi="Verdana" w:cs="Times New Roman" w:hint="eastAsia"/>
          <w:color w:val="000000"/>
          <w:kern w:val="0"/>
          <w:sz w:val="24"/>
          <w:szCs w:val="24"/>
          <w:lang w:eastAsia="ru-RU"/>
        </w:rPr>
        <w:t>ПРОБЛЕМИ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ВПРОВАДЖЕННЯ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ЕЛЕМЕНТІВ</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СКАНДИНАВСЬКОГО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НЕОКОРПОРАТИВІЗМУ</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В</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УКРАЇНІ</w:t>
      </w:r>
      <w:r w:rsidRPr="00FF594B">
        <w:rPr>
          <w:rFonts w:ascii="Verdana" w:eastAsia="Times New Roman" w:hAnsi="Verdana" w:cs="Times New Roman"/>
          <w:color w:val="000000"/>
          <w:kern w:val="0"/>
          <w:sz w:val="24"/>
          <w:szCs w:val="24"/>
          <w:lang w:eastAsia="ru-RU"/>
        </w:rPr>
        <w:t>................132-178</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 xml:space="preserve">3.1. </w:t>
      </w:r>
      <w:r w:rsidRPr="00FF594B">
        <w:rPr>
          <w:rFonts w:ascii="Verdana" w:eastAsia="Times New Roman" w:hAnsi="Verdana" w:cs="Times New Roman" w:hint="eastAsia"/>
          <w:color w:val="000000"/>
          <w:kern w:val="0"/>
          <w:sz w:val="24"/>
          <w:szCs w:val="24"/>
          <w:lang w:eastAsia="ru-RU"/>
        </w:rPr>
        <w:t>Інституціоналізація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неокорпоративних</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практик</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досвід</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України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та</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Скандинавії</w:t>
      </w:r>
      <w:r w:rsidRPr="00FF594B">
        <w:rPr>
          <w:rFonts w:ascii="Verdana" w:eastAsia="Times New Roman" w:hAnsi="Verdana" w:cs="Times New Roman"/>
          <w:color w:val="000000"/>
          <w:kern w:val="0"/>
          <w:sz w:val="24"/>
          <w:szCs w:val="24"/>
          <w:lang w:eastAsia="ru-RU"/>
        </w:rPr>
        <w:t>.......................................................................................................132-162</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color w:val="000000"/>
          <w:kern w:val="0"/>
          <w:sz w:val="24"/>
          <w:szCs w:val="24"/>
          <w:lang w:eastAsia="ru-RU"/>
        </w:rPr>
        <w:t xml:space="preserve">3.2. </w:t>
      </w:r>
      <w:r w:rsidRPr="00FF594B">
        <w:rPr>
          <w:rFonts w:ascii="Verdana" w:eastAsia="Times New Roman" w:hAnsi="Verdana" w:cs="Times New Roman" w:hint="eastAsia"/>
          <w:color w:val="000000"/>
          <w:kern w:val="0"/>
          <w:sz w:val="24"/>
          <w:szCs w:val="24"/>
          <w:lang w:eastAsia="ru-RU"/>
        </w:rPr>
        <w:t>Тенденції</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та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перспективи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впровадження</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неокорпоративної</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моделі</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представництва</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інтересів</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в</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Україні</w:t>
      </w:r>
      <w:r w:rsidRPr="00FF594B">
        <w:rPr>
          <w:rFonts w:ascii="Verdana" w:eastAsia="Times New Roman" w:hAnsi="Verdana" w:cs="Times New Roman"/>
          <w:color w:val="000000"/>
          <w:kern w:val="0"/>
          <w:sz w:val="24"/>
          <w:szCs w:val="24"/>
          <w:lang w:eastAsia="ru-RU"/>
        </w:rPr>
        <w:t>................................................................162-175</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Висновки</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третього</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розділу</w:t>
      </w:r>
      <w:r w:rsidRPr="00FF594B">
        <w:rPr>
          <w:rFonts w:ascii="Verdana" w:eastAsia="Times New Roman" w:hAnsi="Verdana" w:cs="Times New Roman"/>
          <w:color w:val="000000"/>
          <w:kern w:val="0"/>
          <w:sz w:val="24"/>
          <w:szCs w:val="24"/>
          <w:lang w:eastAsia="ru-RU"/>
        </w:rPr>
        <w:t>................................................................176-178</w:t>
      </w:r>
    </w:p>
    <w:p w:rsidR="00FF594B" w:rsidRPr="00FF594B"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ВИСНОВКИ</w:t>
      </w:r>
      <w:r w:rsidRPr="00FF594B">
        <w:rPr>
          <w:rFonts w:ascii="Verdana" w:eastAsia="Times New Roman" w:hAnsi="Verdana" w:cs="Times New Roman"/>
          <w:color w:val="000000"/>
          <w:kern w:val="0"/>
          <w:sz w:val="24"/>
          <w:szCs w:val="24"/>
          <w:lang w:eastAsia="ru-RU"/>
        </w:rPr>
        <w:t>.............................................................................................179-182</w:t>
      </w:r>
    </w:p>
    <w:p w:rsidR="007B4D55" w:rsidRDefault="00FF594B" w:rsidP="00FF594B">
      <w:pPr>
        <w:rPr>
          <w:rFonts w:ascii="Verdana" w:eastAsia="Times New Roman" w:hAnsi="Verdana" w:cs="Times New Roman"/>
          <w:color w:val="000000"/>
          <w:kern w:val="0"/>
          <w:sz w:val="24"/>
          <w:szCs w:val="24"/>
          <w:lang w:eastAsia="ru-RU"/>
        </w:rPr>
      </w:pPr>
      <w:r w:rsidRPr="00FF594B">
        <w:rPr>
          <w:rFonts w:ascii="Verdana" w:eastAsia="Times New Roman" w:hAnsi="Verdana" w:cs="Times New Roman" w:hint="eastAsia"/>
          <w:color w:val="000000"/>
          <w:kern w:val="0"/>
          <w:sz w:val="24"/>
          <w:szCs w:val="24"/>
          <w:lang w:eastAsia="ru-RU"/>
        </w:rPr>
        <w:t>СПИСОК</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ВИКОРИСТАНИХ</w:t>
      </w:r>
      <w:r w:rsidRPr="00FF594B">
        <w:rPr>
          <w:rFonts w:ascii="Verdana" w:eastAsia="Times New Roman" w:hAnsi="Verdana" w:cs="Times New Roman"/>
          <w:color w:val="000000"/>
          <w:kern w:val="0"/>
          <w:sz w:val="24"/>
          <w:szCs w:val="24"/>
          <w:lang w:eastAsia="ru-RU"/>
        </w:rPr>
        <w:t xml:space="preserve"> </w:t>
      </w:r>
      <w:r w:rsidRPr="00FF594B">
        <w:rPr>
          <w:rFonts w:ascii="Verdana" w:eastAsia="Times New Roman" w:hAnsi="Verdana" w:cs="Times New Roman" w:hint="eastAsia"/>
          <w:color w:val="000000"/>
          <w:kern w:val="0"/>
          <w:sz w:val="24"/>
          <w:szCs w:val="24"/>
          <w:lang w:eastAsia="ru-RU"/>
        </w:rPr>
        <w:t>ДЖЕРЕЛ</w:t>
      </w:r>
      <w:r w:rsidRPr="00FF594B">
        <w:rPr>
          <w:rFonts w:ascii="Verdana" w:eastAsia="Times New Roman" w:hAnsi="Verdana" w:cs="Times New Roman"/>
          <w:color w:val="000000"/>
          <w:kern w:val="0"/>
          <w:sz w:val="24"/>
          <w:szCs w:val="24"/>
          <w:lang w:eastAsia="ru-RU"/>
        </w:rPr>
        <w:t>................................................183-205</w:t>
      </w:r>
    </w:p>
    <w:p w:rsidR="00FF594B" w:rsidRDefault="00FF594B" w:rsidP="00FF594B">
      <w:pPr>
        <w:rPr>
          <w:rFonts w:ascii="Verdana" w:eastAsia="Times New Roman" w:hAnsi="Verdana" w:cs="Times New Roman"/>
          <w:color w:val="000000"/>
          <w:kern w:val="0"/>
          <w:sz w:val="24"/>
          <w:szCs w:val="24"/>
          <w:lang w:eastAsia="ru-RU"/>
        </w:rPr>
      </w:pPr>
    </w:p>
    <w:p w:rsidR="00FF594B" w:rsidRDefault="00FF594B" w:rsidP="00FF594B">
      <w:pPr>
        <w:rPr>
          <w:rFonts w:ascii="Verdana" w:eastAsia="Times New Roman" w:hAnsi="Verdana" w:cs="Times New Roman"/>
          <w:color w:val="000000"/>
          <w:kern w:val="0"/>
          <w:sz w:val="24"/>
          <w:szCs w:val="24"/>
          <w:lang w:eastAsia="ru-RU"/>
        </w:rPr>
      </w:pPr>
    </w:p>
    <w:p w:rsidR="00FF594B" w:rsidRDefault="00FF594B" w:rsidP="00FF594B">
      <w:pPr>
        <w:rPr>
          <w:rFonts w:ascii="Verdana" w:eastAsia="Times New Roman" w:hAnsi="Verdana" w:cs="Times New Roman"/>
          <w:color w:val="000000"/>
          <w:kern w:val="0"/>
          <w:sz w:val="24"/>
          <w:szCs w:val="24"/>
          <w:lang w:eastAsia="ru-RU"/>
        </w:rPr>
      </w:pPr>
    </w:p>
    <w:p w:rsidR="00FF594B" w:rsidRDefault="00FF594B" w:rsidP="00FF594B">
      <w:r>
        <w:rPr>
          <w:rFonts w:hint="eastAsia"/>
        </w:rPr>
        <w:t>ВИСНОВКИ</w:t>
      </w:r>
    </w:p>
    <w:p w:rsidR="00FF594B" w:rsidRDefault="00FF594B" w:rsidP="00FF594B">
      <w:r>
        <w:rPr>
          <w:rFonts w:hint="eastAsia"/>
        </w:rPr>
        <w:t>Дисертаційна</w:t>
      </w:r>
      <w:r>
        <w:t></w:t>
      </w:r>
      <w:r>
        <w:rPr>
          <w:rFonts w:hint="eastAsia"/>
        </w:rPr>
        <w:t>робота</w:t>
      </w:r>
      <w:r>
        <w:t></w:t>
      </w:r>
      <w:r>
        <w:rPr>
          <w:rFonts w:hint="eastAsia"/>
        </w:rPr>
        <w:t>розкриває</w:t>
      </w:r>
      <w:r>
        <w:t></w:t>
      </w:r>
      <w:r>
        <w:rPr>
          <w:rFonts w:hint="eastAsia"/>
        </w:rPr>
        <w:t>специфіку</w:t>
      </w:r>
      <w:r>
        <w:t></w:t>
      </w:r>
      <w:r>
        <w:rPr>
          <w:rFonts w:hint="eastAsia"/>
        </w:rPr>
        <w:t>розвитку</w:t>
      </w:r>
      <w:r>
        <w:t></w:t>
      </w:r>
      <w:r>
        <w:rPr>
          <w:rFonts w:hint="eastAsia"/>
        </w:rPr>
        <w:t>неокорпоративізму</w:t>
      </w:r>
      <w:r>
        <w:t></w:t>
      </w:r>
      <w:r>
        <w:rPr>
          <w:rFonts w:hint="eastAsia"/>
        </w:rPr>
        <w:t>в</w:t>
      </w:r>
    </w:p>
    <w:p w:rsidR="00FF594B" w:rsidRDefault="00FF594B" w:rsidP="00FF594B">
      <w:r>
        <w:rPr>
          <w:rFonts w:hint="eastAsia"/>
        </w:rPr>
        <w:t>політичній</w:t>
      </w:r>
      <w:r>
        <w:t></w:t>
      </w:r>
      <w:r>
        <w:rPr>
          <w:rFonts w:hint="eastAsia"/>
        </w:rPr>
        <w:t>практиці</w:t>
      </w:r>
      <w:r>
        <w:t></w:t>
      </w:r>
      <w:r>
        <w:rPr>
          <w:rFonts w:hint="eastAsia"/>
        </w:rPr>
        <w:t>Скандинавських</w:t>
      </w:r>
      <w:r>
        <w:t></w:t>
      </w:r>
      <w:r>
        <w:rPr>
          <w:rFonts w:hint="eastAsia"/>
        </w:rPr>
        <w:t>країн</w:t>
      </w:r>
      <w:r>
        <w:t></w:t>
      </w:r>
      <w:r>
        <w:rPr>
          <w:rFonts w:hint="eastAsia"/>
        </w:rPr>
        <w:t>та</w:t>
      </w:r>
      <w:r>
        <w:t></w:t>
      </w:r>
      <w:r>
        <w:rPr>
          <w:rFonts w:hint="eastAsia"/>
        </w:rPr>
        <w:t>дозволяє</w:t>
      </w:r>
      <w:r>
        <w:t></w:t>
      </w:r>
      <w:r>
        <w:rPr>
          <w:rFonts w:hint="eastAsia"/>
        </w:rPr>
        <w:t>окреслити</w:t>
      </w:r>
      <w:r>
        <w:t></w:t>
      </w:r>
      <w:r>
        <w:rPr>
          <w:rFonts w:hint="eastAsia"/>
        </w:rPr>
        <w:t>основні</w:t>
      </w:r>
    </w:p>
    <w:p w:rsidR="00FF594B" w:rsidRDefault="00FF594B" w:rsidP="00FF594B">
      <w:r>
        <w:rPr>
          <w:rFonts w:hint="eastAsia"/>
        </w:rPr>
        <w:t>тенденції</w:t>
      </w:r>
      <w:r>
        <w:t></w:t>
      </w:r>
      <w:r>
        <w:rPr>
          <w:rFonts w:hint="eastAsia"/>
        </w:rPr>
        <w:t>трансформації</w:t>
      </w:r>
      <w:r>
        <w:t></w:t>
      </w:r>
      <w:r>
        <w:rPr>
          <w:rFonts w:hint="eastAsia"/>
        </w:rPr>
        <w:t>системи</w:t>
      </w:r>
      <w:r>
        <w:t></w:t>
      </w:r>
      <w:r>
        <w:rPr>
          <w:rFonts w:hint="eastAsia"/>
        </w:rPr>
        <w:t>тристоронніх</w:t>
      </w:r>
      <w:r>
        <w:t></w:t>
      </w:r>
      <w:r>
        <w:rPr>
          <w:rFonts w:hint="eastAsia"/>
        </w:rPr>
        <w:t>відносин</w:t>
      </w:r>
      <w:r>
        <w:t></w:t>
      </w:r>
      <w:r>
        <w:t></w:t>
      </w:r>
      <w:r>
        <w:rPr>
          <w:rFonts w:hint="eastAsia"/>
        </w:rPr>
        <w:t>уряд</w:t>
      </w:r>
      <w:r>
        <w:t></w:t>
      </w:r>
      <w:r>
        <w:rPr>
          <w:rFonts w:hint="eastAsia"/>
        </w:rPr>
        <w:t>бізнес</w:t>
      </w:r>
      <w:r>
        <w:t></w:t>
      </w:r>
      <w:r>
        <w:rPr>
          <w:rFonts w:hint="eastAsia"/>
        </w:rPr>
        <w:t>праця</w:t>
      </w:r>
      <w:r>
        <w:t></w:t>
      </w:r>
      <w:r>
        <w:t></w:t>
      </w:r>
      <w:r>
        <w:rPr>
          <w:rFonts w:hint="eastAsia"/>
        </w:rPr>
        <w:t>у</w:t>
      </w:r>
    </w:p>
    <w:p w:rsidR="00FF594B" w:rsidRDefault="00FF594B" w:rsidP="00FF594B">
      <w:r>
        <w:rPr>
          <w:rFonts w:hint="eastAsia"/>
        </w:rPr>
        <w:t>Швеції</w:t>
      </w:r>
      <w:r>
        <w:t></w:t>
      </w:r>
      <w:r>
        <w:t></w:t>
      </w:r>
      <w:r>
        <w:rPr>
          <w:rFonts w:hint="eastAsia"/>
        </w:rPr>
        <w:t>Данії</w:t>
      </w:r>
      <w:r>
        <w:t></w:t>
      </w:r>
      <w:r>
        <w:rPr>
          <w:rFonts w:hint="eastAsia"/>
        </w:rPr>
        <w:t>та</w:t>
      </w:r>
      <w:r>
        <w:t></w:t>
      </w:r>
      <w:r>
        <w:rPr>
          <w:rFonts w:hint="eastAsia"/>
        </w:rPr>
        <w:t>Норвегії</w:t>
      </w:r>
      <w:r>
        <w:t></w:t>
      </w:r>
    </w:p>
    <w:p w:rsidR="00FF594B" w:rsidRDefault="00FF594B" w:rsidP="00FF594B">
      <w:r>
        <w:rPr>
          <w:rFonts w:hint="eastAsia"/>
        </w:rPr>
        <w:t>Реалізація</w:t>
      </w:r>
      <w:r>
        <w:t></w:t>
      </w:r>
      <w:r>
        <w:rPr>
          <w:rFonts w:hint="eastAsia"/>
        </w:rPr>
        <w:t>мети</w:t>
      </w:r>
      <w:r>
        <w:t></w:t>
      </w:r>
      <w:r>
        <w:rPr>
          <w:rFonts w:hint="eastAsia"/>
        </w:rPr>
        <w:t>дослідження</w:t>
      </w:r>
      <w:r>
        <w:t></w:t>
      </w:r>
      <w:r>
        <w:rPr>
          <w:rFonts w:hint="eastAsia"/>
        </w:rPr>
        <w:t>і</w:t>
      </w:r>
      <w:r>
        <w:t></w:t>
      </w:r>
      <w:r>
        <w:rPr>
          <w:rFonts w:hint="eastAsia"/>
        </w:rPr>
        <w:t>виконання</w:t>
      </w:r>
      <w:r>
        <w:t></w:t>
      </w:r>
      <w:r>
        <w:rPr>
          <w:rFonts w:hint="eastAsia"/>
        </w:rPr>
        <w:t>поставлених</w:t>
      </w:r>
      <w:r>
        <w:t></w:t>
      </w:r>
      <w:r>
        <w:rPr>
          <w:rFonts w:hint="eastAsia"/>
        </w:rPr>
        <w:t>завдань</w:t>
      </w:r>
      <w:r>
        <w:t></w:t>
      </w:r>
      <w:r>
        <w:rPr>
          <w:rFonts w:hint="eastAsia"/>
        </w:rPr>
        <w:t>є</w:t>
      </w:r>
      <w:r>
        <w:t></w:t>
      </w:r>
      <w:r>
        <w:rPr>
          <w:rFonts w:hint="eastAsia"/>
        </w:rPr>
        <w:t>підставою</w:t>
      </w:r>
    </w:p>
    <w:p w:rsidR="00FF594B" w:rsidRDefault="00FF594B" w:rsidP="00FF594B">
      <w:r>
        <w:rPr>
          <w:rFonts w:hint="eastAsia"/>
        </w:rPr>
        <w:t>для</w:t>
      </w:r>
      <w:r>
        <w:t></w:t>
      </w:r>
      <w:r>
        <w:rPr>
          <w:rFonts w:hint="eastAsia"/>
        </w:rPr>
        <w:t>загальних</w:t>
      </w:r>
      <w:r>
        <w:t></w:t>
      </w:r>
      <w:r>
        <w:rPr>
          <w:rFonts w:hint="eastAsia"/>
        </w:rPr>
        <w:t>висновків</w:t>
      </w:r>
      <w:r>
        <w:t></w:t>
      </w:r>
      <w:r>
        <w:rPr>
          <w:rFonts w:hint="eastAsia"/>
        </w:rPr>
        <w:t>дослідження</w:t>
      </w:r>
      <w:r>
        <w:t></w:t>
      </w:r>
    </w:p>
    <w:p w:rsidR="00FF594B" w:rsidRDefault="00FF594B" w:rsidP="00FF594B">
      <w:r>
        <w:t></w:t>
      </w:r>
      <w:r>
        <w:t></w:t>
      </w:r>
      <w:r>
        <w:t></w:t>
      </w:r>
      <w:r>
        <w:rPr>
          <w:rFonts w:hint="eastAsia"/>
        </w:rPr>
        <w:t>На</w:t>
      </w:r>
      <w:r>
        <w:t></w:t>
      </w:r>
      <w:r>
        <w:rPr>
          <w:rFonts w:hint="eastAsia"/>
        </w:rPr>
        <w:t>основі</w:t>
      </w:r>
      <w:r>
        <w:t></w:t>
      </w:r>
      <w:r>
        <w:rPr>
          <w:rFonts w:hint="eastAsia"/>
        </w:rPr>
        <w:t>узагальнення</w:t>
      </w:r>
      <w:r>
        <w:t></w:t>
      </w:r>
      <w:r>
        <w:rPr>
          <w:rFonts w:hint="eastAsia"/>
        </w:rPr>
        <w:t>теоретичних</w:t>
      </w:r>
      <w:r>
        <w:t></w:t>
      </w:r>
      <w:r>
        <w:rPr>
          <w:rFonts w:hint="eastAsia"/>
        </w:rPr>
        <w:t>напрацювань</w:t>
      </w:r>
      <w:r>
        <w:t></w:t>
      </w:r>
      <w:r>
        <w:rPr>
          <w:rFonts w:hint="eastAsia"/>
        </w:rPr>
        <w:t>було</w:t>
      </w:r>
      <w:r>
        <w:t></w:t>
      </w:r>
      <w:r>
        <w:rPr>
          <w:rFonts w:hint="eastAsia"/>
        </w:rPr>
        <w:t>з’ясовано</w:t>
      </w:r>
      <w:r>
        <w:t></w:t>
      </w:r>
      <w:r>
        <w:t></w:t>
      </w:r>
      <w:r>
        <w:rPr>
          <w:rFonts w:hint="eastAsia"/>
        </w:rPr>
        <w:t>що</w:t>
      </w:r>
    </w:p>
    <w:p w:rsidR="00FF594B" w:rsidRDefault="00FF594B" w:rsidP="00FF594B">
      <w:r>
        <w:rPr>
          <w:rFonts w:hint="eastAsia"/>
        </w:rPr>
        <w:t>термін</w:t>
      </w:r>
      <w:r>
        <w:t></w:t>
      </w:r>
      <w:r>
        <w:t></w:t>
      </w:r>
      <w:r>
        <w:rPr>
          <w:rFonts w:hint="eastAsia"/>
        </w:rPr>
        <w:t>корпоративізм</w:t>
      </w:r>
      <w:r>
        <w:t></w:t>
      </w:r>
      <w:r>
        <w:t></w:t>
      </w:r>
      <w:r>
        <w:rPr>
          <w:rFonts w:hint="eastAsia"/>
        </w:rPr>
        <w:t>зазнав</w:t>
      </w:r>
      <w:r>
        <w:t></w:t>
      </w:r>
      <w:r>
        <w:rPr>
          <w:rFonts w:hint="eastAsia"/>
        </w:rPr>
        <w:t>суттєвих</w:t>
      </w:r>
      <w:r>
        <w:t></w:t>
      </w:r>
      <w:r>
        <w:rPr>
          <w:rFonts w:hint="eastAsia"/>
        </w:rPr>
        <w:t>змін</w:t>
      </w:r>
      <w:r>
        <w:t></w:t>
      </w:r>
      <w:r>
        <w:rPr>
          <w:rFonts w:hint="eastAsia"/>
        </w:rPr>
        <w:t>з</w:t>
      </w:r>
      <w:r>
        <w:t></w:t>
      </w:r>
      <w:r>
        <w:rPr>
          <w:rFonts w:hint="eastAsia"/>
        </w:rPr>
        <w:t>часу</w:t>
      </w:r>
      <w:r>
        <w:t></w:t>
      </w:r>
      <w:r>
        <w:rPr>
          <w:rFonts w:hint="eastAsia"/>
        </w:rPr>
        <w:t>свого</w:t>
      </w:r>
      <w:r>
        <w:t></w:t>
      </w:r>
      <w:r>
        <w:rPr>
          <w:rFonts w:hint="eastAsia"/>
        </w:rPr>
        <w:t>виникнення</w:t>
      </w:r>
      <w:r>
        <w:t></w:t>
      </w:r>
    </w:p>
    <w:p w:rsidR="00FF594B" w:rsidRDefault="00FF594B" w:rsidP="00FF594B">
      <w:r>
        <w:rPr>
          <w:rFonts w:hint="eastAsia"/>
        </w:rPr>
        <w:t>Трансформація</w:t>
      </w:r>
      <w:r>
        <w:t></w:t>
      </w:r>
      <w:r>
        <w:rPr>
          <w:rFonts w:hint="eastAsia"/>
        </w:rPr>
        <w:t>його</w:t>
      </w:r>
      <w:r>
        <w:t></w:t>
      </w:r>
      <w:r>
        <w:rPr>
          <w:rFonts w:hint="eastAsia"/>
        </w:rPr>
        <w:t>змісту</w:t>
      </w:r>
      <w:r>
        <w:t></w:t>
      </w:r>
      <w:r>
        <w:rPr>
          <w:rFonts w:hint="eastAsia"/>
        </w:rPr>
        <w:t>була</w:t>
      </w:r>
      <w:r>
        <w:t></w:t>
      </w:r>
      <w:r>
        <w:rPr>
          <w:rFonts w:hint="eastAsia"/>
        </w:rPr>
        <w:t>зумовлена</w:t>
      </w:r>
      <w:r>
        <w:t></w:t>
      </w:r>
      <w:r>
        <w:rPr>
          <w:rFonts w:hint="eastAsia"/>
        </w:rPr>
        <w:t>переважно</w:t>
      </w:r>
      <w:r>
        <w:t></w:t>
      </w:r>
      <w:r>
        <w:rPr>
          <w:rFonts w:hint="eastAsia"/>
        </w:rPr>
        <w:t>тими</w:t>
      </w:r>
      <w:r>
        <w:t></w:t>
      </w:r>
      <w:r>
        <w:rPr>
          <w:rFonts w:hint="eastAsia"/>
        </w:rPr>
        <w:t>загальними</w:t>
      </w:r>
    </w:p>
    <w:p w:rsidR="00FF594B" w:rsidRDefault="00FF594B" w:rsidP="00FF594B">
      <w:r>
        <w:rPr>
          <w:rFonts w:hint="eastAsia"/>
        </w:rPr>
        <w:t>тенденціями</w:t>
      </w:r>
      <w:r>
        <w:t></w:t>
      </w:r>
      <w:r>
        <w:t></w:t>
      </w:r>
      <w:r>
        <w:rPr>
          <w:rFonts w:hint="eastAsia"/>
        </w:rPr>
        <w:t>які</w:t>
      </w:r>
      <w:r>
        <w:t></w:t>
      </w:r>
      <w:r>
        <w:rPr>
          <w:rFonts w:hint="eastAsia"/>
        </w:rPr>
        <w:t>стали</w:t>
      </w:r>
      <w:r>
        <w:t></w:t>
      </w:r>
      <w:r>
        <w:rPr>
          <w:rFonts w:hint="eastAsia"/>
        </w:rPr>
        <w:t>відображенням</w:t>
      </w:r>
      <w:r>
        <w:t></w:t>
      </w:r>
      <w:r>
        <w:rPr>
          <w:rFonts w:hint="eastAsia"/>
        </w:rPr>
        <w:t>суспільних</w:t>
      </w:r>
      <w:r>
        <w:t></w:t>
      </w:r>
      <w:r>
        <w:rPr>
          <w:rFonts w:hint="eastAsia"/>
        </w:rPr>
        <w:t>потреб</w:t>
      </w:r>
      <w:r>
        <w:t></w:t>
      </w:r>
      <w:r>
        <w:t></w:t>
      </w:r>
      <w:r>
        <w:rPr>
          <w:rFonts w:hint="eastAsia"/>
        </w:rPr>
        <w:t>породжених</w:t>
      </w:r>
    </w:p>
    <w:p w:rsidR="00FF594B" w:rsidRDefault="00FF594B" w:rsidP="00FF594B">
      <w:r>
        <w:rPr>
          <w:rFonts w:hint="eastAsia"/>
        </w:rPr>
        <w:t>розвитком</w:t>
      </w:r>
      <w:r>
        <w:t></w:t>
      </w:r>
      <w:r>
        <w:rPr>
          <w:rFonts w:hint="eastAsia"/>
        </w:rPr>
        <w:t>виробництва</w:t>
      </w:r>
      <w:r>
        <w:t></w:t>
      </w:r>
      <w:r>
        <w:rPr>
          <w:rFonts w:hint="eastAsia"/>
        </w:rPr>
        <w:t>та</w:t>
      </w:r>
      <w:r>
        <w:t></w:t>
      </w:r>
      <w:r>
        <w:rPr>
          <w:rFonts w:hint="eastAsia"/>
        </w:rPr>
        <w:t>суспільних</w:t>
      </w:r>
      <w:r>
        <w:t></w:t>
      </w:r>
      <w:r>
        <w:rPr>
          <w:rFonts w:hint="eastAsia"/>
        </w:rPr>
        <w:t>відносин</w:t>
      </w:r>
      <w:r>
        <w:t></w:t>
      </w:r>
      <w:r>
        <w:t></w:t>
      </w:r>
      <w:r>
        <w:rPr>
          <w:rFonts w:hint="eastAsia"/>
        </w:rPr>
        <w:t>в</w:t>
      </w:r>
      <w:r>
        <w:t></w:t>
      </w:r>
      <w:r>
        <w:rPr>
          <w:rFonts w:hint="eastAsia"/>
        </w:rPr>
        <w:t>Середньовіччі</w:t>
      </w:r>
      <w:r>
        <w:t></w:t>
      </w:r>
      <w:r>
        <w:rPr>
          <w:rFonts w:hint="eastAsia"/>
        </w:rPr>
        <w:t>під</w:t>
      </w:r>
    </w:p>
    <w:p w:rsidR="00FF594B" w:rsidRDefault="00FF594B" w:rsidP="00FF594B">
      <w:r>
        <w:rPr>
          <w:rFonts w:hint="eastAsia"/>
        </w:rPr>
        <w:t>корпоративізмом</w:t>
      </w:r>
      <w:r>
        <w:t></w:t>
      </w:r>
      <w:r>
        <w:rPr>
          <w:rFonts w:hint="eastAsia"/>
        </w:rPr>
        <w:t>розуміли</w:t>
      </w:r>
      <w:r>
        <w:t></w:t>
      </w:r>
      <w:r>
        <w:rPr>
          <w:rFonts w:hint="eastAsia"/>
        </w:rPr>
        <w:t>соціальну</w:t>
      </w:r>
      <w:r>
        <w:t></w:t>
      </w:r>
      <w:r>
        <w:rPr>
          <w:rFonts w:hint="eastAsia"/>
        </w:rPr>
        <w:t>організацію</w:t>
      </w:r>
      <w:r>
        <w:t></w:t>
      </w:r>
      <w:r>
        <w:t></w:t>
      </w:r>
      <w:r>
        <w:rPr>
          <w:rFonts w:hint="eastAsia"/>
        </w:rPr>
        <w:t>покликану</w:t>
      </w:r>
      <w:r>
        <w:t></w:t>
      </w:r>
      <w:r>
        <w:rPr>
          <w:rFonts w:hint="eastAsia"/>
        </w:rPr>
        <w:t>представляти</w:t>
      </w:r>
    </w:p>
    <w:p w:rsidR="00FF594B" w:rsidRDefault="00FF594B" w:rsidP="00FF594B">
      <w:r>
        <w:rPr>
          <w:rFonts w:hint="eastAsia"/>
        </w:rPr>
        <w:t>інтереси</w:t>
      </w:r>
      <w:r>
        <w:t></w:t>
      </w:r>
      <w:r>
        <w:rPr>
          <w:rFonts w:hint="eastAsia"/>
        </w:rPr>
        <w:t>осіб</w:t>
      </w:r>
      <w:r>
        <w:t></w:t>
      </w:r>
      <w:r>
        <w:t></w:t>
      </w:r>
      <w:r>
        <w:rPr>
          <w:rFonts w:hint="eastAsia"/>
        </w:rPr>
        <w:t>об’єднаних</w:t>
      </w:r>
      <w:r>
        <w:t></w:t>
      </w:r>
      <w:r>
        <w:rPr>
          <w:rFonts w:hint="eastAsia"/>
        </w:rPr>
        <w:t>спільними</w:t>
      </w:r>
      <w:r>
        <w:t></w:t>
      </w:r>
      <w:r>
        <w:rPr>
          <w:rFonts w:hint="eastAsia"/>
        </w:rPr>
        <w:t>началами</w:t>
      </w:r>
      <w:r>
        <w:t></w:t>
      </w:r>
      <w:r>
        <w:rPr>
          <w:rFonts w:hint="eastAsia"/>
        </w:rPr>
        <w:t>професійної</w:t>
      </w:r>
      <w:r>
        <w:t></w:t>
      </w:r>
      <w:r>
        <w:rPr>
          <w:rFonts w:hint="eastAsia"/>
        </w:rPr>
        <w:t>діяльності</w:t>
      </w:r>
      <w:r>
        <w:t></w:t>
      </w:r>
      <w:r>
        <w:t></w:t>
      </w:r>
      <w:r>
        <w:rPr>
          <w:rFonts w:hint="eastAsia"/>
        </w:rPr>
        <w:t>в</w:t>
      </w:r>
      <w:r>
        <w:t></w:t>
      </w:r>
      <w:r>
        <w:rPr>
          <w:rFonts w:hint="eastAsia"/>
        </w:rPr>
        <w:t>період</w:t>
      </w:r>
    </w:p>
    <w:p w:rsidR="00FF594B" w:rsidRDefault="00FF594B" w:rsidP="00FF594B">
      <w:r>
        <w:rPr>
          <w:rFonts w:hint="eastAsia"/>
        </w:rPr>
        <w:t>панування</w:t>
      </w:r>
      <w:r>
        <w:t></w:t>
      </w:r>
      <w:r>
        <w:rPr>
          <w:rFonts w:hint="eastAsia"/>
        </w:rPr>
        <w:t>фашистських</w:t>
      </w:r>
      <w:r>
        <w:t></w:t>
      </w:r>
      <w:r>
        <w:rPr>
          <w:rFonts w:hint="eastAsia"/>
        </w:rPr>
        <w:t>режимів</w:t>
      </w:r>
      <w:r>
        <w:t></w:t>
      </w:r>
      <w:r>
        <w:rPr>
          <w:rFonts w:hint="eastAsia"/>
        </w:rPr>
        <w:t>–</w:t>
      </w:r>
      <w:r>
        <w:t></w:t>
      </w:r>
      <w:r>
        <w:rPr>
          <w:rFonts w:hint="eastAsia"/>
        </w:rPr>
        <w:t>як</w:t>
      </w:r>
      <w:r>
        <w:t></w:t>
      </w:r>
      <w:r>
        <w:rPr>
          <w:rFonts w:hint="eastAsia"/>
        </w:rPr>
        <w:t>органи</w:t>
      </w:r>
      <w:r>
        <w:t></w:t>
      </w:r>
      <w:r>
        <w:t></w:t>
      </w:r>
      <w:r>
        <w:rPr>
          <w:rFonts w:hint="eastAsia"/>
        </w:rPr>
        <w:t>що</w:t>
      </w:r>
      <w:r>
        <w:t></w:t>
      </w:r>
      <w:r>
        <w:rPr>
          <w:rFonts w:hint="eastAsia"/>
        </w:rPr>
        <w:t>повинні</w:t>
      </w:r>
      <w:r>
        <w:t></w:t>
      </w:r>
      <w:r>
        <w:rPr>
          <w:rFonts w:hint="eastAsia"/>
        </w:rPr>
        <w:t>замінити</w:t>
      </w:r>
      <w:r>
        <w:t></w:t>
      </w:r>
      <w:r>
        <w:rPr>
          <w:rFonts w:hint="eastAsia"/>
        </w:rPr>
        <w:t>державу</w:t>
      </w:r>
      <w:r>
        <w:t></w:t>
      </w:r>
      <w:r>
        <w:rPr>
          <w:rFonts w:hint="eastAsia"/>
        </w:rPr>
        <w:t>та</w:t>
      </w:r>
    </w:p>
    <w:p w:rsidR="00FF594B" w:rsidRDefault="00FF594B" w:rsidP="00FF594B">
      <w:r>
        <w:rPr>
          <w:rFonts w:hint="eastAsia"/>
        </w:rPr>
        <w:t>публічну</w:t>
      </w:r>
      <w:r>
        <w:t></w:t>
      </w:r>
      <w:r>
        <w:rPr>
          <w:rFonts w:hint="eastAsia"/>
        </w:rPr>
        <w:t>владу</w:t>
      </w:r>
      <w:r>
        <w:t></w:t>
      </w:r>
      <w:r>
        <w:rPr>
          <w:rFonts w:hint="eastAsia"/>
        </w:rPr>
        <w:t>шляхом</w:t>
      </w:r>
      <w:r>
        <w:t></w:t>
      </w:r>
      <w:r>
        <w:rPr>
          <w:rFonts w:hint="eastAsia"/>
        </w:rPr>
        <w:t>об’єднання</w:t>
      </w:r>
      <w:r>
        <w:t></w:t>
      </w:r>
      <w:r>
        <w:rPr>
          <w:rFonts w:hint="eastAsia"/>
        </w:rPr>
        <w:t>підприємців</w:t>
      </w:r>
      <w:r>
        <w:t></w:t>
      </w:r>
      <w:r>
        <w:rPr>
          <w:rFonts w:hint="eastAsia"/>
        </w:rPr>
        <w:t>та</w:t>
      </w:r>
      <w:r>
        <w:t></w:t>
      </w:r>
      <w:r>
        <w:rPr>
          <w:rFonts w:hint="eastAsia"/>
        </w:rPr>
        <w:t>робітників</w:t>
      </w:r>
      <w:r>
        <w:t></w:t>
      </w:r>
      <w:r>
        <w:t></w:t>
      </w:r>
      <w:r>
        <w:rPr>
          <w:rFonts w:hint="eastAsia"/>
        </w:rPr>
        <w:t>на</w:t>
      </w:r>
      <w:r>
        <w:t></w:t>
      </w:r>
      <w:r>
        <w:rPr>
          <w:rFonts w:hint="eastAsia"/>
        </w:rPr>
        <w:t>практиці</w:t>
      </w:r>
    </w:p>
    <w:p w:rsidR="00FF594B" w:rsidRDefault="00FF594B" w:rsidP="00FF594B">
      <w:r>
        <w:rPr>
          <w:rFonts w:hint="eastAsia"/>
        </w:rPr>
        <w:t>вони</w:t>
      </w:r>
      <w:r>
        <w:t></w:t>
      </w:r>
      <w:r>
        <w:rPr>
          <w:rFonts w:hint="eastAsia"/>
        </w:rPr>
        <w:t>перетворилися</w:t>
      </w:r>
      <w:r>
        <w:t></w:t>
      </w:r>
      <w:r>
        <w:rPr>
          <w:rFonts w:hint="eastAsia"/>
        </w:rPr>
        <w:t>в</w:t>
      </w:r>
      <w:r>
        <w:t></w:t>
      </w:r>
      <w:r>
        <w:rPr>
          <w:rFonts w:hint="eastAsia"/>
        </w:rPr>
        <w:t>ще</w:t>
      </w:r>
      <w:r>
        <w:t></w:t>
      </w:r>
      <w:r>
        <w:rPr>
          <w:rFonts w:hint="eastAsia"/>
        </w:rPr>
        <w:t>один</w:t>
      </w:r>
      <w:r>
        <w:t></w:t>
      </w:r>
      <w:r>
        <w:rPr>
          <w:rFonts w:hint="eastAsia"/>
        </w:rPr>
        <w:t>бюрократичний</w:t>
      </w:r>
      <w:r>
        <w:t></w:t>
      </w:r>
      <w:r>
        <w:rPr>
          <w:rFonts w:hint="eastAsia"/>
        </w:rPr>
        <w:t>орган</w:t>
      </w:r>
      <w:r>
        <w:t></w:t>
      </w:r>
      <w:r>
        <w:t></w:t>
      </w:r>
      <w:r>
        <w:rPr>
          <w:rFonts w:hint="eastAsia"/>
        </w:rPr>
        <w:t>повністю</w:t>
      </w:r>
      <w:r>
        <w:t></w:t>
      </w:r>
      <w:r>
        <w:rPr>
          <w:rFonts w:hint="eastAsia"/>
        </w:rPr>
        <w:t>підлеглий</w:t>
      </w:r>
    </w:p>
    <w:p w:rsidR="00FF594B" w:rsidRDefault="00FF594B" w:rsidP="00FF594B">
      <w:r>
        <w:rPr>
          <w:rFonts w:hint="eastAsia"/>
        </w:rPr>
        <w:t>державі</w:t>
      </w:r>
      <w:r>
        <w:t></w:t>
      </w:r>
      <w:r>
        <w:t></w:t>
      </w:r>
      <w:r>
        <w:t></w:t>
      </w:r>
      <w:r>
        <w:rPr>
          <w:rFonts w:hint="eastAsia"/>
        </w:rPr>
        <w:t>в</w:t>
      </w:r>
      <w:r>
        <w:t></w:t>
      </w:r>
      <w:r>
        <w:rPr>
          <w:rFonts w:hint="eastAsia"/>
        </w:rPr>
        <w:t>період</w:t>
      </w:r>
      <w:r>
        <w:t></w:t>
      </w:r>
      <w:r>
        <w:rPr>
          <w:rFonts w:hint="eastAsia"/>
        </w:rPr>
        <w:t>після</w:t>
      </w:r>
      <w:r>
        <w:t></w:t>
      </w:r>
      <w:r>
        <w:rPr>
          <w:rFonts w:hint="eastAsia"/>
        </w:rPr>
        <w:t>Другої</w:t>
      </w:r>
      <w:r>
        <w:t></w:t>
      </w:r>
      <w:r>
        <w:rPr>
          <w:rFonts w:hint="eastAsia"/>
        </w:rPr>
        <w:t>світової</w:t>
      </w:r>
      <w:r>
        <w:t></w:t>
      </w:r>
      <w:r>
        <w:rPr>
          <w:rFonts w:hint="eastAsia"/>
        </w:rPr>
        <w:t>війни</w:t>
      </w:r>
      <w:r>
        <w:t></w:t>
      </w:r>
      <w:r>
        <w:rPr>
          <w:rFonts w:hint="eastAsia"/>
        </w:rPr>
        <w:t>–</w:t>
      </w:r>
      <w:r>
        <w:t></w:t>
      </w:r>
      <w:r>
        <w:rPr>
          <w:rFonts w:hint="eastAsia"/>
        </w:rPr>
        <w:t>як</w:t>
      </w:r>
      <w:r>
        <w:t></w:t>
      </w:r>
      <w:r>
        <w:rPr>
          <w:rFonts w:hint="eastAsia"/>
        </w:rPr>
        <w:t>механізм</w:t>
      </w:r>
      <w:r>
        <w:t></w:t>
      </w:r>
      <w:r>
        <w:rPr>
          <w:rFonts w:hint="eastAsia"/>
        </w:rPr>
        <w:t>врегулювання</w:t>
      </w:r>
    </w:p>
    <w:p w:rsidR="00FF594B" w:rsidRDefault="00FF594B" w:rsidP="00FF594B">
      <w:r>
        <w:rPr>
          <w:rFonts w:hint="eastAsia"/>
        </w:rPr>
        <w:t>конфліктів</w:t>
      </w:r>
      <w:r>
        <w:t></w:t>
      </w:r>
      <w:r>
        <w:rPr>
          <w:rFonts w:hint="eastAsia"/>
        </w:rPr>
        <w:t>між</w:t>
      </w:r>
      <w:r>
        <w:t></w:t>
      </w:r>
      <w:r>
        <w:rPr>
          <w:rFonts w:hint="eastAsia"/>
        </w:rPr>
        <w:t>соціально</w:t>
      </w:r>
      <w:r>
        <w:t></w:t>
      </w:r>
      <w:r>
        <w:rPr>
          <w:rFonts w:hint="eastAsia"/>
        </w:rPr>
        <w:t>економічними</w:t>
      </w:r>
      <w:r>
        <w:t></w:t>
      </w:r>
      <w:r>
        <w:rPr>
          <w:rFonts w:hint="eastAsia"/>
        </w:rPr>
        <w:t>групами</w:t>
      </w:r>
      <w:r>
        <w:t></w:t>
      </w:r>
      <w:r>
        <w:rPr>
          <w:rFonts w:hint="eastAsia"/>
        </w:rPr>
        <w:t>в</w:t>
      </w:r>
      <w:r>
        <w:t></w:t>
      </w:r>
      <w:r>
        <w:rPr>
          <w:rFonts w:hint="eastAsia"/>
        </w:rPr>
        <w:t>розвинутих</w:t>
      </w:r>
      <w:r>
        <w:t></w:t>
      </w:r>
      <w:r>
        <w:rPr>
          <w:rFonts w:hint="eastAsia"/>
        </w:rPr>
        <w:t>демократичних</w:t>
      </w:r>
    </w:p>
    <w:p w:rsidR="00FF594B" w:rsidRDefault="00FF594B" w:rsidP="00FF594B">
      <w:r>
        <w:rPr>
          <w:rFonts w:hint="eastAsia"/>
        </w:rPr>
        <w:t>країнах</w:t>
      </w:r>
      <w:r>
        <w:t></w:t>
      </w:r>
      <w:r>
        <w:t></w:t>
      </w:r>
      <w:r>
        <w:rPr>
          <w:rFonts w:hint="eastAsia"/>
        </w:rPr>
        <w:t>Саме</w:t>
      </w:r>
      <w:r>
        <w:t></w:t>
      </w:r>
      <w:r>
        <w:rPr>
          <w:rFonts w:hint="eastAsia"/>
        </w:rPr>
        <w:t>за</w:t>
      </w:r>
      <w:r>
        <w:t></w:t>
      </w:r>
      <w:r>
        <w:rPr>
          <w:rFonts w:hint="eastAsia"/>
        </w:rPr>
        <w:t>останнім</w:t>
      </w:r>
      <w:r>
        <w:t></w:t>
      </w:r>
      <w:r>
        <w:rPr>
          <w:rFonts w:hint="eastAsia"/>
        </w:rPr>
        <w:t>визначенням</w:t>
      </w:r>
      <w:r>
        <w:t></w:t>
      </w:r>
      <w:r>
        <w:rPr>
          <w:rFonts w:hint="eastAsia"/>
        </w:rPr>
        <w:t>в</w:t>
      </w:r>
      <w:r>
        <w:t></w:t>
      </w:r>
      <w:r>
        <w:rPr>
          <w:rFonts w:hint="eastAsia"/>
        </w:rPr>
        <w:t>подальшому</w:t>
      </w:r>
      <w:r>
        <w:t></w:t>
      </w:r>
      <w:r>
        <w:rPr>
          <w:rFonts w:hint="eastAsia"/>
        </w:rPr>
        <w:t>закріпився</w:t>
      </w:r>
      <w:r>
        <w:t></w:t>
      </w:r>
      <w:r>
        <w:rPr>
          <w:rFonts w:hint="eastAsia"/>
        </w:rPr>
        <w:t>термін</w:t>
      </w:r>
    </w:p>
    <w:p w:rsidR="00FF594B" w:rsidRDefault="00FF594B" w:rsidP="00FF594B">
      <w:r>
        <w:t></w:t>
      </w:r>
      <w:r>
        <w:rPr>
          <w:rFonts w:hint="eastAsia"/>
        </w:rPr>
        <w:t>неокорпоративізм</w:t>
      </w:r>
      <w:r>
        <w:t></w:t>
      </w:r>
      <w:r>
        <w:t></w:t>
      </w:r>
      <w:r>
        <w:t></w:t>
      </w:r>
      <w:r>
        <w:rPr>
          <w:rFonts w:hint="eastAsia"/>
        </w:rPr>
        <w:t>Теоретико</w:t>
      </w:r>
      <w:r>
        <w:t></w:t>
      </w:r>
      <w:r>
        <w:rPr>
          <w:rFonts w:hint="eastAsia"/>
        </w:rPr>
        <w:t>методологічним</w:t>
      </w:r>
      <w:r>
        <w:t></w:t>
      </w:r>
      <w:r>
        <w:rPr>
          <w:rFonts w:hint="eastAsia"/>
        </w:rPr>
        <w:t>ядром</w:t>
      </w:r>
      <w:r>
        <w:t></w:t>
      </w:r>
      <w:r>
        <w:t></w:t>
      </w:r>
      <w:r>
        <w:rPr>
          <w:rFonts w:hint="eastAsia"/>
        </w:rPr>
        <w:t>неокорпоративізму</w:t>
      </w:r>
      <w:r>
        <w:t></w:t>
      </w:r>
    </w:p>
    <w:p w:rsidR="00FF594B" w:rsidRDefault="00FF594B" w:rsidP="00FF594B">
      <w:r>
        <w:rPr>
          <w:rFonts w:hint="eastAsia"/>
        </w:rPr>
        <w:t>виступає</w:t>
      </w:r>
      <w:r>
        <w:t></w:t>
      </w:r>
      <w:r>
        <w:rPr>
          <w:rFonts w:hint="eastAsia"/>
        </w:rPr>
        <w:t>католицька</w:t>
      </w:r>
      <w:r>
        <w:t></w:t>
      </w:r>
      <w:r>
        <w:rPr>
          <w:rFonts w:hint="eastAsia"/>
        </w:rPr>
        <w:t>соціальна</w:t>
      </w:r>
      <w:r>
        <w:t></w:t>
      </w:r>
      <w:r>
        <w:rPr>
          <w:rFonts w:hint="eastAsia"/>
        </w:rPr>
        <w:t>доктрина</w:t>
      </w:r>
      <w:r>
        <w:t></w:t>
      </w:r>
      <w:r>
        <w:rPr>
          <w:rFonts w:hint="eastAsia"/>
        </w:rPr>
        <w:t>та</w:t>
      </w:r>
      <w:r>
        <w:t></w:t>
      </w:r>
      <w:r>
        <w:rPr>
          <w:rFonts w:hint="eastAsia"/>
        </w:rPr>
        <w:t>плюралістичний</w:t>
      </w:r>
      <w:r>
        <w:t></w:t>
      </w:r>
      <w:r>
        <w:rPr>
          <w:rFonts w:hint="eastAsia"/>
        </w:rPr>
        <w:t>підхід</w:t>
      </w:r>
      <w:r>
        <w:t></w:t>
      </w:r>
      <w:r>
        <w:t></w:t>
      </w:r>
      <w:r>
        <w:rPr>
          <w:rFonts w:hint="eastAsia"/>
        </w:rPr>
        <w:t>Ідейна</w:t>
      </w:r>
    </w:p>
    <w:p w:rsidR="00FF594B" w:rsidRDefault="00FF594B" w:rsidP="00FF594B">
      <w:r>
        <w:rPr>
          <w:rFonts w:hint="eastAsia"/>
        </w:rPr>
        <w:t>еволюція</w:t>
      </w:r>
      <w:r>
        <w:t></w:t>
      </w:r>
      <w:r>
        <w:rPr>
          <w:rFonts w:hint="eastAsia"/>
        </w:rPr>
        <w:t>поняття</w:t>
      </w:r>
      <w:r>
        <w:t></w:t>
      </w:r>
      <w:r>
        <w:t></w:t>
      </w:r>
      <w:r>
        <w:t></w:t>
      </w:r>
      <w:r>
        <w:rPr>
          <w:rFonts w:hint="eastAsia"/>
        </w:rPr>
        <w:t>нео</w:t>
      </w:r>
      <w:r>
        <w:t></w:t>
      </w:r>
      <w:r>
        <w:rPr>
          <w:rFonts w:hint="eastAsia"/>
        </w:rPr>
        <w:t>корпоративізм</w:t>
      </w:r>
      <w:r>
        <w:t></w:t>
      </w:r>
      <w:r>
        <w:t></w:t>
      </w:r>
      <w:r>
        <w:rPr>
          <w:rFonts w:hint="eastAsia"/>
        </w:rPr>
        <w:t>відбувалася</w:t>
      </w:r>
      <w:r>
        <w:t></w:t>
      </w:r>
      <w:r>
        <w:rPr>
          <w:rFonts w:hint="eastAsia"/>
        </w:rPr>
        <w:t>під</w:t>
      </w:r>
      <w:r>
        <w:t></w:t>
      </w:r>
      <w:r>
        <w:rPr>
          <w:rFonts w:hint="eastAsia"/>
        </w:rPr>
        <w:t>впливом</w:t>
      </w:r>
      <w:r>
        <w:t></w:t>
      </w:r>
      <w:r>
        <w:rPr>
          <w:rFonts w:hint="eastAsia"/>
        </w:rPr>
        <w:t>цих</w:t>
      </w:r>
      <w:r>
        <w:t></w:t>
      </w:r>
      <w:r>
        <w:rPr>
          <w:rFonts w:hint="eastAsia"/>
        </w:rPr>
        <w:t>двох</w:t>
      </w:r>
    </w:p>
    <w:p w:rsidR="00FF594B" w:rsidRDefault="00FF594B" w:rsidP="00FF594B">
      <w:r>
        <w:rPr>
          <w:rFonts w:hint="eastAsia"/>
        </w:rPr>
        <w:t>підходів</w:t>
      </w:r>
      <w:r>
        <w:t></w:t>
      </w:r>
      <w:r>
        <w:t></w:t>
      </w:r>
      <w:r>
        <w:rPr>
          <w:rFonts w:hint="eastAsia"/>
        </w:rPr>
        <w:t>враховуючи</w:t>
      </w:r>
      <w:r>
        <w:t></w:t>
      </w:r>
      <w:r>
        <w:rPr>
          <w:rFonts w:hint="eastAsia"/>
        </w:rPr>
        <w:t>новий</w:t>
      </w:r>
      <w:r>
        <w:t></w:t>
      </w:r>
      <w:r>
        <w:rPr>
          <w:rFonts w:hint="eastAsia"/>
        </w:rPr>
        <w:t>зміст</w:t>
      </w:r>
      <w:r>
        <w:t></w:t>
      </w:r>
      <w:r>
        <w:t></w:t>
      </w:r>
      <w:r>
        <w:rPr>
          <w:rFonts w:hint="eastAsia"/>
        </w:rPr>
        <w:t>корпоративізму</w:t>
      </w:r>
      <w:r>
        <w:t></w:t>
      </w:r>
      <w:r>
        <w:t></w:t>
      </w:r>
      <w:r>
        <w:t></w:t>
      </w:r>
      <w:r>
        <w:rPr>
          <w:rFonts w:hint="eastAsia"/>
        </w:rPr>
        <w:t>відмінний</w:t>
      </w:r>
      <w:r>
        <w:t></w:t>
      </w:r>
      <w:r>
        <w:rPr>
          <w:rFonts w:hint="eastAsia"/>
        </w:rPr>
        <w:t>від</w:t>
      </w:r>
      <w:r>
        <w:t></w:t>
      </w:r>
      <w:r>
        <w:rPr>
          <w:rFonts w:hint="eastAsia"/>
        </w:rPr>
        <w:t>практики</w:t>
      </w:r>
    </w:p>
    <w:p w:rsidR="00FF594B" w:rsidRDefault="00FF594B" w:rsidP="00FF594B">
      <w:r>
        <w:rPr>
          <w:rFonts w:hint="eastAsia"/>
        </w:rPr>
        <w:t>фашистських</w:t>
      </w:r>
      <w:r>
        <w:t></w:t>
      </w:r>
      <w:r>
        <w:rPr>
          <w:rFonts w:hint="eastAsia"/>
        </w:rPr>
        <w:t>режимів</w:t>
      </w:r>
      <w:r>
        <w:t></w:t>
      </w:r>
    </w:p>
    <w:p w:rsidR="00FF594B" w:rsidRDefault="00FF594B" w:rsidP="00FF594B">
      <w:r>
        <w:t></w:t>
      </w:r>
      <w:r>
        <w:t></w:t>
      </w:r>
      <w:r>
        <w:t></w:t>
      </w:r>
      <w:r>
        <w:rPr>
          <w:rFonts w:hint="eastAsia"/>
        </w:rPr>
        <w:t>На</w:t>
      </w:r>
      <w:r>
        <w:t></w:t>
      </w:r>
      <w:r>
        <w:rPr>
          <w:rFonts w:hint="eastAsia"/>
        </w:rPr>
        <w:t>основі</w:t>
      </w:r>
      <w:r>
        <w:t></w:t>
      </w:r>
      <w:r>
        <w:rPr>
          <w:rFonts w:hint="eastAsia"/>
        </w:rPr>
        <w:t>аналізу</w:t>
      </w:r>
      <w:r>
        <w:t></w:t>
      </w:r>
      <w:r>
        <w:rPr>
          <w:rFonts w:hint="eastAsia"/>
        </w:rPr>
        <w:t>концептуальних</w:t>
      </w:r>
      <w:r>
        <w:t></w:t>
      </w:r>
      <w:r>
        <w:rPr>
          <w:rFonts w:hint="eastAsia"/>
        </w:rPr>
        <w:t>підходів</w:t>
      </w:r>
      <w:r>
        <w:t></w:t>
      </w:r>
      <w:r>
        <w:rPr>
          <w:rFonts w:hint="eastAsia"/>
        </w:rPr>
        <w:t>до</w:t>
      </w:r>
      <w:r>
        <w:t></w:t>
      </w:r>
      <w:r>
        <w:rPr>
          <w:rFonts w:hint="eastAsia"/>
        </w:rPr>
        <w:t>неокорпоративізму</w:t>
      </w:r>
    </w:p>
    <w:p w:rsidR="00FF594B" w:rsidRDefault="00FF594B" w:rsidP="00FF594B">
      <w:r>
        <w:rPr>
          <w:rFonts w:hint="eastAsia"/>
        </w:rPr>
        <w:t>встановлено</w:t>
      </w:r>
      <w:r>
        <w:t></w:t>
      </w:r>
      <w:r>
        <w:t></w:t>
      </w:r>
      <w:r>
        <w:rPr>
          <w:rFonts w:hint="eastAsia"/>
        </w:rPr>
        <w:t>що</w:t>
      </w:r>
      <w:r>
        <w:t></w:t>
      </w:r>
      <w:r>
        <w:rPr>
          <w:rFonts w:hint="eastAsia"/>
        </w:rPr>
        <w:t>неокорпоративізм</w:t>
      </w:r>
      <w:r>
        <w:t></w:t>
      </w:r>
      <w:r>
        <w:rPr>
          <w:rFonts w:hint="eastAsia"/>
        </w:rPr>
        <w:t>є</w:t>
      </w:r>
      <w:r>
        <w:t></w:t>
      </w:r>
      <w:r>
        <w:rPr>
          <w:rFonts w:hint="eastAsia"/>
        </w:rPr>
        <w:t>феноменом</w:t>
      </w:r>
      <w:r>
        <w:t></w:t>
      </w:r>
      <w:r>
        <w:rPr>
          <w:rFonts w:hint="eastAsia"/>
        </w:rPr>
        <w:t>ринкової</w:t>
      </w:r>
      <w:r>
        <w:t></w:t>
      </w:r>
      <w:r>
        <w:rPr>
          <w:rFonts w:hint="eastAsia"/>
        </w:rPr>
        <w:t>економіки</w:t>
      </w:r>
      <w:r>
        <w:t></w:t>
      </w:r>
      <w:r>
        <w:rPr>
          <w:rFonts w:hint="eastAsia"/>
        </w:rPr>
        <w:t>і</w:t>
      </w:r>
      <w:r>
        <w:t></w:t>
      </w:r>
      <w:r>
        <w:rPr>
          <w:rFonts w:hint="eastAsia"/>
        </w:rPr>
        <w:t>не</w:t>
      </w:r>
    </w:p>
    <w:p w:rsidR="00FF594B" w:rsidRDefault="00FF594B" w:rsidP="00FF594B">
      <w:r>
        <w:rPr>
          <w:rFonts w:hint="eastAsia"/>
        </w:rPr>
        <w:t>суперечить</w:t>
      </w:r>
      <w:r>
        <w:t></w:t>
      </w:r>
      <w:r>
        <w:rPr>
          <w:rFonts w:hint="eastAsia"/>
        </w:rPr>
        <w:t>основам</w:t>
      </w:r>
      <w:r>
        <w:t></w:t>
      </w:r>
      <w:r>
        <w:rPr>
          <w:rFonts w:hint="eastAsia"/>
        </w:rPr>
        <w:t>демократії</w:t>
      </w:r>
      <w:r>
        <w:t></w:t>
      </w:r>
      <w:r>
        <w:t></w:t>
      </w:r>
      <w:r>
        <w:rPr>
          <w:rFonts w:hint="eastAsia"/>
        </w:rPr>
        <w:t>Він</w:t>
      </w:r>
      <w:r>
        <w:t></w:t>
      </w:r>
      <w:r>
        <w:rPr>
          <w:rFonts w:hint="eastAsia"/>
        </w:rPr>
        <w:t>є</w:t>
      </w:r>
      <w:r>
        <w:t></w:t>
      </w:r>
      <w:r>
        <w:rPr>
          <w:rFonts w:hint="eastAsia"/>
        </w:rPr>
        <w:t>особливою</w:t>
      </w:r>
      <w:r>
        <w:t></w:t>
      </w:r>
      <w:r>
        <w:rPr>
          <w:rFonts w:hint="eastAsia"/>
        </w:rPr>
        <w:t>формою</w:t>
      </w:r>
      <w:r>
        <w:t></w:t>
      </w:r>
      <w:r>
        <w:rPr>
          <w:rFonts w:hint="eastAsia"/>
        </w:rPr>
        <w:t>взаємодії</w:t>
      </w:r>
      <w:r>
        <w:t></w:t>
      </w:r>
    </w:p>
    <w:p w:rsidR="00FF594B" w:rsidRDefault="00FF594B" w:rsidP="00FF594B">
      <w:r>
        <w:t></w:t>
      </w:r>
      <w:r>
        <w:t></w:t>
      </w:r>
      <w:r>
        <w:t></w:t>
      </w:r>
    </w:p>
    <w:p w:rsidR="00FF594B" w:rsidRDefault="00FF594B" w:rsidP="00FF594B">
      <w:r>
        <w:rPr>
          <w:rFonts w:hint="eastAsia"/>
        </w:rPr>
        <w:t>організованих</w:t>
      </w:r>
      <w:r>
        <w:t></w:t>
      </w:r>
      <w:r>
        <w:rPr>
          <w:rFonts w:hint="eastAsia"/>
        </w:rPr>
        <w:t>груп</w:t>
      </w:r>
      <w:r>
        <w:t></w:t>
      </w:r>
      <w:r>
        <w:rPr>
          <w:rFonts w:hint="eastAsia"/>
        </w:rPr>
        <w:t>інтересів</w:t>
      </w:r>
      <w:r>
        <w:t></w:t>
      </w:r>
      <w:r>
        <w:rPr>
          <w:rFonts w:hint="eastAsia"/>
        </w:rPr>
        <w:t>та</w:t>
      </w:r>
      <w:r>
        <w:t></w:t>
      </w:r>
      <w:r>
        <w:rPr>
          <w:rFonts w:hint="eastAsia"/>
        </w:rPr>
        <w:t>держави</w:t>
      </w:r>
      <w:r>
        <w:t></w:t>
      </w:r>
      <w:r>
        <w:t></w:t>
      </w:r>
      <w:r>
        <w:rPr>
          <w:rFonts w:hint="eastAsia"/>
        </w:rPr>
        <w:t>яка</w:t>
      </w:r>
      <w:r>
        <w:t></w:t>
      </w:r>
      <w:r>
        <w:rPr>
          <w:rFonts w:hint="eastAsia"/>
        </w:rPr>
        <w:t>суттєво</w:t>
      </w:r>
      <w:r>
        <w:t></w:t>
      </w:r>
      <w:r>
        <w:rPr>
          <w:rFonts w:hint="eastAsia"/>
        </w:rPr>
        <w:t>відрізняється</w:t>
      </w:r>
      <w:r>
        <w:t></w:t>
      </w:r>
      <w:r>
        <w:rPr>
          <w:rFonts w:hint="eastAsia"/>
        </w:rPr>
        <w:t>від</w:t>
      </w:r>
    </w:p>
    <w:p w:rsidR="00FF594B" w:rsidRDefault="00FF594B" w:rsidP="00FF594B">
      <w:r>
        <w:rPr>
          <w:rFonts w:hint="eastAsia"/>
        </w:rPr>
        <w:t>плюралізму</w:t>
      </w:r>
      <w:r>
        <w:t></w:t>
      </w:r>
      <w:r>
        <w:rPr>
          <w:rFonts w:hint="eastAsia"/>
        </w:rPr>
        <w:t>та</w:t>
      </w:r>
      <w:r>
        <w:t></w:t>
      </w:r>
      <w:r>
        <w:rPr>
          <w:rFonts w:hint="eastAsia"/>
        </w:rPr>
        <w:t>етатизму</w:t>
      </w:r>
      <w:r>
        <w:t></w:t>
      </w:r>
      <w:r>
        <w:rPr>
          <w:rFonts w:hint="eastAsia"/>
        </w:rPr>
        <w:t>наявністю</w:t>
      </w:r>
      <w:r>
        <w:t></w:t>
      </w:r>
      <w:r>
        <w:rPr>
          <w:rFonts w:hint="eastAsia"/>
        </w:rPr>
        <w:t>корпоративних</w:t>
      </w:r>
      <w:r>
        <w:t></w:t>
      </w:r>
      <w:r>
        <w:rPr>
          <w:rFonts w:hint="eastAsia"/>
        </w:rPr>
        <w:t>інститутів</w:t>
      </w:r>
      <w:r>
        <w:t></w:t>
      </w:r>
      <w:r>
        <w:t></w:t>
      </w:r>
      <w:r>
        <w:rPr>
          <w:rFonts w:hint="eastAsia"/>
        </w:rPr>
        <w:t>функціональним</w:t>
      </w:r>
    </w:p>
    <w:p w:rsidR="00FF594B" w:rsidRDefault="00FF594B" w:rsidP="00FF594B">
      <w:r>
        <w:rPr>
          <w:rFonts w:hint="eastAsia"/>
        </w:rPr>
        <w:t>представництвом</w:t>
      </w:r>
      <w:r>
        <w:t></w:t>
      </w:r>
      <w:r>
        <w:rPr>
          <w:rFonts w:hint="eastAsia"/>
        </w:rPr>
        <w:t>та</w:t>
      </w:r>
      <w:r>
        <w:t></w:t>
      </w:r>
      <w:r>
        <w:rPr>
          <w:rFonts w:hint="eastAsia"/>
        </w:rPr>
        <w:t>участю</w:t>
      </w:r>
      <w:r>
        <w:t></w:t>
      </w:r>
      <w:r>
        <w:rPr>
          <w:rFonts w:hint="eastAsia"/>
        </w:rPr>
        <w:t>груп</w:t>
      </w:r>
      <w:r>
        <w:t></w:t>
      </w:r>
      <w:r>
        <w:rPr>
          <w:rFonts w:hint="eastAsia"/>
        </w:rPr>
        <w:t>інтересів</w:t>
      </w:r>
      <w:r>
        <w:t></w:t>
      </w:r>
      <w:r>
        <w:rPr>
          <w:rFonts w:hint="eastAsia"/>
        </w:rPr>
        <w:t>на</w:t>
      </w:r>
      <w:r>
        <w:t></w:t>
      </w:r>
      <w:r>
        <w:rPr>
          <w:rFonts w:hint="eastAsia"/>
        </w:rPr>
        <w:t>рівні</w:t>
      </w:r>
      <w:r>
        <w:t></w:t>
      </w:r>
      <w:r>
        <w:rPr>
          <w:rFonts w:hint="eastAsia"/>
        </w:rPr>
        <w:t>з</w:t>
      </w:r>
      <w:r>
        <w:t></w:t>
      </w:r>
      <w:r>
        <w:rPr>
          <w:rFonts w:hint="eastAsia"/>
        </w:rPr>
        <w:t>державою</w:t>
      </w:r>
      <w:r>
        <w:t></w:t>
      </w:r>
      <w:r>
        <w:rPr>
          <w:rFonts w:hint="eastAsia"/>
        </w:rPr>
        <w:t>у</w:t>
      </w:r>
      <w:r>
        <w:t></w:t>
      </w:r>
      <w:r>
        <w:rPr>
          <w:rFonts w:hint="eastAsia"/>
        </w:rPr>
        <w:t>виробленні</w:t>
      </w:r>
    </w:p>
    <w:p w:rsidR="00FF594B" w:rsidRDefault="00FF594B" w:rsidP="00FF594B">
      <w:r>
        <w:rPr>
          <w:rFonts w:hint="eastAsia"/>
        </w:rPr>
        <w:t>політики</w:t>
      </w:r>
      <w:r>
        <w:t></w:t>
      </w:r>
      <w:r>
        <w:rPr>
          <w:rFonts w:hint="eastAsia"/>
        </w:rPr>
        <w:t>та</w:t>
      </w:r>
      <w:r>
        <w:t></w:t>
      </w:r>
      <w:r>
        <w:rPr>
          <w:rFonts w:hint="eastAsia"/>
        </w:rPr>
        <w:t>прийнятті</w:t>
      </w:r>
      <w:r>
        <w:t></w:t>
      </w:r>
      <w:r>
        <w:rPr>
          <w:rFonts w:hint="eastAsia"/>
        </w:rPr>
        <w:t>важливих</w:t>
      </w:r>
      <w:r>
        <w:t></w:t>
      </w:r>
      <w:r>
        <w:rPr>
          <w:rFonts w:hint="eastAsia"/>
        </w:rPr>
        <w:t>рішень</w:t>
      </w:r>
      <w:r>
        <w:t></w:t>
      </w:r>
      <w:r>
        <w:rPr>
          <w:rFonts w:hint="eastAsia"/>
        </w:rPr>
        <w:t>у</w:t>
      </w:r>
      <w:r>
        <w:t></w:t>
      </w:r>
      <w:r>
        <w:rPr>
          <w:rFonts w:hint="eastAsia"/>
        </w:rPr>
        <w:t>трудовій</w:t>
      </w:r>
      <w:r>
        <w:t></w:t>
      </w:r>
      <w:r>
        <w:rPr>
          <w:rFonts w:hint="eastAsia"/>
        </w:rPr>
        <w:t>та</w:t>
      </w:r>
      <w:r>
        <w:t></w:t>
      </w:r>
      <w:r>
        <w:rPr>
          <w:rFonts w:hint="eastAsia"/>
        </w:rPr>
        <w:t>соціально</w:t>
      </w:r>
      <w:r>
        <w:t></w:t>
      </w:r>
      <w:r>
        <w:rPr>
          <w:rFonts w:hint="eastAsia"/>
        </w:rPr>
        <w:t>економічній</w:t>
      </w:r>
    </w:p>
    <w:p w:rsidR="00FF594B" w:rsidRDefault="00FF594B" w:rsidP="00FF594B">
      <w:r>
        <w:rPr>
          <w:rFonts w:hint="eastAsia"/>
        </w:rPr>
        <w:t>сферах</w:t>
      </w:r>
      <w:r>
        <w:t></w:t>
      </w:r>
      <w:r>
        <w:t></w:t>
      </w:r>
      <w:r>
        <w:rPr>
          <w:rFonts w:hint="eastAsia"/>
        </w:rPr>
        <w:t>У</w:t>
      </w:r>
      <w:r>
        <w:t></w:t>
      </w:r>
      <w:r>
        <w:rPr>
          <w:rFonts w:hint="eastAsia"/>
        </w:rPr>
        <w:t>ході</w:t>
      </w:r>
      <w:r>
        <w:t></w:t>
      </w:r>
      <w:r>
        <w:rPr>
          <w:rFonts w:hint="eastAsia"/>
        </w:rPr>
        <w:t>дослідження</w:t>
      </w:r>
      <w:r>
        <w:t></w:t>
      </w:r>
      <w:r>
        <w:rPr>
          <w:rFonts w:hint="eastAsia"/>
        </w:rPr>
        <w:t>сучасних</w:t>
      </w:r>
      <w:r>
        <w:t></w:t>
      </w:r>
      <w:r>
        <w:rPr>
          <w:rFonts w:hint="eastAsia"/>
        </w:rPr>
        <w:t>підходів</w:t>
      </w:r>
      <w:r>
        <w:t></w:t>
      </w:r>
      <w:r>
        <w:rPr>
          <w:rFonts w:hint="eastAsia"/>
        </w:rPr>
        <w:t>до</w:t>
      </w:r>
      <w:r>
        <w:t></w:t>
      </w:r>
      <w:r>
        <w:rPr>
          <w:rFonts w:hint="eastAsia"/>
        </w:rPr>
        <w:t>неокорпоративізму</w:t>
      </w:r>
      <w:r>
        <w:t></w:t>
      </w:r>
      <w:r>
        <w:rPr>
          <w:rFonts w:hint="eastAsia"/>
        </w:rPr>
        <w:t>зроблено</w:t>
      </w:r>
    </w:p>
    <w:p w:rsidR="00FF594B" w:rsidRDefault="00FF594B" w:rsidP="00FF594B">
      <w:r>
        <w:rPr>
          <w:rFonts w:hint="eastAsia"/>
        </w:rPr>
        <w:t>висновок</w:t>
      </w:r>
      <w:r>
        <w:t></w:t>
      </w:r>
      <w:r>
        <w:t></w:t>
      </w:r>
      <w:r>
        <w:rPr>
          <w:rFonts w:hint="eastAsia"/>
        </w:rPr>
        <w:t>що</w:t>
      </w:r>
      <w:r>
        <w:t></w:t>
      </w:r>
      <w:r>
        <w:rPr>
          <w:rFonts w:hint="eastAsia"/>
        </w:rPr>
        <w:t>неокорпоративізмом</w:t>
      </w:r>
      <w:r>
        <w:t></w:t>
      </w:r>
      <w:r>
        <w:rPr>
          <w:rFonts w:hint="eastAsia"/>
        </w:rPr>
        <w:t>слід</w:t>
      </w:r>
      <w:r>
        <w:t></w:t>
      </w:r>
      <w:r>
        <w:rPr>
          <w:rFonts w:hint="eastAsia"/>
        </w:rPr>
        <w:t>вважати</w:t>
      </w:r>
      <w:r>
        <w:t></w:t>
      </w:r>
      <w:r>
        <w:rPr>
          <w:rFonts w:hint="eastAsia"/>
        </w:rPr>
        <w:t>практику</w:t>
      </w:r>
      <w:r>
        <w:t></w:t>
      </w:r>
      <w:r>
        <w:rPr>
          <w:rFonts w:hint="eastAsia"/>
        </w:rPr>
        <w:t>симетричного</w:t>
      </w:r>
    </w:p>
    <w:p w:rsidR="00FF594B" w:rsidRDefault="00FF594B" w:rsidP="00FF594B">
      <w:r>
        <w:rPr>
          <w:rFonts w:hint="eastAsia"/>
        </w:rPr>
        <w:t>соціального</w:t>
      </w:r>
      <w:r>
        <w:t></w:t>
      </w:r>
      <w:r>
        <w:rPr>
          <w:rFonts w:hint="eastAsia"/>
        </w:rPr>
        <w:t>діалогу</w:t>
      </w:r>
      <w:r>
        <w:t></w:t>
      </w:r>
      <w:r>
        <w:t></w:t>
      </w:r>
      <w:r>
        <w:rPr>
          <w:rFonts w:hint="eastAsia"/>
        </w:rPr>
        <w:t>що</w:t>
      </w:r>
      <w:r>
        <w:t></w:t>
      </w:r>
      <w:r>
        <w:rPr>
          <w:rFonts w:hint="eastAsia"/>
        </w:rPr>
        <w:t>здійснюється</w:t>
      </w:r>
      <w:r>
        <w:t></w:t>
      </w:r>
      <w:r>
        <w:rPr>
          <w:rFonts w:hint="eastAsia"/>
        </w:rPr>
        <w:t>на</w:t>
      </w:r>
      <w:r>
        <w:t></w:t>
      </w:r>
      <w:r>
        <w:rPr>
          <w:rFonts w:hint="eastAsia"/>
        </w:rPr>
        <w:t>кооперативних</w:t>
      </w:r>
      <w:r>
        <w:t></w:t>
      </w:r>
      <w:r>
        <w:rPr>
          <w:rFonts w:hint="eastAsia"/>
        </w:rPr>
        <w:t>засадах</w:t>
      </w:r>
      <w:r>
        <w:t></w:t>
      </w:r>
      <w:r>
        <w:rPr>
          <w:rFonts w:hint="eastAsia"/>
        </w:rPr>
        <w:t>партнерства</w:t>
      </w:r>
    </w:p>
    <w:p w:rsidR="00FF594B" w:rsidRDefault="00FF594B" w:rsidP="00FF594B">
      <w:r>
        <w:t></w:t>
      </w:r>
      <w:r>
        <w:t></w:t>
      </w:r>
      <w:r>
        <w:rPr>
          <w:rFonts w:hint="eastAsia"/>
        </w:rPr>
        <w:t>гра</w:t>
      </w:r>
      <w:r>
        <w:t></w:t>
      </w:r>
      <w:r>
        <w:rPr>
          <w:rFonts w:hint="eastAsia"/>
        </w:rPr>
        <w:t>з</w:t>
      </w:r>
      <w:r>
        <w:t></w:t>
      </w:r>
      <w:r>
        <w:rPr>
          <w:rFonts w:hint="eastAsia"/>
        </w:rPr>
        <w:t>ненульовою</w:t>
      </w:r>
      <w:r>
        <w:t></w:t>
      </w:r>
      <w:r>
        <w:rPr>
          <w:rFonts w:hint="eastAsia"/>
        </w:rPr>
        <w:t>сумою</w:t>
      </w:r>
      <w:r>
        <w:t></w:t>
      </w:r>
      <w:r>
        <w:t></w:t>
      </w:r>
      <w:r>
        <w:t></w:t>
      </w:r>
      <w:r>
        <w:rPr>
          <w:rFonts w:hint="eastAsia"/>
        </w:rPr>
        <w:t>і</w:t>
      </w:r>
      <w:r>
        <w:t></w:t>
      </w:r>
      <w:r>
        <w:rPr>
          <w:rFonts w:hint="eastAsia"/>
        </w:rPr>
        <w:t>має</w:t>
      </w:r>
      <w:r>
        <w:t></w:t>
      </w:r>
      <w:r>
        <w:rPr>
          <w:rFonts w:hint="eastAsia"/>
        </w:rPr>
        <w:t>історично</w:t>
      </w:r>
      <w:r>
        <w:t></w:t>
      </w:r>
      <w:r>
        <w:rPr>
          <w:rFonts w:hint="eastAsia"/>
        </w:rPr>
        <w:t>зумовлену</w:t>
      </w:r>
      <w:r>
        <w:t></w:t>
      </w:r>
      <w:r>
        <w:rPr>
          <w:rFonts w:hint="eastAsia"/>
        </w:rPr>
        <w:t>структурну</w:t>
      </w:r>
      <w:r>
        <w:t></w:t>
      </w:r>
      <w:r>
        <w:rPr>
          <w:rFonts w:hint="eastAsia"/>
        </w:rPr>
        <w:t>специфіку</w:t>
      </w:r>
      <w:r>
        <w:t></w:t>
      </w:r>
    </w:p>
    <w:p w:rsidR="00FF594B" w:rsidRDefault="00FF594B" w:rsidP="00FF594B">
      <w:r>
        <w:rPr>
          <w:rFonts w:hint="eastAsia"/>
        </w:rPr>
        <w:t>втілену</w:t>
      </w:r>
      <w:r>
        <w:t></w:t>
      </w:r>
      <w:r>
        <w:rPr>
          <w:rFonts w:hint="eastAsia"/>
        </w:rPr>
        <w:t>у</w:t>
      </w:r>
      <w:r>
        <w:t></w:t>
      </w:r>
      <w:r>
        <w:rPr>
          <w:rFonts w:hint="eastAsia"/>
        </w:rPr>
        <w:t>корпоративних</w:t>
      </w:r>
      <w:r>
        <w:t></w:t>
      </w:r>
      <w:r>
        <w:rPr>
          <w:rFonts w:hint="eastAsia"/>
        </w:rPr>
        <w:t>інститутах</w:t>
      </w:r>
      <w:r>
        <w:t></w:t>
      </w:r>
      <w:r>
        <w:rPr>
          <w:rFonts w:hint="eastAsia"/>
        </w:rPr>
        <w:t>демократичних</w:t>
      </w:r>
      <w:r>
        <w:t></w:t>
      </w:r>
      <w:r>
        <w:rPr>
          <w:rFonts w:hint="eastAsia"/>
        </w:rPr>
        <w:t>країн</w:t>
      </w:r>
      <w:r>
        <w:t></w:t>
      </w:r>
    </w:p>
    <w:p w:rsidR="00FF594B" w:rsidRDefault="00FF594B" w:rsidP="00FF594B">
      <w:r>
        <w:t></w:t>
      </w:r>
      <w:r>
        <w:t></w:t>
      </w:r>
      <w:r>
        <w:t></w:t>
      </w:r>
      <w:r>
        <w:rPr>
          <w:rFonts w:hint="eastAsia"/>
        </w:rPr>
        <w:t>В</w:t>
      </w:r>
      <w:r>
        <w:t></w:t>
      </w:r>
      <w:r>
        <w:rPr>
          <w:rFonts w:hint="eastAsia"/>
        </w:rPr>
        <w:t>Скандинавських</w:t>
      </w:r>
      <w:r>
        <w:t></w:t>
      </w:r>
      <w:r>
        <w:rPr>
          <w:rFonts w:hint="eastAsia"/>
        </w:rPr>
        <w:t>країнах</w:t>
      </w:r>
      <w:r>
        <w:t></w:t>
      </w:r>
      <w:r>
        <w:rPr>
          <w:rFonts w:hint="eastAsia"/>
        </w:rPr>
        <w:t>центральними</w:t>
      </w:r>
      <w:r>
        <w:t></w:t>
      </w:r>
      <w:r>
        <w:rPr>
          <w:rFonts w:hint="eastAsia"/>
        </w:rPr>
        <w:t>елементами</w:t>
      </w:r>
    </w:p>
    <w:p w:rsidR="00FF594B" w:rsidRDefault="00FF594B" w:rsidP="00FF594B">
      <w:r>
        <w:rPr>
          <w:rFonts w:hint="eastAsia"/>
        </w:rPr>
        <w:t>неокорпоративізму</w:t>
      </w:r>
      <w:r>
        <w:t></w:t>
      </w:r>
      <w:r>
        <w:rPr>
          <w:rFonts w:hint="eastAsia"/>
        </w:rPr>
        <w:t>є</w:t>
      </w:r>
      <w:r>
        <w:t></w:t>
      </w:r>
      <w:r>
        <w:rPr>
          <w:rFonts w:hint="eastAsia"/>
        </w:rPr>
        <w:t>представницькі</w:t>
      </w:r>
      <w:r>
        <w:t></w:t>
      </w:r>
      <w:r>
        <w:rPr>
          <w:rFonts w:hint="eastAsia"/>
        </w:rPr>
        <w:t>інститути</w:t>
      </w:r>
      <w:r>
        <w:t></w:t>
      </w:r>
      <w:r>
        <w:rPr>
          <w:rFonts w:hint="eastAsia"/>
        </w:rPr>
        <w:t>бізнесу</w:t>
      </w:r>
      <w:r>
        <w:t></w:t>
      </w:r>
      <w:r>
        <w:rPr>
          <w:rFonts w:hint="eastAsia"/>
        </w:rPr>
        <w:t>та</w:t>
      </w:r>
      <w:r>
        <w:t></w:t>
      </w:r>
      <w:r>
        <w:rPr>
          <w:rFonts w:hint="eastAsia"/>
        </w:rPr>
        <w:t>найманої</w:t>
      </w:r>
      <w:r>
        <w:t></w:t>
      </w:r>
      <w:r>
        <w:rPr>
          <w:rFonts w:hint="eastAsia"/>
        </w:rPr>
        <w:t>праці</w:t>
      </w:r>
      <w:r>
        <w:t></w:t>
      </w:r>
    </w:p>
    <w:p w:rsidR="00FF594B" w:rsidRDefault="00FF594B" w:rsidP="00FF594B">
      <w:r>
        <w:rPr>
          <w:rFonts w:hint="eastAsia"/>
        </w:rPr>
        <w:t>Встановлено</w:t>
      </w:r>
      <w:r>
        <w:t></w:t>
      </w:r>
      <w:r>
        <w:t></w:t>
      </w:r>
      <w:r>
        <w:rPr>
          <w:rFonts w:hint="eastAsia"/>
        </w:rPr>
        <w:t>що</w:t>
      </w:r>
      <w:r>
        <w:t></w:t>
      </w:r>
      <w:r>
        <w:rPr>
          <w:rFonts w:hint="eastAsia"/>
        </w:rPr>
        <w:t>неокорпоративізм</w:t>
      </w:r>
      <w:r>
        <w:t></w:t>
      </w:r>
      <w:r>
        <w:rPr>
          <w:rFonts w:hint="eastAsia"/>
        </w:rPr>
        <w:t>є</w:t>
      </w:r>
      <w:r>
        <w:t></w:t>
      </w:r>
      <w:r>
        <w:rPr>
          <w:rFonts w:hint="eastAsia"/>
        </w:rPr>
        <w:t>частиною</w:t>
      </w:r>
      <w:r>
        <w:t></w:t>
      </w:r>
      <w:r>
        <w:rPr>
          <w:rFonts w:hint="eastAsia"/>
        </w:rPr>
        <w:t>Скандинавської</w:t>
      </w:r>
      <w:r>
        <w:t></w:t>
      </w:r>
      <w:r>
        <w:rPr>
          <w:rFonts w:hint="eastAsia"/>
        </w:rPr>
        <w:t>моделі</w:t>
      </w:r>
    </w:p>
    <w:p w:rsidR="00FF594B" w:rsidRDefault="00FF594B" w:rsidP="00FF594B">
      <w:r>
        <w:rPr>
          <w:rFonts w:hint="eastAsia"/>
        </w:rPr>
        <w:t>управління</w:t>
      </w:r>
      <w:r>
        <w:t></w:t>
      </w:r>
      <w:r>
        <w:rPr>
          <w:rFonts w:hint="eastAsia"/>
        </w:rPr>
        <w:t>вже</w:t>
      </w:r>
      <w:r>
        <w:t></w:t>
      </w:r>
      <w:r>
        <w:rPr>
          <w:rFonts w:hint="eastAsia"/>
        </w:rPr>
        <w:t>більше</w:t>
      </w:r>
      <w:r>
        <w:t></w:t>
      </w:r>
      <w:r>
        <w:rPr>
          <w:rFonts w:hint="eastAsia"/>
        </w:rPr>
        <w:t>ста</w:t>
      </w:r>
      <w:r>
        <w:t></w:t>
      </w:r>
      <w:r>
        <w:rPr>
          <w:rFonts w:hint="eastAsia"/>
        </w:rPr>
        <w:t>років</w:t>
      </w:r>
      <w:r>
        <w:t></w:t>
      </w:r>
      <w:r>
        <w:rPr>
          <w:rFonts w:hint="eastAsia"/>
        </w:rPr>
        <w:t>та</w:t>
      </w:r>
      <w:r>
        <w:t></w:t>
      </w:r>
      <w:r>
        <w:rPr>
          <w:rFonts w:hint="eastAsia"/>
        </w:rPr>
        <w:t>характеризується</w:t>
      </w:r>
      <w:r>
        <w:t></w:t>
      </w:r>
      <w:r>
        <w:rPr>
          <w:rFonts w:hint="eastAsia"/>
        </w:rPr>
        <w:t>такими</w:t>
      </w:r>
      <w:r>
        <w:t></w:t>
      </w:r>
      <w:r>
        <w:rPr>
          <w:rFonts w:hint="eastAsia"/>
        </w:rPr>
        <w:t>рисами</w:t>
      </w:r>
      <w:r>
        <w:t></w:t>
      </w:r>
      <w:r>
        <w:t></w:t>
      </w:r>
      <w:r>
        <w:rPr>
          <w:rFonts w:hint="eastAsia"/>
        </w:rPr>
        <w:t>як</w:t>
      </w:r>
      <w:r>
        <w:t></w:t>
      </w:r>
    </w:p>
    <w:p w:rsidR="00FF594B" w:rsidRDefault="00FF594B" w:rsidP="00FF594B">
      <w:r>
        <w:rPr>
          <w:rFonts w:hint="eastAsia"/>
        </w:rPr>
        <w:t>рівноправна</w:t>
      </w:r>
      <w:r>
        <w:t></w:t>
      </w:r>
      <w:r>
        <w:rPr>
          <w:rFonts w:hint="eastAsia"/>
        </w:rPr>
        <w:t>взаємодія</w:t>
      </w:r>
      <w:r>
        <w:t></w:t>
      </w:r>
      <w:r>
        <w:rPr>
          <w:rFonts w:hint="eastAsia"/>
        </w:rPr>
        <w:t>сильних</w:t>
      </w:r>
      <w:r>
        <w:t></w:t>
      </w:r>
      <w:r>
        <w:rPr>
          <w:rFonts w:hint="eastAsia"/>
        </w:rPr>
        <w:t>профспілок</w:t>
      </w:r>
      <w:r>
        <w:t></w:t>
      </w:r>
      <w:r>
        <w:t></w:t>
      </w:r>
      <w:r>
        <w:rPr>
          <w:rFonts w:hint="eastAsia"/>
        </w:rPr>
        <w:t>незалежних</w:t>
      </w:r>
      <w:r>
        <w:t></w:t>
      </w:r>
      <w:r>
        <w:rPr>
          <w:rFonts w:hint="eastAsia"/>
        </w:rPr>
        <w:t>організацій</w:t>
      </w:r>
    </w:p>
    <w:p w:rsidR="00FF594B" w:rsidRDefault="00FF594B" w:rsidP="00FF594B">
      <w:r>
        <w:rPr>
          <w:rFonts w:hint="eastAsia"/>
        </w:rPr>
        <w:t>роботодавців</w:t>
      </w:r>
      <w:r>
        <w:t></w:t>
      </w:r>
      <w:r>
        <w:rPr>
          <w:rFonts w:hint="eastAsia"/>
        </w:rPr>
        <w:t>та</w:t>
      </w:r>
      <w:r>
        <w:t></w:t>
      </w:r>
      <w:r>
        <w:rPr>
          <w:rFonts w:hint="eastAsia"/>
        </w:rPr>
        <w:t>уряду</w:t>
      </w:r>
      <w:r>
        <w:t></w:t>
      </w:r>
      <w:r>
        <w:t></w:t>
      </w:r>
      <w:r>
        <w:rPr>
          <w:rFonts w:hint="eastAsia"/>
        </w:rPr>
        <w:t>відповідального</w:t>
      </w:r>
      <w:r>
        <w:t></w:t>
      </w:r>
      <w:r>
        <w:rPr>
          <w:rFonts w:hint="eastAsia"/>
        </w:rPr>
        <w:t>за</w:t>
      </w:r>
      <w:r>
        <w:t></w:t>
      </w:r>
      <w:r>
        <w:rPr>
          <w:rFonts w:hint="eastAsia"/>
        </w:rPr>
        <w:t>реалізацію</w:t>
      </w:r>
      <w:r>
        <w:t></w:t>
      </w:r>
      <w:r>
        <w:rPr>
          <w:rFonts w:hint="eastAsia"/>
        </w:rPr>
        <w:t>домовленостей</w:t>
      </w:r>
      <w:r>
        <w:t></w:t>
      </w:r>
    </w:p>
    <w:p w:rsidR="00FF594B" w:rsidRDefault="00FF594B" w:rsidP="00FF594B">
      <w:r>
        <w:rPr>
          <w:rFonts w:hint="eastAsia"/>
        </w:rPr>
        <w:t>інституалізація</w:t>
      </w:r>
      <w:r>
        <w:t></w:t>
      </w:r>
      <w:r>
        <w:rPr>
          <w:rFonts w:hint="eastAsia"/>
        </w:rPr>
        <w:t>неокорпоративізму</w:t>
      </w:r>
      <w:r>
        <w:t></w:t>
      </w:r>
      <w:r>
        <w:rPr>
          <w:rFonts w:hint="eastAsia"/>
        </w:rPr>
        <w:t>шляхом</w:t>
      </w:r>
      <w:r>
        <w:t></w:t>
      </w:r>
      <w:r>
        <w:rPr>
          <w:rFonts w:hint="eastAsia"/>
        </w:rPr>
        <w:t>залучення</w:t>
      </w:r>
      <w:r>
        <w:t></w:t>
      </w:r>
      <w:r>
        <w:rPr>
          <w:rFonts w:hint="eastAsia"/>
        </w:rPr>
        <w:t>груп</w:t>
      </w:r>
      <w:r>
        <w:t></w:t>
      </w:r>
      <w:r>
        <w:rPr>
          <w:rFonts w:hint="eastAsia"/>
        </w:rPr>
        <w:t>інтересів</w:t>
      </w:r>
      <w:r>
        <w:t></w:t>
      </w:r>
      <w:r>
        <w:rPr>
          <w:rFonts w:hint="eastAsia"/>
        </w:rPr>
        <w:t>у</w:t>
      </w:r>
    </w:p>
    <w:p w:rsidR="00FF594B" w:rsidRDefault="00FF594B" w:rsidP="00FF594B">
      <w:r>
        <w:rPr>
          <w:rFonts w:hint="eastAsia"/>
        </w:rPr>
        <w:t>тристоронні</w:t>
      </w:r>
      <w:r>
        <w:t></w:t>
      </w:r>
      <w:r>
        <w:rPr>
          <w:rFonts w:hint="eastAsia"/>
        </w:rPr>
        <w:t>урядові</w:t>
      </w:r>
      <w:r>
        <w:t></w:t>
      </w:r>
      <w:r>
        <w:rPr>
          <w:rFonts w:hint="eastAsia"/>
        </w:rPr>
        <w:t>комітети</w:t>
      </w:r>
      <w:r>
        <w:t></w:t>
      </w:r>
      <w:r>
        <w:rPr>
          <w:rFonts w:hint="eastAsia"/>
        </w:rPr>
        <w:t>і</w:t>
      </w:r>
      <w:r>
        <w:t></w:t>
      </w:r>
      <w:r>
        <w:rPr>
          <w:rFonts w:hint="eastAsia"/>
        </w:rPr>
        <w:t>комісії</w:t>
      </w:r>
      <w:r>
        <w:t></w:t>
      </w:r>
      <w:r>
        <w:t></w:t>
      </w:r>
      <w:r>
        <w:rPr>
          <w:rFonts w:hint="eastAsia"/>
        </w:rPr>
        <w:t>які</w:t>
      </w:r>
      <w:r>
        <w:t></w:t>
      </w:r>
      <w:r>
        <w:rPr>
          <w:rFonts w:hint="eastAsia"/>
        </w:rPr>
        <w:t>займаються</w:t>
      </w:r>
      <w:r>
        <w:t></w:t>
      </w:r>
      <w:r>
        <w:rPr>
          <w:rFonts w:hint="eastAsia"/>
        </w:rPr>
        <w:t>розробкою</w:t>
      </w:r>
      <w:r>
        <w:t></w:t>
      </w:r>
      <w:r>
        <w:rPr>
          <w:rFonts w:hint="eastAsia"/>
        </w:rPr>
        <w:t>політичних</w:t>
      </w:r>
    </w:p>
    <w:p w:rsidR="00FF594B" w:rsidRDefault="00FF594B" w:rsidP="00FF594B">
      <w:r>
        <w:rPr>
          <w:rFonts w:hint="eastAsia"/>
        </w:rPr>
        <w:t>рішень</w:t>
      </w:r>
      <w:r>
        <w:t></w:t>
      </w:r>
      <w:r>
        <w:rPr>
          <w:rFonts w:hint="eastAsia"/>
        </w:rPr>
        <w:t>та</w:t>
      </w:r>
      <w:r>
        <w:t></w:t>
      </w:r>
      <w:r>
        <w:rPr>
          <w:rFonts w:hint="eastAsia"/>
        </w:rPr>
        <w:t>відіграють</w:t>
      </w:r>
      <w:r>
        <w:t></w:t>
      </w:r>
      <w:r>
        <w:rPr>
          <w:rFonts w:hint="eastAsia"/>
        </w:rPr>
        <w:t>роль</w:t>
      </w:r>
      <w:r>
        <w:t></w:t>
      </w:r>
      <w:r>
        <w:rPr>
          <w:rFonts w:hint="eastAsia"/>
        </w:rPr>
        <w:t>консультативних</w:t>
      </w:r>
      <w:r>
        <w:t></w:t>
      </w:r>
      <w:r>
        <w:rPr>
          <w:rFonts w:hint="eastAsia"/>
        </w:rPr>
        <w:t>органів</w:t>
      </w:r>
      <w:r>
        <w:t></w:t>
      </w:r>
      <w:r>
        <w:t></w:t>
      </w:r>
      <w:r>
        <w:rPr>
          <w:rFonts w:hint="eastAsia"/>
        </w:rPr>
        <w:t>провідна</w:t>
      </w:r>
      <w:r>
        <w:t></w:t>
      </w:r>
      <w:r>
        <w:rPr>
          <w:rFonts w:hint="eastAsia"/>
        </w:rPr>
        <w:t>роль</w:t>
      </w:r>
      <w:r>
        <w:t></w:t>
      </w:r>
      <w:r>
        <w:rPr>
          <w:rFonts w:hint="eastAsia"/>
        </w:rPr>
        <w:t>соціалдемократичної</w:t>
      </w:r>
      <w:r>
        <w:t></w:t>
      </w:r>
      <w:r>
        <w:rPr>
          <w:rFonts w:hint="eastAsia"/>
        </w:rPr>
        <w:t>партії</w:t>
      </w:r>
      <w:r>
        <w:t></w:t>
      </w:r>
      <w:r>
        <w:rPr>
          <w:rFonts w:hint="eastAsia"/>
        </w:rPr>
        <w:t>у</w:t>
      </w:r>
      <w:r>
        <w:t></w:t>
      </w:r>
      <w:r>
        <w:rPr>
          <w:rFonts w:hint="eastAsia"/>
        </w:rPr>
        <w:t>підтримці</w:t>
      </w:r>
      <w:r>
        <w:t></w:t>
      </w:r>
      <w:r>
        <w:rPr>
          <w:rFonts w:hint="eastAsia"/>
        </w:rPr>
        <w:t>профспілок</w:t>
      </w:r>
      <w:r>
        <w:t></w:t>
      </w:r>
      <w:r>
        <w:t></w:t>
      </w:r>
      <w:r>
        <w:rPr>
          <w:rFonts w:hint="eastAsia"/>
        </w:rPr>
        <w:t>впроваджені</w:t>
      </w:r>
      <w:r>
        <w:t></w:t>
      </w:r>
      <w:r>
        <w:rPr>
          <w:rFonts w:hint="eastAsia"/>
        </w:rPr>
        <w:t>політики</w:t>
      </w:r>
    </w:p>
    <w:p w:rsidR="00FF594B" w:rsidRDefault="00FF594B" w:rsidP="00FF594B">
      <w:r>
        <w:rPr>
          <w:rFonts w:hint="eastAsia"/>
        </w:rPr>
        <w:t>соціального</w:t>
      </w:r>
      <w:r>
        <w:t></w:t>
      </w:r>
      <w:r>
        <w:rPr>
          <w:rFonts w:hint="eastAsia"/>
        </w:rPr>
        <w:t>партнерства</w:t>
      </w:r>
      <w:r>
        <w:t></w:t>
      </w:r>
      <w:r>
        <w:rPr>
          <w:rFonts w:hint="eastAsia"/>
        </w:rPr>
        <w:t>та</w:t>
      </w:r>
      <w:r>
        <w:t></w:t>
      </w:r>
      <w:r>
        <w:rPr>
          <w:rFonts w:hint="eastAsia"/>
        </w:rPr>
        <w:t>побудові</w:t>
      </w:r>
      <w:r>
        <w:t></w:t>
      </w:r>
      <w:r>
        <w:t></w:t>
      </w:r>
      <w:r>
        <w:rPr>
          <w:rFonts w:hint="eastAsia"/>
        </w:rPr>
        <w:t>держави</w:t>
      </w:r>
      <w:r>
        <w:t></w:t>
      </w:r>
      <w:r>
        <w:rPr>
          <w:rFonts w:hint="eastAsia"/>
        </w:rPr>
        <w:t>загального</w:t>
      </w:r>
      <w:r>
        <w:t></w:t>
      </w:r>
      <w:r>
        <w:rPr>
          <w:rFonts w:hint="eastAsia"/>
        </w:rPr>
        <w:t>добробуту</w:t>
      </w:r>
      <w:r>
        <w:t></w:t>
      </w:r>
      <w:r>
        <w:t></w:t>
      </w:r>
      <w:r>
        <w:t></w:t>
      </w:r>
      <w:r>
        <w:rPr>
          <w:rFonts w:hint="eastAsia"/>
        </w:rPr>
        <w:t>активна</w:t>
      </w:r>
    </w:p>
    <w:p w:rsidR="00FF594B" w:rsidRDefault="00FF594B" w:rsidP="00FF594B">
      <w:r>
        <w:rPr>
          <w:rFonts w:hint="eastAsia"/>
        </w:rPr>
        <w:t>роль</w:t>
      </w:r>
      <w:r>
        <w:t></w:t>
      </w:r>
      <w:r>
        <w:rPr>
          <w:rFonts w:hint="eastAsia"/>
        </w:rPr>
        <w:t>держави</w:t>
      </w:r>
      <w:r>
        <w:t></w:t>
      </w:r>
      <w:r>
        <w:rPr>
          <w:rFonts w:hint="eastAsia"/>
        </w:rPr>
        <w:t>в</w:t>
      </w:r>
      <w:r>
        <w:t></w:t>
      </w:r>
      <w:r>
        <w:rPr>
          <w:rFonts w:hint="eastAsia"/>
        </w:rPr>
        <w:t>наданні</w:t>
      </w:r>
      <w:r>
        <w:t></w:t>
      </w:r>
      <w:r>
        <w:rPr>
          <w:rFonts w:hint="eastAsia"/>
        </w:rPr>
        <w:t>соціального</w:t>
      </w:r>
      <w:r>
        <w:t></w:t>
      </w:r>
      <w:r>
        <w:rPr>
          <w:rFonts w:hint="eastAsia"/>
        </w:rPr>
        <w:t>захисту</w:t>
      </w:r>
      <w:r>
        <w:t></w:t>
      </w:r>
      <w:r>
        <w:rPr>
          <w:rFonts w:hint="eastAsia"/>
        </w:rPr>
        <w:t>та</w:t>
      </w:r>
      <w:r>
        <w:t></w:t>
      </w:r>
      <w:r>
        <w:rPr>
          <w:rFonts w:hint="eastAsia"/>
        </w:rPr>
        <w:t>регулюванні</w:t>
      </w:r>
      <w:r>
        <w:t></w:t>
      </w:r>
      <w:r>
        <w:rPr>
          <w:rFonts w:hint="eastAsia"/>
        </w:rPr>
        <w:t>ринку</w:t>
      </w:r>
      <w:r>
        <w:t></w:t>
      </w:r>
    </w:p>
    <w:p w:rsidR="00FF594B" w:rsidRDefault="00FF594B" w:rsidP="00FF594B">
      <w:r>
        <w:rPr>
          <w:rFonts w:hint="eastAsia"/>
        </w:rPr>
        <w:t>централізована</w:t>
      </w:r>
      <w:r>
        <w:t></w:t>
      </w:r>
      <w:r>
        <w:rPr>
          <w:rFonts w:hint="eastAsia"/>
        </w:rPr>
        <w:t>система</w:t>
      </w:r>
      <w:r>
        <w:t></w:t>
      </w:r>
      <w:r>
        <w:rPr>
          <w:rFonts w:hint="eastAsia"/>
        </w:rPr>
        <w:t>ведення</w:t>
      </w:r>
      <w:r>
        <w:t></w:t>
      </w:r>
      <w:r>
        <w:rPr>
          <w:rFonts w:hint="eastAsia"/>
        </w:rPr>
        <w:t>колективних</w:t>
      </w:r>
      <w:r>
        <w:t></w:t>
      </w:r>
      <w:r>
        <w:rPr>
          <w:rFonts w:hint="eastAsia"/>
        </w:rPr>
        <w:t>переговорів</w:t>
      </w:r>
      <w:r>
        <w:t></w:t>
      </w:r>
      <w:r>
        <w:t></w:t>
      </w:r>
      <w:r>
        <w:rPr>
          <w:rFonts w:hint="eastAsia"/>
        </w:rPr>
        <w:t>сфера</w:t>
      </w:r>
      <w:r>
        <w:t></w:t>
      </w:r>
      <w:r>
        <w:rPr>
          <w:rFonts w:hint="eastAsia"/>
        </w:rPr>
        <w:t>дії</w:t>
      </w:r>
    </w:p>
    <w:p w:rsidR="00FF594B" w:rsidRDefault="00FF594B" w:rsidP="00FF594B">
      <w:r>
        <w:rPr>
          <w:rFonts w:hint="eastAsia"/>
        </w:rPr>
        <w:t>корпоративних</w:t>
      </w:r>
      <w:r>
        <w:t></w:t>
      </w:r>
      <w:r>
        <w:rPr>
          <w:rFonts w:hint="eastAsia"/>
        </w:rPr>
        <w:t>відносин</w:t>
      </w:r>
      <w:r>
        <w:t></w:t>
      </w:r>
      <w:r>
        <w:rPr>
          <w:rFonts w:hint="eastAsia"/>
        </w:rPr>
        <w:t>не</w:t>
      </w:r>
      <w:r>
        <w:t></w:t>
      </w:r>
      <w:r>
        <w:rPr>
          <w:rFonts w:hint="eastAsia"/>
        </w:rPr>
        <w:t>обмежується</w:t>
      </w:r>
      <w:r>
        <w:t></w:t>
      </w:r>
      <w:r>
        <w:rPr>
          <w:rFonts w:hint="eastAsia"/>
        </w:rPr>
        <w:t>регулюванням</w:t>
      </w:r>
      <w:r>
        <w:t></w:t>
      </w:r>
      <w:r>
        <w:rPr>
          <w:rFonts w:hint="eastAsia"/>
        </w:rPr>
        <w:t>трудових</w:t>
      </w:r>
      <w:r>
        <w:t></w:t>
      </w:r>
      <w:r>
        <w:rPr>
          <w:rFonts w:hint="eastAsia"/>
        </w:rPr>
        <w:t>відносин</w:t>
      </w:r>
      <w:r>
        <w:t></w:t>
      </w:r>
      <w:r>
        <w:rPr>
          <w:rFonts w:hint="eastAsia"/>
        </w:rPr>
        <w:t>і</w:t>
      </w:r>
    </w:p>
    <w:p w:rsidR="00FF594B" w:rsidRDefault="00FF594B" w:rsidP="00FF594B">
      <w:r>
        <w:rPr>
          <w:rFonts w:hint="eastAsia"/>
        </w:rPr>
        <w:t>поширюється</w:t>
      </w:r>
      <w:r>
        <w:t></w:t>
      </w:r>
      <w:r>
        <w:rPr>
          <w:rFonts w:hint="eastAsia"/>
        </w:rPr>
        <w:t>на</w:t>
      </w:r>
      <w:r>
        <w:t></w:t>
      </w:r>
      <w:r>
        <w:rPr>
          <w:rFonts w:hint="eastAsia"/>
        </w:rPr>
        <w:t>такі</w:t>
      </w:r>
      <w:r>
        <w:t></w:t>
      </w:r>
      <w:r>
        <w:rPr>
          <w:rFonts w:hint="eastAsia"/>
        </w:rPr>
        <w:t>сфери</w:t>
      </w:r>
      <w:r>
        <w:t></w:t>
      </w:r>
      <w:r>
        <w:t></w:t>
      </w:r>
      <w:r>
        <w:rPr>
          <w:rFonts w:hint="eastAsia"/>
        </w:rPr>
        <w:t>як</w:t>
      </w:r>
      <w:r>
        <w:t></w:t>
      </w:r>
      <w:r>
        <w:rPr>
          <w:rFonts w:hint="eastAsia"/>
        </w:rPr>
        <w:t>освіта</w:t>
      </w:r>
      <w:r>
        <w:t></w:t>
      </w:r>
      <w:r>
        <w:t></w:t>
      </w:r>
      <w:r>
        <w:rPr>
          <w:rFonts w:hint="eastAsia"/>
        </w:rPr>
        <w:t>охорона</w:t>
      </w:r>
      <w:r>
        <w:t></w:t>
      </w:r>
      <w:r>
        <w:rPr>
          <w:rFonts w:hint="eastAsia"/>
        </w:rPr>
        <w:t>здоров</w:t>
      </w:r>
      <w:r>
        <w:t></w:t>
      </w:r>
      <w:r>
        <w:rPr>
          <w:rFonts w:hint="eastAsia"/>
        </w:rPr>
        <w:t>я</w:t>
      </w:r>
      <w:r>
        <w:t></w:t>
      </w:r>
      <w:r>
        <w:t></w:t>
      </w:r>
      <w:r>
        <w:rPr>
          <w:rFonts w:hint="eastAsia"/>
        </w:rPr>
        <w:t>охорона</w:t>
      </w:r>
    </w:p>
    <w:p w:rsidR="00FF594B" w:rsidRDefault="00FF594B" w:rsidP="00FF594B">
      <w:r>
        <w:rPr>
          <w:rFonts w:hint="eastAsia"/>
        </w:rPr>
        <w:t>навколишнього</w:t>
      </w:r>
      <w:r>
        <w:t></w:t>
      </w:r>
      <w:r>
        <w:rPr>
          <w:rFonts w:hint="eastAsia"/>
        </w:rPr>
        <w:t>середовища</w:t>
      </w:r>
      <w:r>
        <w:t></w:t>
      </w:r>
      <w:r>
        <w:rPr>
          <w:rFonts w:hint="eastAsia"/>
        </w:rPr>
        <w:t>та</w:t>
      </w:r>
      <w:r>
        <w:t></w:t>
      </w:r>
      <w:r>
        <w:rPr>
          <w:rFonts w:hint="eastAsia"/>
        </w:rPr>
        <w:t>інше</w:t>
      </w:r>
      <w:r>
        <w:t></w:t>
      </w:r>
      <w:r>
        <w:t></w:t>
      </w:r>
      <w:r>
        <w:rPr>
          <w:rFonts w:hint="eastAsia"/>
        </w:rPr>
        <w:t>За</w:t>
      </w:r>
      <w:r>
        <w:t></w:t>
      </w:r>
      <w:r>
        <w:rPr>
          <w:rFonts w:hint="eastAsia"/>
        </w:rPr>
        <w:t>останні</w:t>
      </w:r>
      <w:r>
        <w:t></w:t>
      </w:r>
      <w:r>
        <w:rPr>
          <w:rFonts w:hint="eastAsia"/>
        </w:rPr>
        <w:t>десятиліття</w:t>
      </w:r>
      <w:r>
        <w:t></w:t>
      </w:r>
      <w:r>
        <w:rPr>
          <w:rFonts w:hint="eastAsia"/>
        </w:rPr>
        <w:t>відбулося</w:t>
      </w:r>
    </w:p>
    <w:p w:rsidR="00FF594B" w:rsidRDefault="00FF594B" w:rsidP="00FF594B">
      <w:r>
        <w:rPr>
          <w:rFonts w:hint="eastAsia"/>
        </w:rPr>
        <w:t>скорочення</w:t>
      </w:r>
      <w:r>
        <w:t></w:t>
      </w:r>
      <w:r>
        <w:rPr>
          <w:rFonts w:hint="eastAsia"/>
        </w:rPr>
        <w:t>участі</w:t>
      </w:r>
      <w:r>
        <w:t></w:t>
      </w:r>
      <w:r>
        <w:rPr>
          <w:rFonts w:hint="eastAsia"/>
        </w:rPr>
        <w:t>представників</w:t>
      </w:r>
      <w:r>
        <w:t></w:t>
      </w:r>
      <w:r>
        <w:rPr>
          <w:rFonts w:hint="eastAsia"/>
        </w:rPr>
        <w:t>профспілок</w:t>
      </w:r>
      <w:r>
        <w:t></w:t>
      </w:r>
      <w:r>
        <w:rPr>
          <w:rFonts w:hint="eastAsia"/>
        </w:rPr>
        <w:t>та</w:t>
      </w:r>
      <w:r>
        <w:t></w:t>
      </w:r>
      <w:r>
        <w:rPr>
          <w:rFonts w:hint="eastAsia"/>
        </w:rPr>
        <w:t>організацій</w:t>
      </w:r>
      <w:r>
        <w:t></w:t>
      </w:r>
      <w:r>
        <w:rPr>
          <w:rFonts w:hint="eastAsia"/>
        </w:rPr>
        <w:t>роботодавців</w:t>
      </w:r>
      <w:r>
        <w:t></w:t>
      </w:r>
      <w:r>
        <w:rPr>
          <w:rFonts w:hint="eastAsia"/>
        </w:rPr>
        <w:t>у</w:t>
      </w:r>
    </w:p>
    <w:p w:rsidR="00FF594B" w:rsidRDefault="00FF594B" w:rsidP="00FF594B">
      <w:r>
        <w:rPr>
          <w:rFonts w:hint="eastAsia"/>
        </w:rPr>
        <w:t>тристоронніх</w:t>
      </w:r>
      <w:r>
        <w:t></w:t>
      </w:r>
      <w:r>
        <w:rPr>
          <w:rFonts w:hint="eastAsia"/>
        </w:rPr>
        <w:t>органах</w:t>
      </w:r>
      <w:r>
        <w:t></w:t>
      </w:r>
      <w:r>
        <w:t></w:t>
      </w:r>
      <w:r>
        <w:rPr>
          <w:rFonts w:hint="eastAsia"/>
        </w:rPr>
        <w:t>особливо</w:t>
      </w:r>
      <w:r>
        <w:t></w:t>
      </w:r>
      <w:r>
        <w:rPr>
          <w:rFonts w:hint="eastAsia"/>
        </w:rPr>
        <w:t>в</w:t>
      </w:r>
      <w:r>
        <w:t></w:t>
      </w:r>
      <w:r>
        <w:rPr>
          <w:rFonts w:hint="eastAsia"/>
        </w:rPr>
        <w:t>сфері</w:t>
      </w:r>
      <w:r>
        <w:t></w:t>
      </w:r>
      <w:r>
        <w:rPr>
          <w:rFonts w:hint="eastAsia"/>
        </w:rPr>
        <w:t>підготовки</w:t>
      </w:r>
      <w:r>
        <w:t></w:t>
      </w:r>
      <w:r>
        <w:rPr>
          <w:rFonts w:hint="eastAsia"/>
        </w:rPr>
        <w:t>політичних</w:t>
      </w:r>
      <w:r>
        <w:t></w:t>
      </w:r>
      <w:r>
        <w:rPr>
          <w:rFonts w:hint="eastAsia"/>
        </w:rPr>
        <w:t>рішень</w:t>
      </w:r>
      <w:r>
        <w:t></w:t>
      </w:r>
    </w:p>
    <w:p w:rsidR="00FF594B" w:rsidRDefault="00FF594B" w:rsidP="00FF594B">
      <w:r>
        <w:rPr>
          <w:rFonts w:hint="eastAsia"/>
        </w:rPr>
        <w:t>Водночас</w:t>
      </w:r>
      <w:r>
        <w:t></w:t>
      </w:r>
      <w:r>
        <w:rPr>
          <w:rFonts w:hint="eastAsia"/>
        </w:rPr>
        <w:t>роль</w:t>
      </w:r>
      <w:r>
        <w:t></w:t>
      </w:r>
      <w:r>
        <w:rPr>
          <w:rFonts w:hint="eastAsia"/>
        </w:rPr>
        <w:t>соціальних</w:t>
      </w:r>
      <w:r>
        <w:t></w:t>
      </w:r>
      <w:r>
        <w:rPr>
          <w:rFonts w:hint="eastAsia"/>
        </w:rPr>
        <w:t>партнерів</w:t>
      </w:r>
      <w:r>
        <w:t></w:t>
      </w:r>
      <w:r>
        <w:rPr>
          <w:rFonts w:hint="eastAsia"/>
        </w:rPr>
        <w:t>у</w:t>
      </w:r>
      <w:r>
        <w:t></w:t>
      </w:r>
      <w:r>
        <w:rPr>
          <w:rFonts w:hint="eastAsia"/>
        </w:rPr>
        <w:t>регулюванні</w:t>
      </w:r>
      <w:r>
        <w:t></w:t>
      </w:r>
      <w:r>
        <w:rPr>
          <w:rFonts w:hint="eastAsia"/>
        </w:rPr>
        <w:t>заробітної</w:t>
      </w:r>
      <w:r>
        <w:t></w:t>
      </w:r>
      <w:r>
        <w:rPr>
          <w:rFonts w:hint="eastAsia"/>
        </w:rPr>
        <w:t>плати</w:t>
      </w:r>
      <w:r>
        <w:t></w:t>
      </w:r>
      <w:r>
        <w:rPr>
          <w:rFonts w:hint="eastAsia"/>
        </w:rPr>
        <w:t>та</w:t>
      </w:r>
      <w:r>
        <w:t></w:t>
      </w:r>
      <w:r>
        <w:rPr>
          <w:rFonts w:hint="eastAsia"/>
        </w:rPr>
        <w:t>умов</w:t>
      </w:r>
    </w:p>
    <w:p w:rsidR="00FF594B" w:rsidRDefault="00FF594B" w:rsidP="00FF594B">
      <w:r>
        <w:rPr>
          <w:rFonts w:hint="eastAsia"/>
        </w:rPr>
        <w:t>праці</w:t>
      </w:r>
      <w:r>
        <w:t></w:t>
      </w:r>
      <w:r>
        <w:rPr>
          <w:rFonts w:hint="eastAsia"/>
        </w:rPr>
        <w:t>не</w:t>
      </w:r>
      <w:r>
        <w:t></w:t>
      </w:r>
      <w:r>
        <w:rPr>
          <w:rFonts w:hint="eastAsia"/>
        </w:rPr>
        <w:t>слабшає</w:t>
      </w:r>
      <w:r>
        <w:t></w:t>
      </w:r>
      <w:r>
        <w:rPr>
          <w:rFonts w:hint="eastAsia"/>
        </w:rPr>
        <w:t>у</w:t>
      </w:r>
      <w:r>
        <w:t></w:t>
      </w:r>
      <w:r>
        <w:rPr>
          <w:rFonts w:hint="eastAsia"/>
        </w:rPr>
        <w:t>порівнянні</w:t>
      </w:r>
      <w:r>
        <w:t></w:t>
      </w:r>
      <w:r>
        <w:rPr>
          <w:rFonts w:hint="eastAsia"/>
        </w:rPr>
        <w:t>з</w:t>
      </w:r>
      <w:r>
        <w:t></w:t>
      </w:r>
      <w:r>
        <w:rPr>
          <w:rFonts w:hint="eastAsia"/>
        </w:rPr>
        <w:t>попереднім</w:t>
      </w:r>
      <w:r>
        <w:t></w:t>
      </w:r>
      <w:r>
        <w:rPr>
          <w:rFonts w:hint="eastAsia"/>
        </w:rPr>
        <w:t>періодом</w:t>
      </w:r>
      <w:r>
        <w:t></w:t>
      </w:r>
      <w:r>
        <w:t></w:t>
      </w:r>
      <w:r>
        <w:rPr>
          <w:rFonts w:hint="eastAsia"/>
        </w:rPr>
        <w:t>більше</w:t>
      </w:r>
      <w:r>
        <w:t></w:t>
      </w:r>
      <w:r>
        <w:rPr>
          <w:rFonts w:hint="eastAsia"/>
        </w:rPr>
        <w:t>того</w:t>
      </w:r>
      <w:r>
        <w:t></w:t>
      </w:r>
      <w:r>
        <w:t></w:t>
      </w:r>
      <w:r>
        <w:rPr>
          <w:rFonts w:hint="eastAsia"/>
        </w:rPr>
        <w:t>останнім</w:t>
      </w:r>
      <w:r>
        <w:t></w:t>
      </w:r>
    </w:p>
    <w:p w:rsidR="00FF594B" w:rsidRDefault="00FF594B" w:rsidP="00FF594B">
      <w:r>
        <w:t></w:t>
      </w:r>
      <w:r>
        <w:t></w:t>
      </w:r>
      <w:r>
        <w:t></w:t>
      </w:r>
    </w:p>
    <w:p w:rsidR="00FF594B" w:rsidRDefault="00FF594B" w:rsidP="00FF594B">
      <w:r>
        <w:rPr>
          <w:rFonts w:hint="eastAsia"/>
        </w:rPr>
        <w:t>часом</w:t>
      </w:r>
      <w:r>
        <w:t></w:t>
      </w:r>
      <w:r>
        <w:rPr>
          <w:rFonts w:hint="eastAsia"/>
        </w:rPr>
        <w:t>корпоративні</w:t>
      </w:r>
      <w:r>
        <w:t></w:t>
      </w:r>
      <w:r>
        <w:rPr>
          <w:rFonts w:hint="eastAsia"/>
        </w:rPr>
        <w:t>механізми</w:t>
      </w:r>
      <w:r>
        <w:t></w:t>
      </w:r>
      <w:r>
        <w:rPr>
          <w:rFonts w:hint="eastAsia"/>
        </w:rPr>
        <w:t>були</w:t>
      </w:r>
      <w:r>
        <w:t></w:t>
      </w:r>
      <w:r>
        <w:rPr>
          <w:rFonts w:hint="eastAsia"/>
        </w:rPr>
        <w:t>застосовані</w:t>
      </w:r>
      <w:r>
        <w:t></w:t>
      </w:r>
      <w:r>
        <w:rPr>
          <w:rFonts w:hint="eastAsia"/>
        </w:rPr>
        <w:t>в</w:t>
      </w:r>
      <w:r>
        <w:t></w:t>
      </w:r>
      <w:r>
        <w:rPr>
          <w:rFonts w:hint="eastAsia"/>
        </w:rPr>
        <w:t>нових</w:t>
      </w:r>
      <w:r>
        <w:t></w:t>
      </w:r>
      <w:r>
        <w:rPr>
          <w:rFonts w:hint="eastAsia"/>
        </w:rPr>
        <w:t>сферах</w:t>
      </w:r>
      <w:r>
        <w:t></w:t>
      </w:r>
      <w:r>
        <w:t></w:t>
      </w:r>
      <w:r>
        <w:rPr>
          <w:rFonts w:hint="eastAsia"/>
        </w:rPr>
        <w:t>наприклад</w:t>
      </w:r>
      <w:r>
        <w:t></w:t>
      </w:r>
      <w:r>
        <w:t></w:t>
      </w:r>
      <w:r>
        <w:rPr>
          <w:rFonts w:hint="eastAsia"/>
        </w:rPr>
        <w:t>у</w:t>
      </w:r>
    </w:p>
    <w:p w:rsidR="00FF594B" w:rsidRDefault="00FF594B" w:rsidP="00FF594B">
      <w:r>
        <w:rPr>
          <w:rFonts w:hint="eastAsia"/>
        </w:rPr>
        <w:t>таких</w:t>
      </w:r>
      <w:r>
        <w:t></w:t>
      </w:r>
      <w:r>
        <w:rPr>
          <w:rFonts w:hint="eastAsia"/>
        </w:rPr>
        <w:t>як</w:t>
      </w:r>
      <w:r>
        <w:t></w:t>
      </w:r>
      <w:r>
        <w:rPr>
          <w:rFonts w:hint="eastAsia"/>
        </w:rPr>
        <w:t>трудова</w:t>
      </w:r>
      <w:r>
        <w:t></w:t>
      </w:r>
      <w:r>
        <w:rPr>
          <w:rFonts w:hint="eastAsia"/>
        </w:rPr>
        <w:t>міграція</w:t>
      </w:r>
      <w:r>
        <w:t></w:t>
      </w:r>
      <w:r>
        <w:t></w:t>
      </w:r>
      <w:r>
        <w:rPr>
          <w:rFonts w:hint="eastAsia"/>
        </w:rPr>
        <w:t>Встановлено</w:t>
      </w:r>
      <w:r>
        <w:t></w:t>
      </w:r>
      <w:r>
        <w:t></w:t>
      </w:r>
      <w:r>
        <w:rPr>
          <w:rFonts w:hint="eastAsia"/>
        </w:rPr>
        <w:t>що</w:t>
      </w:r>
      <w:r>
        <w:t></w:t>
      </w:r>
      <w:r>
        <w:rPr>
          <w:rFonts w:hint="eastAsia"/>
        </w:rPr>
        <w:t>головні</w:t>
      </w:r>
      <w:r>
        <w:t></w:t>
      </w:r>
      <w:r>
        <w:rPr>
          <w:rFonts w:hint="eastAsia"/>
        </w:rPr>
        <w:t>виклики</w:t>
      </w:r>
    </w:p>
    <w:p w:rsidR="00FF594B" w:rsidRDefault="00FF594B" w:rsidP="00FF594B">
      <w:r>
        <w:rPr>
          <w:rFonts w:hint="eastAsia"/>
        </w:rPr>
        <w:t>неокорпоративізму</w:t>
      </w:r>
      <w:r>
        <w:t></w:t>
      </w:r>
      <w:r>
        <w:rPr>
          <w:rFonts w:hint="eastAsia"/>
        </w:rPr>
        <w:t>можна</w:t>
      </w:r>
      <w:r>
        <w:t></w:t>
      </w:r>
      <w:r>
        <w:rPr>
          <w:rFonts w:hint="eastAsia"/>
        </w:rPr>
        <w:t>поділити</w:t>
      </w:r>
      <w:r>
        <w:t></w:t>
      </w:r>
      <w:r>
        <w:rPr>
          <w:rFonts w:hint="eastAsia"/>
        </w:rPr>
        <w:t>на</w:t>
      </w:r>
      <w:r>
        <w:t></w:t>
      </w:r>
      <w:r>
        <w:rPr>
          <w:rFonts w:hint="eastAsia"/>
        </w:rPr>
        <w:t>внутрішні</w:t>
      </w:r>
      <w:r>
        <w:t></w:t>
      </w:r>
      <w:r>
        <w:rPr>
          <w:rFonts w:hint="eastAsia"/>
        </w:rPr>
        <w:t>та</w:t>
      </w:r>
      <w:r>
        <w:t></w:t>
      </w:r>
      <w:r>
        <w:rPr>
          <w:rFonts w:hint="eastAsia"/>
        </w:rPr>
        <w:t>зовнішні</w:t>
      </w:r>
      <w:r>
        <w:t></w:t>
      </w:r>
      <w:r>
        <w:t></w:t>
      </w:r>
      <w:r>
        <w:rPr>
          <w:rFonts w:hint="eastAsia"/>
        </w:rPr>
        <w:t>До</w:t>
      </w:r>
      <w:r>
        <w:t></w:t>
      </w:r>
      <w:r>
        <w:rPr>
          <w:rFonts w:hint="eastAsia"/>
        </w:rPr>
        <w:t>внутрішніх</w:t>
      </w:r>
    </w:p>
    <w:p w:rsidR="00FF594B" w:rsidRDefault="00FF594B" w:rsidP="00FF594B">
      <w:r>
        <w:rPr>
          <w:rFonts w:hint="eastAsia"/>
        </w:rPr>
        <w:t>належать</w:t>
      </w:r>
      <w:r>
        <w:t></w:t>
      </w:r>
      <w:r>
        <w:rPr>
          <w:rFonts w:hint="eastAsia"/>
        </w:rPr>
        <w:t>зміна</w:t>
      </w:r>
      <w:r>
        <w:t></w:t>
      </w:r>
      <w:r>
        <w:rPr>
          <w:rFonts w:hint="eastAsia"/>
        </w:rPr>
        <w:t>урядів</w:t>
      </w:r>
      <w:r>
        <w:t></w:t>
      </w:r>
      <w:r>
        <w:t></w:t>
      </w:r>
      <w:r>
        <w:rPr>
          <w:rFonts w:hint="eastAsia"/>
        </w:rPr>
        <w:t>зниження</w:t>
      </w:r>
      <w:r>
        <w:t></w:t>
      </w:r>
      <w:r>
        <w:rPr>
          <w:rFonts w:hint="eastAsia"/>
        </w:rPr>
        <w:t>протекціоністських</w:t>
      </w:r>
      <w:r>
        <w:t></w:t>
      </w:r>
      <w:r>
        <w:rPr>
          <w:rFonts w:hint="eastAsia"/>
        </w:rPr>
        <w:t>можливостей</w:t>
      </w:r>
      <w:r>
        <w:t></w:t>
      </w:r>
      <w:r>
        <w:rPr>
          <w:rFonts w:hint="eastAsia"/>
        </w:rPr>
        <w:t>держави</w:t>
      </w:r>
      <w:r>
        <w:t></w:t>
      </w:r>
    </w:p>
    <w:p w:rsidR="00FF594B" w:rsidRDefault="00FF594B" w:rsidP="00FF594B">
      <w:r>
        <w:rPr>
          <w:rFonts w:hint="eastAsia"/>
        </w:rPr>
        <w:t>зниження</w:t>
      </w:r>
      <w:r>
        <w:t></w:t>
      </w:r>
      <w:r>
        <w:rPr>
          <w:rFonts w:hint="eastAsia"/>
        </w:rPr>
        <w:t>щільності</w:t>
      </w:r>
      <w:r>
        <w:t></w:t>
      </w:r>
      <w:r>
        <w:rPr>
          <w:rFonts w:hint="eastAsia"/>
        </w:rPr>
        <w:t>членства</w:t>
      </w:r>
      <w:r>
        <w:t></w:t>
      </w:r>
      <w:r>
        <w:rPr>
          <w:rFonts w:hint="eastAsia"/>
        </w:rPr>
        <w:t>в</w:t>
      </w:r>
      <w:r>
        <w:t></w:t>
      </w:r>
      <w:r>
        <w:rPr>
          <w:rFonts w:hint="eastAsia"/>
        </w:rPr>
        <w:t>профспілках</w:t>
      </w:r>
      <w:r>
        <w:t></w:t>
      </w:r>
      <w:r>
        <w:rPr>
          <w:rFonts w:hint="eastAsia"/>
        </w:rPr>
        <w:t>та</w:t>
      </w:r>
      <w:r>
        <w:t></w:t>
      </w:r>
      <w:r>
        <w:rPr>
          <w:rFonts w:hint="eastAsia"/>
        </w:rPr>
        <w:t>організаціях</w:t>
      </w:r>
      <w:r>
        <w:t></w:t>
      </w:r>
      <w:r>
        <w:rPr>
          <w:rFonts w:hint="eastAsia"/>
        </w:rPr>
        <w:t>роботодавців</w:t>
      </w:r>
      <w:r>
        <w:t></w:t>
      </w:r>
    </w:p>
    <w:p w:rsidR="00FF594B" w:rsidRDefault="00FF594B" w:rsidP="00FF594B">
      <w:r>
        <w:rPr>
          <w:rFonts w:hint="eastAsia"/>
        </w:rPr>
        <w:t>звуження</w:t>
      </w:r>
      <w:r>
        <w:t></w:t>
      </w:r>
      <w:r>
        <w:rPr>
          <w:rFonts w:hint="eastAsia"/>
        </w:rPr>
        <w:t>корпоративного</w:t>
      </w:r>
      <w:r>
        <w:t></w:t>
      </w:r>
      <w:r>
        <w:rPr>
          <w:rFonts w:hint="eastAsia"/>
        </w:rPr>
        <w:t>каналу</w:t>
      </w:r>
      <w:r>
        <w:t></w:t>
      </w:r>
      <w:r>
        <w:rPr>
          <w:rFonts w:hint="eastAsia"/>
        </w:rPr>
        <w:t>впливу</w:t>
      </w:r>
      <w:r>
        <w:t></w:t>
      </w:r>
      <w:r>
        <w:rPr>
          <w:rFonts w:hint="eastAsia"/>
        </w:rPr>
        <w:t>через</w:t>
      </w:r>
      <w:r>
        <w:t></w:t>
      </w:r>
      <w:r>
        <w:rPr>
          <w:rFonts w:hint="eastAsia"/>
        </w:rPr>
        <w:t>зміщення</w:t>
      </w:r>
      <w:r>
        <w:t></w:t>
      </w:r>
      <w:r>
        <w:rPr>
          <w:rFonts w:hint="eastAsia"/>
        </w:rPr>
        <w:t>балансу</w:t>
      </w:r>
      <w:r>
        <w:t></w:t>
      </w:r>
      <w:r>
        <w:rPr>
          <w:rFonts w:hint="eastAsia"/>
        </w:rPr>
        <w:t>між</w:t>
      </w:r>
      <w:r>
        <w:t></w:t>
      </w:r>
      <w:r>
        <w:rPr>
          <w:rFonts w:hint="eastAsia"/>
        </w:rPr>
        <w:t>групами</w:t>
      </w:r>
    </w:p>
    <w:p w:rsidR="00FF594B" w:rsidRDefault="00FF594B" w:rsidP="00FF594B">
      <w:r>
        <w:rPr>
          <w:rFonts w:hint="eastAsia"/>
        </w:rPr>
        <w:t>інтересів</w:t>
      </w:r>
      <w:r>
        <w:t></w:t>
      </w:r>
      <w:r>
        <w:rPr>
          <w:rFonts w:hint="eastAsia"/>
        </w:rPr>
        <w:t>та</w:t>
      </w:r>
      <w:r>
        <w:t></w:t>
      </w:r>
      <w:r>
        <w:rPr>
          <w:rFonts w:hint="eastAsia"/>
        </w:rPr>
        <w:t>парламентом</w:t>
      </w:r>
      <w:r>
        <w:t></w:t>
      </w:r>
      <w:r>
        <w:rPr>
          <w:rFonts w:hint="eastAsia"/>
        </w:rPr>
        <w:t>на</w:t>
      </w:r>
      <w:r>
        <w:t></w:t>
      </w:r>
      <w:r>
        <w:rPr>
          <w:rFonts w:hint="eastAsia"/>
        </w:rPr>
        <w:t>користь</w:t>
      </w:r>
      <w:r>
        <w:t></w:t>
      </w:r>
      <w:r>
        <w:rPr>
          <w:rFonts w:hint="eastAsia"/>
        </w:rPr>
        <w:t>останнього</w:t>
      </w:r>
      <w:r>
        <w:t></w:t>
      </w:r>
      <w:r>
        <w:t></w:t>
      </w:r>
      <w:r>
        <w:rPr>
          <w:rFonts w:hint="eastAsia"/>
        </w:rPr>
        <w:t>До</w:t>
      </w:r>
      <w:r>
        <w:t></w:t>
      </w:r>
      <w:r>
        <w:rPr>
          <w:rFonts w:hint="eastAsia"/>
        </w:rPr>
        <w:t>зовнішніх</w:t>
      </w:r>
      <w:r>
        <w:t></w:t>
      </w:r>
      <w:r>
        <w:rPr>
          <w:rFonts w:hint="eastAsia"/>
        </w:rPr>
        <w:t>–</w:t>
      </w:r>
      <w:r>
        <w:t></w:t>
      </w:r>
      <w:r>
        <w:rPr>
          <w:rFonts w:hint="eastAsia"/>
        </w:rPr>
        <w:t>глобалізація</w:t>
      </w:r>
      <w:r>
        <w:t></w:t>
      </w:r>
    </w:p>
    <w:p w:rsidR="00FF594B" w:rsidRDefault="00FF594B" w:rsidP="00FF594B">
      <w:r>
        <w:rPr>
          <w:rFonts w:hint="eastAsia"/>
        </w:rPr>
        <w:t>яка</w:t>
      </w:r>
      <w:r>
        <w:t></w:t>
      </w:r>
      <w:r>
        <w:rPr>
          <w:rFonts w:hint="eastAsia"/>
        </w:rPr>
        <w:t>посилює</w:t>
      </w:r>
      <w:r>
        <w:t></w:t>
      </w:r>
      <w:r>
        <w:rPr>
          <w:rFonts w:hint="eastAsia"/>
        </w:rPr>
        <w:t>вимоги</w:t>
      </w:r>
      <w:r>
        <w:t></w:t>
      </w:r>
      <w:r>
        <w:rPr>
          <w:rFonts w:hint="eastAsia"/>
        </w:rPr>
        <w:t>бізнесу</w:t>
      </w:r>
      <w:r>
        <w:t></w:t>
      </w:r>
      <w:r>
        <w:rPr>
          <w:rFonts w:hint="eastAsia"/>
        </w:rPr>
        <w:t>щодо</w:t>
      </w:r>
      <w:r>
        <w:t></w:t>
      </w:r>
      <w:r>
        <w:rPr>
          <w:rFonts w:hint="eastAsia"/>
        </w:rPr>
        <w:t>проведення</w:t>
      </w:r>
      <w:r>
        <w:t></w:t>
      </w:r>
      <w:r>
        <w:rPr>
          <w:rFonts w:hint="eastAsia"/>
        </w:rPr>
        <w:t>децентралізації</w:t>
      </w:r>
      <w:r>
        <w:t></w:t>
      </w:r>
      <w:r>
        <w:rPr>
          <w:rFonts w:hint="eastAsia"/>
        </w:rPr>
        <w:t>виробничих</w:t>
      </w:r>
    </w:p>
    <w:p w:rsidR="00FF594B" w:rsidRDefault="00FF594B" w:rsidP="00FF594B">
      <w:r>
        <w:rPr>
          <w:rFonts w:hint="eastAsia"/>
        </w:rPr>
        <w:t>відносин</w:t>
      </w:r>
      <w:r>
        <w:t></w:t>
      </w:r>
      <w:r>
        <w:t></w:t>
      </w:r>
      <w:r>
        <w:rPr>
          <w:rFonts w:hint="eastAsia"/>
        </w:rPr>
        <w:t>та</w:t>
      </w:r>
      <w:r>
        <w:t></w:t>
      </w:r>
      <w:r>
        <w:rPr>
          <w:rFonts w:hint="eastAsia"/>
        </w:rPr>
        <w:t>європеїзація</w:t>
      </w:r>
      <w:r>
        <w:t></w:t>
      </w:r>
      <w:r>
        <w:t></w:t>
      </w:r>
      <w:r>
        <w:rPr>
          <w:rFonts w:hint="eastAsia"/>
        </w:rPr>
        <w:t>яка</w:t>
      </w:r>
      <w:r>
        <w:t></w:t>
      </w:r>
      <w:r>
        <w:rPr>
          <w:rFonts w:hint="eastAsia"/>
        </w:rPr>
        <w:t>зменшує</w:t>
      </w:r>
      <w:r>
        <w:t></w:t>
      </w:r>
      <w:r>
        <w:rPr>
          <w:rFonts w:hint="eastAsia"/>
        </w:rPr>
        <w:t>автономію</w:t>
      </w:r>
      <w:r>
        <w:t></w:t>
      </w:r>
      <w:r>
        <w:rPr>
          <w:rFonts w:hint="eastAsia"/>
        </w:rPr>
        <w:t>національних</w:t>
      </w:r>
      <w:r>
        <w:t></w:t>
      </w:r>
      <w:r>
        <w:rPr>
          <w:rFonts w:hint="eastAsia"/>
        </w:rPr>
        <w:t>урядів</w:t>
      </w:r>
      <w:r>
        <w:t></w:t>
      </w:r>
    </w:p>
    <w:p w:rsidR="00FF594B" w:rsidRDefault="00FF594B" w:rsidP="00FF594B">
      <w:r>
        <w:t></w:t>
      </w:r>
      <w:r>
        <w:t></w:t>
      </w:r>
      <w:r>
        <w:t></w:t>
      </w:r>
      <w:r>
        <w:rPr>
          <w:rFonts w:hint="eastAsia"/>
        </w:rPr>
        <w:t>Інституціоналізація</w:t>
      </w:r>
      <w:r>
        <w:t></w:t>
      </w:r>
      <w:r>
        <w:rPr>
          <w:rFonts w:hint="eastAsia"/>
        </w:rPr>
        <w:t>неокорпоративізму</w:t>
      </w:r>
      <w:r>
        <w:t></w:t>
      </w:r>
      <w:r>
        <w:rPr>
          <w:rFonts w:hint="eastAsia"/>
        </w:rPr>
        <w:t>безпосередньо</w:t>
      </w:r>
      <w:r>
        <w:t></w:t>
      </w:r>
      <w:r>
        <w:rPr>
          <w:rFonts w:hint="eastAsia"/>
        </w:rPr>
        <w:t>пов’язана</w:t>
      </w:r>
      <w:r>
        <w:t></w:t>
      </w:r>
      <w:r>
        <w:rPr>
          <w:rFonts w:hint="eastAsia"/>
        </w:rPr>
        <w:t>зі</w:t>
      </w:r>
    </w:p>
    <w:p w:rsidR="00FF594B" w:rsidRDefault="00FF594B" w:rsidP="00FF594B">
      <w:r>
        <w:rPr>
          <w:rFonts w:hint="eastAsia"/>
        </w:rPr>
        <w:t>становленням</w:t>
      </w:r>
      <w:r>
        <w:t></w:t>
      </w:r>
      <w:r>
        <w:rPr>
          <w:rFonts w:hint="eastAsia"/>
        </w:rPr>
        <w:t>громадянського</w:t>
      </w:r>
      <w:r>
        <w:t></w:t>
      </w:r>
      <w:r>
        <w:rPr>
          <w:rFonts w:hint="eastAsia"/>
        </w:rPr>
        <w:t>суспільства</w:t>
      </w:r>
      <w:r>
        <w:t></w:t>
      </w:r>
      <w:r>
        <w:t></w:t>
      </w:r>
      <w:r>
        <w:rPr>
          <w:rFonts w:hint="eastAsia"/>
        </w:rPr>
        <w:t>На</w:t>
      </w:r>
      <w:r>
        <w:t></w:t>
      </w:r>
      <w:r>
        <w:rPr>
          <w:rFonts w:hint="eastAsia"/>
        </w:rPr>
        <w:t>основі</w:t>
      </w:r>
      <w:r>
        <w:t></w:t>
      </w:r>
      <w:r>
        <w:rPr>
          <w:rFonts w:hint="eastAsia"/>
        </w:rPr>
        <w:t>порівняння</w:t>
      </w:r>
      <w:r>
        <w:t></w:t>
      </w:r>
      <w:r>
        <w:rPr>
          <w:rFonts w:hint="eastAsia"/>
        </w:rPr>
        <w:t>досвіду</w:t>
      </w:r>
    </w:p>
    <w:p w:rsidR="00FF594B" w:rsidRDefault="00FF594B" w:rsidP="00FF594B">
      <w:r>
        <w:rPr>
          <w:rFonts w:hint="eastAsia"/>
        </w:rPr>
        <w:t>Скандинавських</w:t>
      </w:r>
      <w:r>
        <w:t></w:t>
      </w:r>
      <w:r>
        <w:rPr>
          <w:rFonts w:hint="eastAsia"/>
        </w:rPr>
        <w:t>країн</w:t>
      </w:r>
      <w:r>
        <w:t></w:t>
      </w:r>
      <w:r>
        <w:rPr>
          <w:rFonts w:hint="eastAsia"/>
        </w:rPr>
        <w:t>та</w:t>
      </w:r>
      <w:r>
        <w:t></w:t>
      </w:r>
      <w:r>
        <w:rPr>
          <w:rFonts w:hint="eastAsia"/>
        </w:rPr>
        <w:t>України</w:t>
      </w:r>
      <w:r>
        <w:t></w:t>
      </w:r>
      <w:r>
        <w:rPr>
          <w:rFonts w:hint="eastAsia"/>
        </w:rPr>
        <w:t>виявлено</w:t>
      </w:r>
      <w:r>
        <w:t></w:t>
      </w:r>
      <w:r>
        <w:t></w:t>
      </w:r>
      <w:r>
        <w:rPr>
          <w:rFonts w:hint="eastAsia"/>
        </w:rPr>
        <w:t>що</w:t>
      </w:r>
      <w:r>
        <w:t></w:t>
      </w:r>
      <w:r>
        <w:rPr>
          <w:rFonts w:hint="eastAsia"/>
        </w:rPr>
        <w:t>проблеми</w:t>
      </w:r>
      <w:r>
        <w:t></w:t>
      </w:r>
      <w:r>
        <w:rPr>
          <w:rFonts w:hint="eastAsia"/>
        </w:rPr>
        <w:t>узгодження</w:t>
      </w:r>
      <w:r>
        <w:t></w:t>
      </w:r>
      <w:r>
        <w:rPr>
          <w:rFonts w:hint="eastAsia"/>
        </w:rPr>
        <w:t>інтересів</w:t>
      </w:r>
    </w:p>
    <w:p w:rsidR="00FF594B" w:rsidRDefault="00FF594B" w:rsidP="00FF594B">
      <w:r>
        <w:rPr>
          <w:rFonts w:hint="eastAsia"/>
        </w:rPr>
        <w:t>між</w:t>
      </w:r>
      <w:r>
        <w:t></w:t>
      </w:r>
      <w:r>
        <w:rPr>
          <w:rFonts w:hint="eastAsia"/>
        </w:rPr>
        <w:t>роботодавцями</w:t>
      </w:r>
      <w:r>
        <w:t></w:t>
      </w:r>
      <w:r>
        <w:t></w:t>
      </w:r>
      <w:r>
        <w:rPr>
          <w:rFonts w:hint="eastAsia"/>
        </w:rPr>
        <w:t>профспілками</w:t>
      </w:r>
      <w:r>
        <w:t></w:t>
      </w:r>
      <w:r>
        <w:rPr>
          <w:rFonts w:hint="eastAsia"/>
        </w:rPr>
        <w:t>та</w:t>
      </w:r>
      <w:r>
        <w:t></w:t>
      </w:r>
      <w:r>
        <w:rPr>
          <w:rFonts w:hint="eastAsia"/>
        </w:rPr>
        <w:t>державою</w:t>
      </w:r>
      <w:r>
        <w:t></w:t>
      </w:r>
      <w:r>
        <w:rPr>
          <w:rFonts w:hint="eastAsia"/>
        </w:rPr>
        <w:t>в</w:t>
      </w:r>
      <w:r>
        <w:t></w:t>
      </w:r>
      <w:r>
        <w:rPr>
          <w:rFonts w:hint="eastAsia"/>
        </w:rPr>
        <w:t>Україні</w:t>
      </w:r>
      <w:r>
        <w:t></w:t>
      </w:r>
      <w:r>
        <w:rPr>
          <w:rFonts w:hint="eastAsia"/>
        </w:rPr>
        <w:t>зумовлені</w:t>
      </w:r>
    </w:p>
    <w:p w:rsidR="00FF594B" w:rsidRDefault="00FF594B" w:rsidP="00FF594B">
      <w:r>
        <w:rPr>
          <w:rFonts w:hint="eastAsia"/>
        </w:rPr>
        <w:t>існуванням</w:t>
      </w:r>
      <w:r>
        <w:t></w:t>
      </w:r>
      <w:r>
        <w:rPr>
          <w:rFonts w:hint="eastAsia"/>
        </w:rPr>
        <w:t>на</w:t>
      </w:r>
      <w:r>
        <w:t></w:t>
      </w:r>
      <w:r>
        <w:rPr>
          <w:rFonts w:hint="eastAsia"/>
        </w:rPr>
        <w:t>початкових</w:t>
      </w:r>
      <w:r>
        <w:t></w:t>
      </w:r>
      <w:r>
        <w:rPr>
          <w:rFonts w:hint="eastAsia"/>
        </w:rPr>
        <w:t>етапах</w:t>
      </w:r>
      <w:r>
        <w:t></w:t>
      </w:r>
      <w:r>
        <w:rPr>
          <w:rFonts w:hint="eastAsia"/>
        </w:rPr>
        <w:t>становлення</w:t>
      </w:r>
      <w:r>
        <w:t></w:t>
      </w:r>
      <w:r>
        <w:rPr>
          <w:rFonts w:hint="eastAsia"/>
        </w:rPr>
        <w:t>неокорпоративізму</w:t>
      </w:r>
      <w:r>
        <w:t></w:t>
      </w:r>
      <w:r>
        <w:rPr>
          <w:rFonts w:hint="eastAsia"/>
        </w:rPr>
        <w:t>успадкованої</w:t>
      </w:r>
    </w:p>
    <w:p w:rsidR="00FF594B" w:rsidRDefault="00FF594B" w:rsidP="00FF594B">
      <w:r>
        <w:rPr>
          <w:rFonts w:hint="eastAsia"/>
        </w:rPr>
        <w:t>від</w:t>
      </w:r>
      <w:r>
        <w:t></w:t>
      </w:r>
      <w:r>
        <w:rPr>
          <w:rFonts w:hint="eastAsia"/>
        </w:rPr>
        <w:t>Радянського</w:t>
      </w:r>
      <w:r>
        <w:t></w:t>
      </w:r>
      <w:r>
        <w:rPr>
          <w:rFonts w:hint="eastAsia"/>
        </w:rPr>
        <w:t>Союзу</w:t>
      </w:r>
      <w:r>
        <w:t></w:t>
      </w:r>
      <w:r>
        <w:rPr>
          <w:rFonts w:hint="eastAsia"/>
        </w:rPr>
        <w:t>сильної</w:t>
      </w:r>
      <w:r>
        <w:t></w:t>
      </w:r>
      <w:r>
        <w:rPr>
          <w:rFonts w:hint="eastAsia"/>
        </w:rPr>
        <w:t>бюрократичної</w:t>
      </w:r>
      <w:r>
        <w:t></w:t>
      </w:r>
      <w:r>
        <w:rPr>
          <w:rFonts w:hint="eastAsia"/>
        </w:rPr>
        <w:t>системи</w:t>
      </w:r>
      <w:r>
        <w:t></w:t>
      </w:r>
      <w:r>
        <w:rPr>
          <w:rFonts w:hint="eastAsia"/>
        </w:rPr>
        <w:t>та</w:t>
      </w:r>
      <w:r>
        <w:t></w:t>
      </w:r>
      <w:r>
        <w:rPr>
          <w:rFonts w:hint="eastAsia"/>
        </w:rPr>
        <w:t>відсталістю</w:t>
      </w:r>
    </w:p>
    <w:p w:rsidR="00FF594B" w:rsidRDefault="00FF594B" w:rsidP="00FF594B">
      <w:r>
        <w:rPr>
          <w:rFonts w:hint="eastAsia"/>
        </w:rPr>
        <w:t>демократичних</w:t>
      </w:r>
      <w:r>
        <w:t></w:t>
      </w:r>
      <w:r>
        <w:rPr>
          <w:rFonts w:hint="eastAsia"/>
        </w:rPr>
        <w:t>інститутів</w:t>
      </w:r>
      <w:r>
        <w:t></w:t>
      </w:r>
      <w:r>
        <w:t></w:t>
      </w:r>
      <w:r>
        <w:rPr>
          <w:rFonts w:hint="eastAsia"/>
        </w:rPr>
        <w:t>відсутністю</w:t>
      </w:r>
      <w:r>
        <w:t></w:t>
      </w:r>
      <w:r>
        <w:rPr>
          <w:rFonts w:hint="eastAsia"/>
        </w:rPr>
        <w:t>приватної</w:t>
      </w:r>
      <w:r>
        <w:t></w:t>
      </w:r>
      <w:r>
        <w:rPr>
          <w:rFonts w:hint="eastAsia"/>
        </w:rPr>
        <w:t>власності</w:t>
      </w:r>
      <w:r>
        <w:t></w:t>
      </w:r>
      <w:r>
        <w:t></w:t>
      </w:r>
      <w:r>
        <w:rPr>
          <w:rFonts w:hint="eastAsia"/>
        </w:rPr>
        <w:t>розвинених</w:t>
      </w:r>
    </w:p>
    <w:p w:rsidR="00FF594B" w:rsidRDefault="00FF594B" w:rsidP="00FF594B">
      <w:r>
        <w:rPr>
          <w:rFonts w:hint="eastAsia"/>
        </w:rPr>
        <w:t>ринкових</w:t>
      </w:r>
      <w:r>
        <w:t></w:t>
      </w:r>
      <w:r>
        <w:rPr>
          <w:rFonts w:hint="eastAsia"/>
        </w:rPr>
        <w:t>відносин</w:t>
      </w:r>
      <w:r>
        <w:t></w:t>
      </w:r>
      <w:r>
        <w:t></w:t>
      </w:r>
      <w:r>
        <w:rPr>
          <w:rFonts w:hint="eastAsia"/>
        </w:rPr>
        <w:t>а</w:t>
      </w:r>
      <w:r>
        <w:t></w:t>
      </w:r>
      <w:r>
        <w:rPr>
          <w:rFonts w:hint="eastAsia"/>
        </w:rPr>
        <w:t>тому</w:t>
      </w:r>
      <w:r>
        <w:t></w:t>
      </w:r>
      <w:r>
        <w:rPr>
          <w:rFonts w:hint="eastAsia"/>
        </w:rPr>
        <w:t>і</w:t>
      </w:r>
      <w:r>
        <w:t></w:t>
      </w:r>
      <w:r>
        <w:rPr>
          <w:rFonts w:hint="eastAsia"/>
        </w:rPr>
        <w:t>ефективних</w:t>
      </w:r>
      <w:r>
        <w:t></w:t>
      </w:r>
      <w:r>
        <w:rPr>
          <w:rFonts w:hint="eastAsia"/>
        </w:rPr>
        <w:t>об’єднань</w:t>
      </w:r>
      <w:r>
        <w:t></w:t>
      </w:r>
      <w:r>
        <w:rPr>
          <w:rFonts w:hint="eastAsia"/>
        </w:rPr>
        <w:t>роботодавців</w:t>
      </w:r>
      <w:r>
        <w:t></w:t>
      </w:r>
      <w:r>
        <w:t></w:t>
      </w:r>
      <w:r>
        <w:rPr>
          <w:rFonts w:hint="eastAsia"/>
        </w:rPr>
        <w:t>самостійних</w:t>
      </w:r>
    </w:p>
    <w:p w:rsidR="00FF594B" w:rsidRDefault="00FF594B" w:rsidP="00FF594B">
      <w:r>
        <w:rPr>
          <w:rFonts w:hint="eastAsia"/>
        </w:rPr>
        <w:t>та</w:t>
      </w:r>
      <w:r>
        <w:t></w:t>
      </w:r>
      <w:r>
        <w:rPr>
          <w:rFonts w:hint="eastAsia"/>
        </w:rPr>
        <w:t>впливових</w:t>
      </w:r>
      <w:r>
        <w:t></w:t>
      </w:r>
      <w:r>
        <w:rPr>
          <w:rFonts w:hint="eastAsia"/>
        </w:rPr>
        <w:t>профспілок</w:t>
      </w:r>
      <w:r>
        <w:t></w:t>
      </w:r>
      <w:r>
        <w:t></w:t>
      </w:r>
      <w:r>
        <w:rPr>
          <w:rFonts w:hint="eastAsia"/>
        </w:rPr>
        <w:t>традиції</w:t>
      </w:r>
      <w:r>
        <w:t></w:t>
      </w:r>
      <w:r>
        <w:rPr>
          <w:rFonts w:hint="eastAsia"/>
        </w:rPr>
        <w:t>відстоювання</w:t>
      </w:r>
      <w:r>
        <w:t></w:t>
      </w:r>
      <w:r>
        <w:rPr>
          <w:rFonts w:hint="eastAsia"/>
        </w:rPr>
        <w:t>населенням</w:t>
      </w:r>
      <w:r>
        <w:t></w:t>
      </w:r>
      <w:r>
        <w:rPr>
          <w:rFonts w:hint="eastAsia"/>
        </w:rPr>
        <w:t>своїх</w:t>
      </w:r>
      <w:r>
        <w:t></w:t>
      </w:r>
      <w:r>
        <w:rPr>
          <w:rFonts w:hint="eastAsia"/>
        </w:rPr>
        <w:t>інтересів</w:t>
      </w:r>
      <w:r>
        <w:t></w:t>
      </w:r>
    </w:p>
    <w:p w:rsidR="00FF594B" w:rsidRDefault="00FF594B" w:rsidP="00FF594B">
      <w:r>
        <w:rPr>
          <w:rFonts w:hint="eastAsia"/>
        </w:rPr>
        <w:t>слабкістю</w:t>
      </w:r>
      <w:r>
        <w:t></w:t>
      </w:r>
      <w:r>
        <w:rPr>
          <w:rFonts w:hint="eastAsia"/>
        </w:rPr>
        <w:t>механізмів</w:t>
      </w:r>
      <w:r>
        <w:t></w:t>
      </w:r>
      <w:r>
        <w:rPr>
          <w:rFonts w:hint="eastAsia"/>
        </w:rPr>
        <w:t>реалізації</w:t>
      </w:r>
      <w:r>
        <w:t></w:t>
      </w:r>
      <w:r>
        <w:rPr>
          <w:rFonts w:hint="eastAsia"/>
        </w:rPr>
        <w:t>та</w:t>
      </w:r>
      <w:r>
        <w:t></w:t>
      </w:r>
      <w:r>
        <w:rPr>
          <w:rFonts w:hint="eastAsia"/>
        </w:rPr>
        <w:t>контролю</w:t>
      </w:r>
      <w:r>
        <w:t></w:t>
      </w:r>
      <w:r>
        <w:rPr>
          <w:rFonts w:hint="eastAsia"/>
        </w:rPr>
        <w:t>прописаних</w:t>
      </w:r>
      <w:r>
        <w:t></w:t>
      </w:r>
      <w:r>
        <w:rPr>
          <w:rFonts w:hint="eastAsia"/>
        </w:rPr>
        <w:t>угодами</w:t>
      </w:r>
      <w:r>
        <w:t></w:t>
      </w:r>
      <w:r>
        <w:rPr>
          <w:rFonts w:hint="eastAsia"/>
        </w:rPr>
        <w:t>положень</w:t>
      </w:r>
      <w:r>
        <w:t></w:t>
      </w:r>
    </w:p>
    <w:p w:rsidR="00FF594B" w:rsidRDefault="00FF594B" w:rsidP="00FF594B">
      <w:r>
        <w:rPr>
          <w:rFonts w:hint="eastAsia"/>
        </w:rPr>
        <w:t>Вирішення</w:t>
      </w:r>
      <w:r>
        <w:t></w:t>
      </w:r>
      <w:r>
        <w:rPr>
          <w:rFonts w:hint="eastAsia"/>
        </w:rPr>
        <w:t>основних</w:t>
      </w:r>
      <w:r>
        <w:t></w:t>
      </w:r>
      <w:r>
        <w:rPr>
          <w:rFonts w:hint="eastAsia"/>
        </w:rPr>
        <w:t>суперечностей</w:t>
      </w:r>
      <w:r>
        <w:t></w:t>
      </w:r>
      <w:r>
        <w:rPr>
          <w:rFonts w:hint="eastAsia"/>
        </w:rPr>
        <w:t>системи</w:t>
      </w:r>
      <w:r>
        <w:t></w:t>
      </w:r>
      <w:r>
        <w:rPr>
          <w:rFonts w:hint="eastAsia"/>
        </w:rPr>
        <w:t>соціального</w:t>
      </w:r>
      <w:r>
        <w:t></w:t>
      </w:r>
      <w:r>
        <w:rPr>
          <w:rFonts w:hint="eastAsia"/>
        </w:rPr>
        <w:t>діалогу</w:t>
      </w:r>
      <w:r>
        <w:t></w:t>
      </w:r>
      <w:r>
        <w:t></w:t>
      </w:r>
      <w:r>
        <w:rPr>
          <w:rFonts w:hint="eastAsia"/>
        </w:rPr>
        <w:t>пов</w:t>
      </w:r>
      <w:r>
        <w:t></w:t>
      </w:r>
      <w:r>
        <w:rPr>
          <w:rFonts w:hint="eastAsia"/>
        </w:rPr>
        <w:t>язані</w:t>
      </w:r>
      <w:r>
        <w:t></w:t>
      </w:r>
      <w:r>
        <w:rPr>
          <w:rFonts w:hint="eastAsia"/>
        </w:rPr>
        <w:t>з</w:t>
      </w:r>
    </w:p>
    <w:p w:rsidR="00FF594B" w:rsidRDefault="00FF594B" w:rsidP="00FF594B">
      <w:r>
        <w:rPr>
          <w:rFonts w:hint="eastAsia"/>
        </w:rPr>
        <w:t>подоланням</w:t>
      </w:r>
      <w:r>
        <w:t></w:t>
      </w:r>
      <w:r>
        <w:rPr>
          <w:rFonts w:hint="eastAsia"/>
        </w:rPr>
        <w:t>існуючих</w:t>
      </w:r>
      <w:r>
        <w:t></w:t>
      </w:r>
      <w:r>
        <w:rPr>
          <w:rFonts w:hint="eastAsia"/>
        </w:rPr>
        <w:t>недоліків</w:t>
      </w:r>
      <w:r>
        <w:t></w:t>
      </w:r>
      <w:r>
        <w:rPr>
          <w:rFonts w:hint="eastAsia"/>
        </w:rPr>
        <w:t>у</w:t>
      </w:r>
      <w:r>
        <w:t></w:t>
      </w:r>
      <w:r>
        <w:rPr>
          <w:rFonts w:hint="eastAsia"/>
        </w:rPr>
        <w:t>регулюванні</w:t>
      </w:r>
      <w:r>
        <w:t></w:t>
      </w:r>
      <w:r>
        <w:rPr>
          <w:rFonts w:hint="eastAsia"/>
        </w:rPr>
        <w:t>тристоронніх</w:t>
      </w:r>
      <w:r>
        <w:t></w:t>
      </w:r>
      <w:r>
        <w:rPr>
          <w:rFonts w:hint="eastAsia"/>
        </w:rPr>
        <w:t>відносин</w:t>
      </w:r>
      <w:r>
        <w:t></w:t>
      </w:r>
      <w:r>
        <w:rPr>
          <w:rFonts w:hint="eastAsia"/>
        </w:rPr>
        <w:t>на</w:t>
      </w:r>
      <w:r>
        <w:t></w:t>
      </w:r>
      <w:r>
        <w:rPr>
          <w:rFonts w:hint="eastAsia"/>
        </w:rPr>
        <w:t>основі</w:t>
      </w:r>
    </w:p>
    <w:p w:rsidR="00FF594B" w:rsidRDefault="00FF594B" w:rsidP="00FF594B">
      <w:r>
        <w:rPr>
          <w:rFonts w:hint="eastAsia"/>
        </w:rPr>
        <w:t>досвіду</w:t>
      </w:r>
      <w:r>
        <w:t></w:t>
      </w:r>
      <w:r>
        <w:rPr>
          <w:rFonts w:hint="eastAsia"/>
        </w:rPr>
        <w:t>розвинених</w:t>
      </w:r>
      <w:r>
        <w:t></w:t>
      </w:r>
      <w:r>
        <w:rPr>
          <w:rFonts w:hint="eastAsia"/>
        </w:rPr>
        <w:t>демократичних</w:t>
      </w:r>
      <w:r>
        <w:t></w:t>
      </w:r>
      <w:r>
        <w:rPr>
          <w:rFonts w:hint="eastAsia"/>
        </w:rPr>
        <w:t>країн</w:t>
      </w:r>
      <w:r>
        <w:t></w:t>
      </w:r>
      <w:r>
        <w:t></w:t>
      </w:r>
      <w:r>
        <w:rPr>
          <w:rFonts w:hint="eastAsia"/>
        </w:rPr>
        <w:t>зокрема</w:t>
      </w:r>
      <w:r>
        <w:t></w:t>
      </w:r>
      <w:r>
        <w:rPr>
          <w:rFonts w:hint="eastAsia"/>
        </w:rPr>
        <w:t>Швеції</w:t>
      </w:r>
      <w:r>
        <w:t></w:t>
      </w:r>
      <w:r>
        <w:t></w:t>
      </w:r>
      <w:r>
        <w:rPr>
          <w:rFonts w:hint="eastAsia"/>
        </w:rPr>
        <w:t>Данії</w:t>
      </w:r>
      <w:r>
        <w:t></w:t>
      </w:r>
      <w:r>
        <w:rPr>
          <w:rFonts w:hint="eastAsia"/>
        </w:rPr>
        <w:t>та</w:t>
      </w:r>
      <w:r>
        <w:t></w:t>
      </w:r>
      <w:r>
        <w:rPr>
          <w:rFonts w:hint="eastAsia"/>
        </w:rPr>
        <w:t>Норвегії</w:t>
      </w:r>
      <w:r>
        <w:t></w:t>
      </w:r>
    </w:p>
    <w:p w:rsidR="00FF594B" w:rsidRDefault="00FF594B" w:rsidP="00FF594B">
      <w:r>
        <w:rPr>
          <w:rFonts w:hint="eastAsia"/>
        </w:rPr>
        <w:t>сприятиме</w:t>
      </w:r>
      <w:r>
        <w:t></w:t>
      </w:r>
      <w:r>
        <w:rPr>
          <w:rFonts w:hint="eastAsia"/>
        </w:rPr>
        <w:t>зміцненню</w:t>
      </w:r>
      <w:r>
        <w:t></w:t>
      </w:r>
      <w:r>
        <w:rPr>
          <w:rFonts w:hint="eastAsia"/>
        </w:rPr>
        <w:t>соціальної</w:t>
      </w:r>
      <w:r>
        <w:t></w:t>
      </w:r>
      <w:r>
        <w:rPr>
          <w:rFonts w:hint="eastAsia"/>
        </w:rPr>
        <w:t>та</w:t>
      </w:r>
      <w:r>
        <w:t></w:t>
      </w:r>
      <w:r>
        <w:rPr>
          <w:rFonts w:hint="eastAsia"/>
        </w:rPr>
        <w:t>економічної</w:t>
      </w:r>
      <w:r>
        <w:t></w:t>
      </w:r>
      <w:r>
        <w:rPr>
          <w:rFonts w:hint="eastAsia"/>
        </w:rPr>
        <w:t>стабільності</w:t>
      </w:r>
      <w:r>
        <w:t></w:t>
      </w:r>
      <w:r>
        <w:t></w:t>
      </w:r>
      <w:r>
        <w:rPr>
          <w:rFonts w:hint="eastAsia"/>
        </w:rPr>
        <w:t>підвищенню</w:t>
      </w:r>
    </w:p>
    <w:p w:rsidR="00FF594B" w:rsidRDefault="00FF594B" w:rsidP="00FF594B">
      <w:r>
        <w:rPr>
          <w:rFonts w:hint="eastAsia"/>
        </w:rPr>
        <w:t>якості</w:t>
      </w:r>
      <w:r>
        <w:t></w:t>
      </w:r>
      <w:r>
        <w:rPr>
          <w:rFonts w:hint="eastAsia"/>
        </w:rPr>
        <w:t>життя</w:t>
      </w:r>
      <w:r>
        <w:t></w:t>
      </w:r>
      <w:r>
        <w:rPr>
          <w:rFonts w:hint="eastAsia"/>
        </w:rPr>
        <w:t>громадян</w:t>
      </w:r>
      <w:r>
        <w:t></w:t>
      </w:r>
      <w:r>
        <w:t></w:t>
      </w:r>
      <w:r>
        <w:rPr>
          <w:rFonts w:hint="eastAsia"/>
        </w:rPr>
        <w:t>зростанню</w:t>
      </w:r>
      <w:r>
        <w:t></w:t>
      </w:r>
      <w:r>
        <w:rPr>
          <w:rFonts w:hint="eastAsia"/>
        </w:rPr>
        <w:t>ефективності</w:t>
      </w:r>
      <w:r>
        <w:t></w:t>
      </w:r>
      <w:r>
        <w:rPr>
          <w:rFonts w:hint="eastAsia"/>
        </w:rPr>
        <w:t>виробництва</w:t>
      </w:r>
      <w:r>
        <w:t></w:t>
      </w:r>
      <w:r>
        <w:rPr>
          <w:rFonts w:hint="eastAsia"/>
        </w:rPr>
        <w:t>та</w:t>
      </w:r>
      <w:r>
        <w:t></w:t>
      </w:r>
      <w:r>
        <w:rPr>
          <w:rFonts w:hint="eastAsia"/>
        </w:rPr>
        <w:t>утвердження</w:t>
      </w:r>
    </w:p>
    <w:p w:rsidR="00FF594B" w:rsidRDefault="00FF594B" w:rsidP="00FF594B">
      <w:r>
        <w:rPr>
          <w:rFonts w:hint="eastAsia"/>
        </w:rPr>
        <w:t>соціальної</w:t>
      </w:r>
      <w:r>
        <w:t></w:t>
      </w:r>
      <w:r>
        <w:rPr>
          <w:rFonts w:hint="eastAsia"/>
        </w:rPr>
        <w:t>справедливості</w:t>
      </w:r>
      <w:r>
        <w:t></w:t>
      </w:r>
      <w:r>
        <w:rPr>
          <w:rFonts w:hint="eastAsia"/>
        </w:rPr>
        <w:t>в</w:t>
      </w:r>
      <w:r>
        <w:t></w:t>
      </w:r>
      <w:r>
        <w:rPr>
          <w:rFonts w:hint="eastAsia"/>
        </w:rPr>
        <w:t>Україні</w:t>
      </w:r>
      <w:r>
        <w:t></w:t>
      </w:r>
    </w:p>
    <w:p w:rsidR="00FF594B" w:rsidRDefault="00FF594B" w:rsidP="00FF594B">
      <w:r>
        <w:t></w:t>
      </w:r>
      <w:r>
        <w:t></w:t>
      </w:r>
      <w:r>
        <w:t></w:t>
      </w:r>
      <w:r>
        <w:rPr>
          <w:rFonts w:hint="eastAsia"/>
        </w:rPr>
        <w:t>Обґрунтовано</w:t>
      </w:r>
      <w:r>
        <w:t></w:t>
      </w:r>
      <w:r>
        <w:t></w:t>
      </w:r>
      <w:r>
        <w:rPr>
          <w:rFonts w:hint="eastAsia"/>
        </w:rPr>
        <w:t>що</w:t>
      </w:r>
      <w:r>
        <w:t></w:t>
      </w:r>
      <w:r>
        <w:rPr>
          <w:rFonts w:hint="eastAsia"/>
        </w:rPr>
        <w:t>існує</w:t>
      </w:r>
      <w:r>
        <w:t></w:t>
      </w:r>
      <w:r>
        <w:rPr>
          <w:rFonts w:hint="eastAsia"/>
        </w:rPr>
        <w:t>три</w:t>
      </w:r>
      <w:r>
        <w:t></w:t>
      </w:r>
      <w:r>
        <w:rPr>
          <w:rFonts w:hint="eastAsia"/>
        </w:rPr>
        <w:t>сценарії</w:t>
      </w:r>
      <w:r>
        <w:t></w:t>
      </w:r>
      <w:r>
        <w:rPr>
          <w:rFonts w:hint="eastAsia"/>
        </w:rPr>
        <w:t>розвитку</w:t>
      </w:r>
      <w:r>
        <w:t></w:t>
      </w:r>
      <w:r>
        <w:rPr>
          <w:rFonts w:hint="eastAsia"/>
        </w:rPr>
        <w:t>неокорпоративізму</w:t>
      </w:r>
      <w:r>
        <w:t></w:t>
      </w:r>
      <w:r>
        <w:rPr>
          <w:rFonts w:hint="eastAsia"/>
        </w:rPr>
        <w:t>в</w:t>
      </w:r>
    </w:p>
    <w:p w:rsidR="00FF594B" w:rsidRDefault="00FF594B" w:rsidP="00FF594B">
      <w:r>
        <w:rPr>
          <w:rFonts w:hint="eastAsia"/>
        </w:rPr>
        <w:t>Україні</w:t>
      </w:r>
      <w:r>
        <w:t></w:t>
      </w:r>
      <w:r>
        <w:t></w:t>
      </w:r>
      <w:r>
        <w:t></w:t>
      </w:r>
      <w:r>
        <w:t></w:t>
      </w:r>
      <w:r>
        <w:t></w:t>
      </w:r>
      <w:r>
        <w:rPr>
          <w:rFonts w:hint="eastAsia"/>
        </w:rPr>
        <w:t>збереження</w:t>
      </w:r>
      <w:r>
        <w:t></w:t>
      </w:r>
      <w:r>
        <w:rPr>
          <w:rFonts w:hint="eastAsia"/>
        </w:rPr>
        <w:t>статус</w:t>
      </w:r>
      <w:r>
        <w:t></w:t>
      </w:r>
      <w:r>
        <w:rPr>
          <w:rFonts w:hint="eastAsia"/>
        </w:rPr>
        <w:t>кво</w:t>
      </w:r>
      <w:r>
        <w:t></w:t>
      </w:r>
      <w:r>
        <w:rPr>
          <w:rFonts w:hint="eastAsia"/>
        </w:rPr>
        <w:t>у</w:t>
      </w:r>
      <w:r>
        <w:t></w:t>
      </w:r>
      <w:r>
        <w:rPr>
          <w:rFonts w:hint="eastAsia"/>
        </w:rPr>
        <w:t>відносинах</w:t>
      </w:r>
      <w:r>
        <w:t></w:t>
      </w:r>
      <w:r>
        <w:rPr>
          <w:rFonts w:hint="eastAsia"/>
        </w:rPr>
        <w:t>бізнесу</w:t>
      </w:r>
      <w:r>
        <w:t></w:t>
      </w:r>
      <w:r>
        <w:t></w:t>
      </w:r>
      <w:r>
        <w:rPr>
          <w:rFonts w:hint="eastAsia"/>
        </w:rPr>
        <w:t>влади</w:t>
      </w:r>
      <w:r>
        <w:t></w:t>
      </w:r>
      <w:r>
        <w:rPr>
          <w:rFonts w:hint="eastAsia"/>
        </w:rPr>
        <w:t>та</w:t>
      </w:r>
      <w:r>
        <w:t></w:t>
      </w:r>
      <w:r>
        <w:rPr>
          <w:rFonts w:hint="eastAsia"/>
        </w:rPr>
        <w:t>профспілок</w:t>
      </w:r>
    </w:p>
    <w:p w:rsidR="00FF594B" w:rsidRDefault="00FF594B" w:rsidP="00FF594B">
      <w:r>
        <w:rPr>
          <w:rFonts w:hint="eastAsia"/>
        </w:rPr>
        <w:t>через</w:t>
      </w:r>
      <w:r>
        <w:t></w:t>
      </w:r>
      <w:r>
        <w:rPr>
          <w:rFonts w:hint="eastAsia"/>
        </w:rPr>
        <w:t>відсутність</w:t>
      </w:r>
      <w:r>
        <w:t></w:t>
      </w:r>
      <w:r>
        <w:rPr>
          <w:rFonts w:hint="eastAsia"/>
        </w:rPr>
        <w:t>політичної</w:t>
      </w:r>
      <w:r>
        <w:t></w:t>
      </w:r>
      <w:r>
        <w:rPr>
          <w:rFonts w:hint="eastAsia"/>
        </w:rPr>
        <w:t>волі</w:t>
      </w:r>
      <w:r>
        <w:t></w:t>
      </w:r>
      <w:r>
        <w:rPr>
          <w:rFonts w:hint="eastAsia"/>
        </w:rPr>
        <w:t>керівництва</w:t>
      </w:r>
      <w:r>
        <w:t></w:t>
      </w:r>
      <w:r>
        <w:rPr>
          <w:rFonts w:hint="eastAsia"/>
        </w:rPr>
        <w:t>держави</w:t>
      </w:r>
      <w:r>
        <w:t></w:t>
      </w:r>
      <w:r>
        <w:rPr>
          <w:rFonts w:hint="eastAsia"/>
        </w:rPr>
        <w:t>до</w:t>
      </w:r>
      <w:r>
        <w:t></w:t>
      </w:r>
      <w:r>
        <w:rPr>
          <w:rFonts w:hint="eastAsia"/>
        </w:rPr>
        <w:t>зміни</w:t>
      </w:r>
      <w:r>
        <w:t></w:t>
      </w:r>
      <w:r>
        <w:rPr>
          <w:rFonts w:hint="eastAsia"/>
        </w:rPr>
        <w:t>існуючої</w:t>
      </w:r>
    </w:p>
    <w:p w:rsidR="00FF594B" w:rsidRDefault="00FF594B" w:rsidP="00FF594B">
      <w:r>
        <w:rPr>
          <w:rFonts w:hint="eastAsia"/>
        </w:rPr>
        <w:t>системи</w:t>
      </w:r>
      <w:r>
        <w:t></w:t>
      </w:r>
      <w:r>
        <w:rPr>
          <w:rFonts w:hint="eastAsia"/>
        </w:rPr>
        <w:t>соціального</w:t>
      </w:r>
      <w:r>
        <w:t></w:t>
      </w:r>
      <w:r>
        <w:rPr>
          <w:rFonts w:hint="eastAsia"/>
        </w:rPr>
        <w:t>діалогу</w:t>
      </w:r>
      <w:r>
        <w:t></w:t>
      </w:r>
      <w:r>
        <w:t></w:t>
      </w:r>
      <w:r>
        <w:rPr>
          <w:rFonts w:hint="eastAsia"/>
        </w:rPr>
        <w:t>слабкість</w:t>
      </w:r>
      <w:r>
        <w:t></w:t>
      </w:r>
      <w:r>
        <w:rPr>
          <w:rFonts w:hint="eastAsia"/>
        </w:rPr>
        <w:t>профспілок</w:t>
      </w:r>
      <w:r>
        <w:t></w:t>
      </w:r>
      <w:r>
        <w:rPr>
          <w:rFonts w:hint="eastAsia"/>
        </w:rPr>
        <w:t>та</w:t>
      </w:r>
      <w:r>
        <w:t></w:t>
      </w:r>
      <w:r>
        <w:rPr>
          <w:rFonts w:hint="eastAsia"/>
        </w:rPr>
        <w:t>монополізацію</w:t>
      </w:r>
      <w:r>
        <w:t></w:t>
      </w:r>
      <w:r>
        <w:rPr>
          <w:rFonts w:hint="eastAsia"/>
        </w:rPr>
        <w:t>ресурсів</w:t>
      </w:r>
      <w:r>
        <w:t></w:t>
      </w:r>
    </w:p>
    <w:p w:rsidR="00FF594B" w:rsidRDefault="00FF594B" w:rsidP="00FF594B">
      <w:r>
        <w:t></w:t>
      </w:r>
      <w:r>
        <w:t></w:t>
      </w:r>
      <w:r>
        <w:t></w:t>
      </w:r>
    </w:p>
    <w:p w:rsidR="00FF594B" w:rsidRDefault="00FF594B" w:rsidP="00FF594B">
      <w:r>
        <w:rPr>
          <w:rFonts w:hint="eastAsia"/>
        </w:rPr>
        <w:t>великим</w:t>
      </w:r>
      <w:r>
        <w:t></w:t>
      </w:r>
      <w:r>
        <w:rPr>
          <w:rFonts w:hint="eastAsia"/>
        </w:rPr>
        <w:t>бізнесом</w:t>
      </w:r>
      <w:r>
        <w:t></w:t>
      </w:r>
      <w:r>
        <w:t></w:t>
      </w:r>
      <w:r>
        <w:t></w:t>
      </w:r>
      <w:r>
        <w:t></w:t>
      </w:r>
      <w:r>
        <w:t></w:t>
      </w:r>
      <w:r>
        <w:rPr>
          <w:rFonts w:hint="eastAsia"/>
        </w:rPr>
        <w:t>поступовий</w:t>
      </w:r>
      <w:r>
        <w:t></w:t>
      </w:r>
      <w:r>
        <w:rPr>
          <w:rFonts w:hint="eastAsia"/>
        </w:rPr>
        <w:t>перехід</w:t>
      </w:r>
      <w:r>
        <w:t></w:t>
      </w:r>
      <w:r>
        <w:rPr>
          <w:rFonts w:hint="eastAsia"/>
        </w:rPr>
        <w:t>до</w:t>
      </w:r>
      <w:r>
        <w:t></w:t>
      </w:r>
      <w:r>
        <w:rPr>
          <w:rFonts w:hint="eastAsia"/>
        </w:rPr>
        <w:t>європейського</w:t>
      </w:r>
      <w:r>
        <w:t></w:t>
      </w:r>
      <w:r>
        <w:rPr>
          <w:rFonts w:hint="eastAsia"/>
        </w:rPr>
        <w:t>типу</w:t>
      </w:r>
    </w:p>
    <w:p w:rsidR="00FF594B" w:rsidRDefault="00FF594B" w:rsidP="00FF594B">
      <w:r>
        <w:rPr>
          <w:rFonts w:hint="eastAsia"/>
        </w:rPr>
        <w:t>неокорпоративізму</w:t>
      </w:r>
      <w:r>
        <w:t></w:t>
      </w:r>
      <w:r>
        <w:rPr>
          <w:rFonts w:hint="eastAsia"/>
        </w:rPr>
        <w:t>та</w:t>
      </w:r>
      <w:r>
        <w:t></w:t>
      </w:r>
      <w:r>
        <w:rPr>
          <w:rFonts w:hint="eastAsia"/>
        </w:rPr>
        <w:t>його</w:t>
      </w:r>
      <w:r>
        <w:t></w:t>
      </w:r>
      <w:r>
        <w:rPr>
          <w:rFonts w:hint="eastAsia"/>
        </w:rPr>
        <w:t>адаптації</w:t>
      </w:r>
      <w:r>
        <w:t></w:t>
      </w:r>
      <w:r>
        <w:rPr>
          <w:rFonts w:hint="eastAsia"/>
        </w:rPr>
        <w:t>до</w:t>
      </w:r>
      <w:r>
        <w:t></w:t>
      </w:r>
      <w:r>
        <w:rPr>
          <w:rFonts w:hint="eastAsia"/>
        </w:rPr>
        <w:t>українських</w:t>
      </w:r>
      <w:r>
        <w:t></w:t>
      </w:r>
      <w:r>
        <w:rPr>
          <w:rFonts w:hint="eastAsia"/>
        </w:rPr>
        <w:t>реалій</w:t>
      </w:r>
      <w:r>
        <w:t></w:t>
      </w:r>
      <w:r>
        <w:rPr>
          <w:rFonts w:hint="eastAsia"/>
        </w:rPr>
        <w:t>на</w:t>
      </w:r>
      <w:r>
        <w:t></w:t>
      </w:r>
      <w:r>
        <w:rPr>
          <w:rFonts w:hint="eastAsia"/>
        </w:rPr>
        <w:t>основі</w:t>
      </w:r>
    </w:p>
    <w:p w:rsidR="00FF594B" w:rsidRDefault="00FF594B" w:rsidP="00FF594B">
      <w:r>
        <w:rPr>
          <w:rFonts w:hint="eastAsia"/>
        </w:rPr>
        <w:t>внутрішніх</w:t>
      </w:r>
      <w:r>
        <w:t></w:t>
      </w:r>
      <w:r>
        <w:rPr>
          <w:rFonts w:hint="eastAsia"/>
        </w:rPr>
        <w:t>процесів</w:t>
      </w:r>
      <w:r>
        <w:t></w:t>
      </w:r>
      <w:r>
        <w:rPr>
          <w:rFonts w:hint="eastAsia"/>
        </w:rPr>
        <w:t>суспільно</w:t>
      </w:r>
      <w:r>
        <w:t></w:t>
      </w:r>
      <w:r>
        <w:rPr>
          <w:rFonts w:hint="eastAsia"/>
        </w:rPr>
        <w:t>політичного</w:t>
      </w:r>
      <w:r>
        <w:t></w:t>
      </w:r>
      <w:r>
        <w:rPr>
          <w:rFonts w:hint="eastAsia"/>
        </w:rPr>
        <w:t>та</w:t>
      </w:r>
      <w:r>
        <w:t></w:t>
      </w:r>
      <w:r>
        <w:rPr>
          <w:rFonts w:hint="eastAsia"/>
        </w:rPr>
        <w:t>економічного</w:t>
      </w:r>
      <w:r>
        <w:t></w:t>
      </w:r>
      <w:r>
        <w:rPr>
          <w:rFonts w:hint="eastAsia"/>
        </w:rPr>
        <w:t>розвитку</w:t>
      </w:r>
      <w:r>
        <w:t></w:t>
      </w:r>
      <w:r>
        <w:t></w:t>
      </w:r>
      <w:r>
        <w:t></w:t>
      </w:r>
      <w:r>
        <w:t></w:t>
      </w:r>
    </w:p>
    <w:p w:rsidR="00FF594B" w:rsidRDefault="00FF594B" w:rsidP="00FF594B">
      <w:r>
        <w:rPr>
          <w:rFonts w:hint="eastAsia"/>
        </w:rPr>
        <w:t>впровадження</w:t>
      </w:r>
      <w:r>
        <w:t></w:t>
      </w:r>
      <w:r>
        <w:rPr>
          <w:rFonts w:hint="eastAsia"/>
        </w:rPr>
        <w:t>механізмів</w:t>
      </w:r>
      <w:r>
        <w:t></w:t>
      </w:r>
      <w:r>
        <w:rPr>
          <w:rFonts w:hint="eastAsia"/>
        </w:rPr>
        <w:t>соціального</w:t>
      </w:r>
      <w:r>
        <w:t></w:t>
      </w:r>
      <w:r>
        <w:rPr>
          <w:rFonts w:hint="eastAsia"/>
        </w:rPr>
        <w:t>партнерства</w:t>
      </w:r>
      <w:r>
        <w:t></w:t>
      </w:r>
      <w:r>
        <w:rPr>
          <w:rFonts w:hint="eastAsia"/>
        </w:rPr>
        <w:t>під</w:t>
      </w:r>
      <w:r>
        <w:t></w:t>
      </w:r>
      <w:r>
        <w:rPr>
          <w:rFonts w:hint="eastAsia"/>
        </w:rPr>
        <w:t>тиском</w:t>
      </w:r>
      <w:r>
        <w:t></w:t>
      </w:r>
      <w:r>
        <w:rPr>
          <w:rFonts w:hint="eastAsia"/>
        </w:rPr>
        <w:t>міжнародної</w:t>
      </w:r>
    </w:p>
    <w:p w:rsidR="00FF594B" w:rsidRDefault="00FF594B" w:rsidP="00FF594B">
      <w:r>
        <w:rPr>
          <w:rFonts w:hint="eastAsia"/>
        </w:rPr>
        <w:t>спільноти</w:t>
      </w:r>
      <w:r>
        <w:t></w:t>
      </w:r>
      <w:r>
        <w:rPr>
          <w:rFonts w:hint="eastAsia"/>
        </w:rPr>
        <w:t>за</w:t>
      </w:r>
      <w:r>
        <w:t></w:t>
      </w:r>
      <w:r>
        <w:rPr>
          <w:rFonts w:hint="eastAsia"/>
        </w:rPr>
        <w:t>відсутності</w:t>
      </w:r>
      <w:r>
        <w:t></w:t>
      </w:r>
      <w:r>
        <w:rPr>
          <w:rFonts w:hint="eastAsia"/>
        </w:rPr>
        <w:t>волі</w:t>
      </w:r>
      <w:r>
        <w:t></w:t>
      </w:r>
      <w:r>
        <w:rPr>
          <w:rFonts w:hint="eastAsia"/>
        </w:rPr>
        <w:t>самих</w:t>
      </w:r>
      <w:r>
        <w:t></w:t>
      </w:r>
      <w:r>
        <w:rPr>
          <w:rFonts w:hint="eastAsia"/>
        </w:rPr>
        <w:t>соціальних</w:t>
      </w:r>
      <w:r>
        <w:t></w:t>
      </w:r>
      <w:r>
        <w:rPr>
          <w:rFonts w:hint="eastAsia"/>
        </w:rPr>
        <w:t>партнерів</w:t>
      </w:r>
      <w:r>
        <w:t></w:t>
      </w:r>
      <w:r>
        <w:t></w:t>
      </w:r>
      <w:r>
        <w:rPr>
          <w:rFonts w:hint="eastAsia"/>
        </w:rPr>
        <w:t>Метою</w:t>
      </w:r>
      <w:r>
        <w:t></w:t>
      </w:r>
      <w:r>
        <w:rPr>
          <w:rFonts w:hint="eastAsia"/>
        </w:rPr>
        <w:t>розвитку</w:t>
      </w:r>
    </w:p>
    <w:p w:rsidR="00FF594B" w:rsidRDefault="00FF594B" w:rsidP="00FF594B">
      <w:r>
        <w:rPr>
          <w:rFonts w:hint="eastAsia"/>
        </w:rPr>
        <w:t>корпоративних</w:t>
      </w:r>
      <w:r>
        <w:t></w:t>
      </w:r>
      <w:r>
        <w:rPr>
          <w:rFonts w:hint="eastAsia"/>
        </w:rPr>
        <w:t>відносин</w:t>
      </w:r>
      <w:r>
        <w:t></w:t>
      </w:r>
      <w:r>
        <w:rPr>
          <w:rFonts w:hint="eastAsia"/>
        </w:rPr>
        <w:t>в</w:t>
      </w:r>
      <w:r>
        <w:t></w:t>
      </w:r>
      <w:r>
        <w:rPr>
          <w:rFonts w:hint="eastAsia"/>
        </w:rPr>
        <w:t>Україні</w:t>
      </w:r>
      <w:r>
        <w:t></w:t>
      </w:r>
      <w:r>
        <w:rPr>
          <w:rFonts w:hint="eastAsia"/>
        </w:rPr>
        <w:t>є</w:t>
      </w:r>
      <w:r>
        <w:t></w:t>
      </w:r>
      <w:r>
        <w:rPr>
          <w:rFonts w:hint="eastAsia"/>
        </w:rPr>
        <w:t>наближення</w:t>
      </w:r>
      <w:r>
        <w:t></w:t>
      </w:r>
      <w:r>
        <w:rPr>
          <w:rFonts w:hint="eastAsia"/>
        </w:rPr>
        <w:t>до</w:t>
      </w:r>
      <w:r>
        <w:t></w:t>
      </w:r>
      <w:r>
        <w:rPr>
          <w:rFonts w:hint="eastAsia"/>
        </w:rPr>
        <w:t>європейських</w:t>
      </w:r>
      <w:r>
        <w:t></w:t>
      </w:r>
      <w:r>
        <w:rPr>
          <w:rFonts w:hint="eastAsia"/>
        </w:rPr>
        <w:t>практик</w:t>
      </w:r>
    </w:p>
    <w:p w:rsidR="00FF594B" w:rsidRDefault="00FF594B" w:rsidP="00FF594B">
      <w:r>
        <w:rPr>
          <w:rFonts w:hint="eastAsia"/>
        </w:rPr>
        <w:t>реалізації</w:t>
      </w:r>
      <w:r>
        <w:t></w:t>
      </w:r>
      <w:r>
        <w:rPr>
          <w:rFonts w:hint="eastAsia"/>
        </w:rPr>
        <w:t>діалогу</w:t>
      </w:r>
      <w:r>
        <w:t></w:t>
      </w:r>
      <w:r>
        <w:rPr>
          <w:rFonts w:hint="eastAsia"/>
        </w:rPr>
        <w:t>держави</w:t>
      </w:r>
      <w:r>
        <w:t></w:t>
      </w:r>
      <w:r>
        <w:rPr>
          <w:rFonts w:hint="eastAsia"/>
        </w:rPr>
        <w:t>та</w:t>
      </w:r>
      <w:r>
        <w:t></w:t>
      </w:r>
      <w:r>
        <w:rPr>
          <w:rFonts w:hint="eastAsia"/>
        </w:rPr>
        <w:t>її</w:t>
      </w:r>
      <w:r>
        <w:t></w:t>
      </w:r>
      <w:r>
        <w:rPr>
          <w:rFonts w:hint="eastAsia"/>
        </w:rPr>
        <w:t>контрагентів</w:t>
      </w:r>
      <w:r>
        <w:t></w:t>
      </w:r>
      <w:r>
        <w:t></w:t>
      </w:r>
      <w:r>
        <w:rPr>
          <w:rFonts w:hint="eastAsia"/>
        </w:rPr>
        <w:t>Для</w:t>
      </w:r>
      <w:r>
        <w:t></w:t>
      </w:r>
      <w:r>
        <w:rPr>
          <w:rFonts w:hint="eastAsia"/>
        </w:rPr>
        <w:t>цього</w:t>
      </w:r>
      <w:r>
        <w:t></w:t>
      </w:r>
      <w:r>
        <w:rPr>
          <w:rFonts w:hint="eastAsia"/>
        </w:rPr>
        <w:t>необхідно</w:t>
      </w:r>
      <w:r>
        <w:t></w:t>
      </w:r>
      <w:r>
        <w:rPr>
          <w:rFonts w:hint="eastAsia"/>
        </w:rPr>
        <w:t>вирішити</w:t>
      </w:r>
      <w:r>
        <w:t></w:t>
      </w:r>
      <w:r>
        <w:rPr>
          <w:rFonts w:hint="eastAsia"/>
        </w:rPr>
        <w:t>ряд</w:t>
      </w:r>
    </w:p>
    <w:p w:rsidR="00FF594B" w:rsidRDefault="00FF594B" w:rsidP="00FF594B">
      <w:r>
        <w:rPr>
          <w:rFonts w:hint="eastAsia"/>
        </w:rPr>
        <w:t>проблем</w:t>
      </w:r>
      <w:r>
        <w:t></w:t>
      </w:r>
      <w:r>
        <w:t></w:t>
      </w:r>
      <w:r>
        <w:rPr>
          <w:rFonts w:hint="eastAsia"/>
        </w:rPr>
        <w:t>серед</w:t>
      </w:r>
      <w:r>
        <w:t></w:t>
      </w:r>
      <w:r>
        <w:rPr>
          <w:rFonts w:hint="eastAsia"/>
        </w:rPr>
        <w:t>яких</w:t>
      </w:r>
      <w:r>
        <w:t></w:t>
      </w:r>
      <w:r>
        <w:t></w:t>
      </w:r>
      <w:r>
        <w:t></w:t>
      </w:r>
      <w:r>
        <w:rPr>
          <w:rFonts w:hint="eastAsia"/>
        </w:rPr>
        <w:t>розмитість</w:t>
      </w:r>
      <w:r>
        <w:t></w:t>
      </w:r>
      <w:r>
        <w:t></w:t>
      </w:r>
      <w:r>
        <w:rPr>
          <w:rFonts w:hint="eastAsia"/>
        </w:rPr>
        <w:t>суб</w:t>
      </w:r>
      <w:r>
        <w:t></w:t>
      </w:r>
      <w:r>
        <w:rPr>
          <w:rFonts w:hint="eastAsia"/>
        </w:rPr>
        <w:t>єктів</w:t>
      </w:r>
      <w:r>
        <w:t></w:t>
      </w:r>
      <w:r>
        <w:rPr>
          <w:rFonts w:hint="eastAsia"/>
        </w:rPr>
        <w:t>соціального</w:t>
      </w:r>
      <w:r>
        <w:t></w:t>
      </w:r>
      <w:r>
        <w:rPr>
          <w:rFonts w:hint="eastAsia"/>
        </w:rPr>
        <w:t>партнерства</w:t>
      </w:r>
      <w:r>
        <w:t></w:t>
      </w:r>
    </w:p>
    <w:p w:rsidR="00FF594B" w:rsidRDefault="00FF594B" w:rsidP="00FF594B">
      <w:r>
        <w:rPr>
          <w:rFonts w:hint="eastAsia"/>
        </w:rPr>
        <w:t>невідповідність</w:t>
      </w:r>
      <w:r>
        <w:t></w:t>
      </w:r>
      <w:r>
        <w:rPr>
          <w:rFonts w:hint="eastAsia"/>
        </w:rPr>
        <w:t>критеріям</w:t>
      </w:r>
      <w:r>
        <w:t></w:t>
      </w:r>
      <w:r>
        <w:rPr>
          <w:rFonts w:hint="eastAsia"/>
        </w:rPr>
        <w:t>репрезентативності</w:t>
      </w:r>
      <w:r>
        <w:t></w:t>
      </w:r>
      <w:r>
        <w:rPr>
          <w:rFonts w:hint="eastAsia"/>
        </w:rPr>
        <w:t>значної</w:t>
      </w:r>
      <w:r>
        <w:t></w:t>
      </w:r>
      <w:r>
        <w:rPr>
          <w:rFonts w:hint="eastAsia"/>
        </w:rPr>
        <w:t>частини</w:t>
      </w:r>
      <w:r>
        <w:t></w:t>
      </w:r>
      <w:r>
        <w:rPr>
          <w:rFonts w:hint="eastAsia"/>
        </w:rPr>
        <w:t>профспілок</w:t>
      </w:r>
      <w:r>
        <w:t></w:t>
      </w:r>
      <w:r>
        <w:rPr>
          <w:rFonts w:hint="eastAsia"/>
        </w:rPr>
        <w:t>та</w:t>
      </w:r>
    </w:p>
    <w:p w:rsidR="00FF594B" w:rsidRDefault="00FF594B" w:rsidP="00FF594B">
      <w:r>
        <w:rPr>
          <w:rFonts w:hint="eastAsia"/>
        </w:rPr>
        <w:t>організацій</w:t>
      </w:r>
      <w:r>
        <w:t></w:t>
      </w:r>
      <w:r>
        <w:rPr>
          <w:rFonts w:hint="eastAsia"/>
        </w:rPr>
        <w:t>роботодавців</w:t>
      </w:r>
      <w:r>
        <w:t></w:t>
      </w:r>
      <w:r>
        <w:t></w:t>
      </w:r>
      <w:r>
        <w:rPr>
          <w:rFonts w:hint="eastAsia"/>
        </w:rPr>
        <w:t>фактичне</w:t>
      </w:r>
      <w:r>
        <w:t></w:t>
      </w:r>
      <w:r>
        <w:rPr>
          <w:rFonts w:hint="eastAsia"/>
        </w:rPr>
        <w:t>виключення</w:t>
      </w:r>
      <w:r>
        <w:t></w:t>
      </w:r>
      <w:r>
        <w:rPr>
          <w:rFonts w:hint="eastAsia"/>
        </w:rPr>
        <w:t>середнього</w:t>
      </w:r>
      <w:r>
        <w:t></w:t>
      </w:r>
      <w:r>
        <w:rPr>
          <w:rFonts w:hint="eastAsia"/>
        </w:rPr>
        <w:t>та</w:t>
      </w:r>
      <w:r>
        <w:t></w:t>
      </w:r>
      <w:r>
        <w:rPr>
          <w:rFonts w:hint="eastAsia"/>
        </w:rPr>
        <w:t>малого</w:t>
      </w:r>
      <w:r>
        <w:t></w:t>
      </w:r>
      <w:r>
        <w:rPr>
          <w:rFonts w:hint="eastAsia"/>
        </w:rPr>
        <w:t>бізнесу</w:t>
      </w:r>
    </w:p>
    <w:p w:rsidR="00FF594B" w:rsidRDefault="00FF594B" w:rsidP="00FF594B">
      <w:r>
        <w:rPr>
          <w:rFonts w:hint="eastAsia"/>
        </w:rPr>
        <w:t>із</w:t>
      </w:r>
      <w:r>
        <w:t></w:t>
      </w:r>
      <w:r>
        <w:rPr>
          <w:rFonts w:hint="eastAsia"/>
        </w:rPr>
        <w:t>соціального</w:t>
      </w:r>
      <w:r>
        <w:t></w:t>
      </w:r>
      <w:r>
        <w:rPr>
          <w:rFonts w:hint="eastAsia"/>
        </w:rPr>
        <w:t>діалогу</w:t>
      </w:r>
      <w:r>
        <w:t></w:t>
      </w:r>
      <w:r>
        <w:t></w:t>
      </w:r>
      <w:r>
        <w:rPr>
          <w:rFonts w:hint="eastAsia"/>
        </w:rPr>
        <w:t>низький</w:t>
      </w:r>
      <w:r>
        <w:t></w:t>
      </w:r>
      <w:r>
        <w:rPr>
          <w:rFonts w:hint="eastAsia"/>
        </w:rPr>
        <w:t>рівень</w:t>
      </w:r>
      <w:r>
        <w:t></w:t>
      </w:r>
      <w:r>
        <w:rPr>
          <w:rFonts w:hint="eastAsia"/>
        </w:rPr>
        <w:t>довіри</w:t>
      </w:r>
      <w:r>
        <w:t></w:t>
      </w:r>
      <w:r>
        <w:rPr>
          <w:rFonts w:hint="eastAsia"/>
        </w:rPr>
        <w:t>серед</w:t>
      </w:r>
      <w:r>
        <w:t></w:t>
      </w:r>
      <w:r>
        <w:rPr>
          <w:rFonts w:hint="eastAsia"/>
        </w:rPr>
        <w:t>соціальних</w:t>
      </w:r>
    </w:p>
    <w:p w:rsidR="00FF594B" w:rsidRDefault="00FF594B" w:rsidP="00FF594B">
      <w:r>
        <w:rPr>
          <w:rFonts w:hint="eastAsia"/>
        </w:rPr>
        <w:t>партнерів</w:t>
      </w:r>
      <w:r>
        <w:t></w:t>
      </w:r>
      <w:r>
        <w:t></w:t>
      </w:r>
      <w:r>
        <w:rPr>
          <w:rFonts w:hint="eastAsia"/>
        </w:rPr>
        <w:t>відсутність</w:t>
      </w:r>
      <w:r>
        <w:t></w:t>
      </w:r>
      <w:r>
        <w:rPr>
          <w:rFonts w:hint="eastAsia"/>
        </w:rPr>
        <w:t>прописаних</w:t>
      </w:r>
      <w:r>
        <w:t></w:t>
      </w:r>
      <w:r>
        <w:rPr>
          <w:rFonts w:hint="eastAsia"/>
        </w:rPr>
        <w:t>механізмів</w:t>
      </w:r>
      <w:r>
        <w:t></w:t>
      </w:r>
      <w:r>
        <w:rPr>
          <w:rFonts w:hint="eastAsia"/>
        </w:rPr>
        <w:t>контролю</w:t>
      </w:r>
      <w:r>
        <w:t></w:t>
      </w:r>
      <w:r>
        <w:rPr>
          <w:rFonts w:hint="eastAsia"/>
        </w:rPr>
        <w:t>за</w:t>
      </w:r>
      <w:r>
        <w:t></w:t>
      </w:r>
      <w:r>
        <w:rPr>
          <w:rFonts w:hint="eastAsia"/>
        </w:rPr>
        <w:t>виконанням</w:t>
      </w:r>
    </w:p>
    <w:p w:rsidR="00FF594B" w:rsidRDefault="00FF594B" w:rsidP="00FF594B">
      <w:r>
        <w:rPr>
          <w:rFonts w:hint="eastAsia"/>
        </w:rPr>
        <w:t>тристоронніх</w:t>
      </w:r>
      <w:r>
        <w:t></w:t>
      </w:r>
      <w:r>
        <w:rPr>
          <w:rFonts w:hint="eastAsia"/>
        </w:rPr>
        <w:t>угод</w:t>
      </w:r>
      <w:r>
        <w:t></w:t>
      </w:r>
      <w:r>
        <w:t></w:t>
      </w:r>
      <w:r>
        <w:rPr>
          <w:rFonts w:hint="eastAsia"/>
        </w:rPr>
        <w:t>вузька</w:t>
      </w:r>
      <w:r>
        <w:t></w:t>
      </w:r>
      <w:r>
        <w:rPr>
          <w:rFonts w:hint="eastAsia"/>
        </w:rPr>
        <w:t>сфера</w:t>
      </w:r>
      <w:r>
        <w:t></w:t>
      </w:r>
      <w:r>
        <w:rPr>
          <w:rFonts w:hint="eastAsia"/>
        </w:rPr>
        <w:t>договірно</w:t>
      </w:r>
      <w:r>
        <w:t></w:t>
      </w:r>
      <w:r>
        <w:rPr>
          <w:rFonts w:hint="eastAsia"/>
        </w:rPr>
        <w:t>правового</w:t>
      </w:r>
      <w:r>
        <w:t></w:t>
      </w:r>
      <w:r>
        <w:rPr>
          <w:rFonts w:hint="eastAsia"/>
        </w:rPr>
        <w:t>регулювання</w:t>
      </w:r>
    </w:p>
    <w:p w:rsidR="00FF594B" w:rsidRDefault="00FF594B" w:rsidP="00FF594B">
      <w:r>
        <w:rPr>
          <w:rFonts w:hint="eastAsia"/>
        </w:rPr>
        <w:t>колективних</w:t>
      </w:r>
      <w:r>
        <w:t></w:t>
      </w:r>
      <w:r>
        <w:rPr>
          <w:rFonts w:hint="eastAsia"/>
        </w:rPr>
        <w:t>трудових</w:t>
      </w:r>
      <w:r>
        <w:t></w:t>
      </w:r>
      <w:r>
        <w:rPr>
          <w:rFonts w:hint="eastAsia"/>
        </w:rPr>
        <w:t>відносин</w:t>
      </w:r>
      <w:r>
        <w:t></w:t>
      </w:r>
      <w:r>
        <w:t></w:t>
      </w:r>
      <w:r>
        <w:rPr>
          <w:rFonts w:hint="eastAsia"/>
        </w:rPr>
        <w:t>Подолання</w:t>
      </w:r>
      <w:r>
        <w:t></w:t>
      </w:r>
      <w:r>
        <w:rPr>
          <w:rFonts w:hint="eastAsia"/>
        </w:rPr>
        <w:t>зазначених</w:t>
      </w:r>
      <w:r>
        <w:t></w:t>
      </w:r>
      <w:r>
        <w:rPr>
          <w:rFonts w:hint="eastAsia"/>
        </w:rPr>
        <w:t>проблем</w:t>
      </w:r>
      <w:r>
        <w:t></w:t>
      </w:r>
      <w:r>
        <w:rPr>
          <w:rFonts w:hint="eastAsia"/>
        </w:rPr>
        <w:t>паралельно</w:t>
      </w:r>
      <w:r>
        <w:t></w:t>
      </w:r>
      <w:r>
        <w:rPr>
          <w:rFonts w:hint="eastAsia"/>
        </w:rPr>
        <w:t>з</w:t>
      </w:r>
    </w:p>
    <w:p w:rsidR="00FF594B" w:rsidRDefault="00FF594B" w:rsidP="00FF594B">
      <w:r>
        <w:rPr>
          <w:rFonts w:hint="eastAsia"/>
        </w:rPr>
        <w:t>імплементацією</w:t>
      </w:r>
      <w:r>
        <w:t></w:t>
      </w:r>
      <w:r>
        <w:rPr>
          <w:rFonts w:hint="eastAsia"/>
        </w:rPr>
        <w:t>міжнародних</w:t>
      </w:r>
      <w:r>
        <w:t></w:t>
      </w:r>
      <w:r>
        <w:rPr>
          <w:rFonts w:hint="eastAsia"/>
        </w:rPr>
        <w:t>договорів</w:t>
      </w:r>
      <w:r>
        <w:t></w:t>
      </w:r>
      <w:r>
        <w:rPr>
          <w:rFonts w:hint="eastAsia"/>
        </w:rPr>
        <w:t>соціально</w:t>
      </w:r>
      <w:r>
        <w:t></w:t>
      </w:r>
      <w:r>
        <w:rPr>
          <w:rFonts w:hint="eastAsia"/>
        </w:rPr>
        <w:t>економічній</w:t>
      </w:r>
      <w:r>
        <w:t></w:t>
      </w:r>
      <w:r>
        <w:rPr>
          <w:rFonts w:hint="eastAsia"/>
        </w:rPr>
        <w:t>та</w:t>
      </w:r>
      <w:r>
        <w:t></w:t>
      </w:r>
      <w:r>
        <w:rPr>
          <w:rFonts w:hint="eastAsia"/>
        </w:rPr>
        <w:t>трудовій</w:t>
      </w:r>
    </w:p>
    <w:p w:rsidR="00FF594B" w:rsidRDefault="00FF594B" w:rsidP="00FF594B">
      <w:r>
        <w:rPr>
          <w:rFonts w:hint="eastAsia"/>
        </w:rPr>
        <w:t>сферах</w:t>
      </w:r>
      <w:r>
        <w:t></w:t>
      </w:r>
      <w:r>
        <w:t></w:t>
      </w:r>
      <w:r>
        <w:rPr>
          <w:rFonts w:hint="eastAsia"/>
        </w:rPr>
        <w:t>адаптацією</w:t>
      </w:r>
      <w:r>
        <w:t></w:t>
      </w:r>
      <w:r>
        <w:rPr>
          <w:rFonts w:hint="eastAsia"/>
        </w:rPr>
        <w:t>вітчизняного</w:t>
      </w:r>
      <w:r>
        <w:t></w:t>
      </w:r>
      <w:r>
        <w:rPr>
          <w:rFonts w:hint="eastAsia"/>
        </w:rPr>
        <w:t>законодавства</w:t>
      </w:r>
      <w:r>
        <w:t></w:t>
      </w:r>
      <w:r>
        <w:rPr>
          <w:rFonts w:hint="eastAsia"/>
        </w:rPr>
        <w:t>до</w:t>
      </w:r>
      <w:r>
        <w:t></w:t>
      </w:r>
      <w:r>
        <w:rPr>
          <w:rFonts w:hint="eastAsia"/>
        </w:rPr>
        <w:t>європейських</w:t>
      </w:r>
      <w:r>
        <w:t></w:t>
      </w:r>
      <w:r>
        <w:rPr>
          <w:rFonts w:hint="eastAsia"/>
        </w:rPr>
        <w:t>стандартів</w:t>
      </w:r>
      <w:r>
        <w:t></w:t>
      </w:r>
      <w:r>
        <w:rPr>
          <w:rFonts w:hint="eastAsia"/>
        </w:rPr>
        <w:t>та</w:t>
      </w:r>
    </w:p>
    <w:p w:rsidR="00FF594B" w:rsidRDefault="00FF594B" w:rsidP="00FF594B">
      <w:r>
        <w:rPr>
          <w:rFonts w:hint="eastAsia"/>
        </w:rPr>
        <w:t>посиленням</w:t>
      </w:r>
      <w:r>
        <w:t></w:t>
      </w:r>
      <w:r>
        <w:rPr>
          <w:rFonts w:hint="eastAsia"/>
        </w:rPr>
        <w:t>відповідальності</w:t>
      </w:r>
      <w:r>
        <w:t></w:t>
      </w:r>
      <w:r>
        <w:rPr>
          <w:rFonts w:hint="eastAsia"/>
        </w:rPr>
        <w:t>суб’єктів</w:t>
      </w:r>
      <w:r>
        <w:t></w:t>
      </w:r>
      <w:r>
        <w:rPr>
          <w:rFonts w:hint="eastAsia"/>
        </w:rPr>
        <w:t>соціального</w:t>
      </w:r>
      <w:r>
        <w:t></w:t>
      </w:r>
      <w:r>
        <w:rPr>
          <w:rFonts w:hint="eastAsia"/>
        </w:rPr>
        <w:t>діалогу</w:t>
      </w:r>
      <w:r>
        <w:t></w:t>
      </w:r>
      <w:r>
        <w:rPr>
          <w:rFonts w:hint="eastAsia"/>
        </w:rPr>
        <w:t>допоможе</w:t>
      </w:r>
      <w:r>
        <w:t></w:t>
      </w:r>
      <w:r>
        <w:rPr>
          <w:rFonts w:hint="eastAsia"/>
        </w:rPr>
        <w:t>Україні</w:t>
      </w:r>
    </w:p>
    <w:p w:rsidR="00FF594B" w:rsidRDefault="00FF594B" w:rsidP="00FF594B">
      <w:r>
        <w:rPr>
          <w:rFonts w:hint="eastAsia"/>
        </w:rPr>
        <w:t>побудувати</w:t>
      </w:r>
      <w:r>
        <w:t></w:t>
      </w:r>
      <w:r>
        <w:rPr>
          <w:rFonts w:hint="eastAsia"/>
        </w:rPr>
        <w:t>справді</w:t>
      </w:r>
      <w:r>
        <w:t></w:t>
      </w:r>
      <w:r>
        <w:rPr>
          <w:rFonts w:hint="eastAsia"/>
        </w:rPr>
        <w:t>демократичну</w:t>
      </w:r>
      <w:r>
        <w:t></w:t>
      </w:r>
      <w:r>
        <w:t></w:t>
      </w:r>
      <w:r>
        <w:rPr>
          <w:rFonts w:hint="eastAsia"/>
        </w:rPr>
        <w:t>правову</w:t>
      </w:r>
      <w:r>
        <w:t></w:t>
      </w:r>
      <w:r>
        <w:rPr>
          <w:rFonts w:hint="eastAsia"/>
        </w:rPr>
        <w:t>державу</w:t>
      </w:r>
      <w:r>
        <w:t></w:t>
      </w:r>
      <w:r>
        <w:rPr>
          <w:rFonts w:hint="eastAsia"/>
        </w:rPr>
        <w:t>з</w:t>
      </w:r>
      <w:r>
        <w:t></w:t>
      </w:r>
      <w:r>
        <w:rPr>
          <w:rFonts w:hint="eastAsia"/>
        </w:rPr>
        <w:t>розвиненою</w:t>
      </w:r>
      <w:r>
        <w:t></w:t>
      </w:r>
      <w:r>
        <w:rPr>
          <w:rFonts w:hint="eastAsia"/>
        </w:rPr>
        <w:t>ринковою</w:t>
      </w:r>
    </w:p>
    <w:p w:rsidR="00FF594B" w:rsidRPr="00FF594B" w:rsidRDefault="00FF594B" w:rsidP="00FF594B">
      <w:r>
        <w:rPr>
          <w:rFonts w:hint="eastAsia"/>
        </w:rPr>
        <w:t>економікою</w:t>
      </w:r>
      <w:r>
        <w:t></w:t>
      </w:r>
    </w:p>
    <w:sectPr w:rsidR="00FF594B" w:rsidRPr="00FF59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FF594B" w:rsidRPr="00FF594B">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DC360-64B5-40D1-B4B1-6BDA74E3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2021-09-28T17:32:00Z</dcterms:created>
  <dcterms:modified xsi:type="dcterms:W3CDTF">2021-09-28T17:55:00Z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