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BFB5" w14:textId="77777777" w:rsidR="00531798" w:rsidRDefault="00531798" w:rsidP="00531798">
      <w:pPr>
        <w:pStyle w:val="afffffffffffffffffffffffffff5"/>
        <w:rPr>
          <w:rFonts w:ascii="Verdana" w:hAnsi="Verdana"/>
          <w:color w:val="000000"/>
          <w:sz w:val="21"/>
          <w:szCs w:val="21"/>
        </w:rPr>
      </w:pPr>
      <w:r>
        <w:rPr>
          <w:rFonts w:ascii="Helvetica Neue" w:hAnsi="Helvetica Neue"/>
          <w:b/>
          <w:bCs w:val="0"/>
          <w:color w:val="222222"/>
          <w:sz w:val="21"/>
          <w:szCs w:val="21"/>
        </w:rPr>
        <w:t>Воробьева, Наталья Викторовна.</w:t>
      </w:r>
    </w:p>
    <w:p w14:paraId="56314211" w14:textId="77777777" w:rsidR="00531798" w:rsidRDefault="00531798" w:rsidP="0053179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Фотоиндуцированные изменения магнитострикции в иттрий-железистых </w:t>
      </w:r>
      <w:proofErr w:type="gramStart"/>
      <w:r>
        <w:rPr>
          <w:rFonts w:ascii="Helvetica Neue" w:hAnsi="Helvetica Neue" w:cs="Arial"/>
          <w:caps/>
          <w:color w:val="222222"/>
          <w:sz w:val="21"/>
          <w:szCs w:val="21"/>
        </w:rPr>
        <w:t>гранатах :</w:t>
      </w:r>
      <w:proofErr w:type="gramEnd"/>
      <w:r>
        <w:rPr>
          <w:rFonts w:ascii="Helvetica Neue" w:hAnsi="Helvetica Neue" w:cs="Arial"/>
          <w:caps/>
          <w:color w:val="222222"/>
          <w:sz w:val="21"/>
          <w:szCs w:val="21"/>
        </w:rPr>
        <w:t xml:space="preserve"> диссертация ... кандидата физико-математических наук : 01.04.07. - [Б. м.], [19--?]. - 106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AC072AC" w14:textId="77777777" w:rsidR="00531798" w:rsidRDefault="00531798" w:rsidP="0053179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Воробьева, Наталья Викторовна</w:t>
      </w:r>
    </w:p>
    <w:p w14:paraId="03FC0AED"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3BE2C9"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4F783E2B"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кристалла.</w:t>
      </w:r>
    </w:p>
    <w:p w14:paraId="52F5C8EB"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Магнитострикция в кристаллах кубической симметрии.</w:t>
      </w:r>
    </w:p>
    <w:p w14:paraId="3A29BC48"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Фотоиндуцированные явления в кристаллах </w:t>
      </w:r>
      <w:proofErr w:type="spellStart"/>
      <w:r>
        <w:rPr>
          <w:rFonts w:ascii="Arial" w:hAnsi="Arial" w:cs="Arial"/>
          <w:color w:val="333333"/>
          <w:sz w:val="21"/>
          <w:szCs w:val="21"/>
        </w:rPr>
        <w:t>УзРезО</w:t>
      </w:r>
      <w:proofErr w:type="spellEnd"/>
      <w:r>
        <w:rPr>
          <w:rFonts w:ascii="Arial" w:hAnsi="Arial" w:cs="Arial"/>
          <w:color w:val="333333"/>
          <w:sz w:val="21"/>
          <w:szCs w:val="21"/>
        </w:rPr>
        <w:t>^</w:t>
      </w:r>
    </w:p>
    <w:p w14:paraId="6E28F8FC"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ОБРАЗЦЫ И МЕТОДИКА ЭКСПЕРИМЕНТА.</w:t>
      </w:r>
    </w:p>
    <w:p w14:paraId="34E4CBCA"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Тензометрический метод.</w:t>
      </w:r>
    </w:p>
    <w:p w14:paraId="486AE21E"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Фотолитография.</w:t>
      </w:r>
    </w:p>
    <w:p w14:paraId="47717BA7"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Экспериментальная установка и подготовка образца.</w:t>
      </w:r>
    </w:p>
    <w:p w14:paraId="67A19EF1"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Проведение измерений и погрешности.</w:t>
      </w:r>
    </w:p>
    <w:p w14:paraId="3E5B6542"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ФОТОИНДУЦИРОВАННОЕ ИЗМЕНЕНИЕ</w:t>
      </w:r>
    </w:p>
    <w:p w14:paraId="5348696B"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МАГНИТОСТРИКЦИИ В ИЖГ(Ва) И ИЖГ(РЬ).</w:t>
      </w:r>
    </w:p>
    <w:p w14:paraId="1C0122E9"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Фотоиндуцированные изменения магнитострикции в ИЖГ(Ва) и ИЖГ(РЬ).</w:t>
      </w:r>
    </w:p>
    <w:p w14:paraId="72A513D7"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Температурная зависимость фотоиндуцированных изменений магнитострикции.</w:t>
      </w:r>
    </w:p>
    <w:p w14:paraId="41F71F15"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Спектральная чувствительность эффекта в ИЖГ(Ва).</w:t>
      </w:r>
    </w:p>
    <w:p w14:paraId="40704BC2"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Расчет зависимостей магнитострикционных деформаций от направления намагниченности в </w:t>
      </w:r>
      <w:proofErr w:type="spellStart"/>
      <w:r>
        <w:rPr>
          <w:rFonts w:ascii="Arial" w:hAnsi="Arial" w:cs="Arial"/>
          <w:color w:val="333333"/>
          <w:sz w:val="21"/>
          <w:szCs w:val="21"/>
        </w:rPr>
        <w:t>ИЖЦВа</w:t>
      </w:r>
      <w:proofErr w:type="spellEnd"/>
      <w:r>
        <w:rPr>
          <w:rFonts w:ascii="Arial" w:hAnsi="Arial" w:cs="Arial"/>
          <w:color w:val="333333"/>
          <w:sz w:val="21"/>
          <w:szCs w:val="21"/>
        </w:rPr>
        <w:t>) и ИЖГ(РЬ).</w:t>
      </w:r>
    </w:p>
    <w:p w14:paraId="2F17373B"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8AE9F89"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4. ФОТОИНДУЦИРОВАННОЕ ИЗМЕНЕНИЕ МАГНИТОСТРИКЦИИ В МОНОКРИСТАЛЛАХ </w:t>
      </w:r>
      <w:proofErr w:type="gramStart"/>
      <w:r>
        <w:rPr>
          <w:rFonts w:ascii="Arial" w:hAnsi="Arial" w:cs="Arial"/>
          <w:color w:val="333333"/>
          <w:sz w:val="21"/>
          <w:szCs w:val="21"/>
        </w:rPr>
        <w:t>ИЖГ(</w:t>
      </w:r>
      <w:proofErr w:type="gramEnd"/>
      <w:r>
        <w:rPr>
          <w:rFonts w:ascii="Arial" w:hAnsi="Arial" w:cs="Arial"/>
          <w:color w:val="333333"/>
          <w:sz w:val="21"/>
          <w:szCs w:val="21"/>
        </w:rPr>
        <w:t>81).</w:t>
      </w:r>
    </w:p>
    <w:p w14:paraId="4E2B2116"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Фотоиндуцированные изменения магнитострикции в </w:t>
      </w:r>
      <w:proofErr w:type="gramStart"/>
      <w:r>
        <w:rPr>
          <w:rFonts w:ascii="Arial" w:hAnsi="Arial" w:cs="Arial"/>
          <w:color w:val="333333"/>
          <w:sz w:val="21"/>
          <w:szCs w:val="21"/>
        </w:rPr>
        <w:t>ИЖГ(</w:t>
      </w:r>
      <w:proofErr w:type="gramEnd"/>
      <w:r>
        <w:rPr>
          <w:rFonts w:ascii="Arial" w:hAnsi="Arial" w:cs="Arial"/>
          <w:color w:val="333333"/>
          <w:sz w:val="21"/>
          <w:szCs w:val="21"/>
        </w:rPr>
        <w:t>81).</w:t>
      </w:r>
    </w:p>
    <w:p w14:paraId="67A12C6C"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Спектральная зависимость изменения магнитострикции в </w:t>
      </w:r>
      <w:proofErr w:type="gramStart"/>
      <w:r>
        <w:rPr>
          <w:rFonts w:ascii="Arial" w:hAnsi="Arial" w:cs="Arial"/>
          <w:color w:val="333333"/>
          <w:sz w:val="21"/>
          <w:szCs w:val="21"/>
        </w:rPr>
        <w:t>ИЖГ(</w:t>
      </w:r>
      <w:proofErr w:type="gramEnd"/>
      <w:r>
        <w:rPr>
          <w:rFonts w:ascii="Arial" w:hAnsi="Arial" w:cs="Arial"/>
          <w:color w:val="333333"/>
          <w:sz w:val="21"/>
          <w:szCs w:val="21"/>
        </w:rPr>
        <w:t>81).</w:t>
      </w:r>
    </w:p>
    <w:p w14:paraId="2D320680"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угловых зависимостей в ИЖГ(Б1).</w:t>
      </w:r>
    </w:p>
    <w:p w14:paraId="7330191D" w14:textId="77777777" w:rsidR="00531798" w:rsidRDefault="00531798" w:rsidP="005317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531798" w:rsidRDefault="00E67B85" w:rsidP="00531798"/>
    <w:sectPr w:rsidR="00E67B85" w:rsidRPr="005317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07D5" w14:textId="77777777" w:rsidR="005F736B" w:rsidRDefault="005F736B">
      <w:pPr>
        <w:spacing w:after="0" w:line="240" w:lineRule="auto"/>
      </w:pPr>
      <w:r>
        <w:separator/>
      </w:r>
    </w:p>
  </w:endnote>
  <w:endnote w:type="continuationSeparator" w:id="0">
    <w:p w14:paraId="6174504E" w14:textId="77777777" w:rsidR="005F736B" w:rsidRDefault="005F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1BA6" w14:textId="77777777" w:rsidR="005F736B" w:rsidRDefault="005F736B"/>
    <w:p w14:paraId="7C597489" w14:textId="77777777" w:rsidR="005F736B" w:rsidRDefault="005F736B"/>
    <w:p w14:paraId="0ED8A5AE" w14:textId="77777777" w:rsidR="005F736B" w:rsidRDefault="005F736B"/>
    <w:p w14:paraId="2858CC12" w14:textId="77777777" w:rsidR="005F736B" w:rsidRDefault="005F736B"/>
    <w:p w14:paraId="7199896E" w14:textId="77777777" w:rsidR="005F736B" w:rsidRDefault="005F736B"/>
    <w:p w14:paraId="2A3A3853" w14:textId="77777777" w:rsidR="005F736B" w:rsidRDefault="005F736B"/>
    <w:p w14:paraId="168F8945" w14:textId="77777777" w:rsidR="005F736B" w:rsidRDefault="005F73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BCA44" wp14:editId="45AB90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4E74" w14:textId="77777777" w:rsidR="005F736B" w:rsidRDefault="005F73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BCA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E04E74" w14:textId="77777777" w:rsidR="005F736B" w:rsidRDefault="005F73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91C9A0" w14:textId="77777777" w:rsidR="005F736B" w:rsidRDefault="005F736B"/>
    <w:p w14:paraId="42F0C363" w14:textId="77777777" w:rsidR="005F736B" w:rsidRDefault="005F736B"/>
    <w:p w14:paraId="298472A6" w14:textId="77777777" w:rsidR="005F736B" w:rsidRDefault="005F73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C264F1" wp14:editId="79A755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6CAB" w14:textId="77777777" w:rsidR="005F736B" w:rsidRDefault="005F736B"/>
                          <w:p w14:paraId="4AAEB429" w14:textId="77777777" w:rsidR="005F736B" w:rsidRDefault="005F73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264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2D6CAB" w14:textId="77777777" w:rsidR="005F736B" w:rsidRDefault="005F736B"/>
                    <w:p w14:paraId="4AAEB429" w14:textId="77777777" w:rsidR="005F736B" w:rsidRDefault="005F73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2F214C" w14:textId="77777777" w:rsidR="005F736B" w:rsidRDefault="005F736B"/>
    <w:p w14:paraId="001D3608" w14:textId="77777777" w:rsidR="005F736B" w:rsidRDefault="005F736B">
      <w:pPr>
        <w:rPr>
          <w:sz w:val="2"/>
          <w:szCs w:val="2"/>
        </w:rPr>
      </w:pPr>
    </w:p>
    <w:p w14:paraId="7BAE8713" w14:textId="77777777" w:rsidR="005F736B" w:rsidRDefault="005F736B"/>
    <w:p w14:paraId="7180F09E" w14:textId="77777777" w:rsidR="005F736B" w:rsidRDefault="005F736B">
      <w:pPr>
        <w:spacing w:after="0" w:line="240" w:lineRule="auto"/>
      </w:pPr>
    </w:p>
  </w:footnote>
  <w:footnote w:type="continuationSeparator" w:id="0">
    <w:p w14:paraId="21EEEE5D" w14:textId="77777777" w:rsidR="005F736B" w:rsidRDefault="005F7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36B"/>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116202</TotalTime>
  <Pages>2</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2349</cp:revision>
  <cp:lastPrinted>2009-02-06T05:36:00Z</cp:lastPrinted>
  <dcterms:created xsi:type="dcterms:W3CDTF">2024-01-07T13:43:00Z</dcterms:created>
  <dcterms:modified xsi:type="dcterms:W3CDTF">2025-06-17T18:29:00Z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