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AE79" w14:textId="3F63DF5F" w:rsidR="00214194" w:rsidRDefault="00776448" w:rsidP="00776448">
      <w:pPr>
        <w:rPr>
          <w:rFonts w:ascii="Times New Roman" w:eastAsia="Arial Unicode MS" w:hAnsi="Times New Roman" w:cs="Times New Roman"/>
          <w:b/>
          <w:bCs/>
          <w:color w:val="000000"/>
          <w:kern w:val="0"/>
          <w:sz w:val="28"/>
          <w:szCs w:val="28"/>
          <w:lang w:eastAsia="ru-RU" w:bidi="uk-UA"/>
        </w:rPr>
      </w:pPr>
      <w:r w:rsidRPr="00776448">
        <w:rPr>
          <w:rFonts w:ascii="Times New Roman" w:eastAsia="Arial Unicode MS" w:hAnsi="Times New Roman" w:cs="Times New Roman" w:hint="eastAsia"/>
          <w:b/>
          <w:bCs/>
          <w:color w:val="000000"/>
          <w:kern w:val="0"/>
          <w:sz w:val="28"/>
          <w:szCs w:val="28"/>
          <w:lang w:eastAsia="ru-RU" w:bidi="uk-UA"/>
        </w:rPr>
        <w:t>Сайфутяров</w:t>
      </w:r>
      <w:r w:rsidRPr="00776448">
        <w:rPr>
          <w:rFonts w:ascii="Times New Roman" w:eastAsia="Arial Unicode MS" w:hAnsi="Times New Roman" w:cs="Times New Roman"/>
          <w:b/>
          <w:bCs/>
          <w:color w:val="000000"/>
          <w:kern w:val="0"/>
          <w:sz w:val="28"/>
          <w:szCs w:val="28"/>
          <w:lang w:eastAsia="ru-RU" w:bidi="uk-UA"/>
        </w:rPr>
        <w:t xml:space="preserve"> </w:t>
      </w:r>
      <w:r w:rsidRPr="00776448">
        <w:rPr>
          <w:rFonts w:ascii="Times New Roman" w:eastAsia="Arial Unicode MS" w:hAnsi="Times New Roman" w:cs="Times New Roman" w:hint="eastAsia"/>
          <w:b/>
          <w:bCs/>
          <w:color w:val="000000"/>
          <w:kern w:val="0"/>
          <w:sz w:val="28"/>
          <w:szCs w:val="28"/>
          <w:lang w:eastAsia="ru-RU" w:bidi="uk-UA"/>
        </w:rPr>
        <w:t>Расим</w:t>
      </w:r>
      <w:r w:rsidRPr="00776448">
        <w:rPr>
          <w:rFonts w:ascii="Times New Roman" w:eastAsia="Arial Unicode MS" w:hAnsi="Times New Roman" w:cs="Times New Roman"/>
          <w:b/>
          <w:bCs/>
          <w:color w:val="000000"/>
          <w:kern w:val="0"/>
          <w:sz w:val="28"/>
          <w:szCs w:val="28"/>
          <w:lang w:eastAsia="ru-RU" w:bidi="uk-UA"/>
        </w:rPr>
        <w:t xml:space="preserve"> </w:t>
      </w:r>
      <w:r w:rsidRPr="00776448">
        <w:rPr>
          <w:rFonts w:ascii="Times New Roman" w:eastAsia="Arial Unicode MS" w:hAnsi="Times New Roman" w:cs="Times New Roman" w:hint="eastAsia"/>
          <w:b/>
          <w:bCs/>
          <w:color w:val="000000"/>
          <w:kern w:val="0"/>
          <w:sz w:val="28"/>
          <w:szCs w:val="28"/>
          <w:lang w:eastAsia="ru-RU" w:bidi="uk-UA"/>
        </w:rPr>
        <w:t>Рамилевич</w:t>
      </w:r>
      <w:r>
        <w:rPr>
          <w:rFonts w:ascii="Times New Roman" w:eastAsia="Arial Unicode MS" w:hAnsi="Times New Roman" w:cs="Times New Roman" w:hint="eastAsia"/>
          <w:b/>
          <w:bCs/>
          <w:color w:val="000000"/>
          <w:kern w:val="0"/>
          <w:sz w:val="28"/>
          <w:szCs w:val="28"/>
          <w:lang w:eastAsia="ru-RU" w:bidi="uk-UA"/>
        </w:rPr>
        <w:t xml:space="preserve"> </w:t>
      </w:r>
      <w:r w:rsidRPr="00776448">
        <w:rPr>
          <w:rFonts w:ascii="Times New Roman" w:eastAsia="Arial Unicode MS" w:hAnsi="Times New Roman" w:cs="Times New Roman" w:hint="eastAsia"/>
          <w:b/>
          <w:bCs/>
          <w:color w:val="000000"/>
          <w:kern w:val="0"/>
          <w:sz w:val="28"/>
          <w:szCs w:val="28"/>
          <w:lang w:eastAsia="ru-RU" w:bidi="uk-UA"/>
        </w:rPr>
        <w:t>Высокочистые</w:t>
      </w:r>
      <w:r w:rsidRPr="00776448">
        <w:rPr>
          <w:rFonts w:ascii="Times New Roman" w:eastAsia="Arial Unicode MS" w:hAnsi="Times New Roman" w:cs="Times New Roman"/>
          <w:b/>
          <w:bCs/>
          <w:color w:val="000000"/>
          <w:kern w:val="0"/>
          <w:sz w:val="28"/>
          <w:szCs w:val="28"/>
          <w:lang w:eastAsia="ru-RU" w:bidi="uk-UA"/>
        </w:rPr>
        <w:t xml:space="preserve"> </w:t>
      </w:r>
      <w:r w:rsidRPr="00776448">
        <w:rPr>
          <w:rFonts w:ascii="Times New Roman" w:eastAsia="Arial Unicode MS" w:hAnsi="Times New Roman" w:cs="Times New Roman" w:hint="eastAsia"/>
          <w:b/>
          <w:bCs/>
          <w:color w:val="000000"/>
          <w:kern w:val="0"/>
          <w:sz w:val="28"/>
          <w:szCs w:val="28"/>
          <w:lang w:eastAsia="ru-RU" w:bidi="uk-UA"/>
        </w:rPr>
        <w:t>координационные</w:t>
      </w:r>
      <w:r w:rsidRPr="00776448">
        <w:rPr>
          <w:rFonts w:ascii="Times New Roman" w:eastAsia="Arial Unicode MS" w:hAnsi="Times New Roman" w:cs="Times New Roman"/>
          <w:b/>
          <w:bCs/>
          <w:color w:val="000000"/>
          <w:kern w:val="0"/>
          <w:sz w:val="28"/>
          <w:szCs w:val="28"/>
          <w:lang w:eastAsia="ru-RU" w:bidi="uk-UA"/>
        </w:rPr>
        <w:t xml:space="preserve"> </w:t>
      </w:r>
      <w:r w:rsidRPr="00776448">
        <w:rPr>
          <w:rFonts w:ascii="Times New Roman" w:eastAsia="Arial Unicode MS" w:hAnsi="Times New Roman" w:cs="Times New Roman" w:hint="eastAsia"/>
          <w:b/>
          <w:bCs/>
          <w:color w:val="000000"/>
          <w:kern w:val="0"/>
          <w:sz w:val="28"/>
          <w:szCs w:val="28"/>
          <w:lang w:eastAsia="ru-RU" w:bidi="uk-UA"/>
        </w:rPr>
        <w:t>соединения</w:t>
      </w:r>
      <w:r w:rsidRPr="00776448">
        <w:rPr>
          <w:rFonts w:ascii="Times New Roman" w:eastAsia="Arial Unicode MS" w:hAnsi="Times New Roman" w:cs="Times New Roman"/>
          <w:b/>
          <w:bCs/>
          <w:color w:val="000000"/>
          <w:kern w:val="0"/>
          <w:sz w:val="28"/>
          <w:szCs w:val="28"/>
          <w:lang w:eastAsia="ru-RU" w:bidi="uk-UA"/>
        </w:rPr>
        <w:t xml:space="preserve"> </w:t>
      </w:r>
      <w:r w:rsidRPr="00776448">
        <w:rPr>
          <w:rFonts w:ascii="Times New Roman" w:eastAsia="Arial Unicode MS" w:hAnsi="Times New Roman" w:cs="Times New Roman" w:hint="eastAsia"/>
          <w:b/>
          <w:bCs/>
          <w:color w:val="000000"/>
          <w:kern w:val="0"/>
          <w:sz w:val="28"/>
          <w:szCs w:val="28"/>
          <w:lang w:eastAsia="ru-RU" w:bidi="uk-UA"/>
        </w:rPr>
        <w:t>металлов</w:t>
      </w:r>
      <w:r w:rsidRPr="00776448">
        <w:rPr>
          <w:rFonts w:ascii="Times New Roman" w:eastAsia="Arial Unicode MS" w:hAnsi="Times New Roman" w:cs="Times New Roman"/>
          <w:b/>
          <w:bCs/>
          <w:color w:val="000000"/>
          <w:kern w:val="0"/>
          <w:sz w:val="28"/>
          <w:szCs w:val="28"/>
          <w:lang w:eastAsia="ru-RU" w:bidi="uk-UA"/>
        </w:rPr>
        <w:t xml:space="preserve"> </w:t>
      </w:r>
      <w:r w:rsidRPr="00776448">
        <w:rPr>
          <w:rFonts w:ascii="Times New Roman" w:eastAsia="Arial Unicode MS" w:hAnsi="Times New Roman" w:cs="Times New Roman" w:hint="eastAsia"/>
          <w:b/>
          <w:bCs/>
          <w:color w:val="000000"/>
          <w:kern w:val="0"/>
          <w:sz w:val="28"/>
          <w:szCs w:val="28"/>
          <w:lang w:eastAsia="ru-RU" w:bidi="uk-UA"/>
        </w:rPr>
        <w:t>с</w:t>
      </w:r>
      <w:r w:rsidRPr="00776448">
        <w:rPr>
          <w:rFonts w:ascii="Times New Roman" w:eastAsia="Arial Unicode MS" w:hAnsi="Times New Roman" w:cs="Times New Roman"/>
          <w:b/>
          <w:bCs/>
          <w:color w:val="000000"/>
          <w:kern w:val="0"/>
          <w:sz w:val="28"/>
          <w:szCs w:val="28"/>
          <w:lang w:eastAsia="ru-RU" w:bidi="uk-UA"/>
        </w:rPr>
        <w:t xml:space="preserve"> </w:t>
      </w:r>
      <w:r w:rsidRPr="00776448">
        <w:rPr>
          <w:rFonts w:ascii="Times New Roman" w:eastAsia="Arial Unicode MS" w:hAnsi="Times New Roman" w:cs="Times New Roman" w:hint="eastAsia"/>
          <w:b/>
          <w:bCs/>
          <w:color w:val="000000"/>
          <w:kern w:val="0"/>
          <w:sz w:val="28"/>
          <w:szCs w:val="28"/>
          <w:lang w:eastAsia="ru-RU" w:bidi="uk-UA"/>
        </w:rPr>
        <w:t>органическими</w:t>
      </w:r>
      <w:r w:rsidRPr="00776448">
        <w:rPr>
          <w:rFonts w:ascii="Times New Roman" w:eastAsia="Arial Unicode MS" w:hAnsi="Times New Roman" w:cs="Times New Roman"/>
          <w:b/>
          <w:bCs/>
          <w:color w:val="000000"/>
          <w:kern w:val="0"/>
          <w:sz w:val="28"/>
          <w:szCs w:val="28"/>
          <w:lang w:eastAsia="ru-RU" w:bidi="uk-UA"/>
        </w:rPr>
        <w:t xml:space="preserve"> </w:t>
      </w:r>
      <w:r w:rsidRPr="00776448">
        <w:rPr>
          <w:rFonts w:ascii="Times New Roman" w:eastAsia="Arial Unicode MS" w:hAnsi="Times New Roman" w:cs="Times New Roman" w:hint="eastAsia"/>
          <w:b/>
          <w:bCs/>
          <w:color w:val="000000"/>
          <w:kern w:val="0"/>
          <w:sz w:val="28"/>
          <w:szCs w:val="28"/>
          <w:lang w:eastAsia="ru-RU" w:bidi="uk-UA"/>
        </w:rPr>
        <w:t>лигандами</w:t>
      </w:r>
      <w:r w:rsidRPr="00776448">
        <w:rPr>
          <w:rFonts w:ascii="Times New Roman" w:eastAsia="Arial Unicode MS" w:hAnsi="Times New Roman" w:cs="Times New Roman"/>
          <w:b/>
          <w:bCs/>
          <w:color w:val="000000"/>
          <w:kern w:val="0"/>
          <w:sz w:val="28"/>
          <w:szCs w:val="28"/>
          <w:lang w:eastAsia="ru-RU" w:bidi="uk-UA"/>
        </w:rPr>
        <w:t xml:space="preserve"> </w:t>
      </w:r>
      <w:r w:rsidRPr="00776448">
        <w:rPr>
          <w:rFonts w:ascii="Times New Roman" w:eastAsia="Arial Unicode MS" w:hAnsi="Times New Roman" w:cs="Times New Roman" w:hint="eastAsia"/>
          <w:b/>
          <w:bCs/>
          <w:color w:val="000000"/>
          <w:kern w:val="0"/>
          <w:sz w:val="28"/>
          <w:szCs w:val="28"/>
          <w:lang w:eastAsia="ru-RU" w:bidi="uk-UA"/>
        </w:rPr>
        <w:t>для</w:t>
      </w:r>
      <w:r w:rsidRPr="00776448">
        <w:rPr>
          <w:rFonts w:ascii="Times New Roman" w:eastAsia="Arial Unicode MS" w:hAnsi="Times New Roman" w:cs="Times New Roman"/>
          <w:b/>
          <w:bCs/>
          <w:color w:val="000000"/>
          <w:kern w:val="0"/>
          <w:sz w:val="28"/>
          <w:szCs w:val="28"/>
          <w:lang w:eastAsia="ru-RU" w:bidi="uk-UA"/>
        </w:rPr>
        <w:t xml:space="preserve"> </w:t>
      </w:r>
      <w:r w:rsidRPr="00776448">
        <w:rPr>
          <w:rFonts w:ascii="Times New Roman" w:eastAsia="Arial Unicode MS" w:hAnsi="Times New Roman" w:cs="Times New Roman" w:hint="eastAsia"/>
          <w:b/>
          <w:bCs/>
          <w:color w:val="000000"/>
          <w:kern w:val="0"/>
          <w:sz w:val="28"/>
          <w:szCs w:val="28"/>
          <w:lang w:eastAsia="ru-RU" w:bidi="uk-UA"/>
        </w:rPr>
        <w:t>люминесцентных</w:t>
      </w:r>
      <w:r w:rsidRPr="00776448">
        <w:rPr>
          <w:rFonts w:ascii="Times New Roman" w:eastAsia="Arial Unicode MS" w:hAnsi="Times New Roman" w:cs="Times New Roman"/>
          <w:b/>
          <w:bCs/>
          <w:color w:val="000000"/>
          <w:kern w:val="0"/>
          <w:sz w:val="28"/>
          <w:szCs w:val="28"/>
          <w:lang w:eastAsia="ru-RU" w:bidi="uk-UA"/>
        </w:rPr>
        <w:t xml:space="preserve"> </w:t>
      </w:r>
      <w:r w:rsidRPr="00776448">
        <w:rPr>
          <w:rFonts w:ascii="Times New Roman" w:eastAsia="Arial Unicode MS" w:hAnsi="Times New Roman" w:cs="Times New Roman" w:hint="eastAsia"/>
          <w:b/>
          <w:bCs/>
          <w:color w:val="000000"/>
          <w:kern w:val="0"/>
          <w:sz w:val="28"/>
          <w:szCs w:val="28"/>
          <w:lang w:eastAsia="ru-RU" w:bidi="uk-UA"/>
        </w:rPr>
        <w:t>структур</w:t>
      </w:r>
    </w:p>
    <w:p w14:paraId="62653428" w14:textId="77777777" w:rsidR="00776448" w:rsidRDefault="00776448" w:rsidP="00776448">
      <w:r>
        <w:rPr>
          <w:rFonts w:hint="eastAsia"/>
        </w:rPr>
        <w:t>ОГЛАВЛЕНИЕ</w:t>
      </w:r>
      <w:r>
        <w:t xml:space="preserve"> </w:t>
      </w:r>
      <w:r>
        <w:rPr>
          <w:rFonts w:hint="eastAsia"/>
        </w:rPr>
        <w:t>ДИССЕРТАЦИИ</w:t>
      </w:r>
    </w:p>
    <w:p w14:paraId="5F8EC788" w14:textId="77777777" w:rsidR="00776448" w:rsidRDefault="00776448" w:rsidP="00776448">
      <w:r>
        <w:rPr>
          <w:rFonts w:hint="eastAsia"/>
        </w:rPr>
        <w:t>кандидат</w:t>
      </w:r>
      <w:r>
        <w:t xml:space="preserve"> </w:t>
      </w:r>
      <w:r>
        <w:rPr>
          <w:rFonts w:hint="eastAsia"/>
        </w:rPr>
        <w:t>наук</w:t>
      </w:r>
      <w:r>
        <w:t xml:space="preserve"> </w:t>
      </w:r>
      <w:r>
        <w:rPr>
          <w:rFonts w:hint="eastAsia"/>
        </w:rPr>
        <w:t>Сайфутяров</w:t>
      </w:r>
      <w:r>
        <w:t xml:space="preserve"> </w:t>
      </w:r>
      <w:r>
        <w:rPr>
          <w:rFonts w:hint="eastAsia"/>
        </w:rPr>
        <w:t>Расим</w:t>
      </w:r>
      <w:r>
        <w:t xml:space="preserve"> </w:t>
      </w:r>
      <w:r>
        <w:rPr>
          <w:rFonts w:hint="eastAsia"/>
        </w:rPr>
        <w:t>Рамилевич</w:t>
      </w:r>
    </w:p>
    <w:p w14:paraId="0389A6EB" w14:textId="77777777" w:rsidR="00776448" w:rsidRDefault="00776448" w:rsidP="00776448">
      <w:r>
        <w:rPr>
          <w:rFonts w:hint="eastAsia"/>
        </w:rPr>
        <w:t>ВВЕДЕНИЕ</w:t>
      </w:r>
    </w:p>
    <w:p w14:paraId="52D5382C" w14:textId="77777777" w:rsidR="00776448" w:rsidRDefault="00776448" w:rsidP="00776448"/>
    <w:p w14:paraId="58D8CFAB" w14:textId="77777777" w:rsidR="00776448" w:rsidRDefault="00776448" w:rsidP="00776448">
      <w:r>
        <w:t xml:space="preserve">1. </w:t>
      </w:r>
      <w:r>
        <w:rPr>
          <w:rFonts w:hint="eastAsia"/>
        </w:rPr>
        <w:t>ОБЗОР</w:t>
      </w:r>
      <w:r>
        <w:t xml:space="preserve"> </w:t>
      </w:r>
      <w:r>
        <w:rPr>
          <w:rFonts w:hint="eastAsia"/>
        </w:rPr>
        <w:t>ЛИТЕРАТУРЫ</w:t>
      </w:r>
    </w:p>
    <w:p w14:paraId="10A3AB3D" w14:textId="77777777" w:rsidR="00776448" w:rsidRDefault="00776448" w:rsidP="00776448"/>
    <w:p w14:paraId="71ED0E03" w14:textId="77777777" w:rsidR="00776448" w:rsidRDefault="00776448" w:rsidP="00776448">
      <w:r>
        <w:t xml:space="preserve">1.1 </w:t>
      </w:r>
      <w:r>
        <w:rPr>
          <w:rFonts w:hint="eastAsia"/>
        </w:rPr>
        <w:t>Органические</w:t>
      </w:r>
      <w:r>
        <w:t xml:space="preserve"> </w:t>
      </w:r>
      <w:r>
        <w:rPr>
          <w:rFonts w:hint="eastAsia"/>
        </w:rPr>
        <w:t>люминофоры</w:t>
      </w:r>
    </w:p>
    <w:p w14:paraId="2E3F748A" w14:textId="77777777" w:rsidR="00776448" w:rsidRDefault="00776448" w:rsidP="00776448"/>
    <w:p w14:paraId="536697E4" w14:textId="77777777" w:rsidR="00776448" w:rsidRDefault="00776448" w:rsidP="00776448">
      <w:r>
        <w:t xml:space="preserve">1.2 </w:t>
      </w:r>
      <w:r>
        <w:rPr>
          <w:rFonts w:hint="eastAsia"/>
        </w:rPr>
        <w:t>Органические</w:t>
      </w:r>
      <w:r>
        <w:t xml:space="preserve"> </w:t>
      </w:r>
      <w:r>
        <w:rPr>
          <w:rFonts w:hint="eastAsia"/>
        </w:rPr>
        <w:t>светоизлучающие</w:t>
      </w:r>
      <w:r>
        <w:t xml:space="preserve"> </w:t>
      </w:r>
      <w:r>
        <w:rPr>
          <w:rFonts w:hint="eastAsia"/>
        </w:rPr>
        <w:t>диодные</w:t>
      </w:r>
      <w:r>
        <w:t xml:space="preserve"> </w:t>
      </w:r>
      <w:r>
        <w:rPr>
          <w:rFonts w:hint="eastAsia"/>
        </w:rPr>
        <w:t>структуры</w:t>
      </w:r>
    </w:p>
    <w:p w14:paraId="21DDE3CA" w14:textId="77777777" w:rsidR="00776448" w:rsidRDefault="00776448" w:rsidP="00776448"/>
    <w:p w14:paraId="58788DAE" w14:textId="77777777" w:rsidR="00776448" w:rsidRDefault="00776448" w:rsidP="00776448">
      <w:r>
        <w:t xml:space="preserve">1.3 </w:t>
      </w:r>
      <w:r>
        <w:rPr>
          <w:rFonts w:hint="eastAsia"/>
        </w:rPr>
        <w:t>Очистка</w:t>
      </w:r>
      <w:r>
        <w:t xml:space="preserve"> </w:t>
      </w:r>
      <w:r>
        <w:rPr>
          <w:rFonts w:hint="eastAsia"/>
        </w:rPr>
        <w:t>органических</w:t>
      </w:r>
      <w:r>
        <w:t xml:space="preserve"> </w:t>
      </w:r>
      <w:r>
        <w:rPr>
          <w:rFonts w:hint="eastAsia"/>
        </w:rPr>
        <w:t>люминофоров</w:t>
      </w:r>
    </w:p>
    <w:p w14:paraId="23E02920" w14:textId="77777777" w:rsidR="00776448" w:rsidRDefault="00776448" w:rsidP="00776448"/>
    <w:p w14:paraId="69966D17" w14:textId="77777777" w:rsidR="00776448" w:rsidRDefault="00776448" w:rsidP="00776448">
      <w:r>
        <w:t xml:space="preserve">1.4 </w:t>
      </w:r>
      <w:r>
        <w:rPr>
          <w:rFonts w:hint="eastAsia"/>
        </w:rPr>
        <w:t>Органические</w:t>
      </w:r>
      <w:r>
        <w:t xml:space="preserve"> </w:t>
      </w:r>
      <w:r>
        <w:rPr>
          <w:rFonts w:hint="eastAsia"/>
        </w:rPr>
        <w:t>металлокомплексные</w:t>
      </w:r>
      <w:r>
        <w:t xml:space="preserve"> </w:t>
      </w:r>
      <w:r>
        <w:rPr>
          <w:rFonts w:hint="eastAsia"/>
        </w:rPr>
        <w:t>соединения</w:t>
      </w:r>
      <w:r>
        <w:t xml:space="preserve"> </w:t>
      </w:r>
      <w:r>
        <w:rPr>
          <w:rFonts w:hint="eastAsia"/>
        </w:rPr>
        <w:t>платины</w:t>
      </w:r>
      <w:r>
        <w:t xml:space="preserve"> (II)</w:t>
      </w:r>
    </w:p>
    <w:p w14:paraId="4AE3FB99" w14:textId="77777777" w:rsidR="00776448" w:rsidRDefault="00776448" w:rsidP="00776448"/>
    <w:p w14:paraId="2737FA2B" w14:textId="77777777" w:rsidR="00776448" w:rsidRDefault="00776448" w:rsidP="00776448">
      <w:r>
        <w:t xml:space="preserve">1.5 </w:t>
      </w:r>
      <w:r>
        <w:rPr>
          <w:rFonts w:hint="eastAsia"/>
        </w:rPr>
        <w:t>Гибридные</w:t>
      </w:r>
      <w:r>
        <w:t xml:space="preserve"> </w:t>
      </w:r>
      <w:r>
        <w:rPr>
          <w:rFonts w:hint="eastAsia"/>
        </w:rPr>
        <w:t>материалы</w:t>
      </w:r>
    </w:p>
    <w:p w14:paraId="29851871" w14:textId="77777777" w:rsidR="00776448" w:rsidRDefault="00776448" w:rsidP="00776448"/>
    <w:p w14:paraId="72077233" w14:textId="77777777" w:rsidR="00776448" w:rsidRDefault="00776448" w:rsidP="00776448">
      <w:r>
        <w:t xml:space="preserve">1.6 </w:t>
      </w:r>
      <w:r>
        <w:rPr>
          <w:rFonts w:hint="eastAsia"/>
        </w:rPr>
        <w:t>Выводы</w:t>
      </w:r>
      <w:r>
        <w:t xml:space="preserve"> </w:t>
      </w:r>
      <w:r>
        <w:rPr>
          <w:rFonts w:hint="eastAsia"/>
        </w:rPr>
        <w:t>из</w:t>
      </w:r>
      <w:r>
        <w:t xml:space="preserve"> </w:t>
      </w:r>
      <w:r>
        <w:rPr>
          <w:rFonts w:hint="eastAsia"/>
        </w:rPr>
        <w:t>обзора</w:t>
      </w:r>
      <w:r>
        <w:t xml:space="preserve"> </w:t>
      </w:r>
      <w:r>
        <w:rPr>
          <w:rFonts w:hint="eastAsia"/>
        </w:rPr>
        <w:t>литературы</w:t>
      </w:r>
    </w:p>
    <w:p w14:paraId="22B515DA" w14:textId="77777777" w:rsidR="00776448" w:rsidRDefault="00776448" w:rsidP="00776448"/>
    <w:p w14:paraId="18140179" w14:textId="77777777" w:rsidR="00776448" w:rsidRDefault="00776448" w:rsidP="00776448">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289380D" w14:textId="77777777" w:rsidR="00776448" w:rsidRDefault="00776448" w:rsidP="00776448"/>
    <w:p w14:paraId="7538344B" w14:textId="77777777" w:rsidR="00776448" w:rsidRDefault="00776448" w:rsidP="00776448">
      <w:r>
        <w:t xml:space="preserve">2.1 </w:t>
      </w:r>
      <w:r>
        <w:rPr>
          <w:rFonts w:hint="eastAsia"/>
        </w:rPr>
        <w:t>Используемые</w:t>
      </w:r>
      <w:r>
        <w:t xml:space="preserve"> </w:t>
      </w:r>
      <w:r>
        <w:rPr>
          <w:rFonts w:hint="eastAsia"/>
        </w:rPr>
        <w:t>реактивы</w:t>
      </w:r>
      <w:r>
        <w:t xml:space="preserve"> </w:t>
      </w:r>
      <w:r>
        <w:rPr>
          <w:rFonts w:hint="eastAsia"/>
        </w:rPr>
        <w:t>и</w:t>
      </w:r>
      <w:r>
        <w:t xml:space="preserve"> </w:t>
      </w:r>
      <w:r>
        <w:rPr>
          <w:rFonts w:hint="eastAsia"/>
        </w:rPr>
        <w:t>материалы</w:t>
      </w:r>
    </w:p>
    <w:p w14:paraId="083B1ED4" w14:textId="77777777" w:rsidR="00776448" w:rsidRDefault="00776448" w:rsidP="00776448"/>
    <w:p w14:paraId="5F1A6EF9" w14:textId="77777777" w:rsidR="00776448" w:rsidRDefault="00776448" w:rsidP="00776448">
      <w:r>
        <w:t xml:space="preserve">2.2 </w:t>
      </w:r>
      <w:r>
        <w:rPr>
          <w:rFonts w:hint="eastAsia"/>
        </w:rPr>
        <w:t>Определение</w:t>
      </w:r>
      <w:r>
        <w:t xml:space="preserve"> </w:t>
      </w:r>
      <w:r>
        <w:rPr>
          <w:rFonts w:hint="eastAsia"/>
        </w:rPr>
        <w:t>примесного</w:t>
      </w:r>
      <w:r>
        <w:t xml:space="preserve"> </w:t>
      </w:r>
      <w:r>
        <w:rPr>
          <w:rFonts w:hint="eastAsia"/>
        </w:rPr>
        <w:t>состава</w:t>
      </w:r>
      <w:r>
        <w:t xml:space="preserve"> </w:t>
      </w:r>
      <w:r>
        <w:rPr>
          <w:rFonts w:hint="eastAsia"/>
        </w:rPr>
        <w:t>металлорганических</w:t>
      </w:r>
      <w:r>
        <w:t xml:space="preserve"> </w:t>
      </w:r>
      <w:r>
        <w:rPr>
          <w:rFonts w:hint="eastAsia"/>
        </w:rPr>
        <w:t>координационных</w:t>
      </w:r>
      <w:r>
        <w:t xml:space="preserve"> </w:t>
      </w:r>
      <w:r>
        <w:rPr>
          <w:rFonts w:hint="eastAsia"/>
        </w:rPr>
        <w:t>соединений</w:t>
      </w:r>
    </w:p>
    <w:p w14:paraId="14203CFF" w14:textId="77777777" w:rsidR="00776448" w:rsidRDefault="00776448" w:rsidP="00776448"/>
    <w:p w14:paraId="33D0C3C0" w14:textId="77777777" w:rsidR="00776448" w:rsidRDefault="00776448" w:rsidP="00776448">
      <w:r>
        <w:t xml:space="preserve">2.3 </w:t>
      </w:r>
      <w:r>
        <w:rPr>
          <w:rFonts w:hint="eastAsia"/>
        </w:rPr>
        <w:t>Методика</w:t>
      </w:r>
      <w:r>
        <w:t xml:space="preserve"> </w:t>
      </w:r>
      <w:r>
        <w:rPr>
          <w:rFonts w:hint="eastAsia"/>
        </w:rPr>
        <w:t>исследования</w:t>
      </w:r>
      <w:r>
        <w:t xml:space="preserve"> </w:t>
      </w:r>
      <w:r>
        <w:rPr>
          <w:rFonts w:hint="eastAsia"/>
        </w:rPr>
        <w:t>поверхности</w:t>
      </w:r>
      <w:r>
        <w:t xml:space="preserve"> </w:t>
      </w:r>
      <w:r>
        <w:rPr>
          <w:rFonts w:hint="eastAsia"/>
        </w:rPr>
        <w:t>тонкопленочных</w:t>
      </w:r>
      <w:r>
        <w:t xml:space="preserve"> </w:t>
      </w:r>
      <w:r>
        <w:rPr>
          <w:rFonts w:hint="eastAsia"/>
        </w:rPr>
        <w:t>образцов</w:t>
      </w:r>
    </w:p>
    <w:p w14:paraId="6AF270AB" w14:textId="77777777" w:rsidR="00776448" w:rsidRDefault="00776448" w:rsidP="00776448"/>
    <w:p w14:paraId="71D93ABE" w14:textId="77777777" w:rsidR="00776448" w:rsidRDefault="00776448" w:rsidP="00776448">
      <w:r>
        <w:t xml:space="preserve">2.4 </w:t>
      </w:r>
      <w:r>
        <w:rPr>
          <w:rFonts w:hint="eastAsia"/>
        </w:rPr>
        <w:t>Методика</w:t>
      </w:r>
      <w:r>
        <w:t xml:space="preserve"> </w:t>
      </w:r>
      <w:r>
        <w:rPr>
          <w:rFonts w:hint="eastAsia"/>
        </w:rPr>
        <w:t>изготовления</w:t>
      </w:r>
      <w:r>
        <w:t xml:space="preserve"> OLED </w:t>
      </w:r>
      <w:r>
        <w:rPr>
          <w:rFonts w:hint="eastAsia"/>
        </w:rPr>
        <w:t>структур</w:t>
      </w:r>
    </w:p>
    <w:p w14:paraId="35AF7725" w14:textId="77777777" w:rsidR="00776448" w:rsidRDefault="00776448" w:rsidP="00776448"/>
    <w:p w14:paraId="277AA47A" w14:textId="77777777" w:rsidR="00776448" w:rsidRDefault="00776448" w:rsidP="00776448">
      <w:r>
        <w:t xml:space="preserve">2.5 </w:t>
      </w:r>
      <w:r>
        <w:rPr>
          <w:rFonts w:hint="eastAsia"/>
        </w:rPr>
        <w:t>Измерение</w:t>
      </w:r>
      <w:r>
        <w:t xml:space="preserve"> </w:t>
      </w:r>
      <w:r>
        <w:rPr>
          <w:rFonts w:hint="eastAsia"/>
        </w:rPr>
        <w:t>характеристик</w:t>
      </w:r>
      <w:r>
        <w:t xml:space="preserve"> </w:t>
      </w:r>
      <w:r>
        <w:rPr>
          <w:rFonts w:hint="eastAsia"/>
        </w:rPr>
        <w:t>тестовых</w:t>
      </w:r>
      <w:r>
        <w:t xml:space="preserve"> OLED-</w:t>
      </w:r>
      <w:r>
        <w:rPr>
          <w:rFonts w:hint="eastAsia"/>
        </w:rPr>
        <w:t>структур</w:t>
      </w:r>
    </w:p>
    <w:p w14:paraId="2704B496" w14:textId="77777777" w:rsidR="00776448" w:rsidRDefault="00776448" w:rsidP="00776448"/>
    <w:p w14:paraId="7A90B747" w14:textId="77777777" w:rsidR="00776448" w:rsidRDefault="00776448" w:rsidP="00776448">
      <w:r>
        <w:t xml:space="preserve">3. </w:t>
      </w:r>
      <w:r>
        <w:rPr>
          <w:rFonts w:hint="eastAsia"/>
        </w:rPr>
        <w:t>ПОЛУЧЕНИЕ</w:t>
      </w:r>
      <w:r>
        <w:t xml:space="preserve"> </w:t>
      </w:r>
      <w:r>
        <w:rPr>
          <w:rFonts w:hint="eastAsia"/>
        </w:rPr>
        <w:t>ВЫСОКОЧИСТЫХ</w:t>
      </w:r>
      <w:r>
        <w:t xml:space="preserve"> </w:t>
      </w:r>
      <w:r>
        <w:rPr>
          <w:rFonts w:hint="eastAsia"/>
        </w:rPr>
        <w:t>ОРГАНИЧЕСКИХ</w:t>
      </w:r>
      <w:r>
        <w:t xml:space="preserve"> </w:t>
      </w:r>
      <w:r>
        <w:rPr>
          <w:rFonts w:hint="eastAsia"/>
        </w:rPr>
        <w:t>МЕТАЛЛОКОМПЛЕКСОВ</w:t>
      </w:r>
    </w:p>
    <w:p w14:paraId="1CD4285D" w14:textId="77777777" w:rsidR="00776448" w:rsidRDefault="00776448" w:rsidP="00776448"/>
    <w:p w14:paraId="121D3E25" w14:textId="77777777" w:rsidR="00776448" w:rsidRDefault="00776448" w:rsidP="00776448">
      <w:r>
        <w:t xml:space="preserve">3.1 </w:t>
      </w:r>
      <w:r>
        <w:rPr>
          <w:rFonts w:hint="eastAsia"/>
        </w:rPr>
        <w:t>Разработка</w:t>
      </w:r>
      <w:r>
        <w:t xml:space="preserve"> </w:t>
      </w:r>
      <w:r>
        <w:rPr>
          <w:rFonts w:hint="eastAsia"/>
        </w:rPr>
        <w:t>методики</w:t>
      </w:r>
      <w:r>
        <w:t xml:space="preserve"> </w:t>
      </w:r>
      <w:r>
        <w:rPr>
          <w:rFonts w:hint="eastAsia"/>
        </w:rPr>
        <w:t>вакуумной</w:t>
      </w:r>
      <w:r>
        <w:t xml:space="preserve"> </w:t>
      </w:r>
      <w:r>
        <w:rPr>
          <w:rFonts w:hint="eastAsia"/>
        </w:rPr>
        <w:t>сублимационной</w:t>
      </w:r>
      <w:r>
        <w:t xml:space="preserve"> </w:t>
      </w:r>
      <w:r>
        <w:rPr>
          <w:rFonts w:hint="eastAsia"/>
        </w:rPr>
        <w:t>очистки</w:t>
      </w:r>
    </w:p>
    <w:p w14:paraId="06E5DA6D" w14:textId="77777777" w:rsidR="00776448" w:rsidRDefault="00776448" w:rsidP="00776448"/>
    <w:p w14:paraId="3AF937ED" w14:textId="77777777" w:rsidR="00776448" w:rsidRDefault="00776448" w:rsidP="00776448">
      <w:r>
        <w:t xml:space="preserve">3.2 </w:t>
      </w:r>
      <w:r>
        <w:rPr>
          <w:rFonts w:hint="eastAsia"/>
        </w:rPr>
        <w:t>Сравнение</w:t>
      </w:r>
      <w:r>
        <w:t xml:space="preserve"> </w:t>
      </w:r>
      <w:r>
        <w:rPr>
          <w:rFonts w:hint="eastAsia"/>
        </w:rPr>
        <w:t>эффективности</w:t>
      </w:r>
      <w:r>
        <w:t xml:space="preserve"> </w:t>
      </w:r>
      <w:r>
        <w:rPr>
          <w:rFonts w:hint="eastAsia"/>
        </w:rPr>
        <w:t>очистки</w:t>
      </w:r>
      <w:r>
        <w:t xml:space="preserve"> </w:t>
      </w:r>
      <w:r>
        <w:rPr>
          <w:rFonts w:hint="eastAsia"/>
        </w:rPr>
        <w:t>различных</w:t>
      </w:r>
      <w:r>
        <w:t xml:space="preserve"> </w:t>
      </w:r>
      <w:r>
        <w:rPr>
          <w:rFonts w:hint="eastAsia"/>
        </w:rPr>
        <w:t>вакуумных</w:t>
      </w:r>
      <w:r>
        <w:t xml:space="preserve"> </w:t>
      </w:r>
      <w:r>
        <w:rPr>
          <w:rFonts w:hint="eastAsia"/>
        </w:rPr>
        <w:t>систем</w:t>
      </w:r>
    </w:p>
    <w:p w14:paraId="05E35F02" w14:textId="77777777" w:rsidR="00776448" w:rsidRDefault="00776448" w:rsidP="00776448"/>
    <w:p w14:paraId="7EC09661" w14:textId="77777777" w:rsidR="00776448" w:rsidRDefault="00776448" w:rsidP="00776448">
      <w:r>
        <w:t xml:space="preserve">3.3 </w:t>
      </w:r>
      <w:r>
        <w:rPr>
          <w:rFonts w:hint="eastAsia"/>
        </w:rPr>
        <w:t>Получение</w:t>
      </w:r>
      <w:r>
        <w:t xml:space="preserve"> </w:t>
      </w:r>
      <w:r>
        <w:rPr>
          <w:rFonts w:hint="eastAsia"/>
        </w:rPr>
        <w:t>высокочистых</w:t>
      </w:r>
      <w:r>
        <w:t xml:space="preserve"> </w:t>
      </w:r>
      <w:r>
        <w:rPr>
          <w:rFonts w:hint="eastAsia"/>
        </w:rPr>
        <w:t>металлокомплексов</w:t>
      </w:r>
      <w:r>
        <w:t xml:space="preserve"> 8-</w:t>
      </w:r>
      <w:r>
        <w:rPr>
          <w:rFonts w:hint="eastAsia"/>
        </w:rPr>
        <w:t>оксихнолина</w:t>
      </w:r>
    </w:p>
    <w:p w14:paraId="3D561275" w14:textId="77777777" w:rsidR="00776448" w:rsidRDefault="00776448" w:rsidP="00776448"/>
    <w:p w14:paraId="2A0ED8DD" w14:textId="77777777" w:rsidR="00776448" w:rsidRDefault="00776448" w:rsidP="00776448">
      <w:r>
        <w:t xml:space="preserve">3.4 </w:t>
      </w:r>
      <w:r>
        <w:rPr>
          <w:rFonts w:hint="eastAsia"/>
        </w:rPr>
        <w:t>Выводы</w:t>
      </w:r>
      <w:r>
        <w:t xml:space="preserve"> </w:t>
      </w:r>
      <w:r>
        <w:rPr>
          <w:rFonts w:hint="eastAsia"/>
        </w:rPr>
        <w:t>по</w:t>
      </w:r>
      <w:r>
        <w:t xml:space="preserve"> </w:t>
      </w:r>
      <w:r>
        <w:rPr>
          <w:rFonts w:hint="eastAsia"/>
        </w:rPr>
        <w:t>главе</w:t>
      </w:r>
    </w:p>
    <w:p w14:paraId="16A25F45" w14:textId="77777777" w:rsidR="00776448" w:rsidRDefault="00776448" w:rsidP="00776448"/>
    <w:p w14:paraId="6E2D8A65" w14:textId="77777777" w:rsidR="00776448" w:rsidRDefault="00776448" w:rsidP="00776448">
      <w:r>
        <w:t xml:space="preserve">4. </w:t>
      </w:r>
      <w:r>
        <w:rPr>
          <w:rFonts w:hint="eastAsia"/>
        </w:rPr>
        <w:t>ИССЛЕДОВАНИЕ</w:t>
      </w:r>
      <w:r>
        <w:t xml:space="preserve"> </w:t>
      </w:r>
      <w:r>
        <w:rPr>
          <w:rFonts w:hint="eastAsia"/>
        </w:rPr>
        <w:t>ЭЛЕКТРОЛЮМИНЕСЦЕНТНЫХ</w:t>
      </w:r>
      <w:r>
        <w:t xml:space="preserve"> </w:t>
      </w:r>
      <w:r>
        <w:rPr>
          <w:rFonts w:hint="eastAsia"/>
        </w:rPr>
        <w:t>СВОЙСТВ</w:t>
      </w:r>
      <w:r>
        <w:t xml:space="preserve"> </w:t>
      </w:r>
      <w:r>
        <w:rPr>
          <w:rFonts w:hint="eastAsia"/>
        </w:rPr>
        <w:t>ВЫСОКОЧИСТЫХ</w:t>
      </w:r>
      <w:r>
        <w:t xml:space="preserve"> </w:t>
      </w:r>
      <w:r>
        <w:rPr>
          <w:rFonts w:hint="eastAsia"/>
        </w:rPr>
        <w:t>МЕТАЛЛОКОМПЛЕКСОВ</w:t>
      </w:r>
      <w:r>
        <w:t xml:space="preserve"> </w:t>
      </w:r>
      <w:r>
        <w:rPr>
          <w:rFonts w:hint="eastAsia"/>
        </w:rPr>
        <w:t>ПЛАТИНЫ</w:t>
      </w:r>
    </w:p>
    <w:p w14:paraId="64232499" w14:textId="77777777" w:rsidR="00776448" w:rsidRDefault="00776448" w:rsidP="00776448"/>
    <w:p w14:paraId="333FEE9B" w14:textId="77777777" w:rsidR="00776448" w:rsidRDefault="00776448" w:rsidP="00776448">
      <w:r>
        <w:t xml:space="preserve">4.1 </w:t>
      </w:r>
      <w:r>
        <w:rPr>
          <w:rFonts w:hint="eastAsia"/>
        </w:rPr>
        <w:t>Получение</w:t>
      </w:r>
      <w:r>
        <w:t xml:space="preserve"> </w:t>
      </w:r>
      <w:r>
        <w:rPr>
          <w:rFonts w:hint="eastAsia"/>
        </w:rPr>
        <w:t>высокочистых</w:t>
      </w:r>
      <w:r>
        <w:t xml:space="preserve"> </w:t>
      </w:r>
      <w:r>
        <w:rPr>
          <w:rFonts w:hint="eastAsia"/>
        </w:rPr>
        <w:t>комплексов</w:t>
      </w:r>
      <w:r>
        <w:t xml:space="preserve"> </w:t>
      </w:r>
      <w:r>
        <w:rPr>
          <w:rFonts w:hint="eastAsia"/>
        </w:rPr>
        <w:t>органических</w:t>
      </w:r>
      <w:r>
        <w:t xml:space="preserve"> </w:t>
      </w:r>
      <w:r>
        <w:rPr>
          <w:rFonts w:hint="eastAsia"/>
        </w:rPr>
        <w:t>металлокомплексов</w:t>
      </w:r>
    </w:p>
    <w:p w14:paraId="36B16ECD" w14:textId="77777777" w:rsidR="00776448" w:rsidRDefault="00776448" w:rsidP="00776448"/>
    <w:p w14:paraId="4FF474AE" w14:textId="77777777" w:rsidR="00776448" w:rsidRDefault="00776448" w:rsidP="00776448">
      <w:r>
        <w:rPr>
          <w:rFonts w:hint="eastAsia"/>
        </w:rPr>
        <w:t>платины</w:t>
      </w:r>
    </w:p>
    <w:p w14:paraId="702D189D" w14:textId="77777777" w:rsidR="00776448" w:rsidRDefault="00776448" w:rsidP="00776448"/>
    <w:p w14:paraId="0D164456" w14:textId="77777777" w:rsidR="00776448" w:rsidRDefault="00776448" w:rsidP="00776448">
      <w:r>
        <w:t xml:space="preserve">4.2 </w:t>
      </w:r>
      <w:r>
        <w:rPr>
          <w:rFonts w:hint="eastAsia"/>
        </w:rPr>
        <w:t>Светоизлучающие</w:t>
      </w:r>
      <w:r>
        <w:t xml:space="preserve"> </w:t>
      </w:r>
      <w:r>
        <w:rPr>
          <w:rFonts w:hint="eastAsia"/>
        </w:rPr>
        <w:t>структуры</w:t>
      </w:r>
      <w:r>
        <w:t xml:space="preserve"> </w:t>
      </w:r>
      <w:r>
        <w:rPr>
          <w:rFonts w:hint="eastAsia"/>
        </w:rPr>
        <w:t>с</w:t>
      </w:r>
      <w:r>
        <w:t xml:space="preserve"> </w:t>
      </w:r>
      <w:r>
        <w:rPr>
          <w:rFonts w:hint="eastAsia"/>
        </w:rPr>
        <w:t>комплексами</w:t>
      </w:r>
      <w:r>
        <w:t xml:space="preserve"> </w:t>
      </w:r>
      <w:r>
        <w:rPr>
          <w:rFonts w:hint="eastAsia"/>
        </w:rPr>
        <w:t>платины</w:t>
      </w:r>
      <w:r>
        <w:t xml:space="preserve"> (II)</w:t>
      </w:r>
    </w:p>
    <w:p w14:paraId="2A48501D" w14:textId="77777777" w:rsidR="00776448" w:rsidRDefault="00776448" w:rsidP="00776448"/>
    <w:p w14:paraId="33363D35" w14:textId="77777777" w:rsidR="00776448" w:rsidRDefault="00776448" w:rsidP="00776448">
      <w:r>
        <w:t xml:space="preserve">4.3 </w:t>
      </w:r>
      <w:r>
        <w:rPr>
          <w:rFonts w:hint="eastAsia"/>
        </w:rPr>
        <w:t>Выводы</w:t>
      </w:r>
      <w:r>
        <w:t xml:space="preserve"> </w:t>
      </w:r>
      <w:r>
        <w:rPr>
          <w:rFonts w:hint="eastAsia"/>
        </w:rPr>
        <w:t>по</w:t>
      </w:r>
      <w:r>
        <w:t xml:space="preserve"> </w:t>
      </w:r>
      <w:r>
        <w:rPr>
          <w:rFonts w:hint="eastAsia"/>
        </w:rPr>
        <w:t>главе</w:t>
      </w:r>
    </w:p>
    <w:p w14:paraId="42D6D778" w14:textId="77777777" w:rsidR="00776448" w:rsidRDefault="00776448" w:rsidP="00776448"/>
    <w:p w14:paraId="4714FFCB" w14:textId="77777777" w:rsidR="00776448" w:rsidRDefault="00776448" w:rsidP="00776448">
      <w:r>
        <w:t xml:space="preserve">5. </w:t>
      </w:r>
      <w:r>
        <w:rPr>
          <w:rFonts w:hint="eastAsia"/>
        </w:rPr>
        <w:t>ТОНКОПЛЕНОЧНЫЕ</w:t>
      </w:r>
      <w:r>
        <w:t xml:space="preserve"> </w:t>
      </w:r>
      <w:r>
        <w:rPr>
          <w:rFonts w:hint="eastAsia"/>
        </w:rPr>
        <w:t>ГИБРИДНЫЕ</w:t>
      </w:r>
      <w:r>
        <w:t xml:space="preserve"> </w:t>
      </w:r>
      <w:r>
        <w:rPr>
          <w:rFonts w:hint="eastAsia"/>
        </w:rPr>
        <w:t>СТРУКТУРЫ</w:t>
      </w:r>
    </w:p>
    <w:p w14:paraId="0BA5E97D" w14:textId="77777777" w:rsidR="00776448" w:rsidRDefault="00776448" w:rsidP="00776448"/>
    <w:p w14:paraId="76FB129C" w14:textId="77777777" w:rsidR="00776448" w:rsidRDefault="00776448" w:rsidP="00776448">
      <w:r>
        <w:t xml:space="preserve">5.1 </w:t>
      </w:r>
      <w:r>
        <w:rPr>
          <w:rFonts w:hint="eastAsia"/>
        </w:rPr>
        <w:t>Методика</w:t>
      </w:r>
      <w:r>
        <w:t xml:space="preserve"> </w:t>
      </w:r>
      <w:r>
        <w:rPr>
          <w:rFonts w:hint="eastAsia"/>
        </w:rPr>
        <w:t>формирования</w:t>
      </w:r>
      <w:r>
        <w:t xml:space="preserve"> </w:t>
      </w:r>
      <w:r>
        <w:rPr>
          <w:rFonts w:hint="eastAsia"/>
        </w:rPr>
        <w:t>тонкоплёночных</w:t>
      </w:r>
      <w:r>
        <w:t xml:space="preserve"> </w:t>
      </w:r>
      <w:r>
        <w:rPr>
          <w:rFonts w:hint="eastAsia"/>
        </w:rPr>
        <w:t>гибридных</w:t>
      </w:r>
      <w:r>
        <w:t xml:space="preserve"> </w:t>
      </w:r>
      <w:r>
        <w:rPr>
          <w:rFonts w:hint="eastAsia"/>
        </w:rPr>
        <w:t>гетероструктур</w:t>
      </w:r>
    </w:p>
    <w:p w14:paraId="1905DF57" w14:textId="77777777" w:rsidR="00776448" w:rsidRDefault="00776448" w:rsidP="00776448"/>
    <w:p w14:paraId="1155B90B" w14:textId="77777777" w:rsidR="00776448" w:rsidRDefault="00776448" w:rsidP="00776448">
      <w:r>
        <w:t xml:space="preserve">5.2 </w:t>
      </w:r>
      <w:r>
        <w:rPr>
          <w:rFonts w:hint="eastAsia"/>
        </w:rPr>
        <w:t>Гибридные</w:t>
      </w:r>
      <w:r>
        <w:t xml:space="preserve"> </w:t>
      </w:r>
      <w:r>
        <w:rPr>
          <w:rFonts w:hint="eastAsia"/>
        </w:rPr>
        <w:t>структуры</w:t>
      </w:r>
      <w:r>
        <w:t xml:space="preserve"> </w:t>
      </w:r>
      <w:r>
        <w:rPr>
          <w:rFonts w:hint="eastAsia"/>
        </w:rPr>
        <w:t>на</w:t>
      </w:r>
      <w:r>
        <w:t xml:space="preserve"> </w:t>
      </w:r>
      <w:r>
        <w:rPr>
          <w:rFonts w:hint="eastAsia"/>
        </w:rPr>
        <w:t>основе</w:t>
      </w:r>
      <w:r>
        <w:t xml:space="preserve"> </w:t>
      </w:r>
      <w:r>
        <w:rPr>
          <w:rFonts w:hint="eastAsia"/>
        </w:rPr>
        <w:t>трис</w:t>
      </w:r>
      <w:r>
        <w:t>(8-</w:t>
      </w:r>
      <w:r>
        <w:rPr>
          <w:rFonts w:hint="eastAsia"/>
        </w:rPr>
        <w:t>оксихинолята</w:t>
      </w:r>
      <w:r>
        <w:t xml:space="preserve">) </w:t>
      </w:r>
      <w:r>
        <w:rPr>
          <w:rFonts w:hint="eastAsia"/>
        </w:rPr>
        <w:t>алюминия</w:t>
      </w:r>
      <w:r>
        <w:t xml:space="preserve"> </w:t>
      </w:r>
      <w:r>
        <w:rPr>
          <w:rFonts w:hint="eastAsia"/>
        </w:rPr>
        <w:t>и</w:t>
      </w:r>
      <w:r>
        <w:t xml:space="preserve"> </w:t>
      </w:r>
      <w:r>
        <w:rPr>
          <w:rFonts w:hint="eastAsia"/>
        </w:rPr>
        <w:t>оксида</w:t>
      </w:r>
      <w:r>
        <w:t xml:space="preserve"> </w:t>
      </w:r>
      <w:r>
        <w:rPr>
          <w:rFonts w:hint="eastAsia"/>
        </w:rPr>
        <w:t>бора</w:t>
      </w:r>
      <w:r>
        <w:t xml:space="preserve"> (III)</w:t>
      </w:r>
    </w:p>
    <w:p w14:paraId="20A88376" w14:textId="77777777" w:rsidR="00776448" w:rsidRDefault="00776448" w:rsidP="00776448"/>
    <w:p w14:paraId="7BC7FCA3" w14:textId="77777777" w:rsidR="00776448" w:rsidRDefault="00776448" w:rsidP="00776448">
      <w:r>
        <w:t>2</w:t>
      </w:r>
    </w:p>
    <w:p w14:paraId="4233F0F3" w14:textId="77777777" w:rsidR="00776448" w:rsidRDefault="00776448" w:rsidP="00776448"/>
    <w:p w14:paraId="5DAF7E4E" w14:textId="77777777" w:rsidR="00776448" w:rsidRDefault="00776448" w:rsidP="00776448">
      <w:r>
        <w:t xml:space="preserve">6. </w:t>
      </w:r>
      <w:r>
        <w:rPr>
          <w:rFonts w:hint="eastAsia"/>
        </w:rPr>
        <w:t>ИТОГИ</w:t>
      </w:r>
      <w:r>
        <w:t xml:space="preserve"> </w:t>
      </w:r>
      <w:r>
        <w:rPr>
          <w:rFonts w:hint="eastAsia"/>
        </w:rPr>
        <w:t>РАБОТЫ</w:t>
      </w:r>
    </w:p>
    <w:p w14:paraId="308D62FC" w14:textId="77777777" w:rsidR="00776448" w:rsidRDefault="00776448" w:rsidP="00776448"/>
    <w:p w14:paraId="5CFFEF52" w14:textId="3B1B1F8F" w:rsidR="00776448" w:rsidRPr="00776448" w:rsidRDefault="00776448" w:rsidP="00776448">
      <w:r>
        <w:t xml:space="preserve">7. </w:t>
      </w:r>
      <w:r>
        <w:rPr>
          <w:rFonts w:hint="eastAsia"/>
        </w:rPr>
        <w:t>СПИСОК</w:t>
      </w:r>
      <w:r>
        <w:t xml:space="preserve"> </w:t>
      </w:r>
      <w:r>
        <w:rPr>
          <w:rFonts w:hint="eastAsia"/>
        </w:rPr>
        <w:t>ЦИТИРУЕМЫХ</w:t>
      </w:r>
      <w:r>
        <w:t xml:space="preserve"> </w:t>
      </w:r>
      <w:r>
        <w:rPr>
          <w:rFonts w:hint="eastAsia"/>
        </w:rPr>
        <w:t>ИСТОЧНИКОВ</w:t>
      </w:r>
    </w:p>
    <w:sectPr w:rsidR="00776448" w:rsidRPr="00776448" w:rsidSect="00C55A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C758" w14:textId="77777777" w:rsidR="00C55A05" w:rsidRDefault="00C55A05">
      <w:pPr>
        <w:spacing w:after="0" w:line="240" w:lineRule="auto"/>
      </w:pPr>
      <w:r>
        <w:separator/>
      </w:r>
    </w:p>
  </w:endnote>
  <w:endnote w:type="continuationSeparator" w:id="0">
    <w:p w14:paraId="0C1E9C0F" w14:textId="77777777" w:rsidR="00C55A05" w:rsidRDefault="00C5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8C36" w14:textId="77777777" w:rsidR="00C55A05" w:rsidRDefault="00C55A05"/>
    <w:p w14:paraId="410DB4A8" w14:textId="77777777" w:rsidR="00C55A05" w:rsidRDefault="00C55A05"/>
    <w:p w14:paraId="45D85DFC" w14:textId="77777777" w:rsidR="00C55A05" w:rsidRDefault="00C55A05"/>
    <w:p w14:paraId="189A54EE" w14:textId="77777777" w:rsidR="00C55A05" w:rsidRDefault="00C55A05"/>
    <w:p w14:paraId="73B8F3C4" w14:textId="77777777" w:rsidR="00C55A05" w:rsidRDefault="00C55A05"/>
    <w:p w14:paraId="196CA715" w14:textId="77777777" w:rsidR="00C55A05" w:rsidRDefault="00C55A05"/>
    <w:p w14:paraId="78529449" w14:textId="77777777" w:rsidR="00C55A05" w:rsidRDefault="00C55A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55060B" wp14:editId="08D5BE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1B32B" w14:textId="77777777" w:rsidR="00C55A05" w:rsidRDefault="00C55A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5506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21B32B" w14:textId="77777777" w:rsidR="00C55A05" w:rsidRDefault="00C55A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0FB58D" w14:textId="77777777" w:rsidR="00C55A05" w:rsidRDefault="00C55A05"/>
    <w:p w14:paraId="5CB48D9B" w14:textId="77777777" w:rsidR="00C55A05" w:rsidRDefault="00C55A05"/>
    <w:p w14:paraId="15A953AB" w14:textId="77777777" w:rsidR="00C55A05" w:rsidRDefault="00C55A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F8DFC8" wp14:editId="08ADBB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49E75" w14:textId="77777777" w:rsidR="00C55A05" w:rsidRDefault="00C55A05"/>
                          <w:p w14:paraId="15DFB65D" w14:textId="77777777" w:rsidR="00C55A05" w:rsidRDefault="00C55A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F8DF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249E75" w14:textId="77777777" w:rsidR="00C55A05" w:rsidRDefault="00C55A05"/>
                    <w:p w14:paraId="15DFB65D" w14:textId="77777777" w:rsidR="00C55A05" w:rsidRDefault="00C55A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FB913A" w14:textId="77777777" w:rsidR="00C55A05" w:rsidRDefault="00C55A05"/>
    <w:p w14:paraId="1CFF2A33" w14:textId="77777777" w:rsidR="00C55A05" w:rsidRDefault="00C55A05">
      <w:pPr>
        <w:rPr>
          <w:sz w:val="2"/>
          <w:szCs w:val="2"/>
        </w:rPr>
      </w:pPr>
    </w:p>
    <w:p w14:paraId="0402AEFD" w14:textId="77777777" w:rsidR="00C55A05" w:rsidRDefault="00C55A05"/>
    <w:p w14:paraId="75FFC5D2" w14:textId="77777777" w:rsidR="00C55A05" w:rsidRDefault="00C55A05">
      <w:pPr>
        <w:spacing w:after="0" w:line="240" w:lineRule="auto"/>
      </w:pPr>
    </w:p>
  </w:footnote>
  <w:footnote w:type="continuationSeparator" w:id="0">
    <w:p w14:paraId="483F6887" w14:textId="77777777" w:rsidR="00C55A05" w:rsidRDefault="00C5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05"/>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26212</TotalTime>
  <Pages>3</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3358</cp:revision>
  <cp:lastPrinted>2009-02-06T05:36:00Z</cp:lastPrinted>
  <dcterms:created xsi:type="dcterms:W3CDTF">2024-01-07T13:43:00Z</dcterms:created>
  <dcterms:modified xsi:type="dcterms:W3CDTF">2024-02-18T22:14:00Z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