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170CDC" w14:textId="7CB341E1" w:rsidR="00577F3A" w:rsidRDefault="00C17579" w:rsidP="00C17579">
      <w:pPr>
        <w:rPr>
          <w:lang w:val="ru-RU"/>
        </w:rPr>
      </w:pPr>
      <w:r w:rsidRPr="00C17579">
        <w:rPr>
          <w:rFonts w:hint="eastAsia"/>
          <w:lang w:val="ru-RU"/>
        </w:rPr>
        <w:t>Научное</w:t>
      </w:r>
      <w:r w:rsidRPr="00C17579">
        <w:rPr>
          <w:lang w:val="ru-RU"/>
        </w:rPr>
        <w:t xml:space="preserve"> </w:t>
      </w:r>
      <w:r w:rsidRPr="00C17579">
        <w:rPr>
          <w:rFonts w:hint="eastAsia"/>
          <w:lang w:val="ru-RU"/>
        </w:rPr>
        <w:t>обоснование</w:t>
      </w:r>
      <w:r w:rsidRPr="00C17579">
        <w:rPr>
          <w:lang w:val="ru-RU"/>
        </w:rPr>
        <w:t xml:space="preserve"> </w:t>
      </w:r>
      <w:r w:rsidRPr="00C17579">
        <w:rPr>
          <w:rFonts w:hint="eastAsia"/>
          <w:lang w:val="ru-RU"/>
        </w:rPr>
        <w:t>направлений</w:t>
      </w:r>
      <w:r w:rsidRPr="00C17579">
        <w:rPr>
          <w:lang w:val="ru-RU"/>
        </w:rPr>
        <w:t xml:space="preserve"> </w:t>
      </w:r>
      <w:r w:rsidRPr="00C17579">
        <w:rPr>
          <w:rFonts w:hint="eastAsia"/>
          <w:lang w:val="ru-RU"/>
        </w:rPr>
        <w:t>развития</w:t>
      </w:r>
      <w:r w:rsidRPr="00C17579">
        <w:rPr>
          <w:lang w:val="ru-RU"/>
        </w:rPr>
        <w:t xml:space="preserve"> </w:t>
      </w:r>
      <w:r w:rsidRPr="00C17579">
        <w:rPr>
          <w:rFonts w:hint="eastAsia"/>
          <w:lang w:val="ru-RU"/>
        </w:rPr>
        <w:t>здравоохранения</w:t>
      </w:r>
      <w:r w:rsidRPr="00C17579">
        <w:rPr>
          <w:lang w:val="ru-RU"/>
        </w:rPr>
        <w:t xml:space="preserve"> </w:t>
      </w:r>
      <w:r w:rsidRPr="00C17579">
        <w:rPr>
          <w:rFonts w:hint="eastAsia"/>
          <w:lang w:val="ru-RU"/>
        </w:rPr>
        <w:t>РФ</w:t>
      </w:r>
      <w:r w:rsidRPr="00C17579">
        <w:rPr>
          <w:lang w:val="ru-RU"/>
        </w:rPr>
        <w:t xml:space="preserve"> </w:t>
      </w:r>
      <w:r w:rsidRPr="00C17579">
        <w:rPr>
          <w:rFonts w:hint="eastAsia"/>
          <w:lang w:val="ru-RU"/>
        </w:rPr>
        <w:t>на</w:t>
      </w:r>
      <w:r w:rsidRPr="00C17579">
        <w:rPr>
          <w:lang w:val="ru-RU"/>
        </w:rPr>
        <w:t xml:space="preserve"> </w:t>
      </w:r>
      <w:r w:rsidRPr="00C17579">
        <w:rPr>
          <w:rFonts w:hint="eastAsia"/>
          <w:lang w:val="ru-RU"/>
        </w:rPr>
        <w:t>среднесрочный</w:t>
      </w:r>
      <w:r w:rsidRPr="00C17579">
        <w:rPr>
          <w:lang w:val="ru-RU"/>
        </w:rPr>
        <w:t xml:space="preserve"> </w:t>
      </w:r>
      <w:r w:rsidRPr="00C17579">
        <w:rPr>
          <w:rFonts w:hint="eastAsia"/>
          <w:lang w:val="ru-RU"/>
        </w:rPr>
        <w:t>период</w:t>
      </w:r>
      <w:r>
        <w:rPr>
          <w:lang w:val="ru-RU"/>
        </w:rPr>
        <w:t xml:space="preserve"> </w:t>
      </w:r>
      <w:r w:rsidRPr="00C17579">
        <w:rPr>
          <w:rFonts w:hint="eastAsia"/>
          <w:lang w:val="ru-RU"/>
        </w:rPr>
        <w:t>Улумбекова</w:t>
      </w:r>
      <w:r w:rsidRPr="00C17579">
        <w:rPr>
          <w:lang w:val="ru-RU"/>
        </w:rPr>
        <w:t xml:space="preserve">, </w:t>
      </w:r>
      <w:r w:rsidRPr="00C17579">
        <w:rPr>
          <w:rFonts w:hint="eastAsia"/>
          <w:lang w:val="ru-RU"/>
        </w:rPr>
        <w:t>Гузель</w:t>
      </w:r>
      <w:r w:rsidRPr="00C17579">
        <w:rPr>
          <w:lang w:val="ru-RU"/>
        </w:rPr>
        <w:t xml:space="preserve"> </w:t>
      </w:r>
      <w:r w:rsidRPr="00C17579">
        <w:rPr>
          <w:rFonts w:hint="eastAsia"/>
          <w:lang w:val="ru-RU"/>
        </w:rPr>
        <w:t>Эрнстовна</w:t>
      </w:r>
    </w:p>
    <w:p w14:paraId="0725880F" w14:textId="77777777" w:rsidR="00C17579" w:rsidRDefault="00C17579" w:rsidP="00C17579">
      <w:r>
        <w:rPr>
          <w:rFonts w:hint="eastAsia"/>
        </w:rPr>
        <w:t>ОГЛАВЛЕНИЕ</w:t>
      </w:r>
      <w:r>
        <w:t xml:space="preserve"> </w:t>
      </w:r>
      <w:r>
        <w:rPr>
          <w:rFonts w:hint="eastAsia"/>
        </w:rPr>
        <w:t>ДИССЕРТАЦИИ</w:t>
      </w:r>
    </w:p>
    <w:p w14:paraId="45E149C4" w14:textId="77777777" w:rsidR="00C17579" w:rsidRDefault="00C17579" w:rsidP="00C17579">
      <w:r>
        <w:rPr>
          <w:rFonts w:hint="eastAsia"/>
        </w:rPr>
        <w:t>кандидат</w:t>
      </w:r>
      <w:r>
        <w:t xml:space="preserve"> </w:t>
      </w:r>
      <w:r>
        <w:rPr>
          <w:rFonts w:hint="eastAsia"/>
        </w:rPr>
        <w:t>медицинских</w:t>
      </w:r>
      <w:r>
        <w:t xml:space="preserve"> </w:t>
      </w:r>
      <w:r>
        <w:rPr>
          <w:rFonts w:hint="eastAsia"/>
        </w:rPr>
        <w:t>наук</w:t>
      </w:r>
      <w:r>
        <w:t xml:space="preserve"> </w:t>
      </w:r>
      <w:r>
        <w:rPr>
          <w:rFonts w:hint="eastAsia"/>
        </w:rPr>
        <w:t>Улумбекова</w:t>
      </w:r>
      <w:r>
        <w:t xml:space="preserve">, </w:t>
      </w:r>
      <w:r>
        <w:rPr>
          <w:rFonts w:hint="eastAsia"/>
        </w:rPr>
        <w:t>Гузель</w:t>
      </w:r>
      <w:r>
        <w:t xml:space="preserve"> </w:t>
      </w:r>
      <w:r>
        <w:rPr>
          <w:rFonts w:hint="eastAsia"/>
        </w:rPr>
        <w:t>Эрнстовна</w:t>
      </w:r>
    </w:p>
    <w:p w14:paraId="6ED7C562" w14:textId="77777777" w:rsidR="00C17579" w:rsidRDefault="00C17579" w:rsidP="00C17579">
      <w:r>
        <w:rPr>
          <w:rFonts w:hint="eastAsia"/>
        </w:rPr>
        <w:t>СПИСОК</w:t>
      </w:r>
      <w:r>
        <w:t xml:space="preserve"> </w:t>
      </w:r>
      <w:r>
        <w:rPr>
          <w:rFonts w:hint="eastAsia"/>
        </w:rPr>
        <w:t>СОКРАЩЕНИЙ</w:t>
      </w:r>
      <w:r>
        <w:t>.</w:t>
      </w:r>
    </w:p>
    <w:p w14:paraId="66BC30FE" w14:textId="77777777" w:rsidR="00C17579" w:rsidRDefault="00C17579" w:rsidP="00C17579"/>
    <w:p w14:paraId="5CB06BCB" w14:textId="77777777" w:rsidR="00C17579" w:rsidRDefault="00C17579" w:rsidP="00C17579">
      <w:r>
        <w:rPr>
          <w:rFonts w:hint="eastAsia"/>
        </w:rPr>
        <w:t>ВВЕДЕНИЕ</w:t>
      </w:r>
      <w:r>
        <w:t>.</w:t>
      </w:r>
    </w:p>
    <w:p w14:paraId="77243DAF" w14:textId="77777777" w:rsidR="00C17579" w:rsidRDefault="00C17579" w:rsidP="00C17579"/>
    <w:p w14:paraId="445F54D7" w14:textId="77777777" w:rsidR="00C17579" w:rsidRDefault="00C17579" w:rsidP="00C17579">
      <w:r>
        <w:rPr>
          <w:rFonts w:hint="eastAsia"/>
        </w:rPr>
        <w:t>ГЛАВА</w:t>
      </w:r>
      <w:r>
        <w:t xml:space="preserve"> 1. </w:t>
      </w:r>
      <w:r>
        <w:rPr>
          <w:rFonts w:hint="eastAsia"/>
        </w:rPr>
        <w:t>ОРГАНИЗАЦИЯ</w:t>
      </w:r>
      <w:r>
        <w:t xml:space="preserve"> </w:t>
      </w:r>
      <w:r>
        <w:rPr>
          <w:rFonts w:hint="eastAsia"/>
        </w:rPr>
        <w:t>И</w:t>
      </w:r>
      <w:r>
        <w:t xml:space="preserve"> </w:t>
      </w:r>
      <w:r>
        <w:rPr>
          <w:rFonts w:hint="eastAsia"/>
        </w:rPr>
        <w:t>МЕТОДЫ</w:t>
      </w:r>
      <w:r>
        <w:t xml:space="preserve"> </w:t>
      </w:r>
      <w:r>
        <w:rPr>
          <w:rFonts w:hint="eastAsia"/>
        </w:rPr>
        <w:t>ИССЛЕДОВАНИЯ</w:t>
      </w:r>
      <w:r>
        <w:t>.</w:t>
      </w:r>
    </w:p>
    <w:p w14:paraId="18469619" w14:textId="77777777" w:rsidR="00C17579" w:rsidRDefault="00C17579" w:rsidP="00C17579"/>
    <w:p w14:paraId="66F8F653" w14:textId="77777777" w:rsidR="00C17579" w:rsidRDefault="00C17579" w:rsidP="00C17579">
      <w:r>
        <w:rPr>
          <w:rFonts w:hint="eastAsia"/>
        </w:rPr>
        <w:t>ГЛАВА</w:t>
      </w:r>
      <w:r>
        <w:t xml:space="preserve"> 2. </w:t>
      </w:r>
      <w:r>
        <w:rPr>
          <w:rFonts w:hint="eastAsia"/>
        </w:rPr>
        <w:t>АНАЛИЗ</w:t>
      </w:r>
      <w:r>
        <w:t xml:space="preserve"> </w:t>
      </w:r>
      <w:r>
        <w:rPr>
          <w:rFonts w:hint="eastAsia"/>
        </w:rPr>
        <w:t>ДЕМОГРАФИЧЕСКИХ</w:t>
      </w:r>
      <w:r>
        <w:t xml:space="preserve"> </w:t>
      </w:r>
      <w:r>
        <w:rPr>
          <w:rFonts w:hint="eastAsia"/>
        </w:rPr>
        <w:t>ПОКАЗАТЕЛЕЙ</w:t>
      </w:r>
      <w:r>
        <w:t xml:space="preserve"> </w:t>
      </w:r>
      <w:r>
        <w:rPr>
          <w:rFonts w:hint="eastAsia"/>
        </w:rPr>
        <w:t>И</w:t>
      </w:r>
    </w:p>
    <w:p w14:paraId="780EC5A9" w14:textId="77777777" w:rsidR="00C17579" w:rsidRDefault="00C17579" w:rsidP="00C17579"/>
    <w:p w14:paraId="69C1D9BB" w14:textId="77777777" w:rsidR="00C17579" w:rsidRDefault="00C17579" w:rsidP="00C17579">
      <w:r>
        <w:rPr>
          <w:rFonts w:hint="eastAsia"/>
        </w:rPr>
        <w:t>ПОКАЗАТЕЛЕЙ</w:t>
      </w:r>
      <w:r>
        <w:t xml:space="preserve"> </w:t>
      </w:r>
      <w:r>
        <w:rPr>
          <w:rFonts w:hint="eastAsia"/>
        </w:rPr>
        <w:t>ЗДОРОВЬЯ</w:t>
      </w:r>
      <w:r>
        <w:t xml:space="preserve"> </w:t>
      </w:r>
      <w:r>
        <w:rPr>
          <w:rFonts w:hint="eastAsia"/>
        </w:rPr>
        <w:t>НАСЕЛЕНИЯ</w:t>
      </w:r>
      <w:r>
        <w:t>.</w:t>
      </w:r>
    </w:p>
    <w:p w14:paraId="4CCAC628" w14:textId="77777777" w:rsidR="00C17579" w:rsidRDefault="00C17579" w:rsidP="00C17579"/>
    <w:p w14:paraId="1A20C39A" w14:textId="77777777" w:rsidR="00C17579" w:rsidRDefault="00C17579" w:rsidP="00C17579">
      <w:r>
        <w:t xml:space="preserve">2.1. </w:t>
      </w:r>
      <w:r>
        <w:rPr>
          <w:rFonts w:hint="eastAsia"/>
        </w:rPr>
        <w:t>Демографические</w:t>
      </w:r>
      <w:r>
        <w:t xml:space="preserve"> </w:t>
      </w:r>
      <w:r>
        <w:rPr>
          <w:rFonts w:hint="eastAsia"/>
        </w:rPr>
        <w:t>показатели</w:t>
      </w:r>
      <w:r>
        <w:t>.^</w:t>
      </w:r>
    </w:p>
    <w:p w14:paraId="75FCA0F7" w14:textId="77777777" w:rsidR="00C17579" w:rsidRDefault="00C17579" w:rsidP="00C17579"/>
    <w:p w14:paraId="77B82282" w14:textId="77777777" w:rsidR="00C17579" w:rsidRDefault="00C17579" w:rsidP="00C17579">
      <w:r>
        <w:t xml:space="preserve">2.1.1. </w:t>
      </w:r>
      <w:r>
        <w:rPr>
          <w:rFonts w:hint="eastAsia"/>
        </w:rPr>
        <w:t>Численность</w:t>
      </w:r>
      <w:r>
        <w:t xml:space="preserve"> </w:t>
      </w:r>
      <w:r>
        <w:rPr>
          <w:rFonts w:hint="eastAsia"/>
        </w:rPr>
        <w:t>и</w:t>
      </w:r>
      <w:r>
        <w:t xml:space="preserve"> </w:t>
      </w:r>
      <w:r>
        <w:rPr>
          <w:rFonts w:hint="eastAsia"/>
        </w:rPr>
        <w:t>структура</w:t>
      </w:r>
      <w:r>
        <w:t xml:space="preserve"> </w:t>
      </w:r>
      <w:r>
        <w:rPr>
          <w:rFonts w:hint="eastAsia"/>
        </w:rPr>
        <w:t>населения</w:t>
      </w:r>
      <w:r>
        <w:t>.</w:t>
      </w:r>
    </w:p>
    <w:p w14:paraId="6E10BBF3" w14:textId="77777777" w:rsidR="00C17579" w:rsidRDefault="00C17579" w:rsidP="00C17579"/>
    <w:p w14:paraId="13075AAE" w14:textId="77777777" w:rsidR="00C17579" w:rsidRDefault="00C17579" w:rsidP="00C17579">
      <w:r>
        <w:t xml:space="preserve">2.1.2. </w:t>
      </w:r>
      <w:r>
        <w:rPr>
          <w:rFonts w:hint="eastAsia"/>
        </w:rPr>
        <w:t>Ожидаемая</w:t>
      </w:r>
      <w:r>
        <w:t xml:space="preserve"> </w:t>
      </w:r>
      <w:r>
        <w:rPr>
          <w:rFonts w:hint="eastAsia"/>
        </w:rPr>
        <w:t>продолжительность</w:t>
      </w:r>
      <w:r>
        <w:t xml:space="preserve"> </w:t>
      </w:r>
      <w:r>
        <w:rPr>
          <w:rFonts w:hint="eastAsia"/>
        </w:rPr>
        <w:t>жизни</w:t>
      </w:r>
      <w:r>
        <w:t xml:space="preserve"> </w:t>
      </w:r>
      <w:r>
        <w:rPr>
          <w:rFonts w:hint="eastAsia"/>
        </w:rPr>
        <w:t>при</w:t>
      </w:r>
      <w:r>
        <w:t xml:space="preserve"> </w:t>
      </w:r>
      <w:r>
        <w:rPr>
          <w:rFonts w:hint="eastAsia"/>
        </w:rPr>
        <w:t>рождении</w:t>
      </w:r>
      <w:r>
        <w:t>.</w:t>
      </w:r>
    </w:p>
    <w:p w14:paraId="1C2E935D" w14:textId="77777777" w:rsidR="00C17579" w:rsidRDefault="00C17579" w:rsidP="00C17579"/>
    <w:p w14:paraId="41D81B92" w14:textId="77777777" w:rsidR="00C17579" w:rsidRDefault="00C17579" w:rsidP="00C17579">
      <w:r>
        <w:t xml:space="preserve">2.1.3. </w:t>
      </w:r>
      <w:r>
        <w:rPr>
          <w:rFonts w:hint="eastAsia"/>
        </w:rPr>
        <w:t>Общий</w:t>
      </w:r>
      <w:r>
        <w:t xml:space="preserve"> </w:t>
      </w:r>
      <w:r>
        <w:rPr>
          <w:rFonts w:hint="eastAsia"/>
        </w:rPr>
        <w:t>и</w:t>
      </w:r>
      <w:r>
        <w:t xml:space="preserve"> </w:t>
      </w:r>
      <w:r>
        <w:rPr>
          <w:rFonts w:hint="eastAsia"/>
        </w:rPr>
        <w:t>стандартизованный</w:t>
      </w:r>
      <w:r>
        <w:t xml:space="preserve"> </w:t>
      </w:r>
      <w:r>
        <w:rPr>
          <w:rFonts w:hint="eastAsia"/>
        </w:rPr>
        <w:t>коэффициенты</w:t>
      </w:r>
      <w:r>
        <w:t xml:space="preserve"> </w:t>
      </w:r>
      <w:r>
        <w:rPr>
          <w:rFonts w:hint="eastAsia"/>
        </w:rPr>
        <w:t>смертности</w:t>
      </w:r>
      <w:r>
        <w:t>.</w:t>
      </w:r>
    </w:p>
    <w:p w14:paraId="1AA68024" w14:textId="77777777" w:rsidR="00C17579" w:rsidRDefault="00C17579" w:rsidP="00C17579"/>
    <w:p w14:paraId="008E9F3A" w14:textId="77777777" w:rsidR="00C17579" w:rsidRDefault="00C17579" w:rsidP="00C17579">
      <w:r>
        <w:t xml:space="preserve">2.1.4. </w:t>
      </w:r>
      <w:r>
        <w:rPr>
          <w:rFonts w:hint="eastAsia"/>
        </w:rPr>
        <w:t>Неравенство</w:t>
      </w:r>
      <w:r>
        <w:t xml:space="preserve"> </w:t>
      </w:r>
      <w:r>
        <w:rPr>
          <w:rFonts w:hint="eastAsia"/>
        </w:rPr>
        <w:t>различных</w:t>
      </w:r>
      <w:r>
        <w:t xml:space="preserve"> </w:t>
      </w:r>
      <w:r>
        <w:rPr>
          <w:rFonts w:hint="eastAsia"/>
        </w:rPr>
        <w:t>категорий</w:t>
      </w:r>
      <w:r>
        <w:t xml:space="preserve"> </w:t>
      </w:r>
      <w:r>
        <w:rPr>
          <w:rFonts w:hint="eastAsia"/>
        </w:rPr>
        <w:t>населения</w:t>
      </w:r>
      <w:r>
        <w:t xml:space="preserve"> </w:t>
      </w:r>
      <w:r>
        <w:rPr>
          <w:rFonts w:hint="eastAsia"/>
        </w:rPr>
        <w:t>по</w:t>
      </w:r>
      <w:r>
        <w:t xml:space="preserve"> </w:t>
      </w:r>
      <w:r>
        <w:rPr>
          <w:rFonts w:hint="eastAsia"/>
        </w:rPr>
        <w:t>показателям</w:t>
      </w:r>
      <w:r>
        <w:t xml:space="preserve"> 35 </w:t>
      </w:r>
      <w:r>
        <w:rPr>
          <w:rFonts w:hint="eastAsia"/>
        </w:rPr>
        <w:t>ожидаемой</w:t>
      </w:r>
      <w:r>
        <w:t xml:space="preserve"> </w:t>
      </w:r>
      <w:r>
        <w:rPr>
          <w:rFonts w:hint="eastAsia"/>
        </w:rPr>
        <w:t>продолжительности</w:t>
      </w:r>
      <w:r>
        <w:t xml:space="preserve"> </w:t>
      </w:r>
      <w:r>
        <w:rPr>
          <w:rFonts w:hint="eastAsia"/>
        </w:rPr>
        <w:t>жизни</w:t>
      </w:r>
      <w:r>
        <w:t xml:space="preserve"> </w:t>
      </w:r>
      <w:r>
        <w:rPr>
          <w:rFonts w:hint="eastAsia"/>
        </w:rPr>
        <w:t>и</w:t>
      </w:r>
      <w:r>
        <w:t xml:space="preserve"> </w:t>
      </w:r>
      <w:r>
        <w:rPr>
          <w:rFonts w:hint="eastAsia"/>
        </w:rPr>
        <w:t>смертности</w:t>
      </w:r>
      <w:r>
        <w:t>.</w:t>
      </w:r>
    </w:p>
    <w:p w14:paraId="7A7F25BF" w14:textId="77777777" w:rsidR="00C17579" w:rsidRDefault="00C17579" w:rsidP="00C17579"/>
    <w:p w14:paraId="7AD7FAA2" w14:textId="77777777" w:rsidR="00C17579" w:rsidRDefault="00C17579" w:rsidP="00C17579">
      <w:r>
        <w:t xml:space="preserve">2.1.5. </w:t>
      </w:r>
      <w:r>
        <w:rPr>
          <w:rFonts w:hint="eastAsia"/>
        </w:rPr>
        <w:t>Смертность</w:t>
      </w:r>
      <w:r>
        <w:t xml:space="preserve"> </w:t>
      </w:r>
      <w:r>
        <w:rPr>
          <w:rFonts w:hint="eastAsia"/>
        </w:rPr>
        <w:t>по</w:t>
      </w:r>
      <w:r>
        <w:t xml:space="preserve"> </w:t>
      </w:r>
      <w:r>
        <w:rPr>
          <w:rFonts w:hint="eastAsia"/>
        </w:rPr>
        <w:t>классам</w:t>
      </w:r>
      <w:r>
        <w:t xml:space="preserve"> </w:t>
      </w:r>
      <w:r>
        <w:rPr>
          <w:rFonts w:hint="eastAsia"/>
        </w:rPr>
        <w:t>причин</w:t>
      </w:r>
      <w:r>
        <w:t>.</w:t>
      </w:r>
    </w:p>
    <w:p w14:paraId="4AB713F5" w14:textId="77777777" w:rsidR="00C17579" w:rsidRDefault="00C17579" w:rsidP="00C17579"/>
    <w:p w14:paraId="6C8588A0" w14:textId="77777777" w:rsidR="00C17579" w:rsidRDefault="00C17579" w:rsidP="00C17579">
      <w:r>
        <w:t xml:space="preserve">2.1.6. </w:t>
      </w:r>
      <w:r>
        <w:rPr>
          <w:rFonts w:hint="eastAsia"/>
        </w:rPr>
        <w:t>Рождаемость</w:t>
      </w:r>
      <w:r>
        <w:t xml:space="preserve"> </w:t>
      </w:r>
      <w:r>
        <w:rPr>
          <w:rFonts w:hint="eastAsia"/>
        </w:rPr>
        <w:t>и</w:t>
      </w:r>
      <w:r>
        <w:t xml:space="preserve"> </w:t>
      </w:r>
      <w:r>
        <w:rPr>
          <w:rFonts w:hint="eastAsia"/>
        </w:rPr>
        <w:t>старение</w:t>
      </w:r>
      <w:r>
        <w:t xml:space="preserve"> </w:t>
      </w:r>
      <w:r>
        <w:rPr>
          <w:rFonts w:hint="eastAsia"/>
        </w:rPr>
        <w:t>населения</w:t>
      </w:r>
      <w:r>
        <w:t>.</w:t>
      </w:r>
    </w:p>
    <w:p w14:paraId="59D74E2C" w14:textId="77777777" w:rsidR="00C17579" w:rsidRDefault="00C17579" w:rsidP="00C17579"/>
    <w:p w14:paraId="33DEC521" w14:textId="77777777" w:rsidR="00C17579" w:rsidRDefault="00C17579" w:rsidP="00C17579">
      <w:r>
        <w:t xml:space="preserve">2.1.7. </w:t>
      </w:r>
      <w:r>
        <w:rPr>
          <w:rFonts w:hint="eastAsia"/>
        </w:rPr>
        <w:t>Естественное</w:t>
      </w:r>
      <w:r>
        <w:t xml:space="preserve"> </w:t>
      </w:r>
      <w:r>
        <w:rPr>
          <w:rFonts w:hint="eastAsia"/>
        </w:rPr>
        <w:t>движение</w:t>
      </w:r>
      <w:r>
        <w:t xml:space="preserve"> </w:t>
      </w:r>
      <w:r>
        <w:rPr>
          <w:rFonts w:hint="eastAsia"/>
        </w:rPr>
        <w:t>населения</w:t>
      </w:r>
      <w:r>
        <w:t xml:space="preserve"> </w:t>
      </w:r>
      <w:r>
        <w:rPr>
          <w:rFonts w:hint="eastAsia"/>
        </w:rPr>
        <w:t>России</w:t>
      </w:r>
      <w:r>
        <w:t>.</w:t>
      </w:r>
    </w:p>
    <w:p w14:paraId="043D3FFC" w14:textId="77777777" w:rsidR="00C17579" w:rsidRDefault="00C17579" w:rsidP="00C17579"/>
    <w:p w14:paraId="3CCC547A" w14:textId="77777777" w:rsidR="00C17579" w:rsidRDefault="00C17579" w:rsidP="00C17579">
      <w:r>
        <w:t xml:space="preserve">2.2. </w:t>
      </w:r>
      <w:r>
        <w:rPr>
          <w:rFonts w:hint="eastAsia"/>
        </w:rPr>
        <w:t>Показатели</w:t>
      </w:r>
      <w:r>
        <w:t xml:space="preserve"> </w:t>
      </w:r>
      <w:r>
        <w:rPr>
          <w:rFonts w:hint="eastAsia"/>
        </w:rPr>
        <w:t>здоровья</w:t>
      </w:r>
      <w:r>
        <w:t xml:space="preserve"> </w:t>
      </w:r>
      <w:r>
        <w:rPr>
          <w:rFonts w:hint="eastAsia"/>
        </w:rPr>
        <w:t>населения</w:t>
      </w:r>
      <w:r>
        <w:t>.</w:t>
      </w:r>
    </w:p>
    <w:p w14:paraId="05D1B36D" w14:textId="77777777" w:rsidR="00C17579" w:rsidRDefault="00C17579" w:rsidP="00C17579"/>
    <w:p w14:paraId="58DD0DAD" w14:textId="77777777" w:rsidR="00C17579" w:rsidRDefault="00C17579" w:rsidP="00C17579">
      <w:r>
        <w:t xml:space="preserve">2.2.1. </w:t>
      </w:r>
      <w:r>
        <w:rPr>
          <w:rFonts w:hint="eastAsia"/>
        </w:rPr>
        <w:t>Заболеваемость</w:t>
      </w:r>
      <w:r>
        <w:t xml:space="preserve"> </w:t>
      </w:r>
      <w:r>
        <w:rPr>
          <w:rFonts w:hint="eastAsia"/>
        </w:rPr>
        <w:t>населения</w:t>
      </w:r>
      <w:r>
        <w:t>.</w:t>
      </w:r>
    </w:p>
    <w:p w14:paraId="33627EB7" w14:textId="77777777" w:rsidR="00C17579" w:rsidRDefault="00C17579" w:rsidP="00C17579"/>
    <w:p w14:paraId="64A3F64A" w14:textId="77777777" w:rsidR="00C17579" w:rsidRDefault="00C17579" w:rsidP="00C17579">
      <w:r>
        <w:t xml:space="preserve">2.2.2. </w:t>
      </w:r>
      <w:r>
        <w:rPr>
          <w:rFonts w:hint="eastAsia"/>
        </w:rPr>
        <w:t>Инвалидность</w:t>
      </w:r>
      <w:r>
        <w:t xml:space="preserve"> </w:t>
      </w:r>
      <w:r>
        <w:rPr>
          <w:rFonts w:hint="eastAsia"/>
        </w:rPr>
        <w:t>населения</w:t>
      </w:r>
      <w:r>
        <w:t>.</w:t>
      </w:r>
    </w:p>
    <w:p w14:paraId="012C5D7D" w14:textId="77777777" w:rsidR="00C17579" w:rsidRDefault="00C17579" w:rsidP="00C17579"/>
    <w:p w14:paraId="1E0B2767" w14:textId="77777777" w:rsidR="00C17579" w:rsidRDefault="00C17579" w:rsidP="00C17579">
      <w:r>
        <w:t xml:space="preserve">2.2.3. </w:t>
      </w:r>
      <w:r>
        <w:rPr>
          <w:rFonts w:hint="eastAsia"/>
        </w:rPr>
        <w:t>Производственный</w:t>
      </w:r>
      <w:r>
        <w:t xml:space="preserve"> </w:t>
      </w:r>
      <w:r>
        <w:rPr>
          <w:rFonts w:hint="eastAsia"/>
        </w:rPr>
        <w:t>травматизм</w:t>
      </w:r>
      <w:r>
        <w:t xml:space="preserve"> </w:t>
      </w:r>
      <w:r>
        <w:rPr>
          <w:rFonts w:hint="eastAsia"/>
        </w:rPr>
        <w:t>и</w:t>
      </w:r>
      <w:r>
        <w:t xml:space="preserve"> </w:t>
      </w:r>
      <w:r>
        <w:rPr>
          <w:rFonts w:hint="eastAsia"/>
        </w:rPr>
        <w:t>профессиональные</w:t>
      </w:r>
      <w:r>
        <w:t xml:space="preserve"> </w:t>
      </w:r>
      <w:r>
        <w:rPr>
          <w:rFonts w:hint="eastAsia"/>
        </w:rPr>
        <w:t>заболевания</w:t>
      </w:r>
      <w:r>
        <w:t>.</w:t>
      </w:r>
    </w:p>
    <w:p w14:paraId="2CF36D97" w14:textId="77777777" w:rsidR="00C17579" w:rsidRDefault="00C17579" w:rsidP="00C17579"/>
    <w:p w14:paraId="11C010AA" w14:textId="77777777" w:rsidR="00C17579" w:rsidRDefault="00C17579" w:rsidP="00C17579">
      <w:r>
        <w:t xml:space="preserve">2.2.4. </w:t>
      </w:r>
      <w:r>
        <w:rPr>
          <w:rFonts w:hint="eastAsia"/>
        </w:rPr>
        <w:t>Оценка</w:t>
      </w:r>
      <w:r>
        <w:t xml:space="preserve"> </w:t>
      </w:r>
      <w:r>
        <w:rPr>
          <w:rFonts w:hint="eastAsia"/>
        </w:rPr>
        <w:t>населением</w:t>
      </w:r>
      <w:r>
        <w:t xml:space="preserve"> </w:t>
      </w:r>
      <w:r>
        <w:rPr>
          <w:rFonts w:hint="eastAsia"/>
        </w:rPr>
        <w:t>своего</w:t>
      </w:r>
      <w:r>
        <w:t xml:space="preserve"> </w:t>
      </w:r>
      <w:r>
        <w:rPr>
          <w:rFonts w:hint="eastAsia"/>
        </w:rPr>
        <w:t>здоровья</w:t>
      </w:r>
      <w:r>
        <w:t xml:space="preserve">, </w:t>
      </w:r>
      <w:r>
        <w:rPr>
          <w:rFonts w:hint="eastAsia"/>
        </w:rPr>
        <w:t>доступности</w:t>
      </w:r>
      <w:r>
        <w:t xml:space="preserve"> </w:t>
      </w:r>
      <w:r>
        <w:rPr>
          <w:rFonts w:hint="eastAsia"/>
        </w:rPr>
        <w:t>и</w:t>
      </w:r>
      <w:r>
        <w:t xml:space="preserve"> </w:t>
      </w:r>
      <w:r>
        <w:rPr>
          <w:rFonts w:hint="eastAsia"/>
        </w:rPr>
        <w:t>качества</w:t>
      </w:r>
      <w:r>
        <w:t xml:space="preserve"> ^ </w:t>
      </w:r>
      <w:r>
        <w:rPr>
          <w:rFonts w:hint="eastAsia"/>
        </w:rPr>
        <w:t>медицинской</w:t>
      </w:r>
      <w:r>
        <w:t xml:space="preserve"> </w:t>
      </w:r>
      <w:r>
        <w:rPr>
          <w:rFonts w:hint="eastAsia"/>
        </w:rPr>
        <w:t>помощи</w:t>
      </w:r>
      <w:r>
        <w:t>.</w:t>
      </w:r>
    </w:p>
    <w:p w14:paraId="104BFA94" w14:textId="77777777" w:rsidR="00C17579" w:rsidRDefault="00C17579" w:rsidP="00C17579"/>
    <w:p w14:paraId="4DD8AD0F" w14:textId="77777777" w:rsidR="00C17579" w:rsidRDefault="00C17579" w:rsidP="00C17579">
      <w:r>
        <w:t xml:space="preserve">2.3. </w:t>
      </w:r>
      <w:r>
        <w:rPr>
          <w:rFonts w:hint="eastAsia"/>
        </w:rPr>
        <w:t>Факторы</w:t>
      </w:r>
      <w:r>
        <w:t xml:space="preserve">, </w:t>
      </w:r>
      <w:r>
        <w:rPr>
          <w:rFonts w:hint="eastAsia"/>
        </w:rPr>
        <w:t>влияющие</w:t>
      </w:r>
      <w:r>
        <w:t xml:space="preserve"> </w:t>
      </w:r>
      <w:r>
        <w:rPr>
          <w:rFonts w:hint="eastAsia"/>
        </w:rPr>
        <w:t>на</w:t>
      </w:r>
      <w:r>
        <w:t xml:space="preserve"> </w:t>
      </w:r>
      <w:r>
        <w:rPr>
          <w:rFonts w:hint="eastAsia"/>
        </w:rPr>
        <w:t>здоровье</w:t>
      </w:r>
      <w:r>
        <w:t xml:space="preserve"> </w:t>
      </w:r>
      <w:r>
        <w:rPr>
          <w:rFonts w:hint="eastAsia"/>
        </w:rPr>
        <w:t>населения</w:t>
      </w:r>
      <w:r>
        <w:t>.</w:t>
      </w:r>
    </w:p>
    <w:p w14:paraId="0C73FDDE" w14:textId="77777777" w:rsidR="00C17579" w:rsidRDefault="00C17579" w:rsidP="00C17579"/>
    <w:p w14:paraId="58DEEE89" w14:textId="77777777" w:rsidR="00C17579" w:rsidRDefault="00C17579" w:rsidP="00C17579">
      <w:r>
        <w:t xml:space="preserve">2.3.1. </w:t>
      </w:r>
      <w:r>
        <w:rPr>
          <w:rFonts w:hint="eastAsia"/>
        </w:rPr>
        <w:t>Общие</w:t>
      </w:r>
      <w:r>
        <w:t xml:space="preserve"> </w:t>
      </w:r>
      <w:r>
        <w:rPr>
          <w:rFonts w:hint="eastAsia"/>
        </w:rPr>
        <w:t>положения</w:t>
      </w:r>
      <w:r>
        <w:t>.</w:t>
      </w:r>
    </w:p>
    <w:p w14:paraId="7B71E325" w14:textId="77777777" w:rsidR="00C17579" w:rsidRDefault="00C17579" w:rsidP="00C17579"/>
    <w:p w14:paraId="5B23F96D" w14:textId="77777777" w:rsidR="00C17579" w:rsidRDefault="00C17579" w:rsidP="00C17579">
      <w:r>
        <w:t xml:space="preserve">2.3.2. </w:t>
      </w:r>
      <w:r>
        <w:rPr>
          <w:rFonts w:hint="eastAsia"/>
        </w:rPr>
        <w:t>Образ</w:t>
      </w:r>
      <w:r>
        <w:t xml:space="preserve"> </w:t>
      </w:r>
      <w:r>
        <w:rPr>
          <w:rFonts w:hint="eastAsia"/>
        </w:rPr>
        <w:t>жизни</w:t>
      </w:r>
      <w:r>
        <w:t xml:space="preserve"> </w:t>
      </w:r>
      <w:r>
        <w:rPr>
          <w:rFonts w:hint="eastAsia"/>
        </w:rPr>
        <w:t>населения</w:t>
      </w:r>
      <w:r>
        <w:t>.</w:t>
      </w:r>
    </w:p>
    <w:p w14:paraId="0E24B586" w14:textId="77777777" w:rsidR="00C17579" w:rsidRDefault="00C17579" w:rsidP="00C17579"/>
    <w:p w14:paraId="315490E0" w14:textId="77777777" w:rsidR="00C17579" w:rsidRDefault="00C17579" w:rsidP="00C17579">
      <w:r>
        <w:t xml:space="preserve">2.3.3. </w:t>
      </w:r>
      <w:r>
        <w:rPr>
          <w:rFonts w:hint="eastAsia"/>
        </w:rPr>
        <w:t>Благосостояние</w:t>
      </w:r>
      <w:r>
        <w:t xml:space="preserve"> </w:t>
      </w:r>
      <w:r>
        <w:rPr>
          <w:rFonts w:hint="eastAsia"/>
        </w:rPr>
        <w:t>государства</w:t>
      </w:r>
      <w:r>
        <w:t>.</w:t>
      </w:r>
    </w:p>
    <w:p w14:paraId="1446A7E3" w14:textId="77777777" w:rsidR="00C17579" w:rsidRDefault="00C17579" w:rsidP="00C17579"/>
    <w:p w14:paraId="75A36004" w14:textId="77777777" w:rsidR="00C17579" w:rsidRDefault="00C17579" w:rsidP="00C17579">
      <w:r>
        <w:t xml:space="preserve">2.3.4. </w:t>
      </w:r>
      <w:r>
        <w:rPr>
          <w:rFonts w:hint="eastAsia"/>
        </w:rPr>
        <w:t>Благосостояние</w:t>
      </w:r>
      <w:r>
        <w:t xml:space="preserve"> </w:t>
      </w:r>
      <w:r>
        <w:rPr>
          <w:rFonts w:hint="eastAsia"/>
        </w:rPr>
        <w:t>населения</w:t>
      </w:r>
      <w:r>
        <w:t>.</w:t>
      </w:r>
    </w:p>
    <w:p w14:paraId="17A76E45" w14:textId="77777777" w:rsidR="00C17579" w:rsidRDefault="00C17579" w:rsidP="00C17579"/>
    <w:p w14:paraId="0D3E0770" w14:textId="77777777" w:rsidR="00C17579" w:rsidRDefault="00C17579" w:rsidP="00C17579">
      <w:r>
        <w:t xml:space="preserve">2.3.5. </w:t>
      </w:r>
      <w:r>
        <w:rPr>
          <w:rFonts w:hint="eastAsia"/>
        </w:rPr>
        <w:t>Экологические</w:t>
      </w:r>
      <w:r>
        <w:t xml:space="preserve"> </w:t>
      </w:r>
      <w:r>
        <w:rPr>
          <w:rFonts w:hint="eastAsia"/>
        </w:rPr>
        <w:t>факторы</w:t>
      </w:r>
      <w:r>
        <w:t xml:space="preserve"> </w:t>
      </w:r>
      <w:r>
        <w:rPr>
          <w:rFonts w:hint="eastAsia"/>
        </w:rPr>
        <w:t>и</w:t>
      </w:r>
      <w:r>
        <w:t xml:space="preserve"> </w:t>
      </w:r>
      <w:r>
        <w:rPr>
          <w:rFonts w:hint="eastAsia"/>
        </w:rPr>
        <w:t>условия</w:t>
      </w:r>
      <w:r>
        <w:t xml:space="preserve"> </w:t>
      </w:r>
      <w:r>
        <w:rPr>
          <w:rFonts w:hint="eastAsia"/>
        </w:rPr>
        <w:t>труда</w:t>
      </w:r>
      <w:r>
        <w:t xml:space="preserve"> </w:t>
      </w:r>
      <w:r>
        <w:rPr>
          <w:rFonts w:hint="eastAsia"/>
        </w:rPr>
        <w:t>на</w:t>
      </w:r>
      <w:r>
        <w:t xml:space="preserve"> </w:t>
      </w:r>
      <w:r>
        <w:rPr>
          <w:rFonts w:hint="eastAsia"/>
        </w:rPr>
        <w:t>производстве</w:t>
      </w:r>
      <w:r>
        <w:t>.</w:t>
      </w:r>
    </w:p>
    <w:p w14:paraId="1FB01A46" w14:textId="77777777" w:rsidR="00C17579" w:rsidRDefault="00C17579" w:rsidP="00C17579"/>
    <w:p w14:paraId="41ECA6F4" w14:textId="77777777" w:rsidR="00C17579" w:rsidRDefault="00C17579" w:rsidP="00C17579">
      <w:r>
        <w:rPr>
          <w:rFonts w:hint="eastAsia"/>
        </w:rPr>
        <w:t>Выводы</w:t>
      </w:r>
      <w:r>
        <w:t xml:space="preserve"> </w:t>
      </w:r>
      <w:r>
        <w:rPr>
          <w:rFonts w:hint="eastAsia"/>
        </w:rPr>
        <w:t>по</w:t>
      </w:r>
      <w:r>
        <w:t xml:space="preserve"> </w:t>
      </w:r>
      <w:r>
        <w:rPr>
          <w:rFonts w:hint="eastAsia"/>
        </w:rPr>
        <w:t>главе</w:t>
      </w:r>
      <w:r>
        <w:t>.</w:t>
      </w:r>
    </w:p>
    <w:p w14:paraId="2ECDA8F9" w14:textId="77777777" w:rsidR="00C17579" w:rsidRDefault="00C17579" w:rsidP="00C17579"/>
    <w:p w14:paraId="22D81321" w14:textId="77777777" w:rsidR="00C17579" w:rsidRDefault="00C17579" w:rsidP="00C17579">
      <w:r>
        <w:rPr>
          <w:rFonts w:hint="eastAsia"/>
        </w:rPr>
        <w:t>ГЛАВА</w:t>
      </w:r>
      <w:r>
        <w:t xml:space="preserve"> 3. </w:t>
      </w:r>
      <w:r>
        <w:rPr>
          <w:rFonts w:hint="eastAsia"/>
        </w:rPr>
        <w:t>АНАЛИЗ</w:t>
      </w:r>
      <w:r>
        <w:t xml:space="preserve"> </w:t>
      </w:r>
      <w:r>
        <w:rPr>
          <w:rFonts w:hint="eastAsia"/>
        </w:rPr>
        <w:t>СИСТЕМЫ</w:t>
      </w:r>
      <w:r>
        <w:t xml:space="preserve"> </w:t>
      </w:r>
      <w:r>
        <w:rPr>
          <w:rFonts w:hint="eastAsia"/>
        </w:rPr>
        <w:t>ЗДРАВООХРАНЕНИЯ</w:t>
      </w:r>
      <w:r>
        <w:t xml:space="preserve"> </w:t>
      </w:r>
      <w:r>
        <w:rPr>
          <w:rFonts w:hint="eastAsia"/>
        </w:rPr>
        <w:t>РОССИЙСКОЙ</w:t>
      </w:r>
    </w:p>
    <w:p w14:paraId="56629514" w14:textId="77777777" w:rsidR="00C17579" w:rsidRDefault="00C17579" w:rsidP="00C17579"/>
    <w:p w14:paraId="1EFE1408" w14:textId="77777777" w:rsidR="00C17579" w:rsidRDefault="00C17579" w:rsidP="00C17579">
      <w:r>
        <w:rPr>
          <w:rFonts w:hint="eastAsia"/>
        </w:rPr>
        <w:t>ФЕДЕРАЦИИ</w:t>
      </w:r>
      <w:r>
        <w:t>.</w:t>
      </w:r>
    </w:p>
    <w:p w14:paraId="145342BD" w14:textId="77777777" w:rsidR="00C17579" w:rsidRDefault="00C17579" w:rsidP="00C17579"/>
    <w:p w14:paraId="5933F93E" w14:textId="77777777" w:rsidR="00C17579" w:rsidRDefault="00C17579" w:rsidP="00C17579">
      <w:r>
        <w:t xml:space="preserve">3.1. </w:t>
      </w:r>
      <w:r>
        <w:rPr>
          <w:rFonts w:hint="eastAsia"/>
        </w:rPr>
        <w:t>Общая</w:t>
      </w:r>
      <w:r>
        <w:t xml:space="preserve"> </w:t>
      </w:r>
      <w:r>
        <w:rPr>
          <w:rFonts w:hint="eastAsia"/>
        </w:rPr>
        <w:t>структура</w:t>
      </w:r>
      <w:r>
        <w:t xml:space="preserve"> </w:t>
      </w:r>
      <w:r>
        <w:rPr>
          <w:rFonts w:hint="eastAsia"/>
        </w:rPr>
        <w:t>и</w:t>
      </w:r>
      <w:r>
        <w:t xml:space="preserve"> </w:t>
      </w:r>
      <w:r>
        <w:rPr>
          <w:rFonts w:hint="eastAsia"/>
        </w:rPr>
        <w:t>история</w:t>
      </w:r>
      <w:r>
        <w:t xml:space="preserve"> </w:t>
      </w:r>
      <w:r>
        <w:rPr>
          <w:rFonts w:hint="eastAsia"/>
        </w:rPr>
        <w:t>становления</w:t>
      </w:r>
      <w:r>
        <w:t xml:space="preserve"> </w:t>
      </w:r>
      <w:r>
        <w:rPr>
          <w:rFonts w:hint="eastAsia"/>
        </w:rPr>
        <w:t>системы</w:t>
      </w:r>
      <w:r>
        <w:t xml:space="preserve"> </w:t>
      </w:r>
      <w:r>
        <w:rPr>
          <w:rFonts w:hint="eastAsia"/>
        </w:rPr>
        <w:t>здравоохранения</w:t>
      </w:r>
      <w:r>
        <w:t xml:space="preserve"> </w:t>
      </w:r>
      <w:r>
        <w:rPr>
          <w:rFonts w:hint="eastAsia"/>
        </w:rPr>
        <w:t>РФ</w:t>
      </w:r>
    </w:p>
    <w:p w14:paraId="39ED9C49" w14:textId="77777777" w:rsidR="00C17579" w:rsidRDefault="00C17579" w:rsidP="00C17579"/>
    <w:p w14:paraId="6B917169" w14:textId="77777777" w:rsidR="00C17579" w:rsidRDefault="00C17579" w:rsidP="00C17579">
      <w:r>
        <w:t xml:space="preserve">3.2. </w:t>
      </w:r>
      <w:r>
        <w:rPr>
          <w:rFonts w:hint="eastAsia"/>
        </w:rPr>
        <w:t>Система</w:t>
      </w:r>
      <w:r>
        <w:t xml:space="preserve"> </w:t>
      </w:r>
      <w:r>
        <w:rPr>
          <w:rFonts w:hint="eastAsia"/>
        </w:rPr>
        <w:t>финансирования</w:t>
      </w:r>
      <w:r>
        <w:t xml:space="preserve"> </w:t>
      </w:r>
      <w:r>
        <w:rPr>
          <w:rFonts w:hint="eastAsia"/>
        </w:rPr>
        <w:t>здравоохранения</w:t>
      </w:r>
      <w:r>
        <w:t>.</w:t>
      </w:r>
    </w:p>
    <w:p w14:paraId="45B8C1A1" w14:textId="77777777" w:rsidR="00C17579" w:rsidRDefault="00C17579" w:rsidP="00C17579"/>
    <w:p w14:paraId="5BE91A53" w14:textId="77777777" w:rsidR="00C17579" w:rsidRDefault="00C17579" w:rsidP="00C17579">
      <w:r>
        <w:t xml:space="preserve">3.2.1. </w:t>
      </w:r>
      <w:r>
        <w:rPr>
          <w:rFonts w:hint="eastAsia"/>
        </w:rPr>
        <w:t>Источники</w:t>
      </w:r>
      <w:r>
        <w:t xml:space="preserve"> </w:t>
      </w:r>
      <w:r>
        <w:rPr>
          <w:rFonts w:hint="eastAsia"/>
        </w:rPr>
        <w:t>финансирования</w:t>
      </w:r>
      <w:r>
        <w:t>.</w:t>
      </w:r>
    </w:p>
    <w:p w14:paraId="18A3BE04" w14:textId="77777777" w:rsidR="00C17579" w:rsidRDefault="00C17579" w:rsidP="00C17579"/>
    <w:p w14:paraId="5CBD6D74" w14:textId="77777777" w:rsidR="00C17579" w:rsidRDefault="00C17579" w:rsidP="00C17579">
      <w:r>
        <w:t xml:space="preserve">3.2.2. </w:t>
      </w:r>
      <w:r>
        <w:rPr>
          <w:rFonts w:hint="eastAsia"/>
        </w:rPr>
        <w:t>Государственные</w:t>
      </w:r>
      <w:r>
        <w:t xml:space="preserve"> </w:t>
      </w:r>
      <w:r>
        <w:rPr>
          <w:rFonts w:hint="eastAsia"/>
        </w:rPr>
        <w:t>расходы</w:t>
      </w:r>
      <w:r>
        <w:t xml:space="preserve"> </w:t>
      </w:r>
      <w:r>
        <w:rPr>
          <w:rFonts w:hint="eastAsia"/>
        </w:rPr>
        <w:t>на</w:t>
      </w:r>
      <w:r>
        <w:t xml:space="preserve"> </w:t>
      </w:r>
      <w:r>
        <w:rPr>
          <w:rFonts w:hint="eastAsia"/>
        </w:rPr>
        <w:t>здравоохранение</w:t>
      </w:r>
      <w:r>
        <w:t>.</w:t>
      </w:r>
    </w:p>
    <w:p w14:paraId="6A1CD859" w14:textId="77777777" w:rsidR="00C17579" w:rsidRDefault="00C17579" w:rsidP="00C17579"/>
    <w:p w14:paraId="6FA4CD08" w14:textId="77777777" w:rsidR="00C17579" w:rsidRDefault="00C17579" w:rsidP="00C17579">
      <w:r>
        <w:t xml:space="preserve">3.2.3. </w:t>
      </w:r>
      <w:r>
        <w:rPr>
          <w:rFonts w:hint="eastAsia"/>
        </w:rPr>
        <w:t>Расходы</w:t>
      </w:r>
      <w:r>
        <w:t xml:space="preserve"> </w:t>
      </w:r>
      <w:r>
        <w:rPr>
          <w:rFonts w:hint="eastAsia"/>
        </w:rPr>
        <w:t>населения</w:t>
      </w:r>
      <w:r>
        <w:t xml:space="preserve"> </w:t>
      </w:r>
      <w:r>
        <w:rPr>
          <w:rFonts w:hint="eastAsia"/>
        </w:rPr>
        <w:t>на</w:t>
      </w:r>
      <w:r>
        <w:t xml:space="preserve"> </w:t>
      </w:r>
      <w:r>
        <w:rPr>
          <w:rFonts w:hint="eastAsia"/>
        </w:rPr>
        <w:t>медицинскую</w:t>
      </w:r>
      <w:r>
        <w:t xml:space="preserve"> </w:t>
      </w:r>
      <w:r>
        <w:rPr>
          <w:rFonts w:hint="eastAsia"/>
        </w:rPr>
        <w:t>помощь</w:t>
      </w:r>
      <w:r>
        <w:t xml:space="preserve"> (</w:t>
      </w:r>
      <w:r>
        <w:rPr>
          <w:rFonts w:hint="eastAsia"/>
        </w:rPr>
        <w:t>частные</w:t>
      </w:r>
      <w:r>
        <w:t xml:space="preserve"> </w:t>
      </w:r>
      <w:r>
        <w:rPr>
          <w:rFonts w:hint="eastAsia"/>
        </w:rPr>
        <w:t>расходы</w:t>
      </w:r>
      <w:r>
        <w:t>).</w:t>
      </w:r>
    </w:p>
    <w:p w14:paraId="205AB208" w14:textId="77777777" w:rsidR="00C17579" w:rsidRDefault="00C17579" w:rsidP="00C17579"/>
    <w:p w14:paraId="526C95C7" w14:textId="77777777" w:rsidR="00C17579" w:rsidRDefault="00C17579" w:rsidP="00C17579">
      <w:r>
        <w:t xml:space="preserve">3.2.4. </w:t>
      </w:r>
      <w:r>
        <w:rPr>
          <w:rFonts w:hint="eastAsia"/>
        </w:rPr>
        <w:t>Структура</w:t>
      </w:r>
      <w:r>
        <w:t xml:space="preserve"> </w:t>
      </w:r>
      <w:r>
        <w:rPr>
          <w:rFonts w:hint="eastAsia"/>
        </w:rPr>
        <w:t>расходов</w:t>
      </w:r>
      <w:r>
        <w:t xml:space="preserve"> </w:t>
      </w:r>
      <w:r>
        <w:rPr>
          <w:rFonts w:hint="eastAsia"/>
        </w:rPr>
        <w:t>на</w:t>
      </w:r>
      <w:r>
        <w:t xml:space="preserve"> </w:t>
      </w:r>
      <w:r>
        <w:rPr>
          <w:rFonts w:hint="eastAsia"/>
        </w:rPr>
        <w:t>здравоохранение</w:t>
      </w:r>
      <w:r>
        <w:t xml:space="preserve"> </w:t>
      </w:r>
      <w:r>
        <w:rPr>
          <w:rFonts w:hint="eastAsia"/>
        </w:rPr>
        <w:t>по</w:t>
      </w:r>
      <w:r>
        <w:t xml:space="preserve"> </w:t>
      </w:r>
      <w:r>
        <w:rPr>
          <w:rFonts w:hint="eastAsia"/>
        </w:rPr>
        <w:t>функциям</w:t>
      </w:r>
      <w:r>
        <w:t>.</w:t>
      </w:r>
    </w:p>
    <w:p w14:paraId="2ABAC7F7" w14:textId="77777777" w:rsidR="00C17579" w:rsidRDefault="00C17579" w:rsidP="00C17579"/>
    <w:p w14:paraId="5A960BF2" w14:textId="77777777" w:rsidR="00C17579" w:rsidRDefault="00C17579" w:rsidP="00C17579">
      <w:r>
        <w:t xml:space="preserve">3.2.5. </w:t>
      </w:r>
      <w:r>
        <w:rPr>
          <w:rFonts w:hint="eastAsia"/>
        </w:rPr>
        <w:t>Порядок</w:t>
      </w:r>
      <w:r>
        <w:t xml:space="preserve"> </w:t>
      </w:r>
      <w:r>
        <w:rPr>
          <w:rFonts w:hint="eastAsia"/>
        </w:rPr>
        <w:t>аккумулирования</w:t>
      </w:r>
      <w:r>
        <w:t xml:space="preserve"> </w:t>
      </w:r>
      <w:r>
        <w:rPr>
          <w:rFonts w:hint="eastAsia"/>
        </w:rPr>
        <w:t>и</w:t>
      </w:r>
      <w:r>
        <w:t xml:space="preserve"> </w:t>
      </w:r>
      <w:r>
        <w:rPr>
          <w:rFonts w:hint="eastAsia"/>
        </w:rPr>
        <w:t>распределения</w:t>
      </w:r>
      <w:r>
        <w:t xml:space="preserve"> </w:t>
      </w:r>
      <w:r>
        <w:rPr>
          <w:rFonts w:hint="eastAsia"/>
        </w:rPr>
        <w:t>общественных</w:t>
      </w:r>
      <w:r>
        <w:t xml:space="preserve"> </w:t>
      </w:r>
      <w:r>
        <w:rPr>
          <w:rFonts w:hint="eastAsia"/>
        </w:rPr>
        <w:t>средств</w:t>
      </w:r>
      <w:r>
        <w:t xml:space="preserve"> </w:t>
      </w:r>
      <w:r>
        <w:rPr>
          <w:rFonts w:hint="eastAsia"/>
        </w:rPr>
        <w:t>на</w:t>
      </w:r>
      <w:r>
        <w:t xml:space="preserve"> </w:t>
      </w:r>
      <w:r>
        <w:rPr>
          <w:rFonts w:hint="eastAsia"/>
        </w:rPr>
        <w:t>у</w:t>
      </w:r>
      <w:r>
        <w:t xml:space="preserve">^ </w:t>
      </w:r>
      <w:r>
        <w:rPr>
          <w:rFonts w:hint="eastAsia"/>
        </w:rPr>
        <w:t>здравоохранение</w:t>
      </w:r>
    </w:p>
    <w:p w14:paraId="49552C1D" w14:textId="77777777" w:rsidR="00C17579" w:rsidRDefault="00C17579" w:rsidP="00C17579"/>
    <w:p w14:paraId="638A2F45" w14:textId="77777777" w:rsidR="00C17579" w:rsidRDefault="00C17579" w:rsidP="00C17579">
      <w:r>
        <w:t xml:space="preserve">3.2.6. </w:t>
      </w:r>
      <w:r>
        <w:rPr>
          <w:rFonts w:hint="eastAsia"/>
        </w:rPr>
        <w:t>Тарифная</w:t>
      </w:r>
      <w:r>
        <w:t xml:space="preserve"> </w:t>
      </w:r>
      <w:r>
        <w:rPr>
          <w:rFonts w:hint="eastAsia"/>
        </w:rPr>
        <w:t>политика</w:t>
      </w:r>
      <w:r>
        <w:t>.</w:t>
      </w:r>
    </w:p>
    <w:p w14:paraId="474468FF" w14:textId="77777777" w:rsidR="00C17579" w:rsidRDefault="00C17579" w:rsidP="00C17579"/>
    <w:p w14:paraId="267CCCF0" w14:textId="77777777" w:rsidR="00C17579" w:rsidRDefault="00C17579" w:rsidP="00C17579">
      <w:r>
        <w:t xml:space="preserve">3.2.7. </w:t>
      </w:r>
      <w:r>
        <w:rPr>
          <w:rFonts w:hint="eastAsia"/>
        </w:rPr>
        <w:t>Взаимозависимость</w:t>
      </w:r>
      <w:r>
        <w:t xml:space="preserve"> </w:t>
      </w:r>
      <w:r>
        <w:rPr>
          <w:rFonts w:hint="eastAsia"/>
        </w:rPr>
        <w:t>между</w:t>
      </w:r>
      <w:r>
        <w:t xml:space="preserve"> </w:t>
      </w:r>
      <w:r>
        <w:rPr>
          <w:rFonts w:hint="eastAsia"/>
        </w:rPr>
        <w:t>государственным</w:t>
      </w:r>
      <w:r>
        <w:t xml:space="preserve"> </w:t>
      </w:r>
      <w:r>
        <w:rPr>
          <w:rFonts w:hint="eastAsia"/>
        </w:rPr>
        <w:t>финансированием</w:t>
      </w:r>
      <w:r>
        <w:t xml:space="preserve"> </w:t>
      </w:r>
      <w:r>
        <w:rPr>
          <w:rFonts w:hint="eastAsia"/>
        </w:rPr>
        <w:t>здравоохранения</w:t>
      </w:r>
      <w:r>
        <w:t xml:space="preserve"> </w:t>
      </w:r>
      <w:r>
        <w:rPr>
          <w:rFonts w:hint="eastAsia"/>
        </w:rPr>
        <w:t>и</w:t>
      </w:r>
      <w:r>
        <w:t xml:space="preserve"> </w:t>
      </w:r>
      <w:r>
        <w:rPr>
          <w:rFonts w:hint="eastAsia"/>
        </w:rPr>
        <w:t>показателями</w:t>
      </w:r>
      <w:r>
        <w:t xml:space="preserve"> </w:t>
      </w:r>
      <w:r>
        <w:rPr>
          <w:rFonts w:hint="eastAsia"/>
        </w:rPr>
        <w:t>здоровья</w:t>
      </w:r>
      <w:r>
        <w:t xml:space="preserve"> </w:t>
      </w:r>
      <w:r>
        <w:rPr>
          <w:rFonts w:hint="eastAsia"/>
        </w:rPr>
        <w:t>населения</w:t>
      </w:r>
      <w:r>
        <w:t>.</w:t>
      </w:r>
    </w:p>
    <w:p w14:paraId="1CCEE5E9" w14:textId="77777777" w:rsidR="00C17579" w:rsidRDefault="00C17579" w:rsidP="00C17579"/>
    <w:p w14:paraId="4856E380" w14:textId="77777777" w:rsidR="00C17579" w:rsidRDefault="00C17579" w:rsidP="00C17579">
      <w:r>
        <w:t xml:space="preserve">3.2.8. </w:t>
      </w:r>
      <w:r>
        <w:rPr>
          <w:rFonts w:hint="eastAsia"/>
        </w:rPr>
        <w:t>Прогнозы</w:t>
      </w:r>
      <w:r>
        <w:t xml:space="preserve"> </w:t>
      </w:r>
      <w:r>
        <w:rPr>
          <w:rFonts w:hint="eastAsia"/>
        </w:rPr>
        <w:t>финансового</w:t>
      </w:r>
      <w:r>
        <w:t xml:space="preserve"> </w:t>
      </w:r>
      <w:r>
        <w:rPr>
          <w:rFonts w:hint="eastAsia"/>
        </w:rPr>
        <w:t>обеспечения</w:t>
      </w:r>
      <w:r>
        <w:t xml:space="preserve"> </w:t>
      </w:r>
      <w:r>
        <w:rPr>
          <w:rFonts w:hint="eastAsia"/>
        </w:rPr>
        <w:t>здравоохранения</w:t>
      </w:r>
      <w:r>
        <w:t>.</w:t>
      </w:r>
    </w:p>
    <w:p w14:paraId="486286C2" w14:textId="77777777" w:rsidR="00C17579" w:rsidRDefault="00C17579" w:rsidP="00C17579"/>
    <w:p w14:paraId="06D8917A" w14:textId="77777777" w:rsidR="00C17579" w:rsidRDefault="00C17579" w:rsidP="00C17579">
      <w:r>
        <w:t xml:space="preserve">3.2.9. </w:t>
      </w:r>
      <w:r>
        <w:rPr>
          <w:rFonts w:hint="eastAsia"/>
        </w:rPr>
        <w:t>Возможные</w:t>
      </w:r>
      <w:r>
        <w:t xml:space="preserve"> </w:t>
      </w:r>
      <w:r>
        <w:rPr>
          <w:rFonts w:hint="eastAsia"/>
        </w:rPr>
        <w:t>дополнительные</w:t>
      </w:r>
      <w:r>
        <w:t xml:space="preserve"> </w:t>
      </w:r>
      <w:r>
        <w:rPr>
          <w:rFonts w:hint="eastAsia"/>
        </w:rPr>
        <w:t>источники</w:t>
      </w:r>
      <w:r>
        <w:t xml:space="preserve"> </w:t>
      </w:r>
      <w:r>
        <w:rPr>
          <w:rFonts w:hint="eastAsia"/>
        </w:rPr>
        <w:t>финансирования</w:t>
      </w:r>
      <w:r>
        <w:t xml:space="preserve"> </w:t>
      </w:r>
      <w:r>
        <w:rPr>
          <w:rFonts w:hint="eastAsia"/>
        </w:rPr>
        <w:t>здравоохранения</w:t>
      </w:r>
    </w:p>
    <w:p w14:paraId="3D51B65C" w14:textId="77777777" w:rsidR="00C17579" w:rsidRDefault="00C17579" w:rsidP="00C17579"/>
    <w:p w14:paraId="02CDB461" w14:textId="77777777" w:rsidR="00C17579" w:rsidRDefault="00C17579" w:rsidP="00C17579">
      <w:r>
        <w:rPr>
          <w:rFonts w:hint="eastAsia"/>
        </w:rPr>
        <w:t>Выводы</w:t>
      </w:r>
      <w:r>
        <w:t xml:space="preserve"> </w:t>
      </w:r>
      <w:r>
        <w:rPr>
          <w:rFonts w:hint="eastAsia"/>
        </w:rPr>
        <w:t>по</w:t>
      </w:r>
      <w:r>
        <w:t xml:space="preserve"> </w:t>
      </w:r>
      <w:r>
        <w:rPr>
          <w:rFonts w:hint="eastAsia"/>
        </w:rPr>
        <w:t>разделу</w:t>
      </w:r>
      <w:r>
        <w:t>. ^</w:t>
      </w:r>
    </w:p>
    <w:p w14:paraId="288D8F42" w14:textId="77777777" w:rsidR="00C17579" w:rsidRDefault="00C17579" w:rsidP="00C17579"/>
    <w:p w14:paraId="59BD9C49" w14:textId="77777777" w:rsidR="00C17579" w:rsidRDefault="00C17579" w:rsidP="00C17579">
      <w:r>
        <w:t xml:space="preserve">3.3. </w:t>
      </w:r>
      <w:r>
        <w:rPr>
          <w:rFonts w:hint="eastAsia"/>
        </w:rPr>
        <w:t>Кадровые</w:t>
      </w:r>
      <w:r>
        <w:t xml:space="preserve"> </w:t>
      </w:r>
      <w:r>
        <w:rPr>
          <w:rFonts w:hint="eastAsia"/>
        </w:rPr>
        <w:t>и</w:t>
      </w:r>
      <w:r>
        <w:t xml:space="preserve"> </w:t>
      </w:r>
      <w:r>
        <w:rPr>
          <w:rFonts w:hint="eastAsia"/>
        </w:rPr>
        <w:t>материально</w:t>
      </w:r>
      <w:r>
        <w:t>-</w:t>
      </w:r>
      <w:r>
        <w:rPr>
          <w:rFonts w:hint="eastAsia"/>
        </w:rPr>
        <w:t>технические</w:t>
      </w:r>
      <w:r>
        <w:t xml:space="preserve"> </w:t>
      </w:r>
      <w:r>
        <w:rPr>
          <w:rFonts w:hint="eastAsia"/>
        </w:rPr>
        <w:t>ресурсы</w:t>
      </w:r>
      <w:r>
        <w:t xml:space="preserve"> </w:t>
      </w:r>
      <w:r>
        <w:rPr>
          <w:rFonts w:hint="eastAsia"/>
        </w:rPr>
        <w:t>системы</w:t>
      </w:r>
      <w:r>
        <w:t xml:space="preserve"> ^ </w:t>
      </w:r>
      <w:r>
        <w:rPr>
          <w:rFonts w:hint="eastAsia"/>
        </w:rPr>
        <w:t>здравоохранения</w:t>
      </w:r>
    </w:p>
    <w:p w14:paraId="5A218E09" w14:textId="77777777" w:rsidR="00C17579" w:rsidRDefault="00C17579" w:rsidP="00C17579"/>
    <w:p w14:paraId="5452D03A" w14:textId="77777777" w:rsidR="00C17579" w:rsidRDefault="00C17579" w:rsidP="00C17579">
      <w:r>
        <w:t xml:space="preserve">3.3.1. </w:t>
      </w:r>
      <w:r>
        <w:rPr>
          <w:rFonts w:hint="eastAsia"/>
        </w:rPr>
        <w:t>Численность</w:t>
      </w:r>
      <w:r>
        <w:t xml:space="preserve"> </w:t>
      </w:r>
      <w:r>
        <w:rPr>
          <w:rFonts w:hint="eastAsia"/>
        </w:rPr>
        <w:t>и</w:t>
      </w:r>
      <w:r>
        <w:t xml:space="preserve"> </w:t>
      </w:r>
      <w:r>
        <w:rPr>
          <w:rFonts w:hint="eastAsia"/>
        </w:rPr>
        <w:t>структура</w:t>
      </w:r>
      <w:r>
        <w:t xml:space="preserve"> </w:t>
      </w:r>
      <w:r>
        <w:rPr>
          <w:rFonts w:hint="eastAsia"/>
        </w:rPr>
        <w:t>медицинских</w:t>
      </w:r>
      <w:r>
        <w:t xml:space="preserve"> </w:t>
      </w:r>
      <w:r>
        <w:rPr>
          <w:rFonts w:hint="eastAsia"/>
        </w:rPr>
        <w:t>кадров</w:t>
      </w:r>
      <w:r>
        <w:t>.</w:t>
      </w:r>
    </w:p>
    <w:p w14:paraId="080B1C90" w14:textId="77777777" w:rsidR="00C17579" w:rsidRDefault="00C17579" w:rsidP="00C17579"/>
    <w:p w14:paraId="2D536B79" w14:textId="77777777" w:rsidR="00C17579" w:rsidRDefault="00C17579" w:rsidP="00C17579">
      <w:r>
        <w:t xml:space="preserve">3.3.2. </w:t>
      </w:r>
      <w:r>
        <w:rPr>
          <w:rFonts w:hint="eastAsia"/>
        </w:rPr>
        <w:t>Заработная</w:t>
      </w:r>
      <w:r>
        <w:t xml:space="preserve"> </w:t>
      </w:r>
      <w:r>
        <w:rPr>
          <w:rFonts w:hint="eastAsia"/>
        </w:rPr>
        <w:t>плата</w:t>
      </w:r>
      <w:r>
        <w:t xml:space="preserve"> </w:t>
      </w:r>
      <w:r>
        <w:rPr>
          <w:rFonts w:hint="eastAsia"/>
        </w:rPr>
        <w:t>медицинских</w:t>
      </w:r>
      <w:r>
        <w:t xml:space="preserve"> </w:t>
      </w:r>
      <w:r>
        <w:rPr>
          <w:rFonts w:hint="eastAsia"/>
        </w:rPr>
        <w:t>кадров</w:t>
      </w:r>
      <w:r>
        <w:t>.</w:t>
      </w:r>
    </w:p>
    <w:p w14:paraId="744ECC68" w14:textId="77777777" w:rsidR="00C17579" w:rsidRDefault="00C17579" w:rsidP="00C17579"/>
    <w:p w14:paraId="0E04AE9D" w14:textId="77777777" w:rsidR="00C17579" w:rsidRDefault="00C17579" w:rsidP="00C17579">
      <w:r>
        <w:t xml:space="preserve">3.3.3. </w:t>
      </w:r>
      <w:r>
        <w:rPr>
          <w:rFonts w:hint="eastAsia"/>
        </w:rPr>
        <w:t>Сеть</w:t>
      </w:r>
      <w:r>
        <w:t xml:space="preserve"> </w:t>
      </w:r>
      <w:r>
        <w:rPr>
          <w:rFonts w:hint="eastAsia"/>
        </w:rPr>
        <w:t>лечебно</w:t>
      </w:r>
      <w:r>
        <w:t>-</w:t>
      </w:r>
      <w:r>
        <w:rPr>
          <w:rFonts w:hint="eastAsia"/>
        </w:rPr>
        <w:t>профилактических</w:t>
      </w:r>
      <w:r>
        <w:t xml:space="preserve"> </w:t>
      </w:r>
      <w:r>
        <w:rPr>
          <w:rFonts w:hint="eastAsia"/>
        </w:rPr>
        <w:t>учреждений</w:t>
      </w:r>
      <w:r>
        <w:t xml:space="preserve"> </w:t>
      </w:r>
      <w:r>
        <w:rPr>
          <w:rFonts w:hint="eastAsia"/>
        </w:rPr>
        <w:t>и</w:t>
      </w:r>
      <w:r>
        <w:t xml:space="preserve"> </w:t>
      </w:r>
      <w:r>
        <w:rPr>
          <w:rFonts w:hint="eastAsia"/>
        </w:rPr>
        <w:t>их</w:t>
      </w:r>
      <w:r>
        <w:t xml:space="preserve"> </w:t>
      </w:r>
      <w:r>
        <w:rPr>
          <w:rFonts w:hint="eastAsia"/>
        </w:rPr>
        <w:t>материально</w:t>
      </w:r>
      <w:r>
        <w:t xml:space="preserve">- ^ </w:t>
      </w:r>
      <w:r>
        <w:rPr>
          <w:rFonts w:hint="eastAsia"/>
        </w:rPr>
        <w:t>техническое</w:t>
      </w:r>
      <w:r>
        <w:t xml:space="preserve"> </w:t>
      </w:r>
      <w:r>
        <w:rPr>
          <w:rFonts w:hint="eastAsia"/>
        </w:rPr>
        <w:t>оснащение</w:t>
      </w:r>
      <w:r>
        <w:t>.</w:t>
      </w:r>
    </w:p>
    <w:p w14:paraId="64AB8830" w14:textId="77777777" w:rsidR="00C17579" w:rsidRDefault="00C17579" w:rsidP="00C17579"/>
    <w:p w14:paraId="23947A66" w14:textId="77777777" w:rsidR="00C17579" w:rsidRDefault="00C17579" w:rsidP="00C17579">
      <w:r>
        <w:t xml:space="preserve">3.3.4. </w:t>
      </w:r>
      <w:r>
        <w:rPr>
          <w:rFonts w:hint="eastAsia"/>
        </w:rPr>
        <w:t>Система</w:t>
      </w:r>
      <w:r>
        <w:t xml:space="preserve"> </w:t>
      </w:r>
      <w:r>
        <w:rPr>
          <w:rFonts w:hint="eastAsia"/>
        </w:rPr>
        <w:t>медицинского</w:t>
      </w:r>
      <w:r>
        <w:t xml:space="preserve"> </w:t>
      </w:r>
      <w:r>
        <w:rPr>
          <w:rFonts w:hint="eastAsia"/>
        </w:rPr>
        <w:t>образования</w:t>
      </w:r>
      <w:r>
        <w:t xml:space="preserve"> </w:t>
      </w:r>
      <w:r>
        <w:rPr>
          <w:rFonts w:hint="eastAsia"/>
        </w:rPr>
        <w:t>и</w:t>
      </w:r>
      <w:r>
        <w:t xml:space="preserve"> </w:t>
      </w:r>
      <w:r>
        <w:rPr>
          <w:rFonts w:hint="eastAsia"/>
        </w:rPr>
        <w:t>квалификация</w:t>
      </w:r>
      <w:r>
        <w:t xml:space="preserve"> jqj </w:t>
      </w:r>
      <w:r>
        <w:rPr>
          <w:rFonts w:hint="eastAsia"/>
        </w:rPr>
        <w:t>медицинских</w:t>
      </w:r>
      <w:r>
        <w:t xml:space="preserve"> </w:t>
      </w:r>
      <w:r>
        <w:rPr>
          <w:rFonts w:hint="eastAsia"/>
        </w:rPr>
        <w:t>кадров</w:t>
      </w:r>
      <w:r>
        <w:t>.</w:t>
      </w:r>
    </w:p>
    <w:p w14:paraId="1228502F" w14:textId="77777777" w:rsidR="00C17579" w:rsidRDefault="00C17579" w:rsidP="00C17579"/>
    <w:p w14:paraId="2F98C63C" w14:textId="77777777" w:rsidR="00C17579" w:rsidRDefault="00C17579" w:rsidP="00C17579">
      <w:r>
        <w:rPr>
          <w:rFonts w:hint="eastAsia"/>
        </w:rPr>
        <w:t>Выводы</w:t>
      </w:r>
      <w:r>
        <w:t xml:space="preserve"> </w:t>
      </w:r>
      <w:r>
        <w:rPr>
          <w:rFonts w:hint="eastAsia"/>
        </w:rPr>
        <w:t>по</w:t>
      </w:r>
      <w:r>
        <w:t xml:space="preserve"> </w:t>
      </w:r>
      <w:r>
        <w:rPr>
          <w:rFonts w:hint="eastAsia"/>
        </w:rPr>
        <w:t>разделу</w:t>
      </w:r>
      <w:r>
        <w:t>.</w:t>
      </w:r>
    </w:p>
    <w:p w14:paraId="12F9B741" w14:textId="77777777" w:rsidR="00C17579" w:rsidRDefault="00C17579" w:rsidP="00C17579"/>
    <w:p w14:paraId="10F7E8B8" w14:textId="77777777" w:rsidR="00C17579" w:rsidRDefault="00C17579" w:rsidP="00C17579">
      <w:r>
        <w:t xml:space="preserve">3.4. </w:t>
      </w:r>
      <w:r>
        <w:rPr>
          <w:rFonts w:hint="eastAsia"/>
        </w:rPr>
        <w:t>Организация</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11A7A5DA" w14:textId="77777777" w:rsidR="00C17579" w:rsidRDefault="00C17579" w:rsidP="00C17579"/>
    <w:p w14:paraId="679248DA" w14:textId="77777777" w:rsidR="00C17579" w:rsidRDefault="00C17579" w:rsidP="00C17579">
      <w:r>
        <w:t xml:space="preserve">3.4.1. </w:t>
      </w:r>
      <w:r>
        <w:rPr>
          <w:rFonts w:hint="eastAsia"/>
        </w:rPr>
        <w:t>Программа</w:t>
      </w:r>
      <w:r>
        <w:t xml:space="preserve"> </w:t>
      </w:r>
      <w:r>
        <w:rPr>
          <w:rFonts w:hint="eastAsia"/>
        </w:rPr>
        <w:t>государственных</w:t>
      </w:r>
      <w:r>
        <w:t xml:space="preserve"> </w:t>
      </w:r>
      <w:r>
        <w:rPr>
          <w:rFonts w:hint="eastAsia"/>
        </w:rPr>
        <w:t>гарантий</w:t>
      </w:r>
      <w:r>
        <w:t xml:space="preserve"> </w:t>
      </w:r>
      <w:r>
        <w:rPr>
          <w:rFonts w:hint="eastAsia"/>
        </w:rPr>
        <w:t>бесплатного</w:t>
      </w:r>
      <w:r>
        <w:t xml:space="preserve"> </w:t>
      </w:r>
      <w:r>
        <w:rPr>
          <w:rFonts w:hint="eastAsia"/>
        </w:rPr>
        <w:t>оказания</w:t>
      </w:r>
      <w:r>
        <w:t xml:space="preserve"> </w:t>
      </w:r>
      <w:r>
        <w:rPr>
          <w:rFonts w:hint="eastAsia"/>
        </w:rPr>
        <w:t>гражданам</w:t>
      </w:r>
      <w:r>
        <w:t xml:space="preserve"> jq^ </w:t>
      </w:r>
      <w:r>
        <w:rPr>
          <w:rFonts w:hint="eastAsia"/>
        </w:rPr>
        <w:t>медицинской</w:t>
      </w:r>
      <w:r>
        <w:t xml:space="preserve"> </w:t>
      </w:r>
      <w:r>
        <w:rPr>
          <w:rFonts w:hint="eastAsia"/>
        </w:rPr>
        <w:t>помощи</w:t>
      </w:r>
      <w:r>
        <w:t xml:space="preserve">, </w:t>
      </w:r>
      <w:r>
        <w:rPr>
          <w:rFonts w:hint="eastAsia"/>
        </w:rPr>
        <w:t>нормативы</w:t>
      </w:r>
      <w:r>
        <w:t xml:space="preserve"> </w:t>
      </w:r>
      <w:r>
        <w:rPr>
          <w:rFonts w:hint="eastAsia"/>
        </w:rPr>
        <w:t>объемов</w:t>
      </w:r>
      <w:r>
        <w:t xml:space="preserve"> </w:t>
      </w:r>
      <w:r>
        <w:rPr>
          <w:rFonts w:hint="eastAsia"/>
        </w:rPr>
        <w:t>медицинской</w:t>
      </w:r>
      <w:r>
        <w:t xml:space="preserve"> </w:t>
      </w:r>
      <w:r>
        <w:rPr>
          <w:rFonts w:hint="eastAsia"/>
        </w:rPr>
        <w:t>помощи</w:t>
      </w:r>
      <w:r>
        <w:t>.</w:t>
      </w:r>
    </w:p>
    <w:p w14:paraId="7201B6EC" w14:textId="77777777" w:rsidR="00C17579" w:rsidRDefault="00C17579" w:rsidP="00C17579"/>
    <w:p w14:paraId="46D372DF" w14:textId="77777777" w:rsidR="00C17579" w:rsidRDefault="00C17579" w:rsidP="00C17579">
      <w:r>
        <w:t xml:space="preserve">3.4.2. </w:t>
      </w:r>
      <w:r>
        <w:rPr>
          <w:rFonts w:hint="eastAsia"/>
        </w:rPr>
        <w:t>Обеспечение</w:t>
      </w:r>
      <w:r>
        <w:t xml:space="preserve"> </w:t>
      </w:r>
      <w:r>
        <w:rPr>
          <w:rFonts w:hint="eastAsia"/>
        </w:rPr>
        <w:t>населения</w:t>
      </w:r>
      <w:r>
        <w:t xml:space="preserve"> </w:t>
      </w:r>
      <w:r>
        <w:rPr>
          <w:rFonts w:hint="eastAsia"/>
        </w:rPr>
        <w:t>высокотехнологичной</w:t>
      </w:r>
      <w:r>
        <w:t xml:space="preserve"> </w:t>
      </w:r>
      <w:r>
        <w:rPr>
          <w:rFonts w:hint="eastAsia"/>
        </w:rPr>
        <w:t>медицинской</w:t>
      </w:r>
      <w:r>
        <w:t xml:space="preserve"> </w:t>
      </w:r>
      <w:r>
        <w:rPr>
          <w:rFonts w:hint="eastAsia"/>
        </w:rPr>
        <w:t>помощью</w:t>
      </w:r>
    </w:p>
    <w:p w14:paraId="38EAA7A9" w14:textId="77777777" w:rsidR="00C17579" w:rsidRDefault="00C17579" w:rsidP="00C17579"/>
    <w:p w14:paraId="1D2EBF49" w14:textId="77777777" w:rsidR="00C17579" w:rsidRDefault="00C17579" w:rsidP="00C17579">
      <w:r>
        <w:t xml:space="preserve">3.4.3. </w:t>
      </w:r>
      <w:r>
        <w:rPr>
          <w:rFonts w:hint="eastAsia"/>
        </w:rPr>
        <w:t>Лекарственное</w:t>
      </w:r>
      <w:r>
        <w:t xml:space="preserve"> </w:t>
      </w:r>
      <w:r>
        <w:rPr>
          <w:rFonts w:hint="eastAsia"/>
        </w:rPr>
        <w:t>обеспечение</w:t>
      </w:r>
      <w:r>
        <w:t xml:space="preserve"> </w:t>
      </w:r>
      <w:r>
        <w:rPr>
          <w:rFonts w:hint="eastAsia"/>
        </w:rPr>
        <w:t>населения</w:t>
      </w:r>
      <w:r>
        <w:t xml:space="preserve"> </w:t>
      </w:r>
      <w:r>
        <w:rPr>
          <w:rFonts w:hint="eastAsia"/>
        </w:rPr>
        <w:t>в</w:t>
      </w:r>
      <w:r>
        <w:t xml:space="preserve"> </w:t>
      </w:r>
      <w:r>
        <w:rPr>
          <w:rFonts w:hint="eastAsia"/>
        </w:rPr>
        <w:t>амбулаторных</w:t>
      </w:r>
      <w:r>
        <w:t xml:space="preserve"> </w:t>
      </w:r>
      <w:r>
        <w:rPr>
          <w:rFonts w:hint="eastAsia"/>
        </w:rPr>
        <w:t>условиях</w:t>
      </w:r>
      <w:r>
        <w:t>.</w:t>
      </w:r>
    </w:p>
    <w:p w14:paraId="256D1289" w14:textId="77777777" w:rsidR="00C17579" w:rsidRDefault="00C17579" w:rsidP="00C17579"/>
    <w:p w14:paraId="646CE264" w14:textId="77777777" w:rsidR="00C17579" w:rsidRDefault="00C17579" w:rsidP="00C17579">
      <w:r>
        <w:t xml:space="preserve">3.4.4. </w:t>
      </w:r>
      <w:r>
        <w:rPr>
          <w:rFonts w:hint="eastAsia"/>
        </w:rPr>
        <w:t>Виды</w:t>
      </w:r>
      <w:r>
        <w:t xml:space="preserve"> </w:t>
      </w:r>
      <w:r>
        <w:rPr>
          <w:rFonts w:hint="eastAsia"/>
        </w:rPr>
        <w:t>и</w:t>
      </w:r>
      <w:r>
        <w:t xml:space="preserve"> </w:t>
      </w:r>
      <w:r>
        <w:rPr>
          <w:rFonts w:hint="eastAsia"/>
        </w:rPr>
        <w:t>условия</w:t>
      </w:r>
      <w:r>
        <w:t xml:space="preserve"> </w:t>
      </w:r>
      <w:r>
        <w:rPr>
          <w:rFonts w:hint="eastAsia"/>
        </w:rPr>
        <w:t>оказания</w:t>
      </w:r>
      <w:r>
        <w:t xml:space="preserve"> </w:t>
      </w:r>
      <w:r>
        <w:rPr>
          <w:rFonts w:hint="eastAsia"/>
        </w:rPr>
        <w:t>медицинской</w:t>
      </w:r>
      <w:r>
        <w:t xml:space="preserve"> </w:t>
      </w:r>
      <w:r>
        <w:rPr>
          <w:rFonts w:hint="eastAsia"/>
        </w:rPr>
        <w:t>помощи</w:t>
      </w:r>
      <w:r>
        <w:t>.</w:t>
      </w:r>
    </w:p>
    <w:p w14:paraId="40360140" w14:textId="77777777" w:rsidR="00C17579" w:rsidRDefault="00C17579" w:rsidP="00C17579"/>
    <w:p w14:paraId="72DAD5CE" w14:textId="77777777" w:rsidR="00C17579" w:rsidRDefault="00C17579" w:rsidP="00C17579">
      <w:r>
        <w:t xml:space="preserve">3.4.5. </w:t>
      </w:r>
      <w:r>
        <w:rPr>
          <w:rFonts w:hint="eastAsia"/>
        </w:rPr>
        <w:t>Порядки</w:t>
      </w:r>
      <w:r>
        <w:t xml:space="preserve"> </w:t>
      </w:r>
      <w:r>
        <w:rPr>
          <w:rFonts w:hint="eastAsia"/>
        </w:rPr>
        <w:t>и</w:t>
      </w:r>
      <w:r>
        <w:t xml:space="preserve"> </w:t>
      </w:r>
      <w:r>
        <w:rPr>
          <w:rFonts w:hint="eastAsia"/>
        </w:rPr>
        <w:t>стандарты</w:t>
      </w:r>
      <w:r>
        <w:t xml:space="preserve"> </w:t>
      </w:r>
      <w:r>
        <w:rPr>
          <w:rFonts w:hint="eastAsia"/>
        </w:rPr>
        <w:t>медицинской</w:t>
      </w:r>
      <w:r>
        <w:t xml:space="preserve"> </w:t>
      </w:r>
      <w:r>
        <w:rPr>
          <w:rFonts w:hint="eastAsia"/>
        </w:rPr>
        <w:t>помощи</w:t>
      </w:r>
      <w:r>
        <w:t>.</w:t>
      </w:r>
    </w:p>
    <w:p w14:paraId="50492CB5" w14:textId="77777777" w:rsidR="00C17579" w:rsidRDefault="00C17579" w:rsidP="00C17579"/>
    <w:p w14:paraId="2244F2BF" w14:textId="77777777" w:rsidR="00C17579" w:rsidRDefault="00C17579" w:rsidP="00C17579">
      <w:r>
        <w:t xml:space="preserve">3.4.6. </w:t>
      </w:r>
      <w:r>
        <w:rPr>
          <w:rFonts w:hint="eastAsia"/>
        </w:rPr>
        <w:t>Показатели</w:t>
      </w:r>
      <w:r>
        <w:t xml:space="preserve"> </w:t>
      </w:r>
      <w:r>
        <w:rPr>
          <w:rFonts w:hint="eastAsia"/>
        </w:rPr>
        <w:t>качества</w:t>
      </w:r>
      <w:r>
        <w:t xml:space="preserve"> </w:t>
      </w:r>
      <w:r>
        <w:rPr>
          <w:rFonts w:hint="eastAsia"/>
        </w:rPr>
        <w:t>и</w:t>
      </w:r>
      <w:r>
        <w:t xml:space="preserve"> </w:t>
      </w:r>
      <w:r>
        <w:rPr>
          <w:rFonts w:hint="eastAsia"/>
        </w:rPr>
        <w:t>безопасности</w:t>
      </w:r>
      <w:r>
        <w:t xml:space="preserve"> </w:t>
      </w:r>
      <w:r>
        <w:rPr>
          <w:rFonts w:hint="eastAsia"/>
        </w:rPr>
        <w:t>медицинской</w:t>
      </w:r>
      <w:r>
        <w:t xml:space="preserve"> </w:t>
      </w:r>
      <w:r>
        <w:rPr>
          <w:rFonts w:hint="eastAsia"/>
        </w:rPr>
        <w:t>помощи</w:t>
      </w:r>
      <w:r>
        <w:t xml:space="preserve">. </w:t>
      </w:r>
      <w:r>
        <w:rPr>
          <w:rFonts w:hint="eastAsia"/>
        </w:rPr>
        <w:t>Управление</w:t>
      </w:r>
      <w:r>
        <w:t xml:space="preserve"> </w:t>
      </w:r>
      <w:r>
        <w:rPr>
          <w:rFonts w:hint="eastAsia"/>
        </w:rPr>
        <w:t>КМП</w:t>
      </w:r>
      <w:r>
        <w:t>.</w:t>
      </w:r>
    </w:p>
    <w:p w14:paraId="4A215ECE" w14:textId="77777777" w:rsidR="00C17579" w:rsidRDefault="00C17579" w:rsidP="00C17579"/>
    <w:p w14:paraId="7D3EE15E" w14:textId="77777777" w:rsidR="00C17579" w:rsidRDefault="00C17579" w:rsidP="00C17579">
      <w:r>
        <w:rPr>
          <w:rFonts w:hint="eastAsia"/>
        </w:rPr>
        <w:t>Выводы</w:t>
      </w:r>
      <w:r>
        <w:t xml:space="preserve"> </w:t>
      </w:r>
      <w:r>
        <w:rPr>
          <w:rFonts w:hint="eastAsia"/>
        </w:rPr>
        <w:t>по</w:t>
      </w:r>
      <w:r>
        <w:t xml:space="preserve"> </w:t>
      </w:r>
      <w:r>
        <w:rPr>
          <w:rFonts w:hint="eastAsia"/>
        </w:rPr>
        <w:t>разделу</w:t>
      </w:r>
      <w:r>
        <w:t>.</w:t>
      </w:r>
    </w:p>
    <w:p w14:paraId="7058DFDC" w14:textId="77777777" w:rsidR="00C17579" w:rsidRDefault="00C17579" w:rsidP="00C17579"/>
    <w:p w14:paraId="1C90FFEC" w14:textId="77777777" w:rsidR="00C17579" w:rsidRDefault="00C17579" w:rsidP="00C17579">
      <w:r>
        <w:t xml:space="preserve">3.5. </w:t>
      </w:r>
      <w:r>
        <w:rPr>
          <w:rFonts w:hint="eastAsia"/>
        </w:rPr>
        <w:t>Управление</w:t>
      </w:r>
      <w:r>
        <w:t xml:space="preserve"> </w:t>
      </w:r>
      <w:r>
        <w:rPr>
          <w:rFonts w:hint="eastAsia"/>
        </w:rPr>
        <w:t>системой</w:t>
      </w:r>
      <w:r>
        <w:t xml:space="preserve"> </w:t>
      </w:r>
      <w:r>
        <w:rPr>
          <w:rFonts w:hint="eastAsia"/>
        </w:rPr>
        <w:t>здравоохранения</w:t>
      </w:r>
      <w:r>
        <w:t>.</w:t>
      </w:r>
    </w:p>
    <w:p w14:paraId="01B6C419" w14:textId="77777777" w:rsidR="00C17579" w:rsidRDefault="00C17579" w:rsidP="00C17579"/>
    <w:p w14:paraId="5B8DB1DF" w14:textId="77777777" w:rsidR="00C17579" w:rsidRDefault="00C17579" w:rsidP="00C17579">
      <w:r>
        <w:t xml:space="preserve">3.5.1. </w:t>
      </w:r>
      <w:r>
        <w:rPr>
          <w:rFonts w:hint="eastAsia"/>
        </w:rPr>
        <w:t>Стратегическое</w:t>
      </w:r>
      <w:r>
        <w:t xml:space="preserve"> </w:t>
      </w:r>
      <w:r>
        <w:rPr>
          <w:rFonts w:hint="eastAsia"/>
        </w:rPr>
        <w:t>планирование</w:t>
      </w:r>
      <w:r>
        <w:t xml:space="preserve"> </w:t>
      </w:r>
      <w:r>
        <w:rPr>
          <w:rFonts w:hint="eastAsia"/>
        </w:rPr>
        <w:t>и</w:t>
      </w:r>
      <w:r>
        <w:t xml:space="preserve"> </w:t>
      </w:r>
      <w:r>
        <w:rPr>
          <w:rFonts w:hint="eastAsia"/>
        </w:rPr>
        <w:t>отчетность</w:t>
      </w:r>
      <w:r>
        <w:t>.</w:t>
      </w:r>
    </w:p>
    <w:p w14:paraId="65ED9A18" w14:textId="77777777" w:rsidR="00C17579" w:rsidRDefault="00C17579" w:rsidP="00C17579"/>
    <w:p w14:paraId="673D72A4" w14:textId="77777777" w:rsidR="00C17579" w:rsidRDefault="00C17579" w:rsidP="00C17579">
      <w:r>
        <w:t xml:space="preserve">3.5.2. </w:t>
      </w:r>
      <w:r>
        <w:rPr>
          <w:rFonts w:hint="eastAsia"/>
        </w:rPr>
        <w:t>Децентрализация</w:t>
      </w:r>
      <w:r>
        <w:t xml:space="preserve"> </w:t>
      </w:r>
      <w:r>
        <w:rPr>
          <w:rFonts w:hint="eastAsia"/>
        </w:rPr>
        <w:t>в</w:t>
      </w:r>
      <w:r>
        <w:t xml:space="preserve"> </w:t>
      </w:r>
      <w:r>
        <w:rPr>
          <w:rFonts w:hint="eastAsia"/>
        </w:rPr>
        <w:t>здравоохранении</w:t>
      </w:r>
      <w:r>
        <w:t>.</w:t>
      </w:r>
    </w:p>
    <w:p w14:paraId="3B63FB4F" w14:textId="77777777" w:rsidR="00C17579" w:rsidRDefault="00C17579" w:rsidP="00C17579"/>
    <w:p w14:paraId="05ACD79A" w14:textId="77777777" w:rsidR="00C17579" w:rsidRDefault="00C17579" w:rsidP="00C17579">
      <w:r>
        <w:t xml:space="preserve">3.5.3. </w:t>
      </w:r>
      <w:r>
        <w:rPr>
          <w:rFonts w:hint="eastAsia"/>
        </w:rPr>
        <w:t>Государственное</w:t>
      </w:r>
      <w:r>
        <w:t xml:space="preserve"> </w:t>
      </w:r>
      <w:r>
        <w:rPr>
          <w:rFonts w:hint="eastAsia"/>
        </w:rPr>
        <w:t>регулирование</w:t>
      </w:r>
      <w:r>
        <w:t xml:space="preserve"> (</w:t>
      </w:r>
      <w:r>
        <w:rPr>
          <w:rFonts w:hint="eastAsia"/>
        </w:rPr>
        <w:t>пример</w:t>
      </w:r>
      <w:r>
        <w:t xml:space="preserve"> </w:t>
      </w:r>
      <w:r>
        <w:rPr>
          <w:rFonts w:hint="eastAsia"/>
        </w:rPr>
        <w:t>необходимости</w:t>
      </w:r>
      <w:r>
        <w:t xml:space="preserve"> </w:t>
      </w:r>
      <w:r>
        <w:rPr>
          <w:rFonts w:hint="eastAsia"/>
        </w:rPr>
        <w:t>регулирования</w:t>
      </w:r>
      <w:r>
        <w:t xml:space="preserve"> </w:t>
      </w:r>
      <w:r>
        <w:rPr>
          <w:rFonts w:hint="eastAsia"/>
        </w:rPr>
        <w:t>цен</w:t>
      </w:r>
      <w:r>
        <w:t xml:space="preserve"> </w:t>
      </w:r>
      <w:r>
        <w:rPr>
          <w:rFonts w:hint="eastAsia"/>
        </w:rPr>
        <w:t>на</w:t>
      </w:r>
      <w:r>
        <w:t xml:space="preserve"> J1C).</w:t>
      </w:r>
    </w:p>
    <w:p w14:paraId="52D7D083" w14:textId="77777777" w:rsidR="00C17579" w:rsidRDefault="00C17579" w:rsidP="00C17579"/>
    <w:p w14:paraId="3C6719D1" w14:textId="77777777" w:rsidR="00C17579" w:rsidRDefault="00C17579" w:rsidP="00C17579">
      <w:r>
        <w:t xml:space="preserve">3.5.4. </w:t>
      </w:r>
      <w:r>
        <w:rPr>
          <w:rFonts w:hint="eastAsia"/>
        </w:rPr>
        <w:t>Эффективность</w:t>
      </w:r>
      <w:r>
        <w:t xml:space="preserve"> </w:t>
      </w:r>
      <w:r>
        <w:rPr>
          <w:rFonts w:hint="eastAsia"/>
        </w:rPr>
        <w:t>использования</w:t>
      </w:r>
      <w:r>
        <w:t xml:space="preserve"> </w:t>
      </w:r>
      <w:r>
        <w:rPr>
          <w:rFonts w:hint="eastAsia"/>
        </w:rPr>
        <w:t>имеющихся</w:t>
      </w:r>
      <w:r>
        <w:t xml:space="preserve"> </w:t>
      </w:r>
      <w:r>
        <w:rPr>
          <w:rFonts w:hint="eastAsia"/>
        </w:rPr>
        <w:t>ресурсов</w:t>
      </w:r>
      <w:r>
        <w:t xml:space="preserve"> </w:t>
      </w:r>
      <w:r>
        <w:rPr>
          <w:rFonts w:hint="eastAsia"/>
        </w:rPr>
        <w:t>здравоохранения</w:t>
      </w:r>
    </w:p>
    <w:p w14:paraId="5A5633CD" w14:textId="77777777" w:rsidR="00C17579" w:rsidRDefault="00C17579" w:rsidP="00C17579"/>
    <w:p w14:paraId="380E2740" w14:textId="77777777" w:rsidR="00C17579" w:rsidRDefault="00C17579" w:rsidP="00C17579">
      <w:r>
        <w:t xml:space="preserve">3.5.5. </w:t>
      </w:r>
      <w:r>
        <w:rPr>
          <w:rFonts w:hint="eastAsia"/>
        </w:rPr>
        <w:t>Использование</w:t>
      </w:r>
      <w:r>
        <w:t xml:space="preserve"> </w:t>
      </w:r>
      <w:r>
        <w:rPr>
          <w:rFonts w:hint="eastAsia"/>
        </w:rPr>
        <w:t>рыночных</w:t>
      </w:r>
      <w:r>
        <w:t xml:space="preserve"> </w:t>
      </w:r>
      <w:r>
        <w:rPr>
          <w:rFonts w:hint="eastAsia"/>
        </w:rPr>
        <w:t>механизмов</w:t>
      </w:r>
      <w:r>
        <w:t xml:space="preserve"> </w:t>
      </w:r>
      <w:r>
        <w:rPr>
          <w:rFonts w:hint="eastAsia"/>
        </w:rPr>
        <w:t>управления</w:t>
      </w:r>
      <w:r>
        <w:t xml:space="preserve"> </w:t>
      </w:r>
      <w:r>
        <w:rPr>
          <w:rFonts w:hint="eastAsia"/>
        </w:rPr>
        <w:t>и</w:t>
      </w:r>
      <w:r>
        <w:t xml:space="preserve"> </w:t>
      </w:r>
      <w:r>
        <w:rPr>
          <w:rFonts w:hint="eastAsia"/>
        </w:rPr>
        <w:t>ГЧП</w:t>
      </w:r>
      <w:r>
        <w:t>.</w:t>
      </w:r>
    </w:p>
    <w:p w14:paraId="12048BAF" w14:textId="77777777" w:rsidR="00C17579" w:rsidRDefault="00C17579" w:rsidP="00C17579"/>
    <w:p w14:paraId="536F6C59" w14:textId="77777777" w:rsidR="00C17579" w:rsidRDefault="00C17579" w:rsidP="00C17579">
      <w:r>
        <w:t xml:space="preserve">3.5.6. </w:t>
      </w:r>
      <w:r>
        <w:rPr>
          <w:rFonts w:hint="eastAsia"/>
        </w:rPr>
        <w:t>Управленческие</w:t>
      </w:r>
      <w:r>
        <w:t xml:space="preserve"> </w:t>
      </w:r>
      <w:r>
        <w:rPr>
          <w:rFonts w:hint="eastAsia"/>
        </w:rPr>
        <w:t>кадры</w:t>
      </w:r>
      <w:r>
        <w:t xml:space="preserve"> </w:t>
      </w:r>
      <w:r>
        <w:rPr>
          <w:rFonts w:hint="eastAsia"/>
        </w:rPr>
        <w:t>и</w:t>
      </w:r>
      <w:r>
        <w:t xml:space="preserve"> </w:t>
      </w:r>
      <w:r>
        <w:rPr>
          <w:rFonts w:hint="eastAsia"/>
        </w:rPr>
        <w:t>порядок</w:t>
      </w:r>
      <w:r>
        <w:t xml:space="preserve"> </w:t>
      </w:r>
      <w:r>
        <w:rPr>
          <w:rFonts w:hint="eastAsia"/>
        </w:rPr>
        <w:t>принятия</w:t>
      </w:r>
      <w:r>
        <w:t xml:space="preserve"> </w:t>
      </w:r>
      <w:r>
        <w:rPr>
          <w:rFonts w:hint="eastAsia"/>
        </w:rPr>
        <w:t>решений</w:t>
      </w:r>
      <w:r>
        <w:t>.</w:t>
      </w:r>
    </w:p>
    <w:p w14:paraId="749C7FE0" w14:textId="77777777" w:rsidR="00C17579" w:rsidRDefault="00C17579" w:rsidP="00C17579"/>
    <w:p w14:paraId="32E2A3A5" w14:textId="77777777" w:rsidR="00C17579" w:rsidRDefault="00C17579" w:rsidP="00C17579">
      <w:r>
        <w:rPr>
          <w:rFonts w:hint="eastAsia"/>
        </w:rPr>
        <w:t>Выводы</w:t>
      </w:r>
      <w:r>
        <w:t xml:space="preserve"> </w:t>
      </w:r>
      <w:r>
        <w:rPr>
          <w:rFonts w:hint="eastAsia"/>
        </w:rPr>
        <w:t>по</w:t>
      </w:r>
      <w:r>
        <w:t xml:space="preserve"> </w:t>
      </w:r>
      <w:r>
        <w:rPr>
          <w:rFonts w:hint="eastAsia"/>
        </w:rPr>
        <w:t>разделу</w:t>
      </w:r>
      <w:r>
        <w:t>.</w:t>
      </w:r>
    </w:p>
    <w:p w14:paraId="3BACC0BE" w14:textId="77777777" w:rsidR="00C17579" w:rsidRDefault="00C17579" w:rsidP="00C17579"/>
    <w:p w14:paraId="6D6AFDA8" w14:textId="77777777" w:rsidR="00C17579" w:rsidRDefault="00C17579" w:rsidP="00C17579">
      <w:r>
        <w:t xml:space="preserve">3.6. </w:t>
      </w:r>
      <w:r>
        <w:rPr>
          <w:rFonts w:hint="eastAsia"/>
        </w:rPr>
        <w:t>Анализ</w:t>
      </w:r>
      <w:r>
        <w:t xml:space="preserve"> </w:t>
      </w:r>
      <w:r>
        <w:rPr>
          <w:rFonts w:hint="eastAsia"/>
        </w:rPr>
        <w:t>новой</w:t>
      </w:r>
      <w:r>
        <w:t xml:space="preserve"> </w:t>
      </w:r>
      <w:r>
        <w:rPr>
          <w:rFonts w:hint="eastAsia"/>
        </w:rPr>
        <w:t>законодательной</w:t>
      </w:r>
      <w:r>
        <w:t xml:space="preserve"> </w:t>
      </w:r>
      <w:r>
        <w:rPr>
          <w:rFonts w:hint="eastAsia"/>
        </w:rPr>
        <w:t>базы</w:t>
      </w:r>
      <w:r>
        <w:t xml:space="preserve"> </w:t>
      </w:r>
      <w:r>
        <w:rPr>
          <w:rFonts w:hint="eastAsia"/>
        </w:rPr>
        <w:t>и</w:t>
      </w:r>
      <w:r>
        <w:t xml:space="preserve"> </w:t>
      </w:r>
      <w:r>
        <w:rPr>
          <w:rFonts w:hint="eastAsia"/>
        </w:rPr>
        <w:t>нормативно</w:t>
      </w:r>
      <w:r>
        <w:t>-</w:t>
      </w:r>
      <w:r>
        <w:rPr>
          <w:rFonts w:hint="eastAsia"/>
        </w:rPr>
        <w:t>правовых</w:t>
      </w:r>
      <w:r>
        <w:t xml:space="preserve"> </w:t>
      </w:r>
      <w:r>
        <w:rPr>
          <w:rFonts w:hint="eastAsia"/>
        </w:rPr>
        <w:t>проектов</w:t>
      </w:r>
      <w:r>
        <w:t xml:space="preserve"> </w:t>
      </w:r>
      <w:r>
        <w:rPr>
          <w:rFonts w:hint="eastAsia"/>
        </w:rPr>
        <w:t>здравоохранения</w:t>
      </w:r>
      <w:r>
        <w:t xml:space="preserve"> </w:t>
      </w:r>
      <w:r>
        <w:rPr>
          <w:rFonts w:hint="eastAsia"/>
        </w:rPr>
        <w:t>РФ</w:t>
      </w:r>
      <w:r>
        <w:t xml:space="preserve"> (2010-2012 </w:t>
      </w:r>
      <w:r>
        <w:rPr>
          <w:rFonts w:hint="eastAsia"/>
        </w:rPr>
        <w:t>гг</w:t>
      </w:r>
      <w:r>
        <w:t xml:space="preserve">.), </w:t>
      </w:r>
      <w:r>
        <w:rPr>
          <w:rFonts w:hint="eastAsia"/>
        </w:rPr>
        <w:t>предложения</w:t>
      </w:r>
      <w:r>
        <w:t xml:space="preserve"> </w:t>
      </w:r>
      <w:r>
        <w:rPr>
          <w:rFonts w:hint="eastAsia"/>
        </w:rPr>
        <w:t>по</w:t>
      </w:r>
      <w:r>
        <w:t xml:space="preserve"> </w:t>
      </w:r>
      <w:r>
        <w:rPr>
          <w:rFonts w:hint="eastAsia"/>
        </w:rPr>
        <w:t>ее</w:t>
      </w:r>
      <w:r>
        <w:t xml:space="preserve"> </w:t>
      </w:r>
      <w:r>
        <w:rPr>
          <w:rFonts w:hint="eastAsia"/>
        </w:rPr>
        <w:t>совершенствованию</w:t>
      </w:r>
      <w:r>
        <w:t>.</w:t>
      </w:r>
    </w:p>
    <w:p w14:paraId="3C91FE8F" w14:textId="77777777" w:rsidR="00C17579" w:rsidRDefault="00C17579" w:rsidP="00C17579"/>
    <w:p w14:paraId="47DF7669" w14:textId="77777777" w:rsidR="00C17579" w:rsidRDefault="00C17579" w:rsidP="00C17579">
      <w:r>
        <w:t xml:space="preserve">3.6.1. </w:t>
      </w:r>
      <w:r>
        <w:rPr>
          <w:rFonts w:hint="eastAsia"/>
        </w:rPr>
        <w:t>Федеральный</w:t>
      </w:r>
      <w:r>
        <w:t xml:space="preserve"> </w:t>
      </w:r>
      <w:r>
        <w:rPr>
          <w:rFonts w:hint="eastAsia"/>
        </w:rPr>
        <w:t>закон</w:t>
      </w:r>
      <w:r>
        <w:t xml:space="preserve"> </w:t>
      </w:r>
      <w:r>
        <w:rPr>
          <w:rFonts w:hint="eastAsia"/>
        </w:rPr>
        <w:t>№</w:t>
      </w:r>
      <w:r>
        <w:t xml:space="preserve"> 83-</w:t>
      </w:r>
      <w:r>
        <w:rPr>
          <w:rFonts w:hint="eastAsia"/>
        </w:rPr>
        <w:t>Ф</w:t>
      </w:r>
      <w:r>
        <w:t xml:space="preserve">3 </w:t>
      </w:r>
      <w:r>
        <w:rPr>
          <w:rFonts w:hint="eastAsia"/>
        </w:rPr>
        <w:t>от</w:t>
      </w:r>
      <w:r>
        <w:t xml:space="preserve"> 8 </w:t>
      </w:r>
      <w:r>
        <w:rPr>
          <w:rFonts w:hint="eastAsia"/>
        </w:rPr>
        <w:t>мая</w:t>
      </w:r>
      <w:r>
        <w:t xml:space="preserve"> 2010 </w:t>
      </w:r>
      <w:r>
        <w:rPr>
          <w:rFonts w:hint="eastAsia"/>
        </w:rPr>
        <w:t>г</w:t>
      </w:r>
      <w:r>
        <w:t xml:space="preserve">. </w:t>
      </w:r>
      <w:r>
        <w:rPr>
          <w:rFonts w:hint="eastAsia"/>
        </w:rPr>
        <w:t>«</w:t>
      </w:r>
      <w:r>
        <w:rPr>
          <w:rFonts w:hint="eastAsia"/>
        </w:rPr>
        <w:t>О</w:t>
      </w:r>
      <w:r>
        <w:t xml:space="preserve"> </w:t>
      </w:r>
      <w:r>
        <w:rPr>
          <w:rFonts w:hint="eastAsia"/>
        </w:rPr>
        <w:t>внесении</w:t>
      </w:r>
      <w:r>
        <w:t xml:space="preserve"> </w:t>
      </w:r>
      <w:r>
        <w:rPr>
          <w:rFonts w:hint="eastAsia"/>
        </w:rPr>
        <w:t>изменений</w:t>
      </w:r>
      <w:r>
        <w:t xml:space="preserve"> </w:t>
      </w:r>
      <w:r>
        <w:rPr>
          <w:rFonts w:hint="eastAsia"/>
        </w:rPr>
        <w:t>в</w:t>
      </w:r>
      <w:r>
        <w:t xml:space="preserve"> </w:t>
      </w:r>
      <w:r>
        <w:rPr>
          <w:rFonts w:hint="eastAsia"/>
        </w:rPr>
        <w:t>отдельные</w:t>
      </w:r>
      <w:r>
        <w:t xml:space="preserve"> </w:t>
      </w:r>
      <w:r>
        <w:rPr>
          <w:rFonts w:hint="eastAsia"/>
        </w:rPr>
        <w:t>законодательные</w:t>
      </w:r>
      <w:r>
        <w:t xml:space="preserve"> </w:t>
      </w:r>
      <w:r>
        <w:rPr>
          <w:rFonts w:hint="eastAsia"/>
        </w:rPr>
        <w:t>акты</w:t>
      </w:r>
      <w:r>
        <w:t xml:space="preserve"> </w:t>
      </w:r>
      <w:r>
        <w:rPr>
          <w:rFonts w:hint="eastAsia"/>
        </w:rPr>
        <w:t>Российской</w:t>
      </w:r>
      <w:r>
        <w:t xml:space="preserve"> </w:t>
      </w:r>
      <w:r>
        <w:rPr>
          <w:rFonts w:hint="eastAsia"/>
        </w:rPr>
        <w:t>Федерации</w:t>
      </w:r>
      <w:r>
        <w:t xml:space="preserve"> </w:t>
      </w:r>
      <w:r>
        <w:rPr>
          <w:rFonts w:hint="eastAsia"/>
        </w:rPr>
        <w:t>в</w:t>
      </w:r>
      <w:r>
        <w:t xml:space="preserve"> </w:t>
      </w:r>
      <w:r>
        <w:rPr>
          <w:rFonts w:hint="eastAsia"/>
        </w:rPr>
        <w:t>связи</w:t>
      </w:r>
      <w:r>
        <w:t xml:space="preserve"> </w:t>
      </w:r>
      <w:r>
        <w:rPr>
          <w:rFonts w:hint="eastAsia"/>
        </w:rPr>
        <w:t>с</w:t>
      </w:r>
      <w:r>
        <w:t xml:space="preserve"> </w:t>
      </w:r>
      <w:r>
        <w:rPr>
          <w:rFonts w:hint="eastAsia"/>
        </w:rPr>
        <w:t>совершенствованием</w:t>
      </w:r>
      <w:r>
        <w:t xml:space="preserve"> </w:t>
      </w:r>
      <w:r>
        <w:rPr>
          <w:rFonts w:hint="eastAsia"/>
        </w:rPr>
        <w:t>правового</w:t>
      </w:r>
      <w:r>
        <w:t xml:space="preserve"> </w:t>
      </w:r>
      <w:r>
        <w:rPr>
          <w:rFonts w:hint="eastAsia"/>
        </w:rPr>
        <w:t>положения</w:t>
      </w:r>
      <w:r>
        <w:t xml:space="preserve"> </w:t>
      </w:r>
      <w:r>
        <w:rPr>
          <w:rFonts w:hint="eastAsia"/>
        </w:rPr>
        <w:t>государственных</w:t>
      </w:r>
      <w:r>
        <w:t xml:space="preserve"> (</w:t>
      </w:r>
      <w:r>
        <w:rPr>
          <w:rFonts w:hint="eastAsia"/>
        </w:rPr>
        <w:t>муниципальных</w:t>
      </w:r>
      <w:r>
        <w:t xml:space="preserve">) </w:t>
      </w:r>
      <w:r>
        <w:rPr>
          <w:rFonts w:hint="eastAsia"/>
        </w:rPr>
        <w:t>учреждений</w:t>
      </w:r>
      <w:r>
        <w:rPr>
          <w:rFonts w:hint="eastAsia"/>
        </w:rPr>
        <w:t>»</w:t>
      </w:r>
      <w:r>
        <w:t>.</w:t>
      </w:r>
    </w:p>
    <w:p w14:paraId="62CE7867" w14:textId="77777777" w:rsidR="00C17579" w:rsidRDefault="00C17579" w:rsidP="00C17579"/>
    <w:p w14:paraId="25EDF497" w14:textId="77777777" w:rsidR="00C17579" w:rsidRDefault="00C17579" w:rsidP="00C17579">
      <w:r>
        <w:t xml:space="preserve">3.6.2. </w:t>
      </w:r>
      <w:r>
        <w:rPr>
          <w:rFonts w:hint="eastAsia"/>
        </w:rPr>
        <w:t>Федеральный</w:t>
      </w:r>
      <w:r>
        <w:t xml:space="preserve"> </w:t>
      </w:r>
      <w:r>
        <w:rPr>
          <w:rFonts w:hint="eastAsia"/>
        </w:rPr>
        <w:t>закон</w:t>
      </w:r>
      <w:r>
        <w:t xml:space="preserve"> </w:t>
      </w:r>
      <w:r>
        <w:rPr>
          <w:rFonts w:hint="eastAsia"/>
        </w:rPr>
        <w:t>№</w:t>
      </w:r>
      <w:r>
        <w:t xml:space="preserve"> 326-</w:t>
      </w:r>
      <w:r>
        <w:rPr>
          <w:rFonts w:hint="eastAsia"/>
        </w:rPr>
        <w:t>ФЭ</w:t>
      </w:r>
      <w:r>
        <w:t xml:space="preserve"> </w:t>
      </w:r>
      <w:r>
        <w:rPr>
          <w:rFonts w:hint="eastAsia"/>
        </w:rPr>
        <w:t>от</w:t>
      </w:r>
      <w:r>
        <w:t xml:space="preserve"> 29 </w:t>
      </w:r>
      <w:r>
        <w:rPr>
          <w:rFonts w:hint="eastAsia"/>
        </w:rPr>
        <w:t>ноября</w:t>
      </w:r>
      <w:r>
        <w:t xml:space="preserve"> 2010 </w:t>
      </w:r>
      <w:r>
        <w:rPr>
          <w:rFonts w:hint="eastAsia"/>
        </w:rPr>
        <w:t>г</w:t>
      </w:r>
      <w:r>
        <w:t xml:space="preserve">. </w:t>
      </w:r>
      <w:r>
        <w:rPr>
          <w:rFonts w:hint="eastAsia"/>
        </w:rPr>
        <w:t>«</w:t>
      </w:r>
      <w:r>
        <w:rPr>
          <w:rFonts w:hint="eastAsia"/>
        </w:rPr>
        <w:t>Об</w:t>
      </w:r>
      <w:r>
        <w:t xml:space="preserve"> </w:t>
      </w:r>
      <w:r>
        <w:rPr>
          <w:rFonts w:hint="eastAsia"/>
        </w:rPr>
        <w:t>обязательном</w:t>
      </w:r>
      <w:r>
        <w:t xml:space="preserve"> j^y </w:t>
      </w:r>
      <w:r>
        <w:rPr>
          <w:rFonts w:hint="eastAsia"/>
        </w:rPr>
        <w:t>медицинском</w:t>
      </w:r>
      <w:r>
        <w:t xml:space="preserve"> </w:t>
      </w:r>
      <w:r>
        <w:rPr>
          <w:rFonts w:hint="eastAsia"/>
        </w:rPr>
        <w:t>страховании</w:t>
      </w:r>
      <w:r>
        <w:t xml:space="preserve"> </w:t>
      </w:r>
      <w:r>
        <w:rPr>
          <w:rFonts w:hint="eastAsia"/>
        </w:rPr>
        <w:t>в</w:t>
      </w:r>
      <w:r>
        <w:t xml:space="preserve"> </w:t>
      </w:r>
      <w:r>
        <w:rPr>
          <w:rFonts w:hint="eastAsia"/>
        </w:rPr>
        <w:t>РФ</w:t>
      </w:r>
      <w:r>
        <w:rPr>
          <w:rFonts w:hint="eastAsia"/>
        </w:rPr>
        <w:t>»</w:t>
      </w:r>
      <w:r>
        <w:t>.</w:t>
      </w:r>
    </w:p>
    <w:p w14:paraId="34CD1149" w14:textId="77777777" w:rsidR="00C17579" w:rsidRDefault="00C17579" w:rsidP="00C17579"/>
    <w:p w14:paraId="3A1CDB7C" w14:textId="77777777" w:rsidR="00C17579" w:rsidRDefault="00C17579" w:rsidP="00C17579">
      <w:r>
        <w:t xml:space="preserve">3.6.3. </w:t>
      </w:r>
      <w:r>
        <w:rPr>
          <w:rFonts w:hint="eastAsia"/>
        </w:rPr>
        <w:t>Федеральный</w:t>
      </w:r>
      <w:r>
        <w:t xml:space="preserve"> </w:t>
      </w:r>
      <w:r>
        <w:rPr>
          <w:rFonts w:hint="eastAsia"/>
        </w:rPr>
        <w:t>закон</w:t>
      </w:r>
      <w:r>
        <w:t xml:space="preserve"> </w:t>
      </w:r>
      <w:r>
        <w:rPr>
          <w:rFonts w:hint="eastAsia"/>
        </w:rPr>
        <w:t>№</w:t>
      </w:r>
      <w:r>
        <w:t xml:space="preserve"> 323-</w:t>
      </w:r>
      <w:r>
        <w:rPr>
          <w:rFonts w:hint="eastAsia"/>
        </w:rPr>
        <w:t>ФЭ</w:t>
      </w:r>
      <w:r>
        <w:t xml:space="preserve"> </w:t>
      </w:r>
      <w:r>
        <w:rPr>
          <w:rFonts w:hint="eastAsia"/>
        </w:rPr>
        <w:t>от</w:t>
      </w:r>
      <w:r>
        <w:t xml:space="preserve"> 21 </w:t>
      </w:r>
      <w:r>
        <w:rPr>
          <w:rFonts w:hint="eastAsia"/>
        </w:rPr>
        <w:t>ноября</w:t>
      </w:r>
      <w:r>
        <w:t xml:space="preserve"> 2011 </w:t>
      </w:r>
      <w:r>
        <w:rPr>
          <w:rFonts w:hint="eastAsia"/>
        </w:rPr>
        <w:t>г</w:t>
      </w:r>
      <w:r>
        <w:t xml:space="preserve">. </w:t>
      </w:r>
      <w:r>
        <w:rPr>
          <w:rFonts w:hint="eastAsia"/>
        </w:rPr>
        <w:t>«</w:t>
      </w:r>
      <w:r>
        <w:rPr>
          <w:rFonts w:hint="eastAsia"/>
        </w:rPr>
        <w:t>Об</w:t>
      </w:r>
      <w:r>
        <w:t xml:space="preserve"> </w:t>
      </w:r>
      <w:r>
        <w:rPr>
          <w:rFonts w:hint="eastAsia"/>
        </w:rPr>
        <w:t>основах</w:t>
      </w:r>
      <w:r>
        <w:t xml:space="preserve"> ^^ </w:t>
      </w:r>
      <w:r>
        <w:rPr>
          <w:rFonts w:hint="eastAsia"/>
        </w:rPr>
        <w:t>охраны</w:t>
      </w:r>
      <w:r>
        <w:t xml:space="preserve"> </w:t>
      </w:r>
      <w:r>
        <w:rPr>
          <w:rFonts w:hint="eastAsia"/>
        </w:rPr>
        <w:t>здоровья</w:t>
      </w:r>
      <w:r>
        <w:t xml:space="preserve"> </w:t>
      </w:r>
      <w:r>
        <w:rPr>
          <w:rFonts w:hint="eastAsia"/>
        </w:rPr>
        <w:t>граждан</w:t>
      </w:r>
      <w:r>
        <w:t xml:space="preserve"> </w:t>
      </w:r>
      <w:r>
        <w:rPr>
          <w:rFonts w:hint="eastAsia"/>
        </w:rPr>
        <w:t>в</w:t>
      </w:r>
      <w:r>
        <w:t xml:space="preserve"> </w:t>
      </w:r>
      <w:r>
        <w:rPr>
          <w:rFonts w:hint="eastAsia"/>
        </w:rPr>
        <w:t>РФ</w:t>
      </w:r>
      <w:r>
        <w:rPr>
          <w:rFonts w:hint="eastAsia"/>
        </w:rPr>
        <w:t>»</w:t>
      </w:r>
      <w:r>
        <w:t>.</w:t>
      </w:r>
    </w:p>
    <w:p w14:paraId="001D0635" w14:textId="77777777" w:rsidR="00C17579" w:rsidRDefault="00C17579" w:rsidP="00C17579"/>
    <w:p w14:paraId="7483D0C7" w14:textId="77777777" w:rsidR="00C17579" w:rsidRDefault="00C17579" w:rsidP="00C17579">
      <w:r>
        <w:t xml:space="preserve">3.6.4. </w:t>
      </w:r>
      <w:r>
        <w:rPr>
          <w:rFonts w:hint="eastAsia"/>
        </w:rPr>
        <w:t>Постановление</w:t>
      </w:r>
      <w:r>
        <w:t xml:space="preserve"> </w:t>
      </w:r>
      <w:r>
        <w:rPr>
          <w:rFonts w:hint="eastAsia"/>
        </w:rPr>
        <w:t>Правительства</w:t>
      </w:r>
      <w:r>
        <w:t xml:space="preserve"> </w:t>
      </w:r>
      <w:r>
        <w:rPr>
          <w:rFonts w:hint="eastAsia"/>
        </w:rPr>
        <w:t>РФ</w:t>
      </w:r>
      <w:r>
        <w:t xml:space="preserve"> </w:t>
      </w:r>
      <w:r>
        <w:rPr>
          <w:rFonts w:hint="eastAsia"/>
        </w:rPr>
        <w:t>№</w:t>
      </w:r>
      <w:r>
        <w:t xml:space="preserve"> 1006 </w:t>
      </w:r>
      <w:r>
        <w:rPr>
          <w:rFonts w:hint="eastAsia"/>
        </w:rPr>
        <w:t>от</w:t>
      </w:r>
      <w:r>
        <w:t xml:space="preserve"> 4 </w:t>
      </w:r>
      <w:r>
        <w:rPr>
          <w:rFonts w:hint="eastAsia"/>
        </w:rPr>
        <w:t>октября</w:t>
      </w:r>
    </w:p>
    <w:p w14:paraId="7FED64F7" w14:textId="77777777" w:rsidR="00C17579" w:rsidRDefault="00C17579" w:rsidP="00C17579"/>
    <w:p w14:paraId="51475DED" w14:textId="77777777" w:rsidR="00C17579" w:rsidRDefault="00C17579" w:rsidP="00C17579">
      <w:r>
        <w:t xml:space="preserve">2012 </w:t>
      </w:r>
      <w:r>
        <w:rPr>
          <w:rFonts w:hint="eastAsia"/>
        </w:rPr>
        <w:t>г</w:t>
      </w:r>
      <w:r>
        <w:t xml:space="preserve">. </w:t>
      </w:r>
      <w:r>
        <w:rPr>
          <w:rFonts w:hint="eastAsia"/>
        </w:rPr>
        <w:t>«</w:t>
      </w:r>
      <w:r>
        <w:rPr>
          <w:rFonts w:hint="eastAsia"/>
        </w:rPr>
        <w:t>Об</w:t>
      </w:r>
      <w:r>
        <w:t xml:space="preserve"> </w:t>
      </w:r>
      <w:r>
        <w:rPr>
          <w:rFonts w:hint="eastAsia"/>
        </w:rPr>
        <w:t>утверждении</w:t>
      </w:r>
      <w:r>
        <w:t xml:space="preserve"> </w:t>
      </w:r>
      <w:r>
        <w:rPr>
          <w:rFonts w:hint="eastAsia"/>
        </w:rPr>
        <w:t>Правил</w:t>
      </w:r>
      <w:r>
        <w:t xml:space="preserve"> </w:t>
      </w:r>
      <w:r>
        <w:rPr>
          <w:rFonts w:hint="eastAsia"/>
        </w:rPr>
        <w:t>предоставления</w:t>
      </w:r>
      <w:r>
        <w:t xml:space="preserve"> </w:t>
      </w:r>
      <w:r>
        <w:rPr>
          <w:rFonts w:hint="eastAsia"/>
        </w:rPr>
        <w:t>медицинскими</w:t>
      </w:r>
      <w:r>
        <w:t xml:space="preserve"> 169 </w:t>
      </w:r>
      <w:r>
        <w:rPr>
          <w:rFonts w:hint="eastAsia"/>
        </w:rPr>
        <w:t>организациями</w:t>
      </w:r>
      <w:r>
        <w:t xml:space="preserve"> </w:t>
      </w:r>
      <w:r>
        <w:rPr>
          <w:rFonts w:hint="eastAsia"/>
        </w:rPr>
        <w:t>платных</w:t>
      </w:r>
      <w:r>
        <w:t xml:space="preserve"> </w:t>
      </w:r>
      <w:r>
        <w:rPr>
          <w:rFonts w:hint="eastAsia"/>
        </w:rPr>
        <w:t>медицинских</w:t>
      </w:r>
      <w:r>
        <w:t xml:space="preserve"> </w:t>
      </w:r>
      <w:r>
        <w:rPr>
          <w:rFonts w:hint="eastAsia"/>
        </w:rPr>
        <w:t>услуг</w:t>
      </w:r>
      <w:r>
        <w:rPr>
          <w:rFonts w:hint="eastAsia"/>
        </w:rPr>
        <w:t>»</w:t>
      </w:r>
      <w:r>
        <w:t>.</w:t>
      </w:r>
    </w:p>
    <w:p w14:paraId="39EB333A" w14:textId="77777777" w:rsidR="00C17579" w:rsidRDefault="00C17579" w:rsidP="00C17579"/>
    <w:p w14:paraId="0F1901A7" w14:textId="77777777" w:rsidR="00C17579" w:rsidRDefault="00C17579" w:rsidP="00C17579">
      <w:r>
        <w:t xml:space="preserve">3.6.5. </w:t>
      </w:r>
      <w:r>
        <w:rPr>
          <w:rFonts w:hint="eastAsia"/>
        </w:rPr>
        <w:t>Приказ</w:t>
      </w:r>
      <w:r>
        <w:t xml:space="preserve"> </w:t>
      </w:r>
      <w:r>
        <w:rPr>
          <w:rFonts w:hint="eastAsia"/>
        </w:rPr>
        <w:t>Министерства</w:t>
      </w:r>
      <w:r>
        <w:t xml:space="preserve"> </w:t>
      </w:r>
      <w:r>
        <w:rPr>
          <w:rFonts w:hint="eastAsia"/>
        </w:rPr>
        <w:t>здравоохранения</w:t>
      </w:r>
      <w:r>
        <w:t xml:space="preserve"> </w:t>
      </w:r>
      <w:r>
        <w:rPr>
          <w:rFonts w:hint="eastAsia"/>
        </w:rPr>
        <w:t>Российской</w:t>
      </w:r>
      <w:r>
        <w:t xml:space="preserve"> </w:t>
      </w:r>
      <w:r>
        <w:rPr>
          <w:rFonts w:hint="eastAsia"/>
        </w:rPr>
        <w:t>Федерации</w:t>
      </w:r>
      <w:r>
        <w:t xml:space="preserve"> </w:t>
      </w:r>
      <w:r>
        <w:rPr>
          <w:rFonts w:hint="eastAsia"/>
        </w:rPr>
        <w:t>№</w:t>
      </w:r>
      <w:r>
        <w:t xml:space="preserve"> 66</w:t>
      </w:r>
      <w:r>
        <w:rPr>
          <w:rFonts w:hint="eastAsia"/>
        </w:rPr>
        <w:t>н</w:t>
      </w:r>
      <w:r>
        <w:t xml:space="preserve"> </w:t>
      </w:r>
      <w:r>
        <w:rPr>
          <w:rFonts w:hint="eastAsia"/>
        </w:rPr>
        <w:t>от</w:t>
      </w:r>
      <w:r>
        <w:t xml:space="preserve"> 3 </w:t>
      </w:r>
      <w:r>
        <w:rPr>
          <w:rFonts w:hint="eastAsia"/>
        </w:rPr>
        <w:t>августа</w:t>
      </w:r>
      <w:r>
        <w:t xml:space="preserve"> 2012 </w:t>
      </w:r>
      <w:r>
        <w:rPr>
          <w:rFonts w:hint="eastAsia"/>
        </w:rPr>
        <w:t>г</w:t>
      </w:r>
      <w:r>
        <w:t xml:space="preserve">. </w:t>
      </w:r>
      <w:r>
        <w:rPr>
          <w:rFonts w:hint="eastAsia"/>
        </w:rPr>
        <w:t>«</w:t>
      </w:r>
      <w:r>
        <w:rPr>
          <w:rFonts w:hint="eastAsia"/>
        </w:rPr>
        <w:t>Об</w:t>
      </w:r>
      <w:r>
        <w:t xml:space="preserve"> </w:t>
      </w:r>
      <w:r>
        <w:rPr>
          <w:rFonts w:hint="eastAsia"/>
        </w:rPr>
        <w:t>утверждении</w:t>
      </w:r>
      <w:r>
        <w:t xml:space="preserve"> </w:t>
      </w:r>
      <w:r>
        <w:rPr>
          <w:rFonts w:hint="eastAsia"/>
        </w:rPr>
        <w:t>Порядка</w:t>
      </w:r>
      <w:r>
        <w:t xml:space="preserve"> </w:t>
      </w:r>
      <w:r>
        <w:rPr>
          <w:rFonts w:hint="eastAsia"/>
        </w:rPr>
        <w:t>и</w:t>
      </w:r>
      <w:r>
        <w:t xml:space="preserve"> </w:t>
      </w:r>
      <w:r>
        <w:rPr>
          <w:rFonts w:hint="eastAsia"/>
        </w:rPr>
        <w:t>сроков</w:t>
      </w:r>
      <w:r>
        <w:t xml:space="preserve"> </w:t>
      </w:r>
      <w:r>
        <w:rPr>
          <w:rFonts w:hint="eastAsia"/>
        </w:rPr>
        <w:t>совершенствования</w:t>
      </w:r>
      <w:r>
        <w:t xml:space="preserve"> </w:t>
      </w:r>
      <w:r>
        <w:rPr>
          <w:rFonts w:hint="eastAsia"/>
        </w:rPr>
        <w:t>медицинскими</w:t>
      </w:r>
      <w:r>
        <w:t xml:space="preserve"> </w:t>
      </w:r>
      <w:r>
        <w:rPr>
          <w:rFonts w:hint="eastAsia"/>
        </w:rPr>
        <w:t>работниками</w:t>
      </w:r>
      <w:r>
        <w:t xml:space="preserve"> </w:t>
      </w:r>
      <w:r>
        <w:rPr>
          <w:rFonts w:hint="eastAsia"/>
        </w:rPr>
        <w:t>и</w:t>
      </w:r>
      <w:r>
        <w:t xml:space="preserve"> </w:t>
      </w:r>
      <w:r>
        <w:rPr>
          <w:rFonts w:hint="eastAsia"/>
        </w:rPr>
        <w:t>фармацевтическими</w:t>
      </w:r>
      <w:r>
        <w:t xml:space="preserve"> </w:t>
      </w:r>
      <w:r>
        <w:rPr>
          <w:rFonts w:hint="eastAsia"/>
        </w:rPr>
        <w:t>работниками</w:t>
      </w:r>
      <w:r>
        <w:t xml:space="preserve"> </w:t>
      </w:r>
      <w:r>
        <w:rPr>
          <w:rFonts w:hint="eastAsia"/>
        </w:rPr>
        <w:t>профессиональных</w:t>
      </w:r>
      <w:r>
        <w:t xml:space="preserve"> </w:t>
      </w:r>
      <w:r>
        <w:rPr>
          <w:rFonts w:hint="eastAsia"/>
        </w:rPr>
        <w:t>знаний</w:t>
      </w:r>
      <w:r>
        <w:t xml:space="preserve"> </w:t>
      </w:r>
      <w:r>
        <w:rPr>
          <w:rFonts w:hint="eastAsia"/>
        </w:rPr>
        <w:t>и</w:t>
      </w:r>
      <w:r>
        <w:t xml:space="preserve"> </w:t>
      </w:r>
      <w:r>
        <w:rPr>
          <w:rFonts w:hint="eastAsia"/>
        </w:rPr>
        <w:t>навыков</w:t>
      </w:r>
      <w:r>
        <w:t xml:space="preserve"> </w:t>
      </w:r>
      <w:r>
        <w:rPr>
          <w:rFonts w:hint="eastAsia"/>
        </w:rPr>
        <w:t>путем</w:t>
      </w:r>
      <w:r>
        <w:t xml:space="preserve"> </w:t>
      </w:r>
      <w:r>
        <w:rPr>
          <w:rFonts w:hint="eastAsia"/>
        </w:rPr>
        <w:t>обучения</w:t>
      </w:r>
      <w:r>
        <w:t xml:space="preserve"> </w:t>
      </w:r>
      <w:r>
        <w:rPr>
          <w:rFonts w:hint="eastAsia"/>
        </w:rPr>
        <w:t>по</w:t>
      </w:r>
      <w:r>
        <w:t xml:space="preserve"> </w:t>
      </w:r>
      <w:r>
        <w:rPr>
          <w:rFonts w:hint="eastAsia"/>
        </w:rPr>
        <w:t>дополнительным</w:t>
      </w:r>
      <w:r>
        <w:t xml:space="preserve"> </w:t>
      </w:r>
      <w:r>
        <w:rPr>
          <w:rFonts w:hint="eastAsia"/>
        </w:rPr>
        <w:t>профессиональным</w:t>
      </w:r>
      <w:r>
        <w:t xml:space="preserve"> </w:t>
      </w:r>
      <w:r>
        <w:rPr>
          <w:rFonts w:hint="eastAsia"/>
        </w:rPr>
        <w:t>образовательным</w:t>
      </w:r>
      <w:r>
        <w:t xml:space="preserve"> </w:t>
      </w:r>
      <w:r>
        <w:rPr>
          <w:rFonts w:hint="eastAsia"/>
        </w:rPr>
        <w:t>программам</w:t>
      </w:r>
      <w:r>
        <w:t xml:space="preserve"> </w:t>
      </w:r>
      <w:r>
        <w:rPr>
          <w:rFonts w:hint="eastAsia"/>
        </w:rPr>
        <w:t>в</w:t>
      </w:r>
      <w:r>
        <w:t xml:space="preserve"> </w:t>
      </w:r>
      <w:r>
        <w:rPr>
          <w:rFonts w:hint="eastAsia"/>
        </w:rPr>
        <w:t>образовательных</w:t>
      </w:r>
      <w:r>
        <w:t xml:space="preserve"> </w:t>
      </w:r>
      <w:r>
        <w:rPr>
          <w:rFonts w:hint="eastAsia"/>
        </w:rPr>
        <w:t>и</w:t>
      </w:r>
      <w:r>
        <w:t xml:space="preserve"> </w:t>
      </w:r>
      <w:r>
        <w:rPr>
          <w:rFonts w:hint="eastAsia"/>
        </w:rPr>
        <w:t>научных</w:t>
      </w:r>
      <w:r>
        <w:t xml:space="preserve"> </w:t>
      </w:r>
      <w:r>
        <w:rPr>
          <w:rFonts w:hint="eastAsia"/>
        </w:rPr>
        <w:t>организациях</w:t>
      </w:r>
      <w:r>
        <w:rPr>
          <w:rFonts w:hint="eastAsia"/>
        </w:rPr>
        <w:t>»</w:t>
      </w:r>
      <w:r>
        <w:t>.</w:t>
      </w:r>
    </w:p>
    <w:p w14:paraId="4D612561" w14:textId="77777777" w:rsidR="00C17579" w:rsidRDefault="00C17579" w:rsidP="00C17579"/>
    <w:p w14:paraId="22E3DF8B" w14:textId="77777777" w:rsidR="00C17579" w:rsidRDefault="00C17579" w:rsidP="00C17579">
      <w:r>
        <w:t xml:space="preserve">3.6.6. </w:t>
      </w:r>
      <w:r>
        <w:rPr>
          <w:rFonts w:hint="eastAsia"/>
        </w:rPr>
        <w:t>Федеральный</w:t>
      </w:r>
      <w:r>
        <w:t xml:space="preserve"> </w:t>
      </w:r>
      <w:r>
        <w:rPr>
          <w:rFonts w:hint="eastAsia"/>
        </w:rPr>
        <w:t>закон</w:t>
      </w:r>
      <w:r>
        <w:t xml:space="preserve"> </w:t>
      </w:r>
      <w:r>
        <w:rPr>
          <w:rFonts w:hint="eastAsia"/>
        </w:rPr>
        <w:t>№</w:t>
      </w:r>
      <w:r>
        <w:t xml:space="preserve"> 217-</w:t>
      </w:r>
      <w:r>
        <w:rPr>
          <w:rFonts w:hint="eastAsia"/>
        </w:rPr>
        <w:t>ФЗ</w:t>
      </w:r>
      <w:r>
        <w:t xml:space="preserve"> </w:t>
      </w:r>
      <w:r>
        <w:rPr>
          <w:rFonts w:hint="eastAsia"/>
        </w:rPr>
        <w:t>от</w:t>
      </w:r>
      <w:r>
        <w:t xml:space="preserve"> 3 </w:t>
      </w:r>
      <w:r>
        <w:rPr>
          <w:rFonts w:hint="eastAsia"/>
        </w:rPr>
        <w:t>декабря</w:t>
      </w:r>
      <w:r>
        <w:t xml:space="preserve"> 2012 </w:t>
      </w:r>
      <w:r>
        <w:rPr>
          <w:rFonts w:hint="eastAsia"/>
        </w:rPr>
        <w:t>г</w:t>
      </w:r>
      <w:r>
        <w:t>.</w:t>
      </w:r>
    </w:p>
    <w:p w14:paraId="1B03A127" w14:textId="77777777" w:rsidR="00C17579" w:rsidRDefault="00C17579" w:rsidP="00C17579"/>
    <w:p w14:paraId="754A1DD8" w14:textId="77777777" w:rsidR="00C17579" w:rsidRDefault="00C17579" w:rsidP="00C17579">
      <w:r>
        <w:rPr>
          <w:rFonts w:hint="eastAsia"/>
        </w:rPr>
        <w:t>О</w:t>
      </w:r>
      <w:r>
        <w:t xml:space="preserve"> </w:t>
      </w:r>
      <w:r>
        <w:rPr>
          <w:rFonts w:hint="eastAsia"/>
        </w:rPr>
        <w:t>бюджете</w:t>
      </w:r>
      <w:r>
        <w:t xml:space="preserve"> </w:t>
      </w:r>
      <w:r>
        <w:rPr>
          <w:rFonts w:hint="eastAsia"/>
        </w:rPr>
        <w:t>Федерального</w:t>
      </w:r>
      <w:r>
        <w:t xml:space="preserve"> </w:t>
      </w:r>
      <w:r>
        <w:rPr>
          <w:rFonts w:hint="eastAsia"/>
        </w:rPr>
        <w:t>фонда</w:t>
      </w:r>
      <w:r>
        <w:t xml:space="preserve"> </w:t>
      </w:r>
      <w:r>
        <w:rPr>
          <w:rFonts w:hint="eastAsia"/>
        </w:rPr>
        <w:t>обязательного</w:t>
      </w:r>
      <w:r>
        <w:t xml:space="preserve"> </w:t>
      </w:r>
      <w:r>
        <w:rPr>
          <w:rFonts w:hint="eastAsia"/>
        </w:rPr>
        <w:t>медицинского</w:t>
      </w:r>
      <w:r>
        <w:t xml:space="preserve"> </w:t>
      </w:r>
      <w:r>
        <w:rPr>
          <w:rFonts w:hint="eastAsia"/>
        </w:rPr>
        <w:t>страхования</w:t>
      </w:r>
      <w:r>
        <w:t xml:space="preserve"> 174 </w:t>
      </w:r>
      <w:r>
        <w:rPr>
          <w:rFonts w:hint="eastAsia"/>
        </w:rPr>
        <w:t>РФ</w:t>
      </w:r>
      <w:r>
        <w:t xml:space="preserve"> </w:t>
      </w:r>
      <w:r>
        <w:rPr>
          <w:rFonts w:hint="eastAsia"/>
        </w:rPr>
        <w:t>на</w:t>
      </w:r>
      <w:r>
        <w:t xml:space="preserve"> 2013 </w:t>
      </w:r>
      <w:r>
        <w:rPr>
          <w:rFonts w:hint="eastAsia"/>
        </w:rPr>
        <w:t>год</w:t>
      </w:r>
      <w:r>
        <w:t xml:space="preserve"> </w:t>
      </w:r>
      <w:r>
        <w:rPr>
          <w:rFonts w:hint="eastAsia"/>
        </w:rPr>
        <w:t>и</w:t>
      </w:r>
      <w:r>
        <w:t xml:space="preserve"> </w:t>
      </w:r>
      <w:r>
        <w:rPr>
          <w:rFonts w:hint="eastAsia"/>
        </w:rPr>
        <w:t>плановый</w:t>
      </w:r>
      <w:r>
        <w:t xml:space="preserve"> </w:t>
      </w:r>
      <w:r>
        <w:rPr>
          <w:rFonts w:hint="eastAsia"/>
        </w:rPr>
        <w:t>период</w:t>
      </w:r>
      <w:r>
        <w:t xml:space="preserve"> 2014 </w:t>
      </w:r>
      <w:r>
        <w:rPr>
          <w:rFonts w:hint="eastAsia"/>
        </w:rPr>
        <w:t>и</w:t>
      </w:r>
      <w:r>
        <w:t xml:space="preserve"> 2015 </w:t>
      </w:r>
      <w:r>
        <w:rPr>
          <w:rFonts w:hint="eastAsia"/>
        </w:rPr>
        <w:t>гг</w:t>
      </w:r>
      <w:r>
        <w:t>.</w:t>
      </w:r>
      <w:r>
        <w:rPr>
          <w:rFonts w:hint="eastAsia"/>
        </w:rPr>
        <w:t>»</w:t>
      </w:r>
      <w:r>
        <w:t>.</w:t>
      </w:r>
    </w:p>
    <w:p w14:paraId="3767EF04" w14:textId="77777777" w:rsidR="00C17579" w:rsidRDefault="00C17579" w:rsidP="00C17579"/>
    <w:p w14:paraId="2949368F" w14:textId="77777777" w:rsidR="00C17579" w:rsidRDefault="00C17579" w:rsidP="00C17579">
      <w:r>
        <w:t xml:space="preserve">3.6.7. </w:t>
      </w:r>
      <w:r>
        <w:rPr>
          <w:rFonts w:hint="eastAsia"/>
        </w:rPr>
        <w:t>Федеральный</w:t>
      </w:r>
      <w:r>
        <w:t xml:space="preserve"> </w:t>
      </w:r>
      <w:r>
        <w:rPr>
          <w:rFonts w:hint="eastAsia"/>
        </w:rPr>
        <w:t>закон</w:t>
      </w:r>
      <w:r>
        <w:t xml:space="preserve"> </w:t>
      </w:r>
      <w:r>
        <w:rPr>
          <w:rFonts w:hint="eastAsia"/>
        </w:rPr>
        <w:t>№</w:t>
      </w:r>
      <w:r>
        <w:t xml:space="preserve"> 219-</w:t>
      </w:r>
      <w:r>
        <w:rPr>
          <w:rFonts w:hint="eastAsia"/>
        </w:rPr>
        <w:t>ФЗ</w:t>
      </w:r>
      <w:r>
        <w:t xml:space="preserve"> </w:t>
      </w:r>
      <w:r>
        <w:rPr>
          <w:rFonts w:hint="eastAsia"/>
        </w:rPr>
        <w:t>от</w:t>
      </w:r>
      <w:r>
        <w:t xml:space="preserve"> 3 </w:t>
      </w:r>
      <w:r>
        <w:rPr>
          <w:rFonts w:hint="eastAsia"/>
        </w:rPr>
        <w:t>декабря</w:t>
      </w:r>
      <w:r>
        <w:t xml:space="preserve"> 2012 </w:t>
      </w:r>
      <w:r>
        <w:rPr>
          <w:rFonts w:hint="eastAsia"/>
        </w:rPr>
        <w:t>г</w:t>
      </w:r>
      <w:r>
        <w:t>.</w:t>
      </w:r>
    </w:p>
    <w:p w14:paraId="78BED813" w14:textId="77777777" w:rsidR="00C17579" w:rsidRDefault="00C17579" w:rsidP="00C17579"/>
    <w:p w14:paraId="4C743FB9" w14:textId="77777777" w:rsidR="00C17579" w:rsidRDefault="00C17579" w:rsidP="00C17579">
      <w:r>
        <w:rPr>
          <w:rFonts w:hint="eastAsia"/>
        </w:rPr>
        <w:t>О</w:t>
      </w:r>
      <w:r>
        <w:t xml:space="preserve"> </w:t>
      </w:r>
      <w:r>
        <w:rPr>
          <w:rFonts w:hint="eastAsia"/>
        </w:rPr>
        <w:t>бюджете</w:t>
      </w:r>
      <w:r>
        <w:t xml:space="preserve"> </w:t>
      </w:r>
      <w:r>
        <w:rPr>
          <w:rFonts w:hint="eastAsia"/>
        </w:rPr>
        <w:t>Фонда</w:t>
      </w:r>
      <w:r>
        <w:t xml:space="preserve"> </w:t>
      </w:r>
      <w:r>
        <w:rPr>
          <w:rFonts w:hint="eastAsia"/>
        </w:rPr>
        <w:t>социального</w:t>
      </w:r>
      <w:r>
        <w:t xml:space="preserve"> </w:t>
      </w:r>
      <w:r>
        <w:rPr>
          <w:rFonts w:hint="eastAsia"/>
        </w:rPr>
        <w:t>страхования</w:t>
      </w:r>
      <w:r>
        <w:t xml:space="preserve"> </w:t>
      </w:r>
      <w:r>
        <w:rPr>
          <w:rFonts w:hint="eastAsia"/>
        </w:rPr>
        <w:t>РФ</w:t>
      </w:r>
      <w:r>
        <w:t xml:space="preserve"> </w:t>
      </w:r>
      <w:r>
        <w:rPr>
          <w:rFonts w:hint="eastAsia"/>
        </w:rPr>
        <w:t>на</w:t>
      </w:r>
      <w:r>
        <w:t xml:space="preserve"> 2013 </w:t>
      </w:r>
      <w:r>
        <w:rPr>
          <w:rFonts w:hint="eastAsia"/>
        </w:rPr>
        <w:t>год</w:t>
      </w:r>
      <w:r>
        <w:t xml:space="preserve"> </w:t>
      </w:r>
      <w:r>
        <w:rPr>
          <w:rFonts w:hint="eastAsia"/>
        </w:rPr>
        <w:t>и</w:t>
      </w:r>
      <w:r>
        <w:t xml:space="preserve"> </w:t>
      </w:r>
      <w:r>
        <w:rPr>
          <w:rFonts w:hint="eastAsia"/>
        </w:rPr>
        <w:t>плановый</w:t>
      </w:r>
      <w:r>
        <w:t xml:space="preserve"> 177 </w:t>
      </w:r>
      <w:r>
        <w:rPr>
          <w:rFonts w:hint="eastAsia"/>
        </w:rPr>
        <w:t>период</w:t>
      </w:r>
      <w:r>
        <w:t xml:space="preserve"> 2014 </w:t>
      </w:r>
      <w:r>
        <w:rPr>
          <w:rFonts w:hint="eastAsia"/>
        </w:rPr>
        <w:t>и</w:t>
      </w:r>
      <w:r>
        <w:t xml:space="preserve"> 2015 </w:t>
      </w:r>
      <w:r>
        <w:rPr>
          <w:rFonts w:hint="eastAsia"/>
        </w:rPr>
        <w:t>гг</w:t>
      </w:r>
      <w:r>
        <w:t>.</w:t>
      </w:r>
      <w:r>
        <w:rPr>
          <w:rFonts w:hint="eastAsia"/>
        </w:rPr>
        <w:t>»</w:t>
      </w:r>
      <w:r>
        <w:t>.</w:t>
      </w:r>
    </w:p>
    <w:p w14:paraId="22BD6890" w14:textId="77777777" w:rsidR="00C17579" w:rsidRDefault="00C17579" w:rsidP="00C17579"/>
    <w:p w14:paraId="5761134F" w14:textId="77777777" w:rsidR="00C17579" w:rsidRDefault="00C17579" w:rsidP="00C17579">
      <w:r>
        <w:t xml:space="preserve">3.6.8. </w:t>
      </w:r>
      <w:r>
        <w:rPr>
          <w:rFonts w:hint="eastAsia"/>
        </w:rPr>
        <w:t>Федеральный</w:t>
      </w:r>
      <w:r>
        <w:t xml:space="preserve"> </w:t>
      </w:r>
      <w:r>
        <w:rPr>
          <w:rFonts w:hint="eastAsia"/>
        </w:rPr>
        <w:t>закон</w:t>
      </w:r>
      <w:r>
        <w:t xml:space="preserve"> </w:t>
      </w:r>
      <w:r>
        <w:rPr>
          <w:rFonts w:hint="eastAsia"/>
        </w:rPr>
        <w:t>№</w:t>
      </w:r>
      <w:r>
        <w:t xml:space="preserve"> 228-</w:t>
      </w:r>
      <w:r>
        <w:rPr>
          <w:rFonts w:hint="eastAsia"/>
        </w:rPr>
        <w:t>ФЗ</w:t>
      </w:r>
      <w:r>
        <w:t xml:space="preserve"> </w:t>
      </w:r>
      <w:r>
        <w:rPr>
          <w:rFonts w:hint="eastAsia"/>
        </w:rPr>
        <w:t>от</w:t>
      </w:r>
      <w:r>
        <w:t xml:space="preserve"> 3 </w:t>
      </w:r>
      <w:r>
        <w:rPr>
          <w:rFonts w:hint="eastAsia"/>
        </w:rPr>
        <w:t>декабря</w:t>
      </w:r>
      <w:r>
        <w:t xml:space="preserve"> 2012 </w:t>
      </w:r>
      <w:r>
        <w:rPr>
          <w:rFonts w:hint="eastAsia"/>
        </w:rPr>
        <w:t>г</w:t>
      </w:r>
      <w:r>
        <w:t xml:space="preserve">. </w:t>
      </w:r>
      <w:r>
        <w:rPr>
          <w:rFonts w:hint="eastAsia"/>
        </w:rPr>
        <w:t>«</w:t>
      </w:r>
      <w:r>
        <w:rPr>
          <w:rFonts w:hint="eastAsia"/>
        </w:rPr>
        <w:t>О</w:t>
      </w:r>
      <w:r>
        <w:t xml:space="preserve"> </w:t>
      </w:r>
      <w:r>
        <w:rPr>
          <w:rFonts w:hint="eastAsia"/>
        </w:rPr>
        <w:t>страховых</w:t>
      </w:r>
      <w:r>
        <w:t xml:space="preserve"> </w:t>
      </w:r>
      <w:r>
        <w:rPr>
          <w:rFonts w:hint="eastAsia"/>
        </w:rPr>
        <w:t>тарифах</w:t>
      </w:r>
      <w:r>
        <w:t xml:space="preserve"> </w:t>
      </w:r>
      <w:r>
        <w:rPr>
          <w:rFonts w:hint="eastAsia"/>
        </w:rPr>
        <w:t>на</w:t>
      </w:r>
      <w:r>
        <w:t xml:space="preserve"> </w:t>
      </w:r>
      <w:r>
        <w:rPr>
          <w:rFonts w:hint="eastAsia"/>
        </w:rPr>
        <w:t>обязательное</w:t>
      </w:r>
      <w:r>
        <w:t xml:space="preserve"> </w:t>
      </w:r>
      <w:r>
        <w:rPr>
          <w:rFonts w:hint="eastAsia"/>
        </w:rPr>
        <w:t>социальное</w:t>
      </w:r>
      <w:r>
        <w:t xml:space="preserve"> </w:t>
      </w:r>
      <w:r>
        <w:rPr>
          <w:rFonts w:hint="eastAsia"/>
        </w:rPr>
        <w:t>страхование</w:t>
      </w:r>
      <w:r>
        <w:t xml:space="preserve"> </w:t>
      </w:r>
      <w:r>
        <w:rPr>
          <w:rFonts w:hint="eastAsia"/>
        </w:rPr>
        <w:t>от</w:t>
      </w:r>
      <w:r>
        <w:t xml:space="preserve"> </w:t>
      </w:r>
      <w:r>
        <w:rPr>
          <w:rFonts w:hint="eastAsia"/>
        </w:rPr>
        <w:t>несчастных</w:t>
      </w:r>
      <w:r>
        <w:t xml:space="preserve"> </w:t>
      </w:r>
      <w:r>
        <w:rPr>
          <w:rFonts w:hint="eastAsia"/>
        </w:rPr>
        <w:t>случаев</w:t>
      </w:r>
      <w:r>
        <w:t xml:space="preserve"> </w:t>
      </w:r>
      <w:r>
        <w:rPr>
          <w:rFonts w:hint="eastAsia"/>
        </w:rPr>
        <w:t>на</w:t>
      </w:r>
      <w:r>
        <w:t xml:space="preserve"> </w:t>
      </w:r>
      <w:r>
        <w:rPr>
          <w:rFonts w:hint="eastAsia"/>
        </w:rPr>
        <w:t>производстве</w:t>
      </w:r>
      <w:r>
        <w:t xml:space="preserve"> </w:t>
      </w:r>
      <w:r>
        <w:rPr>
          <w:rFonts w:hint="eastAsia"/>
        </w:rPr>
        <w:t>и</w:t>
      </w:r>
      <w:r>
        <w:t xml:space="preserve"> </w:t>
      </w:r>
      <w:r>
        <w:rPr>
          <w:rFonts w:hint="eastAsia"/>
        </w:rPr>
        <w:t>профессиональных</w:t>
      </w:r>
      <w:r>
        <w:t xml:space="preserve"> </w:t>
      </w:r>
      <w:r>
        <w:rPr>
          <w:rFonts w:hint="eastAsia"/>
        </w:rPr>
        <w:t>заболеваний</w:t>
      </w:r>
      <w:r>
        <w:t xml:space="preserve"> </w:t>
      </w:r>
      <w:r>
        <w:rPr>
          <w:rFonts w:hint="eastAsia"/>
        </w:rPr>
        <w:t>на</w:t>
      </w:r>
      <w:r>
        <w:t xml:space="preserve"> 2013 </w:t>
      </w:r>
      <w:r>
        <w:rPr>
          <w:rFonts w:hint="eastAsia"/>
        </w:rPr>
        <w:t>г</w:t>
      </w:r>
      <w:r>
        <w:t xml:space="preserve">. </w:t>
      </w:r>
      <w:r>
        <w:rPr>
          <w:rFonts w:hint="eastAsia"/>
        </w:rPr>
        <w:t>и</w:t>
      </w:r>
      <w:r>
        <w:t xml:space="preserve"> </w:t>
      </w:r>
      <w:r>
        <w:rPr>
          <w:rFonts w:hint="eastAsia"/>
        </w:rPr>
        <w:t>на</w:t>
      </w:r>
      <w:r>
        <w:t xml:space="preserve"> </w:t>
      </w:r>
      <w:r>
        <w:rPr>
          <w:rFonts w:hint="eastAsia"/>
        </w:rPr>
        <w:t>плановый</w:t>
      </w:r>
      <w:r>
        <w:t xml:space="preserve"> </w:t>
      </w:r>
      <w:r>
        <w:rPr>
          <w:rFonts w:hint="eastAsia"/>
        </w:rPr>
        <w:t>период</w:t>
      </w:r>
      <w:r>
        <w:t xml:space="preserve"> 2014 </w:t>
      </w:r>
      <w:r>
        <w:rPr>
          <w:rFonts w:hint="eastAsia"/>
        </w:rPr>
        <w:t>и</w:t>
      </w:r>
      <w:r>
        <w:t xml:space="preserve"> 2015 </w:t>
      </w:r>
      <w:r>
        <w:rPr>
          <w:rFonts w:hint="eastAsia"/>
        </w:rPr>
        <w:t>гг</w:t>
      </w:r>
      <w:r>
        <w:t>.</w:t>
      </w:r>
      <w:r>
        <w:rPr>
          <w:rFonts w:hint="eastAsia"/>
        </w:rPr>
        <w:t>»</w:t>
      </w:r>
      <w:r>
        <w:t>.</w:t>
      </w:r>
    </w:p>
    <w:p w14:paraId="422EA3FA" w14:textId="77777777" w:rsidR="00C17579" w:rsidRDefault="00C17579" w:rsidP="00C17579"/>
    <w:p w14:paraId="12558557" w14:textId="77777777" w:rsidR="00C17579" w:rsidRDefault="00C17579" w:rsidP="00C17579">
      <w:r>
        <w:t xml:space="preserve">3.6.9. </w:t>
      </w:r>
      <w:r>
        <w:rPr>
          <w:rFonts w:hint="eastAsia"/>
        </w:rPr>
        <w:t>Указы</w:t>
      </w:r>
      <w:r>
        <w:t xml:space="preserve"> </w:t>
      </w:r>
      <w:r>
        <w:rPr>
          <w:rFonts w:hint="eastAsia"/>
        </w:rPr>
        <w:t>Президента</w:t>
      </w:r>
      <w:r>
        <w:t xml:space="preserve"> </w:t>
      </w:r>
      <w:r>
        <w:rPr>
          <w:rFonts w:hint="eastAsia"/>
        </w:rPr>
        <w:t>РФ</w:t>
      </w:r>
      <w:r>
        <w:t xml:space="preserve"> </w:t>
      </w:r>
      <w:r>
        <w:rPr>
          <w:rFonts w:hint="eastAsia"/>
        </w:rPr>
        <w:t>от</w:t>
      </w:r>
      <w:r>
        <w:t xml:space="preserve"> 7 </w:t>
      </w:r>
      <w:r>
        <w:rPr>
          <w:rFonts w:hint="eastAsia"/>
        </w:rPr>
        <w:t>мая</w:t>
      </w:r>
      <w:r>
        <w:t xml:space="preserve"> 2012 </w:t>
      </w:r>
      <w:r>
        <w:rPr>
          <w:rFonts w:hint="eastAsia"/>
        </w:rPr>
        <w:t>г</w:t>
      </w:r>
      <w:r>
        <w:t>.</w:t>
      </w:r>
    </w:p>
    <w:p w14:paraId="75E91413" w14:textId="77777777" w:rsidR="00C17579" w:rsidRDefault="00C17579" w:rsidP="00C17579"/>
    <w:p w14:paraId="09B402F5" w14:textId="77777777" w:rsidR="00C17579" w:rsidRDefault="00C17579" w:rsidP="00C17579">
      <w:r>
        <w:t xml:space="preserve">3.7. </w:t>
      </w:r>
      <w:r>
        <w:rPr>
          <w:rFonts w:hint="eastAsia"/>
        </w:rPr>
        <w:t>Интегральная</w:t>
      </w:r>
      <w:r>
        <w:t xml:space="preserve"> </w:t>
      </w:r>
      <w:r>
        <w:rPr>
          <w:rFonts w:hint="eastAsia"/>
        </w:rPr>
        <w:t>оценка</w:t>
      </w:r>
      <w:r>
        <w:t xml:space="preserve"> </w:t>
      </w:r>
      <w:r>
        <w:rPr>
          <w:rFonts w:hint="eastAsia"/>
        </w:rPr>
        <w:t>результативности</w:t>
      </w:r>
      <w:r>
        <w:t xml:space="preserve"> </w:t>
      </w:r>
      <w:r>
        <w:rPr>
          <w:rFonts w:hint="eastAsia"/>
        </w:rPr>
        <w:t>и</w:t>
      </w:r>
      <w:r>
        <w:t xml:space="preserve"> </w:t>
      </w:r>
      <w:r>
        <w:rPr>
          <w:rFonts w:hint="eastAsia"/>
        </w:rPr>
        <w:t>эффективности</w:t>
      </w:r>
      <w:r>
        <w:t xml:space="preserve"> </w:t>
      </w:r>
      <w:r>
        <w:rPr>
          <w:rFonts w:hint="eastAsia"/>
        </w:rPr>
        <w:t>здравоохранения</w:t>
      </w:r>
      <w:r>
        <w:t xml:space="preserve"> </w:t>
      </w:r>
      <w:r>
        <w:rPr>
          <w:rFonts w:hint="eastAsia"/>
        </w:rPr>
        <w:t>РФ</w:t>
      </w:r>
      <w:r>
        <w:t>.</w:t>
      </w:r>
    </w:p>
    <w:p w14:paraId="59E233C4" w14:textId="77777777" w:rsidR="00C17579" w:rsidRDefault="00C17579" w:rsidP="00C17579"/>
    <w:p w14:paraId="55E8B9F9" w14:textId="77777777" w:rsidR="00C17579" w:rsidRDefault="00C17579" w:rsidP="00C17579">
      <w:r>
        <w:rPr>
          <w:rFonts w:hint="eastAsia"/>
        </w:rPr>
        <w:t>ГЛАВА</w:t>
      </w:r>
      <w:r>
        <w:t xml:space="preserve"> 4. </w:t>
      </w:r>
      <w:r>
        <w:rPr>
          <w:rFonts w:hint="eastAsia"/>
        </w:rPr>
        <w:t>АНАЛИЗ</w:t>
      </w:r>
      <w:r>
        <w:t xml:space="preserve"> </w:t>
      </w:r>
      <w:r>
        <w:rPr>
          <w:rFonts w:hint="eastAsia"/>
        </w:rPr>
        <w:t>РОССИЙСКОГО</w:t>
      </w:r>
      <w:r>
        <w:t xml:space="preserve"> </w:t>
      </w:r>
      <w:r>
        <w:rPr>
          <w:rFonts w:hint="eastAsia"/>
        </w:rPr>
        <w:t>И</w:t>
      </w:r>
      <w:r>
        <w:t xml:space="preserve"> </w:t>
      </w:r>
      <w:r>
        <w:rPr>
          <w:rFonts w:hint="eastAsia"/>
        </w:rPr>
        <w:t>МЕЖДУНАРОДНОГО</w:t>
      </w:r>
      <w:r>
        <w:t xml:space="preserve"> </w:t>
      </w:r>
      <w:r>
        <w:rPr>
          <w:rFonts w:hint="eastAsia"/>
        </w:rPr>
        <w:t>ОПЫТА</w:t>
      </w:r>
      <w:r>
        <w:t xml:space="preserve"> 187 </w:t>
      </w:r>
      <w:r>
        <w:rPr>
          <w:rFonts w:hint="eastAsia"/>
        </w:rPr>
        <w:t>РЕФОРМИРОВАНИЯ</w:t>
      </w:r>
      <w:r>
        <w:t xml:space="preserve"> </w:t>
      </w:r>
      <w:r>
        <w:rPr>
          <w:rFonts w:hint="eastAsia"/>
        </w:rPr>
        <w:t>СИСТЕМ</w:t>
      </w:r>
      <w:r>
        <w:t xml:space="preserve"> </w:t>
      </w:r>
      <w:r>
        <w:rPr>
          <w:rFonts w:hint="eastAsia"/>
        </w:rPr>
        <w:t>ЗДРАВООХРАНЕНИЯ</w:t>
      </w:r>
      <w:r>
        <w:t>.</w:t>
      </w:r>
    </w:p>
    <w:p w14:paraId="5C336224" w14:textId="77777777" w:rsidR="00C17579" w:rsidRDefault="00C17579" w:rsidP="00C17579"/>
    <w:p w14:paraId="3A48F35E" w14:textId="77777777" w:rsidR="00C17579" w:rsidRDefault="00C17579" w:rsidP="00C17579">
      <w:r>
        <w:t xml:space="preserve">4.1. </w:t>
      </w:r>
      <w:r>
        <w:rPr>
          <w:rFonts w:hint="eastAsia"/>
        </w:rPr>
        <w:t>Оптимальное</w:t>
      </w:r>
      <w:r>
        <w:t xml:space="preserve"> </w:t>
      </w:r>
      <w:r>
        <w:rPr>
          <w:rFonts w:hint="eastAsia"/>
        </w:rPr>
        <w:t>соотношение</w:t>
      </w:r>
      <w:r>
        <w:t xml:space="preserve"> </w:t>
      </w:r>
      <w:r>
        <w:rPr>
          <w:rFonts w:hint="eastAsia"/>
        </w:rPr>
        <w:t>между</w:t>
      </w:r>
      <w:r>
        <w:t xml:space="preserve"> </w:t>
      </w:r>
      <w:r>
        <w:rPr>
          <w:rFonts w:hint="eastAsia"/>
        </w:rPr>
        <w:t>общественными</w:t>
      </w:r>
      <w:r>
        <w:t xml:space="preserve"> </w:t>
      </w:r>
      <w:r>
        <w:rPr>
          <w:rFonts w:hint="eastAsia"/>
        </w:rPr>
        <w:t>и</w:t>
      </w:r>
      <w:r>
        <w:t xml:space="preserve"> </w:t>
      </w:r>
      <w:r>
        <w:rPr>
          <w:rFonts w:hint="eastAsia"/>
        </w:rPr>
        <w:t>частными</w:t>
      </w:r>
      <w:r>
        <w:t xml:space="preserve"> </w:t>
      </w:r>
      <w:r>
        <w:rPr>
          <w:rFonts w:hint="eastAsia"/>
        </w:rPr>
        <w:t>расходами</w:t>
      </w:r>
      <w:r>
        <w:t xml:space="preserve"> </w:t>
      </w:r>
      <w:r>
        <w:rPr>
          <w:rFonts w:hint="eastAsia"/>
        </w:rPr>
        <w:t>на</w:t>
      </w:r>
      <w:r>
        <w:t xml:space="preserve"> jgy </w:t>
      </w:r>
      <w:r>
        <w:rPr>
          <w:rFonts w:hint="eastAsia"/>
        </w:rPr>
        <w:t>здравоохранение</w:t>
      </w:r>
    </w:p>
    <w:p w14:paraId="1BAD3365" w14:textId="77777777" w:rsidR="00C17579" w:rsidRDefault="00C17579" w:rsidP="00C17579"/>
    <w:p w14:paraId="5E995FCA" w14:textId="77777777" w:rsidR="00C17579" w:rsidRDefault="00C17579" w:rsidP="00C17579">
      <w:r>
        <w:t xml:space="preserve">4.2. </w:t>
      </w:r>
      <w:r>
        <w:rPr>
          <w:rFonts w:hint="eastAsia"/>
        </w:rPr>
        <w:t>Оптимальная</w:t>
      </w:r>
      <w:r>
        <w:t xml:space="preserve"> </w:t>
      </w:r>
      <w:r>
        <w:rPr>
          <w:rFonts w:hint="eastAsia"/>
        </w:rPr>
        <w:t>модель</w:t>
      </w:r>
      <w:r>
        <w:t xml:space="preserve"> </w:t>
      </w:r>
      <w:r>
        <w:rPr>
          <w:rFonts w:hint="eastAsia"/>
        </w:rPr>
        <w:t>государственного</w:t>
      </w:r>
      <w:r>
        <w:t xml:space="preserve"> </w:t>
      </w:r>
      <w:r>
        <w:rPr>
          <w:rFonts w:hint="eastAsia"/>
        </w:rPr>
        <w:t>финансирования</w:t>
      </w:r>
      <w:r>
        <w:t xml:space="preserve"> </w:t>
      </w:r>
      <w:r>
        <w:rPr>
          <w:rFonts w:hint="eastAsia"/>
        </w:rPr>
        <w:t>здравоохранения</w:t>
      </w:r>
      <w:r>
        <w:t>.</w:t>
      </w:r>
    </w:p>
    <w:p w14:paraId="3CFCA7C4" w14:textId="77777777" w:rsidR="00C17579" w:rsidRDefault="00C17579" w:rsidP="00C17579"/>
    <w:p w14:paraId="43BCECCF" w14:textId="77777777" w:rsidR="00C17579" w:rsidRDefault="00C17579" w:rsidP="00C17579">
      <w:r>
        <w:t xml:space="preserve">4.3. </w:t>
      </w:r>
      <w:r>
        <w:rPr>
          <w:rFonts w:hint="eastAsia"/>
        </w:rPr>
        <w:t>Тенденции</w:t>
      </w:r>
      <w:r>
        <w:t xml:space="preserve"> </w:t>
      </w:r>
      <w:r>
        <w:rPr>
          <w:rFonts w:hint="eastAsia"/>
        </w:rPr>
        <w:t>в</w:t>
      </w:r>
      <w:r>
        <w:t xml:space="preserve"> </w:t>
      </w:r>
      <w:r>
        <w:rPr>
          <w:rFonts w:hint="eastAsia"/>
        </w:rPr>
        <w:t>развитии</w:t>
      </w:r>
      <w:r>
        <w:t xml:space="preserve"> </w:t>
      </w:r>
      <w:r>
        <w:rPr>
          <w:rFonts w:hint="eastAsia"/>
        </w:rPr>
        <w:t>ОМС</w:t>
      </w:r>
      <w:r>
        <w:t>.</w:t>
      </w:r>
    </w:p>
    <w:p w14:paraId="41D59C89" w14:textId="77777777" w:rsidR="00C17579" w:rsidRDefault="00C17579" w:rsidP="00C17579"/>
    <w:p w14:paraId="3AE31DB8" w14:textId="77777777" w:rsidR="00C17579" w:rsidRDefault="00C17579" w:rsidP="00C17579">
      <w:r>
        <w:t xml:space="preserve">4.4. </w:t>
      </w:r>
      <w:r>
        <w:rPr>
          <w:rFonts w:hint="eastAsia"/>
        </w:rPr>
        <w:t>Анализ</w:t>
      </w:r>
      <w:r>
        <w:t xml:space="preserve"> </w:t>
      </w:r>
      <w:r>
        <w:rPr>
          <w:rFonts w:hint="eastAsia"/>
        </w:rPr>
        <w:t>объемов</w:t>
      </w:r>
      <w:r>
        <w:t xml:space="preserve"> </w:t>
      </w:r>
      <w:r>
        <w:rPr>
          <w:rFonts w:hint="eastAsia"/>
        </w:rPr>
        <w:t>бесплатной</w:t>
      </w:r>
      <w:r>
        <w:t xml:space="preserve"> </w:t>
      </w:r>
      <w:r>
        <w:rPr>
          <w:rFonts w:hint="eastAsia"/>
        </w:rPr>
        <w:t>медицинской</w:t>
      </w:r>
      <w:r>
        <w:t xml:space="preserve"> </w:t>
      </w:r>
      <w:r>
        <w:rPr>
          <w:rFonts w:hint="eastAsia"/>
        </w:rPr>
        <w:t>помощи</w:t>
      </w:r>
      <w:r>
        <w:t xml:space="preserve"> </w:t>
      </w:r>
      <w:r>
        <w:rPr>
          <w:rFonts w:hint="eastAsia"/>
        </w:rPr>
        <w:t>населению</w:t>
      </w:r>
      <w:r>
        <w:t xml:space="preserve"> </w:t>
      </w:r>
      <w:r>
        <w:rPr>
          <w:rFonts w:hint="eastAsia"/>
        </w:rPr>
        <w:t>в</w:t>
      </w:r>
      <w:r>
        <w:t xml:space="preserve"> </w:t>
      </w:r>
      <w:r>
        <w:rPr>
          <w:rFonts w:hint="eastAsia"/>
        </w:rPr>
        <w:t>разных</w:t>
      </w:r>
      <w:r>
        <w:t xml:space="preserve"> </w:t>
      </w:r>
      <w:r>
        <w:rPr>
          <w:rFonts w:hint="eastAsia"/>
        </w:rPr>
        <w:t>странах</w:t>
      </w:r>
    </w:p>
    <w:p w14:paraId="35F7EF8A" w14:textId="77777777" w:rsidR="00C17579" w:rsidRDefault="00C17579" w:rsidP="00C17579"/>
    <w:p w14:paraId="03AD56DB" w14:textId="77777777" w:rsidR="00C17579" w:rsidRDefault="00C17579" w:rsidP="00C17579">
      <w:r>
        <w:t xml:space="preserve">4.5. </w:t>
      </w:r>
      <w:r>
        <w:rPr>
          <w:rFonts w:hint="eastAsia"/>
        </w:rPr>
        <w:t>Модели</w:t>
      </w:r>
      <w:r>
        <w:t xml:space="preserve"> </w:t>
      </w:r>
      <w:r>
        <w:rPr>
          <w:rFonts w:hint="eastAsia"/>
        </w:rPr>
        <w:t>организации</w:t>
      </w:r>
      <w:r>
        <w:t xml:space="preserve"> </w:t>
      </w:r>
      <w:r>
        <w:rPr>
          <w:rFonts w:hint="eastAsia"/>
        </w:rPr>
        <w:t>медицинской</w:t>
      </w:r>
      <w:r>
        <w:t xml:space="preserve"> </w:t>
      </w:r>
      <w:r>
        <w:rPr>
          <w:rFonts w:hint="eastAsia"/>
        </w:rPr>
        <w:t>помощи</w:t>
      </w:r>
      <w:r>
        <w:t xml:space="preserve"> </w:t>
      </w:r>
      <w:r>
        <w:rPr>
          <w:rFonts w:hint="eastAsia"/>
        </w:rPr>
        <w:t>населению</w:t>
      </w:r>
      <w:r>
        <w:t>.</w:t>
      </w:r>
    </w:p>
    <w:p w14:paraId="2BE9BB3E" w14:textId="77777777" w:rsidR="00C17579" w:rsidRDefault="00C17579" w:rsidP="00C17579"/>
    <w:p w14:paraId="40C10F64" w14:textId="77777777" w:rsidR="00C17579" w:rsidRDefault="00C17579" w:rsidP="00C17579">
      <w:r>
        <w:t xml:space="preserve">4.6. </w:t>
      </w:r>
      <w:r>
        <w:rPr>
          <w:rFonts w:hint="eastAsia"/>
        </w:rPr>
        <w:t>Баланс</w:t>
      </w:r>
      <w:r>
        <w:t xml:space="preserve"> </w:t>
      </w:r>
      <w:r>
        <w:rPr>
          <w:rFonts w:hint="eastAsia"/>
        </w:rPr>
        <w:t>между</w:t>
      </w:r>
      <w:r>
        <w:t xml:space="preserve"> </w:t>
      </w:r>
      <w:r>
        <w:rPr>
          <w:rFonts w:hint="eastAsia"/>
        </w:rPr>
        <w:t>координацией</w:t>
      </w:r>
      <w:r>
        <w:t xml:space="preserve"> </w:t>
      </w:r>
      <w:r>
        <w:rPr>
          <w:rFonts w:hint="eastAsia"/>
        </w:rPr>
        <w:t>медицинской</w:t>
      </w:r>
      <w:r>
        <w:t xml:space="preserve"> </w:t>
      </w:r>
      <w:r>
        <w:rPr>
          <w:rFonts w:hint="eastAsia"/>
        </w:rPr>
        <w:t>помощи</w:t>
      </w:r>
      <w:r>
        <w:t xml:space="preserve"> </w:t>
      </w:r>
      <w:r>
        <w:rPr>
          <w:rFonts w:hint="eastAsia"/>
        </w:rPr>
        <w:t>и</w:t>
      </w:r>
      <w:r>
        <w:t xml:space="preserve"> </w:t>
      </w:r>
      <w:r>
        <w:rPr>
          <w:rFonts w:hint="eastAsia"/>
        </w:rPr>
        <w:t>свободой</w:t>
      </w:r>
      <w:r>
        <w:t xml:space="preserve"> </w:t>
      </w:r>
      <w:r>
        <w:rPr>
          <w:rFonts w:hint="eastAsia"/>
        </w:rPr>
        <w:t>выбора</w:t>
      </w:r>
      <w:r>
        <w:t xml:space="preserve"> 208 </w:t>
      </w:r>
      <w:r>
        <w:rPr>
          <w:rFonts w:hint="eastAsia"/>
        </w:rPr>
        <w:t>пациентами</w:t>
      </w:r>
      <w:r>
        <w:t xml:space="preserve"> </w:t>
      </w:r>
      <w:r>
        <w:rPr>
          <w:rFonts w:hint="eastAsia"/>
        </w:rPr>
        <w:t>поставщиков</w:t>
      </w:r>
      <w:r>
        <w:t xml:space="preserve"> </w:t>
      </w:r>
      <w:r>
        <w:rPr>
          <w:rFonts w:hint="eastAsia"/>
        </w:rPr>
        <w:t>медицинских</w:t>
      </w:r>
      <w:r>
        <w:t xml:space="preserve"> </w:t>
      </w:r>
      <w:r>
        <w:rPr>
          <w:rFonts w:hint="eastAsia"/>
        </w:rPr>
        <w:t>услуг</w:t>
      </w:r>
      <w:r>
        <w:t>.</w:t>
      </w:r>
    </w:p>
    <w:p w14:paraId="49784F50" w14:textId="77777777" w:rsidR="00C17579" w:rsidRDefault="00C17579" w:rsidP="00C17579"/>
    <w:p w14:paraId="27877DB1" w14:textId="77777777" w:rsidR="00C17579" w:rsidRDefault="00C17579" w:rsidP="00C17579">
      <w:r>
        <w:t xml:space="preserve">4.7. </w:t>
      </w:r>
      <w:r>
        <w:rPr>
          <w:rFonts w:hint="eastAsia"/>
        </w:rPr>
        <w:t>Принципы</w:t>
      </w:r>
      <w:r>
        <w:t xml:space="preserve"> </w:t>
      </w:r>
      <w:r>
        <w:rPr>
          <w:rFonts w:hint="eastAsia"/>
        </w:rPr>
        <w:t>национальной</w:t>
      </w:r>
      <w:r>
        <w:t xml:space="preserve"> </w:t>
      </w:r>
      <w:r>
        <w:rPr>
          <w:rFonts w:hint="eastAsia"/>
        </w:rPr>
        <w:t>лекарственной</w:t>
      </w:r>
      <w:r>
        <w:t xml:space="preserve"> </w:t>
      </w:r>
      <w:r>
        <w:rPr>
          <w:rFonts w:hint="eastAsia"/>
        </w:rPr>
        <w:t>политики</w:t>
      </w:r>
      <w:r>
        <w:t>.</w:t>
      </w:r>
    </w:p>
    <w:p w14:paraId="13EDA9AC" w14:textId="77777777" w:rsidR="00C17579" w:rsidRDefault="00C17579" w:rsidP="00C17579"/>
    <w:p w14:paraId="1F92F212" w14:textId="77777777" w:rsidR="00C17579" w:rsidRDefault="00C17579" w:rsidP="00C17579">
      <w:r>
        <w:t xml:space="preserve">4.8. </w:t>
      </w:r>
      <w:r>
        <w:rPr>
          <w:rFonts w:hint="eastAsia"/>
        </w:rPr>
        <w:t>Обеспечение</w:t>
      </w:r>
      <w:r>
        <w:t xml:space="preserve"> </w:t>
      </w:r>
      <w:r>
        <w:rPr>
          <w:rFonts w:hint="eastAsia"/>
        </w:rPr>
        <w:t>услуг</w:t>
      </w:r>
      <w:r>
        <w:t xml:space="preserve"> </w:t>
      </w:r>
      <w:r>
        <w:rPr>
          <w:rFonts w:hint="eastAsia"/>
        </w:rPr>
        <w:t>по</w:t>
      </w:r>
      <w:r>
        <w:t xml:space="preserve"> </w:t>
      </w:r>
      <w:r>
        <w:rPr>
          <w:rFonts w:hint="eastAsia"/>
        </w:rPr>
        <w:t>долговременному</w:t>
      </w:r>
      <w:r>
        <w:t xml:space="preserve"> </w:t>
      </w:r>
      <w:r>
        <w:rPr>
          <w:rFonts w:hint="eastAsia"/>
        </w:rPr>
        <w:t>уходу</w:t>
      </w:r>
      <w:r>
        <w:t>.</w:t>
      </w:r>
    </w:p>
    <w:p w14:paraId="635D540F" w14:textId="77777777" w:rsidR="00C17579" w:rsidRDefault="00C17579" w:rsidP="00C17579"/>
    <w:p w14:paraId="0E6EB425" w14:textId="77777777" w:rsidR="00C17579" w:rsidRDefault="00C17579" w:rsidP="00C17579">
      <w:r>
        <w:t xml:space="preserve">4.9. </w:t>
      </w:r>
      <w:r>
        <w:rPr>
          <w:rFonts w:hint="eastAsia"/>
        </w:rPr>
        <w:t>Пути</w:t>
      </w:r>
      <w:r>
        <w:t xml:space="preserve"> </w:t>
      </w:r>
      <w:r>
        <w:rPr>
          <w:rFonts w:hint="eastAsia"/>
        </w:rPr>
        <w:t>повышения</w:t>
      </w:r>
      <w:r>
        <w:t xml:space="preserve"> </w:t>
      </w:r>
      <w:r>
        <w:rPr>
          <w:rFonts w:hint="eastAsia"/>
        </w:rPr>
        <w:t>квалификации</w:t>
      </w:r>
      <w:r>
        <w:t xml:space="preserve"> </w:t>
      </w:r>
      <w:r>
        <w:rPr>
          <w:rFonts w:hint="eastAsia"/>
        </w:rPr>
        <w:t>медицинских</w:t>
      </w:r>
      <w:r>
        <w:t xml:space="preserve"> </w:t>
      </w:r>
      <w:r>
        <w:rPr>
          <w:rFonts w:hint="eastAsia"/>
        </w:rPr>
        <w:t>кадров</w:t>
      </w:r>
      <w:r>
        <w:t>.</w:t>
      </w:r>
    </w:p>
    <w:p w14:paraId="4801AA1C" w14:textId="77777777" w:rsidR="00C17579" w:rsidRDefault="00C17579" w:rsidP="00C17579"/>
    <w:p w14:paraId="02E7D6A2" w14:textId="77777777" w:rsidR="00C17579" w:rsidRDefault="00C17579" w:rsidP="00C17579">
      <w:r>
        <w:t xml:space="preserve">4.10. </w:t>
      </w:r>
      <w:r>
        <w:rPr>
          <w:rFonts w:hint="eastAsia"/>
        </w:rPr>
        <w:t>Управление</w:t>
      </w:r>
      <w:r>
        <w:t xml:space="preserve"> </w:t>
      </w:r>
      <w:r>
        <w:rPr>
          <w:rFonts w:hint="eastAsia"/>
        </w:rPr>
        <w:t>качеством</w:t>
      </w:r>
      <w:r>
        <w:t xml:space="preserve"> </w:t>
      </w:r>
      <w:r>
        <w:rPr>
          <w:rFonts w:hint="eastAsia"/>
        </w:rPr>
        <w:t>медицинской</w:t>
      </w:r>
      <w:r>
        <w:t xml:space="preserve"> </w:t>
      </w:r>
      <w:r>
        <w:rPr>
          <w:rFonts w:hint="eastAsia"/>
        </w:rPr>
        <w:t>помощи</w:t>
      </w:r>
      <w:r>
        <w:t>.</w:t>
      </w:r>
    </w:p>
    <w:p w14:paraId="1321ABE4" w14:textId="77777777" w:rsidR="00C17579" w:rsidRDefault="00C17579" w:rsidP="00C17579"/>
    <w:p w14:paraId="0DCC15A9" w14:textId="77777777" w:rsidR="00C17579" w:rsidRDefault="00C17579" w:rsidP="00C17579">
      <w:r>
        <w:t xml:space="preserve">4.11. </w:t>
      </w:r>
      <w:r>
        <w:rPr>
          <w:rFonts w:hint="eastAsia"/>
        </w:rPr>
        <w:t>Рыночные</w:t>
      </w:r>
      <w:r>
        <w:t xml:space="preserve"> </w:t>
      </w:r>
      <w:r>
        <w:rPr>
          <w:rFonts w:hint="eastAsia"/>
        </w:rPr>
        <w:t>отношения</w:t>
      </w:r>
      <w:r>
        <w:t xml:space="preserve"> </w:t>
      </w:r>
      <w:r>
        <w:rPr>
          <w:rFonts w:hint="eastAsia"/>
        </w:rPr>
        <w:t>в</w:t>
      </w:r>
      <w:r>
        <w:t xml:space="preserve"> </w:t>
      </w:r>
      <w:r>
        <w:rPr>
          <w:rFonts w:hint="eastAsia"/>
        </w:rPr>
        <w:t>здравоохранении</w:t>
      </w:r>
      <w:r>
        <w:t>.</w:t>
      </w:r>
    </w:p>
    <w:p w14:paraId="6967B7FA" w14:textId="77777777" w:rsidR="00C17579" w:rsidRDefault="00C17579" w:rsidP="00C17579"/>
    <w:p w14:paraId="4B09EBE1" w14:textId="77777777" w:rsidR="00C17579" w:rsidRDefault="00C17579" w:rsidP="00C17579">
      <w:r>
        <w:t xml:space="preserve">4.12. </w:t>
      </w:r>
      <w:r>
        <w:rPr>
          <w:rFonts w:hint="eastAsia"/>
        </w:rPr>
        <w:t>Разделение</w:t>
      </w:r>
      <w:r>
        <w:t xml:space="preserve"> </w:t>
      </w:r>
      <w:r>
        <w:rPr>
          <w:rFonts w:hint="eastAsia"/>
        </w:rPr>
        <w:t>ответственности</w:t>
      </w:r>
      <w:r>
        <w:t xml:space="preserve"> </w:t>
      </w:r>
      <w:r>
        <w:rPr>
          <w:rFonts w:hint="eastAsia"/>
        </w:rPr>
        <w:t>за</w:t>
      </w:r>
      <w:r>
        <w:t xml:space="preserve"> </w:t>
      </w:r>
      <w:r>
        <w:rPr>
          <w:rFonts w:hint="eastAsia"/>
        </w:rPr>
        <w:t>здоровье</w:t>
      </w:r>
      <w:r>
        <w:t xml:space="preserve"> </w:t>
      </w:r>
      <w:r>
        <w:rPr>
          <w:rFonts w:hint="eastAsia"/>
        </w:rPr>
        <w:t>между</w:t>
      </w:r>
      <w:r>
        <w:t xml:space="preserve"> </w:t>
      </w:r>
      <w:r>
        <w:rPr>
          <w:rFonts w:hint="eastAsia"/>
        </w:rPr>
        <w:t>государством</w:t>
      </w:r>
      <w:r>
        <w:t xml:space="preserve">, 231 </w:t>
      </w:r>
      <w:r>
        <w:rPr>
          <w:rFonts w:hint="eastAsia"/>
        </w:rPr>
        <w:t>работодателями</w:t>
      </w:r>
      <w:r>
        <w:t xml:space="preserve"> </w:t>
      </w:r>
      <w:r>
        <w:rPr>
          <w:rFonts w:hint="eastAsia"/>
        </w:rPr>
        <w:t>и</w:t>
      </w:r>
      <w:r>
        <w:t xml:space="preserve"> </w:t>
      </w:r>
      <w:r>
        <w:rPr>
          <w:rFonts w:hint="eastAsia"/>
        </w:rPr>
        <w:t>населением</w:t>
      </w:r>
      <w:r>
        <w:t>.</w:t>
      </w:r>
    </w:p>
    <w:p w14:paraId="56AAEC75" w14:textId="77777777" w:rsidR="00C17579" w:rsidRDefault="00C17579" w:rsidP="00C17579"/>
    <w:p w14:paraId="763E168C" w14:textId="77777777" w:rsidR="00C17579" w:rsidRDefault="00C17579" w:rsidP="00C17579">
      <w:r>
        <w:t xml:space="preserve">4.13. </w:t>
      </w:r>
      <w:r>
        <w:rPr>
          <w:rFonts w:hint="eastAsia"/>
        </w:rPr>
        <w:t>Реформа</w:t>
      </w:r>
      <w:r>
        <w:t xml:space="preserve"> </w:t>
      </w:r>
      <w:r>
        <w:rPr>
          <w:rFonts w:hint="eastAsia"/>
        </w:rPr>
        <w:t>здравоохранения</w:t>
      </w:r>
      <w:r>
        <w:t xml:space="preserve"> </w:t>
      </w:r>
      <w:r>
        <w:rPr>
          <w:rFonts w:hint="eastAsia"/>
        </w:rPr>
        <w:t>США</w:t>
      </w:r>
      <w:r>
        <w:t xml:space="preserve"> 2010-2012 </w:t>
      </w:r>
      <w:r>
        <w:rPr>
          <w:rFonts w:hint="eastAsia"/>
        </w:rPr>
        <w:t>гг</w:t>
      </w:r>
      <w:r>
        <w:t>.</w:t>
      </w:r>
    </w:p>
    <w:p w14:paraId="46F3F517" w14:textId="77777777" w:rsidR="00C17579" w:rsidRDefault="00C17579" w:rsidP="00C17579"/>
    <w:p w14:paraId="180E537E" w14:textId="77777777" w:rsidR="00C17579" w:rsidRDefault="00C17579" w:rsidP="00C17579">
      <w:r>
        <w:t xml:space="preserve">4.14. </w:t>
      </w:r>
      <w:r>
        <w:rPr>
          <w:rFonts w:hint="eastAsia"/>
        </w:rPr>
        <w:t>Уроки</w:t>
      </w:r>
      <w:r>
        <w:t xml:space="preserve"> </w:t>
      </w:r>
      <w:r>
        <w:rPr>
          <w:rFonts w:hint="eastAsia"/>
        </w:rPr>
        <w:t>программы</w:t>
      </w:r>
      <w:r>
        <w:t xml:space="preserve"> </w:t>
      </w:r>
      <w:r>
        <w:rPr>
          <w:rFonts w:hint="eastAsia"/>
        </w:rPr>
        <w:t>дополнительного</w:t>
      </w:r>
      <w:r>
        <w:t xml:space="preserve"> </w:t>
      </w:r>
      <w:r>
        <w:rPr>
          <w:rFonts w:hint="eastAsia"/>
        </w:rPr>
        <w:t>лекарственного</w:t>
      </w:r>
      <w:r>
        <w:t xml:space="preserve"> </w:t>
      </w:r>
      <w:r>
        <w:rPr>
          <w:rFonts w:hint="eastAsia"/>
        </w:rPr>
        <w:t>обеспечения</w:t>
      </w:r>
      <w:r>
        <w:t xml:space="preserve"> </w:t>
      </w:r>
      <w:r>
        <w:rPr>
          <w:rFonts w:hint="eastAsia"/>
        </w:rPr>
        <w:t>и</w:t>
      </w:r>
      <w:r>
        <w:t xml:space="preserve"> 240 </w:t>
      </w:r>
      <w:r>
        <w:rPr>
          <w:rFonts w:hint="eastAsia"/>
        </w:rPr>
        <w:t>приоритетного</w:t>
      </w:r>
      <w:r>
        <w:t xml:space="preserve"> </w:t>
      </w:r>
      <w:r>
        <w:rPr>
          <w:rFonts w:hint="eastAsia"/>
        </w:rPr>
        <w:t>национального</w:t>
      </w:r>
      <w:r>
        <w:t xml:space="preserve"> </w:t>
      </w:r>
      <w:r>
        <w:rPr>
          <w:rFonts w:hint="eastAsia"/>
        </w:rPr>
        <w:t>проекта</w:t>
      </w:r>
      <w:r>
        <w:t xml:space="preserve"> </w:t>
      </w:r>
      <w:r>
        <w:rPr>
          <w:rFonts w:hint="eastAsia"/>
        </w:rPr>
        <w:t>«</w:t>
      </w:r>
      <w:r>
        <w:rPr>
          <w:rFonts w:hint="eastAsia"/>
        </w:rPr>
        <w:t>Здоровье</w:t>
      </w:r>
      <w:r>
        <w:rPr>
          <w:rFonts w:hint="eastAsia"/>
        </w:rPr>
        <w:t>»</w:t>
      </w:r>
      <w:r>
        <w:t>.</w:t>
      </w:r>
    </w:p>
    <w:p w14:paraId="78A5BDF8" w14:textId="77777777" w:rsidR="00C17579" w:rsidRDefault="00C17579" w:rsidP="00C17579"/>
    <w:p w14:paraId="0975D1F3" w14:textId="77777777" w:rsidR="00C17579" w:rsidRDefault="00C17579" w:rsidP="00C17579">
      <w:r>
        <w:t xml:space="preserve">4.15. </w:t>
      </w:r>
      <w:r>
        <w:rPr>
          <w:rFonts w:hint="eastAsia"/>
        </w:rPr>
        <w:t>Анализ</w:t>
      </w:r>
      <w:r>
        <w:t xml:space="preserve"> </w:t>
      </w:r>
      <w:r>
        <w:rPr>
          <w:rFonts w:hint="eastAsia"/>
        </w:rPr>
        <w:t>предложений</w:t>
      </w:r>
      <w:r>
        <w:t xml:space="preserve"> </w:t>
      </w:r>
      <w:r>
        <w:rPr>
          <w:rFonts w:hint="eastAsia"/>
        </w:rPr>
        <w:t>по</w:t>
      </w:r>
      <w:r>
        <w:t xml:space="preserve"> </w:t>
      </w:r>
      <w:r>
        <w:rPr>
          <w:rFonts w:hint="eastAsia"/>
        </w:rPr>
        <w:t>модернизации</w:t>
      </w:r>
      <w:r>
        <w:t xml:space="preserve"> </w:t>
      </w:r>
      <w:r>
        <w:rPr>
          <w:rFonts w:hint="eastAsia"/>
        </w:rPr>
        <w:t>здравоохранения</w:t>
      </w:r>
      <w:r>
        <w:t xml:space="preserve"> </w:t>
      </w:r>
      <w:r>
        <w:rPr>
          <w:rFonts w:hint="eastAsia"/>
        </w:rPr>
        <w:t>РФ</w:t>
      </w:r>
      <w:r>
        <w:t>.</w:t>
      </w:r>
    </w:p>
    <w:p w14:paraId="08041EB0" w14:textId="77777777" w:rsidR="00C17579" w:rsidRDefault="00C17579" w:rsidP="00C17579"/>
    <w:p w14:paraId="2119FD63" w14:textId="77777777" w:rsidR="00C17579" w:rsidRDefault="00C17579" w:rsidP="00C17579">
      <w:r>
        <w:t xml:space="preserve">4.15.1. </w:t>
      </w:r>
      <w:r>
        <w:rPr>
          <w:rFonts w:hint="eastAsia"/>
        </w:rPr>
        <w:t>Государственная</w:t>
      </w:r>
      <w:r>
        <w:t xml:space="preserve"> </w:t>
      </w:r>
      <w:r>
        <w:rPr>
          <w:rFonts w:hint="eastAsia"/>
        </w:rPr>
        <w:t>программа</w:t>
      </w:r>
      <w:r>
        <w:t xml:space="preserve"> </w:t>
      </w:r>
      <w:r>
        <w:rPr>
          <w:rFonts w:hint="eastAsia"/>
        </w:rPr>
        <w:t>Российской</w:t>
      </w:r>
      <w:r>
        <w:t xml:space="preserve"> </w:t>
      </w:r>
      <w:r>
        <w:rPr>
          <w:rFonts w:hint="eastAsia"/>
        </w:rPr>
        <w:t>Федерации</w:t>
      </w:r>
      <w:r>
        <w:t xml:space="preserve"> </w:t>
      </w:r>
      <w:r>
        <w:rPr>
          <w:rFonts w:hint="eastAsia"/>
        </w:rPr>
        <w:t>«</w:t>
      </w:r>
      <w:r>
        <w:rPr>
          <w:rFonts w:hint="eastAsia"/>
        </w:rPr>
        <w:t>Развитие</w:t>
      </w:r>
      <w:r>
        <w:t xml:space="preserve"> 254 </w:t>
      </w:r>
      <w:r>
        <w:rPr>
          <w:rFonts w:hint="eastAsia"/>
        </w:rPr>
        <w:t>здравоохранения</w:t>
      </w:r>
      <w:r>
        <w:rPr>
          <w:rFonts w:hint="eastAsia"/>
        </w:rPr>
        <w:t>»</w:t>
      </w:r>
    </w:p>
    <w:p w14:paraId="7D1A8252" w14:textId="77777777" w:rsidR="00C17579" w:rsidRDefault="00C17579" w:rsidP="00C17579"/>
    <w:p w14:paraId="7D068F4D" w14:textId="77777777" w:rsidR="00C17579" w:rsidRDefault="00C17579" w:rsidP="00C17579">
      <w:r>
        <w:t xml:space="preserve">4.15.2. </w:t>
      </w:r>
      <w:r>
        <w:rPr>
          <w:rFonts w:hint="eastAsia"/>
        </w:rPr>
        <w:t>Итоговый</w:t>
      </w:r>
      <w:r>
        <w:t xml:space="preserve"> </w:t>
      </w:r>
      <w:r>
        <w:rPr>
          <w:rFonts w:hint="eastAsia"/>
        </w:rPr>
        <w:t>доклад</w:t>
      </w:r>
      <w:r>
        <w:t xml:space="preserve"> </w:t>
      </w:r>
      <w:r>
        <w:rPr>
          <w:rFonts w:hint="eastAsia"/>
        </w:rPr>
        <w:t>о</w:t>
      </w:r>
      <w:r>
        <w:t xml:space="preserve"> </w:t>
      </w:r>
      <w:r>
        <w:rPr>
          <w:rFonts w:hint="eastAsia"/>
        </w:rPr>
        <w:t>результатах</w:t>
      </w:r>
      <w:r>
        <w:t xml:space="preserve"> </w:t>
      </w:r>
      <w:r>
        <w:rPr>
          <w:rFonts w:hint="eastAsia"/>
        </w:rPr>
        <w:t>экспертной</w:t>
      </w:r>
      <w:r>
        <w:t xml:space="preserve"> </w:t>
      </w:r>
      <w:r>
        <w:rPr>
          <w:rFonts w:hint="eastAsia"/>
        </w:rPr>
        <w:t>работы</w:t>
      </w:r>
      <w:r>
        <w:t xml:space="preserve"> </w:t>
      </w:r>
      <w:r>
        <w:rPr>
          <w:rFonts w:hint="eastAsia"/>
        </w:rPr>
        <w:t>по</w:t>
      </w:r>
      <w:r>
        <w:t xml:space="preserve"> </w:t>
      </w:r>
      <w:r>
        <w:rPr>
          <w:rFonts w:hint="eastAsia"/>
        </w:rPr>
        <w:t>актуальным</w:t>
      </w:r>
      <w:r>
        <w:t xml:space="preserve"> 260 </w:t>
      </w:r>
      <w:r>
        <w:rPr>
          <w:rFonts w:hint="eastAsia"/>
        </w:rPr>
        <w:t>проблемам</w:t>
      </w:r>
      <w:r>
        <w:t xml:space="preserve"> </w:t>
      </w:r>
      <w:r>
        <w:rPr>
          <w:rFonts w:hint="eastAsia"/>
        </w:rPr>
        <w:t>социально</w:t>
      </w:r>
      <w:r>
        <w:t>-</w:t>
      </w:r>
      <w:r>
        <w:rPr>
          <w:rFonts w:hint="eastAsia"/>
        </w:rPr>
        <w:t>экономической</w:t>
      </w:r>
      <w:r>
        <w:t xml:space="preserve"> </w:t>
      </w:r>
      <w:r>
        <w:rPr>
          <w:rFonts w:hint="eastAsia"/>
        </w:rPr>
        <w:t>Стратегии</w:t>
      </w:r>
      <w:r>
        <w:t xml:space="preserve"> </w:t>
      </w:r>
      <w:r>
        <w:rPr>
          <w:rFonts w:hint="eastAsia"/>
        </w:rPr>
        <w:t>России</w:t>
      </w:r>
      <w:r>
        <w:t xml:space="preserve"> </w:t>
      </w:r>
      <w:r>
        <w:rPr>
          <w:rFonts w:hint="eastAsia"/>
        </w:rPr>
        <w:t>на</w:t>
      </w:r>
      <w:r>
        <w:t xml:space="preserve"> </w:t>
      </w:r>
      <w:r>
        <w:rPr>
          <w:rFonts w:hint="eastAsia"/>
        </w:rPr>
        <w:t>период</w:t>
      </w:r>
      <w:r>
        <w:t xml:space="preserve"> </w:t>
      </w:r>
      <w:r>
        <w:rPr>
          <w:rFonts w:hint="eastAsia"/>
        </w:rPr>
        <w:t>до</w:t>
      </w:r>
      <w:r>
        <w:t xml:space="preserve"> 2020 </w:t>
      </w:r>
      <w:r>
        <w:rPr>
          <w:rFonts w:hint="eastAsia"/>
        </w:rPr>
        <w:t>г</w:t>
      </w:r>
      <w:r>
        <w:t>.</w:t>
      </w:r>
    </w:p>
    <w:p w14:paraId="7FB48590" w14:textId="77777777" w:rsidR="00C17579" w:rsidRDefault="00C17579" w:rsidP="00C17579"/>
    <w:p w14:paraId="4B74EA9C" w14:textId="77777777" w:rsidR="00C17579" w:rsidRDefault="00C17579" w:rsidP="00C17579">
      <w:r>
        <w:rPr>
          <w:rFonts w:hint="eastAsia"/>
        </w:rPr>
        <w:t>ГЛАВА</w:t>
      </w:r>
      <w:r>
        <w:t xml:space="preserve"> 5. </w:t>
      </w:r>
      <w:r>
        <w:rPr>
          <w:rFonts w:hint="eastAsia"/>
        </w:rPr>
        <w:t>ВЫЗОВЫ</w:t>
      </w:r>
      <w:r>
        <w:t xml:space="preserve"> </w:t>
      </w:r>
      <w:r>
        <w:rPr>
          <w:rFonts w:hint="eastAsia"/>
        </w:rPr>
        <w:t>СИСТЕМЕ</w:t>
      </w:r>
      <w:r>
        <w:t xml:space="preserve"> </w:t>
      </w:r>
      <w:r>
        <w:rPr>
          <w:rFonts w:hint="eastAsia"/>
        </w:rPr>
        <w:t>ЗДРАВООХРАНЕНИЯ</w:t>
      </w:r>
      <w:r>
        <w:t xml:space="preserve"> </w:t>
      </w:r>
      <w:r>
        <w:rPr>
          <w:rFonts w:hint="eastAsia"/>
        </w:rPr>
        <w:t>до</w:t>
      </w:r>
      <w:r>
        <w:t xml:space="preserve"> 2020 </w:t>
      </w:r>
      <w:r>
        <w:rPr>
          <w:rFonts w:hint="eastAsia"/>
        </w:rPr>
        <w:t>г</w:t>
      </w:r>
      <w:r>
        <w:t>.</w:t>
      </w:r>
    </w:p>
    <w:p w14:paraId="5F5941E7" w14:textId="77777777" w:rsidR="00C17579" w:rsidRDefault="00C17579" w:rsidP="00C17579"/>
    <w:p w14:paraId="7E4235F2" w14:textId="77777777" w:rsidR="00C17579" w:rsidRDefault="00C17579" w:rsidP="00C17579">
      <w:r>
        <w:t xml:space="preserve">5.1. </w:t>
      </w:r>
      <w:r>
        <w:rPr>
          <w:rFonts w:hint="eastAsia"/>
        </w:rPr>
        <w:t>Социально</w:t>
      </w:r>
      <w:r>
        <w:t>-</w:t>
      </w:r>
      <w:r>
        <w:rPr>
          <w:rFonts w:hint="eastAsia"/>
        </w:rPr>
        <w:t>экономические</w:t>
      </w:r>
      <w:r>
        <w:t xml:space="preserve"> </w:t>
      </w:r>
      <w:r>
        <w:rPr>
          <w:rFonts w:hint="eastAsia"/>
        </w:rPr>
        <w:t>вызовы</w:t>
      </w:r>
      <w:r>
        <w:t>.</w:t>
      </w:r>
    </w:p>
    <w:p w14:paraId="4D1C8EDB" w14:textId="77777777" w:rsidR="00C17579" w:rsidRDefault="00C17579" w:rsidP="00C17579"/>
    <w:p w14:paraId="5BA150D5" w14:textId="77777777" w:rsidR="00C17579" w:rsidRDefault="00C17579" w:rsidP="00C17579">
      <w:r>
        <w:t xml:space="preserve">5.2. </w:t>
      </w:r>
      <w:r>
        <w:rPr>
          <w:rFonts w:hint="eastAsia"/>
        </w:rPr>
        <w:t>Технологические</w:t>
      </w:r>
      <w:r>
        <w:t xml:space="preserve"> </w:t>
      </w:r>
      <w:r>
        <w:rPr>
          <w:rFonts w:hint="eastAsia"/>
        </w:rPr>
        <w:t>вызовы</w:t>
      </w:r>
      <w:r>
        <w:t>.</w:t>
      </w:r>
    </w:p>
    <w:p w14:paraId="56A6DD16" w14:textId="77777777" w:rsidR="00C17579" w:rsidRDefault="00C17579" w:rsidP="00C17579"/>
    <w:p w14:paraId="5A7C696F" w14:textId="77777777" w:rsidR="00C17579" w:rsidRDefault="00C17579" w:rsidP="00C17579">
      <w:r>
        <w:t xml:space="preserve">5.3. </w:t>
      </w:r>
      <w:r>
        <w:rPr>
          <w:rFonts w:hint="eastAsia"/>
        </w:rPr>
        <w:t>Демографические</w:t>
      </w:r>
      <w:r>
        <w:t xml:space="preserve"> </w:t>
      </w:r>
      <w:r>
        <w:rPr>
          <w:rFonts w:hint="eastAsia"/>
        </w:rPr>
        <w:t>вызовы</w:t>
      </w:r>
      <w:r>
        <w:t>.</w:t>
      </w:r>
    </w:p>
    <w:p w14:paraId="71E5BC5C" w14:textId="77777777" w:rsidR="00C17579" w:rsidRDefault="00C17579" w:rsidP="00C17579"/>
    <w:p w14:paraId="15780AFD" w14:textId="77777777" w:rsidR="00C17579" w:rsidRDefault="00C17579" w:rsidP="00C17579">
      <w:r>
        <w:t xml:space="preserve">5.4. </w:t>
      </w:r>
      <w:r>
        <w:rPr>
          <w:rFonts w:hint="eastAsia"/>
        </w:rPr>
        <w:t>Ожидания</w:t>
      </w:r>
      <w:r>
        <w:t xml:space="preserve"> </w:t>
      </w:r>
      <w:r>
        <w:rPr>
          <w:rFonts w:hint="eastAsia"/>
        </w:rPr>
        <w:t>заинтересованных</w:t>
      </w:r>
      <w:r>
        <w:t xml:space="preserve"> </w:t>
      </w:r>
      <w:r>
        <w:rPr>
          <w:rFonts w:hint="eastAsia"/>
        </w:rPr>
        <w:t>сторон</w:t>
      </w:r>
      <w:r>
        <w:t>.</w:t>
      </w:r>
    </w:p>
    <w:p w14:paraId="394A3F3D" w14:textId="77777777" w:rsidR="00C17579" w:rsidRDefault="00C17579" w:rsidP="00C17579"/>
    <w:p w14:paraId="7068CAE5" w14:textId="77777777" w:rsidR="00C17579" w:rsidRDefault="00C17579" w:rsidP="00C17579">
      <w:r>
        <w:rPr>
          <w:rFonts w:hint="eastAsia"/>
        </w:rPr>
        <w:t>Выводы</w:t>
      </w:r>
      <w:r>
        <w:t xml:space="preserve"> </w:t>
      </w:r>
      <w:r>
        <w:rPr>
          <w:rFonts w:hint="eastAsia"/>
        </w:rPr>
        <w:t>по</w:t>
      </w:r>
      <w:r>
        <w:t xml:space="preserve"> </w:t>
      </w:r>
      <w:r>
        <w:rPr>
          <w:rFonts w:hint="eastAsia"/>
        </w:rPr>
        <w:t>главе</w:t>
      </w:r>
      <w:r>
        <w:t>.</w:t>
      </w:r>
    </w:p>
    <w:p w14:paraId="7F3C94D2" w14:textId="77777777" w:rsidR="00C17579" w:rsidRDefault="00C17579" w:rsidP="00C17579"/>
    <w:p w14:paraId="52263034" w14:textId="77777777" w:rsidR="00C17579" w:rsidRDefault="00C17579" w:rsidP="00C17579">
      <w:r>
        <w:rPr>
          <w:rFonts w:hint="eastAsia"/>
        </w:rPr>
        <w:t>ГЛАВА</w:t>
      </w:r>
      <w:r>
        <w:t xml:space="preserve"> 6. </w:t>
      </w:r>
      <w:r>
        <w:rPr>
          <w:rFonts w:hint="eastAsia"/>
        </w:rPr>
        <w:t>ЦЕЛИ</w:t>
      </w:r>
      <w:r>
        <w:t xml:space="preserve">, </w:t>
      </w:r>
      <w:r>
        <w:rPr>
          <w:rFonts w:hint="eastAsia"/>
        </w:rPr>
        <w:t>ЗАДАЧИ</w:t>
      </w:r>
      <w:r>
        <w:t xml:space="preserve"> </w:t>
      </w:r>
      <w:r>
        <w:rPr>
          <w:rFonts w:hint="eastAsia"/>
        </w:rPr>
        <w:t>И</w:t>
      </w:r>
      <w:r>
        <w:t xml:space="preserve"> </w:t>
      </w:r>
      <w:r>
        <w:rPr>
          <w:rFonts w:hint="eastAsia"/>
        </w:rPr>
        <w:t>МЕХАНИЗМЫ</w:t>
      </w:r>
      <w:r>
        <w:t xml:space="preserve"> </w:t>
      </w:r>
      <w:r>
        <w:rPr>
          <w:rFonts w:hint="eastAsia"/>
        </w:rPr>
        <w:t>РАЗВИТИЯ</w:t>
      </w:r>
      <w:r>
        <w:t xml:space="preserve"> </w:t>
      </w:r>
      <w:r>
        <w:rPr>
          <w:rFonts w:hint="eastAsia"/>
        </w:rPr>
        <w:t>ЗДРАВООХРАНЕНИЯ</w:t>
      </w:r>
    </w:p>
    <w:p w14:paraId="1E1414BB" w14:textId="77777777" w:rsidR="00C17579" w:rsidRDefault="00C17579" w:rsidP="00C17579"/>
    <w:p w14:paraId="036C1B9C" w14:textId="77777777" w:rsidR="00C17579" w:rsidRDefault="00C17579" w:rsidP="00C17579">
      <w:r>
        <w:rPr>
          <w:rFonts w:hint="eastAsia"/>
        </w:rPr>
        <w:t>РФ</w:t>
      </w:r>
      <w:r>
        <w:t xml:space="preserve"> </w:t>
      </w:r>
      <w:r>
        <w:rPr>
          <w:rFonts w:hint="eastAsia"/>
        </w:rPr>
        <w:t>НА</w:t>
      </w:r>
      <w:r>
        <w:t xml:space="preserve"> </w:t>
      </w:r>
      <w:r>
        <w:rPr>
          <w:rFonts w:hint="eastAsia"/>
        </w:rPr>
        <w:t>СРЕДНЕСРОЧНЫЙ</w:t>
      </w:r>
      <w:r>
        <w:t xml:space="preserve"> </w:t>
      </w:r>
      <w:r>
        <w:rPr>
          <w:rFonts w:hint="eastAsia"/>
        </w:rPr>
        <w:t>ПЕРИОД</w:t>
      </w:r>
      <w:r>
        <w:t xml:space="preserve"> (</w:t>
      </w:r>
      <w:r>
        <w:rPr>
          <w:rFonts w:hint="eastAsia"/>
        </w:rPr>
        <w:t>ПРОЕКТ</w:t>
      </w:r>
      <w:r>
        <w:t xml:space="preserve"> </w:t>
      </w:r>
      <w:r>
        <w:rPr>
          <w:rFonts w:hint="eastAsia"/>
        </w:rPr>
        <w:t>СТРАТЕГИИ</w:t>
      </w:r>
      <w:r>
        <w:t xml:space="preserve">). </w:t>
      </w:r>
      <w:r>
        <w:rPr>
          <w:rFonts w:hint="eastAsia"/>
        </w:rPr>
        <w:t>ОЦЕНКА</w:t>
      </w:r>
      <w:r>
        <w:t xml:space="preserve"> 279 </w:t>
      </w:r>
      <w:r>
        <w:rPr>
          <w:rFonts w:hint="eastAsia"/>
        </w:rPr>
        <w:t>ЭКОНОМИЧЕСКОГО</w:t>
      </w:r>
      <w:r>
        <w:t xml:space="preserve"> </w:t>
      </w:r>
      <w:r>
        <w:rPr>
          <w:rFonts w:hint="eastAsia"/>
        </w:rPr>
        <w:t>ЭФФЕКТА</w:t>
      </w:r>
    </w:p>
    <w:p w14:paraId="656BE2B2" w14:textId="77777777" w:rsidR="00C17579" w:rsidRDefault="00C17579" w:rsidP="00C17579"/>
    <w:p w14:paraId="76E4BB40" w14:textId="77777777" w:rsidR="00C17579" w:rsidRDefault="00C17579" w:rsidP="00C17579">
      <w:r>
        <w:t xml:space="preserve">6.1. </w:t>
      </w:r>
      <w:r>
        <w:rPr>
          <w:rFonts w:hint="eastAsia"/>
        </w:rPr>
        <w:t>Цели</w:t>
      </w:r>
      <w:r>
        <w:t xml:space="preserve"> </w:t>
      </w:r>
      <w:r>
        <w:rPr>
          <w:rFonts w:hint="eastAsia"/>
        </w:rPr>
        <w:t>и</w:t>
      </w:r>
      <w:r>
        <w:t xml:space="preserve"> </w:t>
      </w:r>
      <w:r>
        <w:rPr>
          <w:rFonts w:hint="eastAsia"/>
        </w:rPr>
        <w:t>приоритеты</w:t>
      </w:r>
      <w:r>
        <w:t>.</w:t>
      </w:r>
    </w:p>
    <w:p w14:paraId="3FF0785E" w14:textId="77777777" w:rsidR="00C17579" w:rsidRDefault="00C17579" w:rsidP="00C17579"/>
    <w:p w14:paraId="07467A34" w14:textId="77777777" w:rsidR="00C17579" w:rsidRDefault="00C17579" w:rsidP="00C17579">
      <w:r>
        <w:t xml:space="preserve">6.2. </w:t>
      </w:r>
      <w:r>
        <w:rPr>
          <w:rFonts w:hint="eastAsia"/>
        </w:rPr>
        <w:t>Задачи</w:t>
      </w:r>
      <w:r>
        <w:t xml:space="preserve"> </w:t>
      </w:r>
      <w:r>
        <w:rPr>
          <w:rFonts w:hint="eastAsia"/>
        </w:rPr>
        <w:t>развития</w:t>
      </w:r>
      <w:r>
        <w:t xml:space="preserve"> </w:t>
      </w:r>
      <w:r>
        <w:rPr>
          <w:rFonts w:hint="eastAsia"/>
        </w:rPr>
        <w:t>здравоохранения</w:t>
      </w:r>
      <w:r>
        <w:t xml:space="preserve"> </w:t>
      </w:r>
      <w:r>
        <w:rPr>
          <w:rFonts w:hint="eastAsia"/>
        </w:rPr>
        <w:t>на</w:t>
      </w:r>
      <w:r>
        <w:t xml:space="preserve"> </w:t>
      </w:r>
      <w:r>
        <w:rPr>
          <w:rFonts w:hint="eastAsia"/>
        </w:rPr>
        <w:t>среднесрочную</w:t>
      </w:r>
      <w:r>
        <w:t xml:space="preserve"> </w:t>
      </w:r>
      <w:r>
        <w:rPr>
          <w:rFonts w:hint="eastAsia"/>
        </w:rPr>
        <w:t>перспективу</w:t>
      </w:r>
      <w:r>
        <w:t xml:space="preserve"> (</w:t>
      </w:r>
      <w:r>
        <w:rPr>
          <w:rFonts w:hint="eastAsia"/>
        </w:rPr>
        <w:t>проект</w:t>
      </w:r>
      <w:r>
        <w:t xml:space="preserve"> 282 </w:t>
      </w:r>
      <w:r>
        <w:rPr>
          <w:rFonts w:hint="eastAsia"/>
        </w:rPr>
        <w:t>стратегии</w:t>
      </w:r>
      <w:r>
        <w:t xml:space="preserve"> </w:t>
      </w:r>
      <w:r>
        <w:rPr>
          <w:rFonts w:hint="eastAsia"/>
        </w:rPr>
        <w:t>развития</w:t>
      </w:r>
      <w:r>
        <w:t xml:space="preserve"> </w:t>
      </w:r>
      <w:r>
        <w:rPr>
          <w:rFonts w:hint="eastAsia"/>
        </w:rPr>
        <w:t>здравоохранения</w:t>
      </w:r>
      <w:r>
        <w:t xml:space="preserve"> </w:t>
      </w:r>
      <w:r>
        <w:rPr>
          <w:rFonts w:hint="eastAsia"/>
        </w:rPr>
        <w:t>РФ</w:t>
      </w:r>
      <w:r>
        <w:t>).</w:t>
      </w:r>
    </w:p>
    <w:p w14:paraId="35CADE61" w14:textId="77777777" w:rsidR="00C17579" w:rsidRDefault="00C17579" w:rsidP="00C17579"/>
    <w:p w14:paraId="42C1FFA3" w14:textId="77777777" w:rsidR="00C17579" w:rsidRDefault="00C17579" w:rsidP="00C17579">
      <w:r>
        <w:t xml:space="preserve">6.3. </w:t>
      </w:r>
      <w:r>
        <w:rPr>
          <w:rFonts w:hint="eastAsia"/>
        </w:rPr>
        <w:t>Оценка</w:t>
      </w:r>
      <w:r>
        <w:t xml:space="preserve"> </w:t>
      </w:r>
      <w:r>
        <w:rPr>
          <w:rFonts w:hint="eastAsia"/>
        </w:rPr>
        <w:t>социально</w:t>
      </w:r>
      <w:r>
        <w:t>-</w:t>
      </w:r>
      <w:r>
        <w:rPr>
          <w:rFonts w:hint="eastAsia"/>
        </w:rPr>
        <w:t>экономического</w:t>
      </w:r>
      <w:r>
        <w:t xml:space="preserve"> </w:t>
      </w:r>
      <w:r>
        <w:rPr>
          <w:rFonts w:hint="eastAsia"/>
        </w:rPr>
        <w:t>эффекта</w:t>
      </w:r>
      <w:r>
        <w:t xml:space="preserve"> </w:t>
      </w:r>
      <w:r>
        <w:rPr>
          <w:rFonts w:hint="eastAsia"/>
        </w:rPr>
        <w:t>от</w:t>
      </w:r>
      <w:r>
        <w:t xml:space="preserve"> </w:t>
      </w:r>
      <w:r>
        <w:rPr>
          <w:rFonts w:hint="eastAsia"/>
        </w:rPr>
        <w:t>достижения</w:t>
      </w:r>
      <w:r>
        <w:t xml:space="preserve"> </w:t>
      </w:r>
      <w:r>
        <w:rPr>
          <w:rFonts w:hint="eastAsia"/>
        </w:rPr>
        <w:t>целей</w:t>
      </w:r>
      <w:r>
        <w:t xml:space="preserve"> </w:t>
      </w:r>
      <w:r>
        <w:rPr>
          <w:rFonts w:hint="eastAsia"/>
        </w:rPr>
        <w:t>по</w:t>
      </w:r>
      <w:r>
        <w:t xml:space="preserve"> </w:t>
      </w:r>
      <w:r>
        <w:rPr>
          <w:rFonts w:hint="eastAsia"/>
        </w:rPr>
        <w:t>развитию</w:t>
      </w:r>
      <w:r>
        <w:t xml:space="preserve"> ^22 </w:t>
      </w:r>
      <w:r>
        <w:rPr>
          <w:rFonts w:hint="eastAsia"/>
        </w:rPr>
        <w:t>здравоохранения</w:t>
      </w:r>
    </w:p>
    <w:p w14:paraId="2778E63C" w14:textId="77777777" w:rsidR="00C17579" w:rsidRDefault="00C17579" w:rsidP="00C17579"/>
    <w:p w14:paraId="6425535A" w14:textId="77777777" w:rsidR="00C17579" w:rsidRDefault="00C17579" w:rsidP="00C17579">
      <w:r>
        <w:t xml:space="preserve">6.3.1. </w:t>
      </w:r>
      <w:r>
        <w:rPr>
          <w:rFonts w:hint="eastAsia"/>
        </w:rPr>
        <w:t>Обоснование</w:t>
      </w:r>
      <w:r>
        <w:t xml:space="preserve"> </w:t>
      </w:r>
      <w:r>
        <w:rPr>
          <w:rFonts w:hint="eastAsia"/>
        </w:rPr>
        <w:t>ключевой</w:t>
      </w:r>
      <w:r>
        <w:t xml:space="preserve"> </w:t>
      </w:r>
      <w:r>
        <w:rPr>
          <w:rFonts w:hint="eastAsia"/>
        </w:rPr>
        <w:t>роли</w:t>
      </w:r>
      <w:r>
        <w:t xml:space="preserve"> </w:t>
      </w:r>
      <w:r>
        <w:rPr>
          <w:rFonts w:hint="eastAsia"/>
        </w:rPr>
        <w:t>здравоохранения</w:t>
      </w:r>
      <w:r>
        <w:t xml:space="preserve"> </w:t>
      </w:r>
      <w:r>
        <w:rPr>
          <w:rFonts w:hint="eastAsia"/>
        </w:rPr>
        <w:t>в</w:t>
      </w:r>
      <w:r>
        <w:t xml:space="preserve"> </w:t>
      </w:r>
      <w:r>
        <w:rPr>
          <w:rFonts w:hint="eastAsia"/>
        </w:rPr>
        <w:t>достижении</w:t>
      </w:r>
      <w:r>
        <w:t xml:space="preserve"> ^22 </w:t>
      </w:r>
      <w:r>
        <w:rPr>
          <w:rFonts w:hint="eastAsia"/>
        </w:rPr>
        <w:t>экономического</w:t>
      </w:r>
      <w:r>
        <w:t xml:space="preserve"> </w:t>
      </w:r>
      <w:r>
        <w:rPr>
          <w:rFonts w:hint="eastAsia"/>
        </w:rPr>
        <w:t>роста</w:t>
      </w:r>
      <w:r>
        <w:t>.</w:t>
      </w:r>
    </w:p>
    <w:p w14:paraId="06FB8F72" w14:textId="77777777" w:rsidR="00C17579" w:rsidRDefault="00C17579" w:rsidP="00C17579"/>
    <w:p w14:paraId="7BBAC387" w14:textId="77777777" w:rsidR="00C17579" w:rsidRDefault="00C17579" w:rsidP="00C17579">
      <w:r>
        <w:t xml:space="preserve">6.3.2. </w:t>
      </w:r>
      <w:r>
        <w:rPr>
          <w:rFonts w:hint="eastAsia"/>
        </w:rPr>
        <w:t>Влияние</w:t>
      </w:r>
      <w:r>
        <w:t xml:space="preserve"> </w:t>
      </w:r>
      <w:r>
        <w:rPr>
          <w:rFonts w:hint="eastAsia"/>
        </w:rPr>
        <w:t>здравоохранения</w:t>
      </w:r>
      <w:r>
        <w:t xml:space="preserve"> </w:t>
      </w:r>
      <w:r>
        <w:rPr>
          <w:rFonts w:hint="eastAsia"/>
        </w:rPr>
        <w:t>на</w:t>
      </w:r>
      <w:r>
        <w:t xml:space="preserve"> </w:t>
      </w:r>
      <w:r>
        <w:rPr>
          <w:rFonts w:hint="eastAsia"/>
        </w:rPr>
        <w:t>безопасность</w:t>
      </w:r>
      <w:r>
        <w:t xml:space="preserve"> </w:t>
      </w:r>
      <w:r>
        <w:rPr>
          <w:rFonts w:hint="eastAsia"/>
        </w:rPr>
        <w:t>страны</w:t>
      </w:r>
      <w:r>
        <w:t xml:space="preserve">, </w:t>
      </w:r>
      <w:r>
        <w:rPr>
          <w:rFonts w:hint="eastAsia"/>
        </w:rPr>
        <w:t>социальную</w:t>
      </w:r>
      <w:r>
        <w:t xml:space="preserve"> </w:t>
      </w:r>
      <w:r>
        <w:rPr>
          <w:rFonts w:hint="eastAsia"/>
        </w:rPr>
        <w:t>и</w:t>
      </w:r>
      <w:r>
        <w:t xml:space="preserve"> ^27 </w:t>
      </w:r>
      <w:r>
        <w:rPr>
          <w:rFonts w:hint="eastAsia"/>
        </w:rPr>
        <w:t>политическую</w:t>
      </w:r>
      <w:r>
        <w:t xml:space="preserve"> </w:t>
      </w:r>
      <w:r>
        <w:rPr>
          <w:rFonts w:hint="eastAsia"/>
        </w:rPr>
        <w:t>стабильность</w:t>
      </w:r>
      <w:r>
        <w:t>.</w:t>
      </w:r>
    </w:p>
    <w:p w14:paraId="46EC1E4F" w14:textId="77777777" w:rsidR="00C17579" w:rsidRDefault="00C17579" w:rsidP="00C17579"/>
    <w:p w14:paraId="6B5397BC" w14:textId="77777777" w:rsidR="00C17579" w:rsidRDefault="00C17579" w:rsidP="00C17579">
      <w:r>
        <w:t xml:space="preserve">6.3.3. </w:t>
      </w:r>
      <w:r>
        <w:rPr>
          <w:rFonts w:hint="eastAsia"/>
        </w:rPr>
        <w:t>Оценка</w:t>
      </w:r>
      <w:r>
        <w:t xml:space="preserve"> </w:t>
      </w:r>
      <w:r>
        <w:rPr>
          <w:rFonts w:hint="eastAsia"/>
        </w:rPr>
        <w:t>рентабельности</w:t>
      </w:r>
      <w:r>
        <w:t xml:space="preserve"> </w:t>
      </w:r>
      <w:r>
        <w:rPr>
          <w:rFonts w:hint="eastAsia"/>
        </w:rPr>
        <w:t>вложений</w:t>
      </w:r>
      <w:r>
        <w:t xml:space="preserve"> </w:t>
      </w:r>
      <w:r>
        <w:rPr>
          <w:rFonts w:hint="eastAsia"/>
        </w:rPr>
        <w:t>в</w:t>
      </w:r>
      <w:r>
        <w:t xml:space="preserve"> </w:t>
      </w:r>
      <w:r>
        <w:rPr>
          <w:rFonts w:hint="eastAsia"/>
        </w:rPr>
        <w:t>здравоохранение</w:t>
      </w:r>
      <w:r>
        <w:t>.</w:t>
      </w:r>
    </w:p>
    <w:p w14:paraId="00F0FBBD" w14:textId="77777777" w:rsidR="00C17579" w:rsidRDefault="00C17579" w:rsidP="00C17579"/>
    <w:p w14:paraId="37F63FA0" w14:textId="77777777" w:rsidR="00C17579" w:rsidRDefault="00C17579" w:rsidP="00C17579">
      <w:r>
        <w:t xml:space="preserve">6.3.4. </w:t>
      </w:r>
      <w:r>
        <w:rPr>
          <w:rFonts w:hint="eastAsia"/>
        </w:rPr>
        <w:t>Выгоды</w:t>
      </w:r>
      <w:r>
        <w:t xml:space="preserve"> </w:t>
      </w:r>
      <w:r>
        <w:rPr>
          <w:rFonts w:hint="eastAsia"/>
        </w:rPr>
        <w:t>для</w:t>
      </w:r>
      <w:r>
        <w:t xml:space="preserve"> </w:t>
      </w:r>
      <w:r>
        <w:rPr>
          <w:rFonts w:hint="eastAsia"/>
        </w:rPr>
        <w:t>заинтересованных</w:t>
      </w:r>
      <w:r>
        <w:t xml:space="preserve"> </w:t>
      </w:r>
      <w:r>
        <w:rPr>
          <w:rFonts w:hint="eastAsia"/>
        </w:rPr>
        <w:t>сторон</w:t>
      </w:r>
      <w:r>
        <w:t xml:space="preserve"> </w:t>
      </w:r>
      <w:r>
        <w:rPr>
          <w:rFonts w:hint="eastAsia"/>
        </w:rPr>
        <w:t>от</w:t>
      </w:r>
      <w:r>
        <w:t xml:space="preserve"> </w:t>
      </w:r>
      <w:r>
        <w:rPr>
          <w:rFonts w:hint="eastAsia"/>
        </w:rPr>
        <w:t>достижения</w:t>
      </w:r>
      <w:r>
        <w:t xml:space="preserve"> </w:t>
      </w:r>
      <w:r>
        <w:rPr>
          <w:rFonts w:hint="eastAsia"/>
        </w:rPr>
        <w:t>целей</w:t>
      </w:r>
      <w:r>
        <w:t xml:space="preserve"> </w:t>
      </w:r>
      <w:r>
        <w:rPr>
          <w:rFonts w:hint="eastAsia"/>
        </w:rPr>
        <w:t>по</w:t>
      </w:r>
      <w:r>
        <w:t xml:space="preserve"> 330 </w:t>
      </w:r>
      <w:r>
        <w:rPr>
          <w:rFonts w:hint="eastAsia"/>
        </w:rPr>
        <w:t>развитию</w:t>
      </w:r>
      <w:r>
        <w:t xml:space="preserve"> </w:t>
      </w:r>
      <w:r>
        <w:rPr>
          <w:rFonts w:hint="eastAsia"/>
        </w:rPr>
        <w:t>здравоохранения</w:t>
      </w:r>
      <w:r>
        <w:t>.</w:t>
      </w:r>
    </w:p>
    <w:p w14:paraId="7CF3BF47" w14:textId="77777777" w:rsidR="00C17579" w:rsidRDefault="00C17579" w:rsidP="00C17579"/>
    <w:p w14:paraId="2DFE1083" w14:textId="77777777" w:rsidR="00C17579" w:rsidRDefault="00C17579" w:rsidP="00C17579">
      <w:r>
        <w:t xml:space="preserve">6.4. </w:t>
      </w:r>
      <w:r>
        <w:rPr>
          <w:rFonts w:hint="eastAsia"/>
        </w:rPr>
        <w:t>Обоснование</w:t>
      </w:r>
      <w:r>
        <w:t xml:space="preserve"> </w:t>
      </w:r>
      <w:r>
        <w:rPr>
          <w:rFonts w:hint="eastAsia"/>
        </w:rPr>
        <w:t>механизмов</w:t>
      </w:r>
      <w:r>
        <w:t xml:space="preserve"> </w:t>
      </w:r>
      <w:r>
        <w:rPr>
          <w:rFonts w:hint="eastAsia"/>
        </w:rPr>
        <w:t>реализации</w:t>
      </w:r>
      <w:r>
        <w:t xml:space="preserve"> </w:t>
      </w:r>
      <w:r>
        <w:rPr>
          <w:rFonts w:hint="eastAsia"/>
        </w:rPr>
        <w:t>ключевых</w:t>
      </w:r>
      <w:r>
        <w:t xml:space="preserve"> </w:t>
      </w:r>
      <w:r>
        <w:rPr>
          <w:rFonts w:hint="eastAsia"/>
        </w:rPr>
        <w:t>задач</w:t>
      </w:r>
      <w:r>
        <w:t xml:space="preserve"> </w:t>
      </w:r>
      <w:r>
        <w:rPr>
          <w:rFonts w:hint="eastAsia"/>
        </w:rPr>
        <w:t>в</w:t>
      </w:r>
      <w:r>
        <w:t xml:space="preserve"> </w:t>
      </w:r>
      <w:r>
        <w:rPr>
          <w:rFonts w:hint="eastAsia"/>
        </w:rPr>
        <w:t>здравоохранении</w:t>
      </w:r>
      <w:r>
        <w:t>.</w:t>
      </w:r>
    </w:p>
    <w:p w14:paraId="06CC460A" w14:textId="77777777" w:rsidR="00C17579" w:rsidRDefault="00C17579" w:rsidP="00C17579"/>
    <w:p w14:paraId="65A795F1" w14:textId="77777777" w:rsidR="00C17579" w:rsidRDefault="00C17579" w:rsidP="00C17579">
      <w:r>
        <w:t xml:space="preserve">6.4.1. </w:t>
      </w:r>
      <w:r>
        <w:rPr>
          <w:rFonts w:hint="eastAsia"/>
        </w:rPr>
        <w:t>Распределение</w:t>
      </w:r>
      <w:r>
        <w:t xml:space="preserve"> </w:t>
      </w:r>
      <w:r>
        <w:rPr>
          <w:rFonts w:hint="eastAsia"/>
        </w:rPr>
        <w:t>дополнительных</w:t>
      </w:r>
      <w:r>
        <w:t xml:space="preserve"> </w:t>
      </w:r>
      <w:r>
        <w:rPr>
          <w:rFonts w:hint="eastAsia"/>
        </w:rPr>
        <w:t>средств</w:t>
      </w:r>
      <w:r>
        <w:t xml:space="preserve"> </w:t>
      </w:r>
      <w:r>
        <w:rPr>
          <w:rFonts w:hint="eastAsia"/>
        </w:rPr>
        <w:t>по</w:t>
      </w:r>
      <w:r>
        <w:t xml:space="preserve"> </w:t>
      </w:r>
      <w:r>
        <w:rPr>
          <w:rFonts w:hint="eastAsia"/>
        </w:rPr>
        <w:t>приоритетным</w:t>
      </w:r>
      <w:r>
        <w:t xml:space="preserve"> </w:t>
      </w:r>
      <w:r>
        <w:rPr>
          <w:rFonts w:hint="eastAsia"/>
        </w:rPr>
        <w:t>статьям</w:t>
      </w:r>
      <w:r>
        <w:t xml:space="preserve"> 331 </w:t>
      </w:r>
      <w:r>
        <w:rPr>
          <w:rFonts w:hint="eastAsia"/>
        </w:rPr>
        <w:t>расходов</w:t>
      </w:r>
      <w:r>
        <w:t xml:space="preserve"> </w:t>
      </w:r>
      <w:r>
        <w:rPr>
          <w:rFonts w:hint="eastAsia"/>
        </w:rPr>
        <w:t>государственной</w:t>
      </w:r>
      <w:r>
        <w:t xml:space="preserve"> </w:t>
      </w:r>
      <w:r>
        <w:rPr>
          <w:rFonts w:hint="eastAsia"/>
        </w:rPr>
        <w:t>системы</w:t>
      </w:r>
      <w:r>
        <w:t xml:space="preserve"> </w:t>
      </w:r>
      <w:r>
        <w:rPr>
          <w:rFonts w:hint="eastAsia"/>
        </w:rPr>
        <w:t>здравоохранения</w:t>
      </w:r>
      <w:r>
        <w:t>.</w:t>
      </w:r>
    </w:p>
    <w:p w14:paraId="6930341C" w14:textId="77777777" w:rsidR="00C17579" w:rsidRDefault="00C17579" w:rsidP="00C17579"/>
    <w:p w14:paraId="794C1625" w14:textId="77777777" w:rsidR="00C17579" w:rsidRDefault="00C17579" w:rsidP="00C17579">
      <w:r>
        <w:t xml:space="preserve">6.4.2. </w:t>
      </w:r>
      <w:r>
        <w:rPr>
          <w:rFonts w:hint="eastAsia"/>
        </w:rPr>
        <w:t>Обоснование</w:t>
      </w:r>
      <w:r>
        <w:t xml:space="preserve"> </w:t>
      </w:r>
      <w:r>
        <w:rPr>
          <w:rFonts w:hint="eastAsia"/>
        </w:rPr>
        <w:t>нормативов</w:t>
      </w:r>
      <w:r>
        <w:t xml:space="preserve"> </w:t>
      </w:r>
      <w:r>
        <w:rPr>
          <w:rFonts w:hint="eastAsia"/>
        </w:rPr>
        <w:t>объемов</w:t>
      </w:r>
      <w:r>
        <w:t xml:space="preserve"> </w:t>
      </w:r>
      <w:r>
        <w:rPr>
          <w:rFonts w:hint="eastAsia"/>
        </w:rPr>
        <w:t>медицинской</w:t>
      </w:r>
      <w:r>
        <w:t xml:space="preserve"> </w:t>
      </w:r>
      <w:r>
        <w:rPr>
          <w:rFonts w:hint="eastAsia"/>
        </w:rPr>
        <w:t>помощи</w:t>
      </w:r>
      <w:r>
        <w:t xml:space="preserve"> </w:t>
      </w:r>
      <w:r>
        <w:rPr>
          <w:rFonts w:hint="eastAsia"/>
        </w:rPr>
        <w:t>по</w:t>
      </w:r>
      <w:r>
        <w:t xml:space="preserve"> </w:t>
      </w:r>
      <w:r>
        <w:rPr>
          <w:rFonts w:hint="eastAsia"/>
        </w:rPr>
        <w:t>Программе</w:t>
      </w:r>
      <w:r>
        <w:t xml:space="preserve"> </w:t>
      </w:r>
      <w:r>
        <w:rPr>
          <w:rFonts w:hint="eastAsia"/>
        </w:rPr>
        <w:t>государственных</w:t>
      </w:r>
      <w:r>
        <w:t xml:space="preserve"> </w:t>
      </w:r>
      <w:r>
        <w:rPr>
          <w:rFonts w:hint="eastAsia"/>
        </w:rPr>
        <w:t>гарантий</w:t>
      </w:r>
      <w:r>
        <w:t xml:space="preserve"> </w:t>
      </w:r>
      <w:r>
        <w:rPr>
          <w:rFonts w:hint="eastAsia"/>
        </w:rPr>
        <w:t>бесплатного</w:t>
      </w:r>
      <w:r>
        <w:t xml:space="preserve"> </w:t>
      </w:r>
      <w:r>
        <w:rPr>
          <w:rFonts w:hint="eastAsia"/>
        </w:rPr>
        <w:t>оказания</w:t>
      </w:r>
      <w:r>
        <w:t xml:space="preserve"> </w:t>
      </w:r>
      <w:r>
        <w:rPr>
          <w:rFonts w:hint="eastAsia"/>
        </w:rPr>
        <w:t>гражданам</w:t>
      </w:r>
      <w:r>
        <w:t xml:space="preserve"> </w:t>
      </w:r>
      <w:r>
        <w:rPr>
          <w:rFonts w:hint="eastAsia"/>
        </w:rPr>
        <w:t>медицинской</w:t>
      </w:r>
      <w:r>
        <w:t xml:space="preserve"> 333 </w:t>
      </w:r>
      <w:r>
        <w:rPr>
          <w:rFonts w:hint="eastAsia"/>
        </w:rPr>
        <w:t>помощи</w:t>
      </w:r>
      <w:r>
        <w:t>.</w:t>
      </w:r>
    </w:p>
    <w:p w14:paraId="76FA92EF" w14:textId="77777777" w:rsidR="00C17579" w:rsidRDefault="00C17579" w:rsidP="00C17579"/>
    <w:p w14:paraId="05E3C0A8" w14:textId="77777777" w:rsidR="00C17579" w:rsidRDefault="00C17579" w:rsidP="00C17579">
      <w:r>
        <w:t xml:space="preserve">6.4.3. </w:t>
      </w:r>
      <w:r>
        <w:rPr>
          <w:rFonts w:hint="eastAsia"/>
        </w:rPr>
        <w:t>Обеспечение</w:t>
      </w:r>
      <w:r>
        <w:t xml:space="preserve"> </w:t>
      </w:r>
      <w:r>
        <w:rPr>
          <w:rFonts w:hint="eastAsia"/>
        </w:rPr>
        <w:t>населения</w:t>
      </w:r>
      <w:r>
        <w:t xml:space="preserve"> </w:t>
      </w:r>
      <w:r>
        <w:rPr>
          <w:rFonts w:hint="eastAsia"/>
        </w:rPr>
        <w:t>лекарственными</w:t>
      </w:r>
      <w:r>
        <w:t xml:space="preserve"> </w:t>
      </w:r>
      <w:r>
        <w:rPr>
          <w:rFonts w:hint="eastAsia"/>
        </w:rPr>
        <w:t>средствами</w:t>
      </w:r>
      <w:r>
        <w:t>.</w:t>
      </w:r>
    </w:p>
    <w:p w14:paraId="0D629AD1" w14:textId="77777777" w:rsidR="00C17579" w:rsidRDefault="00C17579" w:rsidP="00C17579"/>
    <w:p w14:paraId="26F4EB69" w14:textId="1AD9F6BB" w:rsidR="00C17579" w:rsidRPr="00C17579" w:rsidRDefault="00C17579" w:rsidP="00C17579">
      <w:r>
        <w:t xml:space="preserve">6.4.4. </w:t>
      </w:r>
      <w:r>
        <w:rPr>
          <w:rFonts w:hint="eastAsia"/>
        </w:rPr>
        <w:t>Развитие</w:t>
      </w:r>
      <w:r>
        <w:t xml:space="preserve"> </w:t>
      </w:r>
      <w:r>
        <w:rPr>
          <w:rFonts w:hint="eastAsia"/>
        </w:rPr>
        <w:t>непрерывного</w:t>
      </w:r>
      <w:r>
        <w:t xml:space="preserve"> </w:t>
      </w:r>
      <w:r>
        <w:rPr>
          <w:rFonts w:hint="eastAsia"/>
        </w:rPr>
        <w:t>медицинского</w:t>
      </w:r>
      <w:r>
        <w:t xml:space="preserve"> </w:t>
      </w:r>
      <w:r>
        <w:rPr>
          <w:rFonts w:hint="eastAsia"/>
        </w:rPr>
        <w:t>образования</w:t>
      </w:r>
      <w:r>
        <w:t>.</w:t>
      </w:r>
    </w:p>
    <w:sectPr w:rsidR="00C17579" w:rsidRPr="00C17579" w:rsidSect="0047441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1B3648" w14:textId="77777777" w:rsidR="0047441B" w:rsidRPr="00C66E52" w:rsidRDefault="0047441B">
      <w:pPr>
        <w:spacing w:after="0" w:line="240" w:lineRule="auto"/>
      </w:pPr>
      <w:r w:rsidRPr="00C66E52">
        <w:separator/>
      </w:r>
    </w:p>
  </w:endnote>
  <w:endnote w:type="continuationSeparator" w:id="0">
    <w:p w14:paraId="64D2E362" w14:textId="77777777" w:rsidR="0047441B" w:rsidRPr="00C66E52" w:rsidRDefault="0047441B">
      <w:pPr>
        <w:spacing w:after="0" w:line="240" w:lineRule="auto"/>
      </w:pPr>
      <w:r w:rsidRPr="00C66E5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70CBE" w14:textId="51D0E00E"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Pr="00C66E52" w:rsidRDefault="00D92AE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8</w:t>
                    </w:r>
                    <w:r w:rsidRPr="00C66E52">
                      <w:rPr>
                        <w:rStyle w:val="afffff9"/>
                        <w:b w:val="0"/>
                        <w:bCs w:val="0"/>
                        <w:lang w:val="az-Cyrl-AZ"/>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9E26E" w14:textId="3DB4E6BF" w:rsidR="00D92AEB" w:rsidRPr="00C66E52" w:rsidRDefault="00D92AEB">
    <w:pPr>
      <w:rPr>
        <w:sz w:val="2"/>
        <w:szCs w:val="2"/>
      </w:rPr>
    </w:pPr>
    <w:r w:rsidRPr="00C66E52">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Pr="00C66E52" w:rsidRDefault="00D92AEB">
                    <w:pPr>
                      <w:spacing w:line="240" w:lineRule="auto"/>
                    </w:pPr>
                    <w:r w:rsidRPr="00C66E52">
                      <w:rPr>
                        <w:rStyle w:val="afffff9"/>
                        <w:lang w:val="az-Cyrl-AZ"/>
                      </w:rPr>
                      <w:fldChar w:fldCharType="begin"/>
                    </w:r>
                    <w:r w:rsidRPr="00C66E52">
                      <w:rPr>
                        <w:rStyle w:val="afffff9"/>
                        <w:lang w:val="az-Cyrl-AZ"/>
                      </w:rPr>
                      <w:instrText xml:space="preserve"> PAGE \* MERGEFORMAT </w:instrText>
                    </w:r>
                    <w:r w:rsidRPr="00C66E52">
                      <w:rPr>
                        <w:rStyle w:val="afffff9"/>
                        <w:lang w:val="az-Cyrl-AZ"/>
                      </w:rPr>
                      <w:fldChar w:fldCharType="separate"/>
                    </w:r>
                    <w:r w:rsidRPr="00C66E52">
                      <w:rPr>
                        <w:rStyle w:val="afffff9"/>
                        <w:lang w:val="az-Cyrl-AZ"/>
                      </w:rPr>
                      <w:t>4</w:t>
                    </w:r>
                    <w:r w:rsidRPr="00C66E52">
                      <w:rPr>
                        <w:rStyle w:val="afffff9"/>
                        <w:lang w:val="az-Cyrl-AZ"/>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C2446" w14:textId="77777777" w:rsidR="0047441B" w:rsidRPr="00C66E52" w:rsidRDefault="0047441B"/>
    <w:p w14:paraId="27B86FEB" w14:textId="77777777" w:rsidR="0047441B" w:rsidRPr="00C66E52" w:rsidRDefault="0047441B"/>
    <w:p w14:paraId="69AA3FB8" w14:textId="77777777" w:rsidR="0047441B" w:rsidRPr="00C66E52" w:rsidRDefault="0047441B"/>
    <w:p w14:paraId="435B5C45" w14:textId="77777777" w:rsidR="0047441B" w:rsidRPr="00C66E52" w:rsidRDefault="0047441B"/>
    <w:p w14:paraId="22EFA885" w14:textId="77777777" w:rsidR="0047441B" w:rsidRPr="00C66E52" w:rsidRDefault="0047441B"/>
    <w:p w14:paraId="5F20CDE8" w14:textId="77777777" w:rsidR="0047441B" w:rsidRPr="00C66E52" w:rsidRDefault="0047441B"/>
    <w:p w14:paraId="08882416" w14:textId="77777777" w:rsidR="0047441B" w:rsidRPr="00C66E52" w:rsidRDefault="0047441B">
      <w:pPr>
        <w:rPr>
          <w:sz w:val="2"/>
          <w:szCs w:val="2"/>
        </w:rPr>
      </w:pPr>
      <w:r w:rsidRPr="00C66E52">
        <w:rPr>
          <w:noProof/>
          <w:sz w:val="24"/>
          <w:szCs w:val="24"/>
          <w:lang w:eastAsia="ru-RU"/>
        </w:rPr>
        <mc:AlternateContent>
          <mc:Choice Requires="wps">
            <w:drawing>
              <wp:anchor distT="0" distB="0" distL="63500" distR="63500" simplePos="0" relativeHeight="251659264" behindDoc="1" locked="0" layoutInCell="1" allowOverlap="1" wp14:anchorId="60B1C205" wp14:editId="1E6D14EE">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1B6E5" w14:textId="77777777" w:rsidR="0047441B" w:rsidRPr="00C66E52" w:rsidRDefault="0047441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0B1C2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E41B6E5" w14:textId="77777777" w:rsidR="0047441B" w:rsidRPr="00C66E52" w:rsidRDefault="0047441B">
                      <w:pPr>
                        <w:spacing w:line="240" w:lineRule="auto"/>
                      </w:pPr>
                      <w:r w:rsidRPr="00C66E52">
                        <w:rPr>
                          <w:rStyle w:val="afffff9"/>
                          <w:b w:val="0"/>
                          <w:bCs w:val="0"/>
                          <w:lang w:val="az-Cyrl-AZ"/>
                        </w:rPr>
                        <w:fldChar w:fldCharType="begin"/>
                      </w:r>
                      <w:r w:rsidRPr="00C66E52">
                        <w:rPr>
                          <w:rStyle w:val="afffff9"/>
                          <w:b w:val="0"/>
                          <w:bCs w:val="0"/>
                          <w:lang w:val="az-Cyrl-AZ"/>
                        </w:rPr>
                        <w:instrText xml:space="preserve"> PAGE \* MERGEFORMAT </w:instrText>
                      </w:r>
                      <w:r w:rsidRPr="00C66E52">
                        <w:rPr>
                          <w:rStyle w:val="afffff9"/>
                          <w:b w:val="0"/>
                          <w:bCs w:val="0"/>
                          <w:lang w:val="az-Cyrl-AZ"/>
                        </w:rPr>
                        <w:fldChar w:fldCharType="separate"/>
                      </w:r>
                      <w:r w:rsidRPr="00C66E52">
                        <w:rPr>
                          <w:rStyle w:val="afffff9"/>
                          <w:b w:val="0"/>
                          <w:bCs w:val="0"/>
                          <w:lang w:val="az-Cyrl-AZ"/>
                        </w:rPr>
                        <w:t>6</w:t>
                      </w:r>
                      <w:r w:rsidRPr="00C66E52">
                        <w:rPr>
                          <w:rStyle w:val="afffff9"/>
                          <w:b w:val="0"/>
                          <w:bCs w:val="0"/>
                          <w:lang w:val="az-Cyrl-AZ"/>
                        </w:rPr>
                        <w:fldChar w:fldCharType="end"/>
                      </w:r>
                    </w:p>
                  </w:txbxContent>
                </v:textbox>
                <w10:wrap anchorx="page" anchory="page"/>
              </v:shape>
            </w:pict>
          </mc:Fallback>
        </mc:AlternateContent>
      </w:r>
    </w:p>
    <w:p w14:paraId="69DD1B8F" w14:textId="77777777" w:rsidR="0047441B" w:rsidRPr="00C66E52" w:rsidRDefault="0047441B"/>
    <w:p w14:paraId="6277264C" w14:textId="77777777" w:rsidR="0047441B" w:rsidRPr="00C66E52" w:rsidRDefault="0047441B"/>
    <w:p w14:paraId="10051A4A" w14:textId="77777777" w:rsidR="0047441B" w:rsidRPr="00C66E52" w:rsidRDefault="0047441B">
      <w:pPr>
        <w:rPr>
          <w:sz w:val="2"/>
          <w:szCs w:val="2"/>
        </w:rPr>
      </w:pPr>
      <w:r w:rsidRPr="00C66E52">
        <w:rPr>
          <w:noProof/>
          <w:sz w:val="24"/>
          <w:szCs w:val="24"/>
          <w:lang w:eastAsia="ru-RU"/>
        </w:rPr>
        <mc:AlternateContent>
          <mc:Choice Requires="wps">
            <w:drawing>
              <wp:anchor distT="0" distB="0" distL="63500" distR="63500" simplePos="0" relativeHeight="251660288" behindDoc="1" locked="0" layoutInCell="1" allowOverlap="1" wp14:anchorId="59C8C381" wp14:editId="06010BED">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83CF5" w14:textId="77777777" w:rsidR="0047441B" w:rsidRPr="00C66E52" w:rsidRDefault="0047441B"/>
                          <w:p w14:paraId="2FF7806F" w14:textId="77777777" w:rsidR="0047441B" w:rsidRPr="00C66E52" w:rsidRDefault="0047441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9C8C381"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E683CF5" w14:textId="77777777" w:rsidR="0047441B" w:rsidRPr="00C66E52" w:rsidRDefault="0047441B"/>
                    <w:p w14:paraId="2FF7806F" w14:textId="77777777" w:rsidR="0047441B" w:rsidRPr="00C66E52" w:rsidRDefault="0047441B">
                      <w:pPr>
                        <w:pStyle w:val="1ffffff8"/>
                        <w:spacing w:line="240" w:lineRule="auto"/>
                        <w:rPr>
                          <w:lang w:val="az-Cyrl-AZ"/>
                        </w:rPr>
                      </w:pPr>
                      <w:r w:rsidRPr="00C66E52">
                        <w:rPr>
                          <w:rStyle w:val="3a"/>
                          <w:lang w:val="az-Cyrl-AZ"/>
                        </w:rPr>
                        <w:fldChar w:fldCharType="begin"/>
                      </w:r>
                      <w:r w:rsidRPr="00C66E52">
                        <w:rPr>
                          <w:rStyle w:val="3a"/>
                          <w:lang w:val="az-Cyrl-AZ"/>
                        </w:rPr>
                        <w:instrText xml:space="preserve"> PAGE \* MERGEFORMAT </w:instrText>
                      </w:r>
                      <w:r w:rsidRPr="00C66E52">
                        <w:rPr>
                          <w:rStyle w:val="3a"/>
                          <w:lang w:val="az-Cyrl-AZ"/>
                        </w:rPr>
                        <w:fldChar w:fldCharType="separate"/>
                      </w:r>
                      <w:r w:rsidRPr="00C66E52">
                        <w:rPr>
                          <w:rStyle w:val="3a"/>
                          <w:lang w:val="az-Cyrl-AZ"/>
                        </w:rPr>
                        <w:t>6</w:t>
                      </w:r>
                      <w:r w:rsidRPr="00C66E52">
                        <w:rPr>
                          <w:rStyle w:val="3a"/>
                          <w:lang w:val="az-Cyrl-AZ"/>
                        </w:rPr>
                        <w:fldChar w:fldCharType="end"/>
                      </w:r>
                    </w:p>
                  </w:txbxContent>
                </v:textbox>
                <w10:wrap anchorx="page" anchory="page"/>
              </v:shape>
            </w:pict>
          </mc:Fallback>
        </mc:AlternateContent>
      </w:r>
    </w:p>
    <w:p w14:paraId="2ECE32D8" w14:textId="77777777" w:rsidR="0047441B" w:rsidRPr="00C66E52" w:rsidRDefault="0047441B"/>
    <w:p w14:paraId="37815785" w14:textId="77777777" w:rsidR="0047441B" w:rsidRPr="00C66E52" w:rsidRDefault="0047441B">
      <w:pPr>
        <w:rPr>
          <w:sz w:val="2"/>
          <w:szCs w:val="2"/>
        </w:rPr>
      </w:pPr>
    </w:p>
    <w:p w14:paraId="780754FE" w14:textId="77777777" w:rsidR="0047441B" w:rsidRPr="00C66E52" w:rsidRDefault="0047441B"/>
    <w:p w14:paraId="4C547FA5" w14:textId="77777777" w:rsidR="0047441B" w:rsidRPr="00C66E52" w:rsidRDefault="0047441B">
      <w:pPr>
        <w:spacing w:after="0" w:line="240" w:lineRule="auto"/>
      </w:pPr>
    </w:p>
  </w:footnote>
  <w:footnote w:type="continuationSeparator" w:id="0">
    <w:p w14:paraId="53F84020" w14:textId="77777777" w:rsidR="0047441B" w:rsidRPr="00C66E52" w:rsidRDefault="0047441B">
      <w:pPr>
        <w:spacing w:after="0" w:line="240" w:lineRule="auto"/>
      </w:pPr>
      <w:r w:rsidRPr="00C66E5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5BB45A" w14:textId="54665E79" w:rsidR="00D92AEB" w:rsidRPr="00C66E52" w:rsidRDefault="006309F6" w:rsidP="00DB5DA1">
    <w:pPr>
      <w:pStyle w:val="affffffff5"/>
      <w:jc w:val="center"/>
      <w:rPr>
        <w:rStyle w:val="a8"/>
        <w:rFonts w:ascii="Verdana" w:hAnsi="Verdana" w:cs="Verdana"/>
      </w:rPr>
    </w:pPr>
    <w:r w:rsidRPr="00C66E52">
      <w:rPr>
        <w:rFonts w:ascii="Verdana" w:hAnsi="Verdana" w:cs="Verdana"/>
        <w:color w:val="FF0000"/>
      </w:rPr>
      <w:t>Для за</w:t>
    </w:r>
    <w:r w:rsidR="00D92AEB" w:rsidRPr="00C66E52">
      <w:rPr>
        <w:rFonts w:ascii="Verdana" w:hAnsi="Verdana" w:cs="Verdana"/>
        <w:color w:val="FF0000"/>
      </w:rPr>
      <w:t xml:space="preserve">каза доставки данной </w:t>
    </w:r>
    <w:r w:rsidR="000D2DB2" w:rsidRPr="00C66E52">
      <w:rPr>
        <w:rFonts w:ascii="Verdana" w:hAnsi="Verdana" w:cs="Verdana"/>
        <w:color w:val="FF0000"/>
      </w:rPr>
      <w:t>диссертации</w:t>
    </w:r>
    <w:r w:rsidR="00D92AEB" w:rsidRPr="00C66E52">
      <w:rPr>
        <w:rFonts w:ascii="Verdana" w:hAnsi="Verdana" w:cs="Verdana"/>
        <w:color w:val="FF0000"/>
      </w:rPr>
      <w:t xml:space="preserve"> воспользуйтесь поиском на сайте по ссылке: </w:t>
    </w:r>
    <w:hyperlink r:id="rId1" w:history="1">
      <w:r w:rsidR="00D92AEB" w:rsidRPr="00C66E52">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01"/>
    <w:rsid w:val="00004B0D"/>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5E4"/>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AAD"/>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96"/>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B8"/>
    <w:rsid w:val="0016629F"/>
    <w:rsid w:val="001662B3"/>
    <w:rsid w:val="001662EE"/>
    <w:rsid w:val="00166335"/>
    <w:rsid w:val="00166461"/>
    <w:rsid w:val="00166474"/>
    <w:rsid w:val="00166516"/>
    <w:rsid w:val="0016652B"/>
    <w:rsid w:val="00166579"/>
    <w:rsid w:val="001665F1"/>
    <w:rsid w:val="00166687"/>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235"/>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3FCF"/>
    <w:rsid w:val="00264032"/>
    <w:rsid w:val="00264056"/>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A98"/>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B"/>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615"/>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7D"/>
    <w:rsid w:val="005616E7"/>
    <w:rsid w:val="00561724"/>
    <w:rsid w:val="00561732"/>
    <w:rsid w:val="0056174D"/>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73"/>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AE5"/>
    <w:rsid w:val="005C2BCE"/>
    <w:rsid w:val="005C2BF6"/>
    <w:rsid w:val="005C2C2E"/>
    <w:rsid w:val="005C2D32"/>
    <w:rsid w:val="005C2D6A"/>
    <w:rsid w:val="005C2D84"/>
    <w:rsid w:val="005C2DDD"/>
    <w:rsid w:val="005C2FE6"/>
    <w:rsid w:val="005C2FF5"/>
    <w:rsid w:val="005C2FFB"/>
    <w:rsid w:val="005C3108"/>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A0"/>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54"/>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88"/>
    <w:rsid w:val="006F6697"/>
    <w:rsid w:val="006F66D3"/>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913"/>
    <w:rsid w:val="007C3922"/>
    <w:rsid w:val="007C39E3"/>
    <w:rsid w:val="007C3A14"/>
    <w:rsid w:val="007C3A3C"/>
    <w:rsid w:val="007C3AF1"/>
    <w:rsid w:val="007C3C1D"/>
    <w:rsid w:val="007C3C92"/>
    <w:rsid w:val="007C3C9C"/>
    <w:rsid w:val="007C3D61"/>
    <w:rsid w:val="007C3D8D"/>
    <w:rsid w:val="007C3DFD"/>
    <w:rsid w:val="007C3E47"/>
    <w:rsid w:val="007C3E78"/>
    <w:rsid w:val="007C3EA4"/>
    <w:rsid w:val="007C3F40"/>
    <w:rsid w:val="007C3F43"/>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BD9"/>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57"/>
    <w:rsid w:val="00827117"/>
    <w:rsid w:val="00827132"/>
    <w:rsid w:val="00827181"/>
    <w:rsid w:val="008271BD"/>
    <w:rsid w:val="008271CA"/>
    <w:rsid w:val="0082724C"/>
    <w:rsid w:val="00827306"/>
    <w:rsid w:val="00827332"/>
    <w:rsid w:val="008273E7"/>
    <w:rsid w:val="00827415"/>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38"/>
    <w:rsid w:val="00845285"/>
    <w:rsid w:val="00845425"/>
    <w:rsid w:val="008454E5"/>
    <w:rsid w:val="00845517"/>
    <w:rsid w:val="00845571"/>
    <w:rsid w:val="008455C1"/>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8B"/>
    <w:rsid w:val="008D1BF3"/>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A5F"/>
    <w:rsid w:val="00921B79"/>
    <w:rsid w:val="00921BAF"/>
    <w:rsid w:val="00921BC7"/>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B4"/>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8E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8D2"/>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10"/>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65"/>
    <w:rsid w:val="00A25670"/>
    <w:rsid w:val="00A256D7"/>
    <w:rsid w:val="00A25740"/>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BA8"/>
    <w:rsid w:val="00A44CAA"/>
    <w:rsid w:val="00A44D29"/>
    <w:rsid w:val="00A44DCF"/>
    <w:rsid w:val="00A44E4A"/>
    <w:rsid w:val="00A44ED7"/>
    <w:rsid w:val="00A44F75"/>
    <w:rsid w:val="00A450E5"/>
    <w:rsid w:val="00A45190"/>
    <w:rsid w:val="00A451C7"/>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7A"/>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5"/>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BD9"/>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EDF"/>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B0"/>
    <w:rsid w:val="00CB33CD"/>
    <w:rsid w:val="00CB33FE"/>
    <w:rsid w:val="00CB3443"/>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C09"/>
    <w:rsid w:val="00D33C5E"/>
    <w:rsid w:val="00D33C7F"/>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5A"/>
    <w:rsid w:val="00DB08BB"/>
    <w:rsid w:val="00DB08BC"/>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BA"/>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20"/>
    <w:rsid w:val="00ED0E34"/>
    <w:rsid w:val="00ED0F33"/>
    <w:rsid w:val="00ED0F5C"/>
    <w:rsid w:val="00ED0F82"/>
    <w:rsid w:val="00ED0FB6"/>
    <w:rsid w:val="00ED0FE8"/>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B"/>
    <w:rsid w:val="00F13E35"/>
    <w:rsid w:val="00F13F93"/>
    <w:rsid w:val="00F142D4"/>
    <w:rsid w:val="00F142E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FE6"/>
    <w:rsid w:val="00F50017"/>
    <w:rsid w:val="00F5002A"/>
    <w:rsid w:val="00F5006F"/>
    <w:rsid w:val="00F500AF"/>
    <w:rsid w:val="00F5015A"/>
    <w:rsid w:val="00F501EF"/>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val="az-Cyrl-AZ"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26888</TotalTime>
  <Pages>6</Pages>
  <Words>1183</Words>
  <Characters>6747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3965</cp:revision>
  <cp:lastPrinted>2009-02-06T05:36:00Z</cp:lastPrinted>
  <dcterms:created xsi:type="dcterms:W3CDTF">2024-04-09T10:20:00Z</dcterms:created>
  <dcterms:modified xsi:type="dcterms:W3CDTF">2024-05-10T10:23:00Z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