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50" w:rsidRDefault="00095350" w:rsidP="00095350">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095350" w:rsidRDefault="00095350" w:rsidP="00095350">
      <w:r>
        <w:rPr>
          <w:rFonts w:hint="eastAsia"/>
        </w:rPr>
        <w:t>НАЦІОНАЛЬНИЙ</w:t>
      </w:r>
      <w:r>
        <w:t></w:t>
      </w:r>
      <w:r>
        <w:rPr>
          <w:rFonts w:hint="eastAsia"/>
        </w:rPr>
        <w:t>УНІВЕРСИТЕТ</w:t>
      </w:r>
      <w:r>
        <w:t></w:t>
      </w:r>
      <w:r>
        <w:t></w:t>
      </w:r>
      <w:r>
        <w:rPr>
          <w:rFonts w:hint="eastAsia"/>
        </w:rPr>
        <w:t>ЧЕРНІГІВСЬКИЙ</w:t>
      </w:r>
      <w:r>
        <w:t></w:t>
      </w:r>
      <w:r>
        <w:rPr>
          <w:rFonts w:hint="eastAsia"/>
        </w:rPr>
        <w:t>КОЛЕГІУМ</w:t>
      </w:r>
      <w:r>
        <w:t></w:t>
      </w:r>
    </w:p>
    <w:p w:rsidR="00095350" w:rsidRDefault="00095350" w:rsidP="00095350">
      <w:r>
        <w:rPr>
          <w:rFonts w:hint="eastAsia"/>
        </w:rPr>
        <w:t>імені</w:t>
      </w:r>
      <w:r>
        <w:t></w:t>
      </w:r>
      <w:r>
        <w:rPr>
          <w:rFonts w:hint="eastAsia"/>
        </w:rPr>
        <w:t>Т</w:t>
      </w:r>
      <w:r>
        <w:t></w:t>
      </w:r>
      <w:r>
        <w:rPr>
          <w:rFonts w:hint="eastAsia"/>
        </w:rPr>
        <w:t>Г</w:t>
      </w:r>
      <w:r>
        <w:t></w:t>
      </w:r>
      <w:r>
        <w:rPr>
          <w:rFonts w:hint="eastAsia"/>
        </w:rPr>
        <w:t>ШЕВЧЕНКА</w:t>
      </w:r>
    </w:p>
    <w:p w:rsidR="00095350" w:rsidRDefault="00095350" w:rsidP="00095350">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095350" w:rsidRDefault="00095350" w:rsidP="00095350">
      <w:r>
        <w:rPr>
          <w:rFonts w:hint="eastAsia"/>
        </w:rPr>
        <w:t>ГРИШКО</w:t>
      </w:r>
      <w:r>
        <w:t></w:t>
      </w:r>
      <w:r>
        <w:rPr>
          <w:rFonts w:hint="eastAsia"/>
        </w:rPr>
        <w:t>ЮРІЙ</w:t>
      </w:r>
      <w:r>
        <w:t></w:t>
      </w:r>
      <w:r>
        <w:rPr>
          <w:rFonts w:hint="eastAsia"/>
        </w:rPr>
        <w:t>ЮРІЙОВИЧ</w:t>
      </w:r>
    </w:p>
    <w:p w:rsidR="00095350" w:rsidRDefault="00095350" w:rsidP="00095350">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ДИСЕРТАЦІЯ</w:t>
      </w:r>
    </w:p>
    <w:p w:rsidR="00095350" w:rsidRDefault="00095350" w:rsidP="00095350">
      <w:r>
        <w:rPr>
          <w:rFonts w:hint="eastAsia"/>
        </w:rPr>
        <w:t>РОЗВИТОК</w:t>
      </w:r>
      <w:r>
        <w:t></w:t>
      </w:r>
      <w:r>
        <w:rPr>
          <w:rFonts w:hint="eastAsia"/>
        </w:rPr>
        <w:t>РУХОВИХ</w:t>
      </w:r>
      <w:r>
        <w:t></w:t>
      </w:r>
      <w:r>
        <w:rPr>
          <w:rFonts w:hint="eastAsia"/>
        </w:rPr>
        <w:t>ЯКОСТЕЙ</w:t>
      </w:r>
      <w:r>
        <w:t></w:t>
      </w:r>
      <w:r>
        <w:rPr>
          <w:rFonts w:hint="eastAsia"/>
        </w:rPr>
        <w:t>СТУДЕНТІВ</w:t>
      </w:r>
      <w:r>
        <w:t></w:t>
      </w:r>
      <w:r>
        <w:rPr>
          <w:rFonts w:hint="eastAsia"/>
        </w:rPr>
        <w:t>ТЕХНІЧНИХ</w:t>
      </w:r>
    </w:p>
    <w:p w:rsidR="00095350" w:rsidRDefault="00095350" w:rsidP="00095350">
      <w:r>
        <w:rPr>
          <w:rFonts w:hint="eastAsia"/>
        </w:rPr>
        <w:t>УНІВЕРСИТЕТІВ</w:t>
      </w:r>
      <w:r>
        <w:t></w:t>
      </w:r>
      <w:r>
        <w:rPr>
          <w:rFonts w:hint="eastAsia"/>
        </w:rPr>
        <w:t>ЗАСОБАМИ</w:t>
      </w:r>
      <w:r>
        <w:t></w:t>
      </w:r>
      <w:r>
        <w:rPr>
          <w:rFonts w:hint="eastAsia"/>
        </w:rPr>
        <w:t>НАСТІЛЬНОГО</w:t>
      </w:r>
      <w:r>
        <w:t></w:t>
      </w:r>
      <w:r>
        <w:rPr>
          <w:rFonts w:hint="eastAsia"/>
        </w:rPr>
        <w:t>ТЕНІСУ</w:t>
      </w:r>
      <w:r>
        <w:t></w:t>
      </w:r>
      <w:r>
        <w:rPr>
          <w:rFonts w:hint="eastAsia"/>
        </w:rPr>
        <w:t>У</w:t>
      </w:r>
    </w:p>
    <w:p w:rsidR="00095350" w:rsidRDefault="00095350" w:rsidP="00095350">
      <w:r>
        <w:rPr>
          <w:rFonts w:hint="eastAsia"/>
        </w:rPr>
        <w:t>ПОЗААУДИТОРНІЙ</w:t>
      </w:r>
      <w:r>
        <w:t></w:t>
      </w:r>
      <w:r>
        <w:rPr>
          <w:rFonts w:hint="eastAsia"/>
        </w:rPr>
        <w:t>ДІЯЛЬНОСТІ</w:t>
      </w:r>
    </w:p>
    <w:p w:rsidR="00095350" w:rsidRDefault="00095350" w:rsidP="00095350">
      <w:r>
        <w:t></w:t>
      </w:r>
      <w:r>
        <w:t></w:t>
      </w:r>
      <w:r>
        <w:t></w:t>
      </w:r>
      <w:r>
        <w:t></w:t>
      </w:r>
      <w:r>
        <w:t></w:t>
      </w:r>
      <w:r>
        <w:t></w:t>
      </w:r>
      <w:r>
        <w:t></w:t>
      </w:r>
      <w:r>
        <w:t></w:t>
      </w:r>
      <w:r>
        <w:t></w:t>
      </w:r>
      <w:r>
        <w:t></w:t>
      </w:r>
      <w:r>
        <w:t></w:t>
      </w:r>
      <w:r>
        <w:rPr>
          <w:rFonts w:hint="eastAsia"/>
        </w:rPr>
        <w:t>теорія</w:t>
      </w:r>
      <w:r>
        <w:t></w:t>
      </w:r>
      <w:r>
        <w:rPr>
          <w:rFonts w:hint="eastAsia"/>
        </w:rPr>
        <w:t>та</w:t>
      </w:r>
      <w:r>
        <w:t></w:t>
      </w:r>
      <w:r>
        <w:rPr>
          <w:rFonts w:hint="eastAsia"/>
        </w:rPr>
        <w:t>методика</w:t>
      </w:r>
      <w:r>
        <w:t></w:t>
      </w:r>
      <w:r>
        <w:rPr>
          <w:rFonts w:hint="eastAsia"/>
        </w:rPr>
        <w:t>навчання</w:t>
      </w:r>
    </w:p>
    <w:p w:rsidR="00095350" w:rsidRDefault="00095350" w:rsidP="00095350">
      <w:r>
        <w:t></w:t>
      </w:r>
      <w:r>
        <w:rPr>
          <w:rFonts w:hint="eastAsia"/>
        </w:rPr>
        <w:t>фізична</w:t>
      </w:r>
      <w:r>
        <w:t></w:t>
      </w:r>
      <w:r>
        <w:rPr>
          <w:rFonts w:hint="eastAsia"/>
        </w:rPr>
        <w:t>культура</w:t>
      </w:r>
      <w:r>
        <w:t></w:t>
      </w:r>
      <w:r>
        <w:t></w:t>
      </w:r>
      <w:r>
        <w:rPr>
          <w:rFonts w:hint="eastAsia"/>
        </w:rPr>
        <w:t>основи</w:t>
      </w:r>
      <w:r>
        <w:t></w:t>
      </w:r>
      <w:r>
        <w:rPr>
          <w:rFonts w:hint="eastAsia"/>
        </w:rPr>
        <w:t>здоров’я</w:t>
      </w:r>
      <w:r>
        <w:t></w:t>
      </w:r>
    </w:p>
    <w:p w:rsidR="00095350" w:rsidRDefault="00095350" w:rsidP="00095350">
      <w:r>
        <w:rPr>
          <w:rFonts w:hint="eastAsia"/>
        </w:rPr>
        <w:t>Педагогічні</w:t>
      </w:r>
      <w:r>
        <w:t></w:t>
      </w:r>
      <w:r>
        <w:rPr>
          <w:rFonts w:hint="eastAsia"/>
        </w:rPr>
        <w:t>науки</w:t>
      </w:r>
    </w:p>
    <w:p w:rsidR="00095350" w:rsidRDefault="00095350" w:rsidP="00095350">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педагогічних</w:t>
      </w:r>
      <w:r>
        <w:t></w:t>
      </w:r>
      <w:r>
        <w:rPr>
          <w:rFonts w:hint="eastAsia"/>
        </w:rPr>
        <w:t>наук</w:t>
      </w:r>
      <w:r>
        <w:t></w:t>
      </w:r>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r>
        <w:tab/>
      </w:r>
      <w:r>
        <w:rPr>
          <w:rFonts w:hint="eastAsia"/>
        </w:rPr>
        <w:t>Ю</w:t>
      </w:r>
      <w:r>
        <w:t></w:t>
      </w:r>
      <w:r>
        <w:rPr>
          <w:rFonts w:hint="eastAsia"/>
        </w:rPr>
        <w:t>Ю</w:t>
      </w:r>
      <w:r>
        <w:t></w:t>
      </w:r>
      <w:r>
        <w:t></w:t>
      </w:r>
      <w:r>
        <w:rPr>
          <w:rFonts w:hint="eastAsia"/>
        </w:rPr>
        <w:t>Гришко</w:t>
      </w:r>
    </w:p>
    <w:p w:rsidR="00095350" w:rsidRDefault="00095350" w:rsidP="00095350">
      <w:r>
        <w:rPr>
          <w:rFonts w:hint="eastAsia"/>
        </w:rPr>
        <w:t>Науковий</w:t>
      </w:r>
      <w:r>
        <w:t></w:t>
      </w:r>
      <w:r>
        <w:rPr>
          <w:rFonts w:hint="eastAsia"/>
        </w:rPr>
        <w:t>керівник</w:t>
      </w:r>
      <w:r>
        <w:t></w:t>
      </w:r>
      <w:r>
        <w:t></w:t>
      </w:r>
      <w:r>
        <w:t></w:t>
      </w:r>
      <w:r>
        <w:rPr>
          <w:rFonts w:hint="eastAsia"/>
        </w:rPr>
        <w:t>Куртова</w:t>
      </w:r>
      <w:r>
        <w:t></w:t>
      </w:r>
      <w:r>
        <w:rPr>
          <w:rFonts w:hint="eastAsia"/>
        </w:rPr>
        <w:t>Галина</w:t>
      </w:r>
      <w:r>
        <w:t></w:t>
      </w:r>
      <w:r>
        <w:rPr>
          <w:rFonts w:hint="eastAsia"/>
        </w:rPr>
        <w:t>Юріївна</w:t>
      </w:r>
      <w:r>
        <w:t></w:t>
      </w:r>
      <w:r>
        <w:rPr>
          <w:rFonts w:hint="eastAsia"/>
        </w:rPr>
        <w:t>кандидат</w:t>
      </w:r>
      <w:r>
        <w:t></w:t>
      </w:r>
      <w:r>
        <w:rPr>
          <w:rFonts w:hint="eastAsia"/>
        </w:rPr>
        <w:t>педагогічних</w:t>
      </w:r>
      <w:r>
        <w:t></w:t>
      </w:r>
      <w:r>
        <w:rPr>
          <w:rFonts w:hint="eastAsia"/>
        </w:rPr>
        <w:t>наук</w:t>
      </w:r>
      <w:r>
        <w:t></w:t>
      </w:r>
      <w:r>
        <w:t></w:t>
      </w:r>
      <w:r>
        <w:rPr>
          <w:rFonts w:hint="eastAsia"/>
        </w:rPr>
        <w:t>доцент</w:t>
      </w:r>
      <w:r>
        <w:t></w:t>
      </w:r>
      <w:r>
        <w:rPr>
          <w:rFonts w:hint="eastAsia"/>
        </w:rPr>
        <w:t>кафедри</w:t>
      </w:r>
      <w:r>
        <w:t></w:t>
      </w:r>
      <w:r>
        <w:rPr>
          <w:rFonts w:hint="eastAsia"/>
        </w:rPr>
        <w:t>біологічних</w:t>
      </w:r>
      <w:r>
        <w:t></w:t>
      </w:r>
      <w:r>
        <w:rPr>
          <w:rFonts w:hint="eastAsia"/>
        </w:rPr>
        <w:t>основ</w:t>
      </w:r>
      <w:r>
        <w:t></w:t>
      </w:r>
      <w:r>
        <w:rPr>
          <w:rFonts w:hint="eastAsia"/>
        </w:rPr>
        <w:t>фізичного</w:t>
      </w:r>
      <w:r>
        <w:t></w:t>
      </w:r>
      <w:r>
        <w:rPr>
          <w:rFonts w:hint="eastAsia"/>
        </w:rPr>
        <w:t>виховання</w:t>
      </w:r>
      <w:r>
        <w:t></w:t>
      </w:r>
      <w:r>
        <w:t></w:t>
      </w:r>
      <w:r>
        <w:rPr>
          <w:rFonts w:hint="eastAsia"/>
        </w:rPr>
        <w:t>здоров</w:t>
      </w:r>
      <w:r>
        <w:t></w:t>
      </w:r>
      <w:r>
        <w:rPr>
          <w:rFonts w:hint="eastAsia"/>
        </w:rPr>
        <w:t>я</w:t>
      </w:r>
      <w:r>
        <w:t></w:t>
      </w:r>
      <w:r>
        <w:rPr>
          <w:rFonts w:hint="eastAsia"/>
        </w:rPr>
        <w:t>та</w:t>
      </w:r>
      <w:r>
        <w:t></w:t>
      </w:r>
      <w:r>
        <w:rPr>
          <w:rFonts w:hint="eastAsia"/>
        </w:rPr>
        <w:t>спорту</w:t>
      </w:r>
    </w:p>
    <w:p w:rsidR="00CC0B0D" w:rsidRDefault="00095350" w:rsidP="00095350">
      <w:r>
        <w:rPr>
          <w:rFonts w:hint="eastAsia"/>
        </w:rPr>
        <w:t>Чернігів</w:t>
      </w:r>
      <w:r>
        <w:t></w:t>
      </w:r>
      <w:r>
        <w:t></w:t>
      </w:r>
      <w:r>
        <w:t></w:t>
      </w:r>
      <w:r>
        <w:t></w:t>
      </w:r>
      <w:r>
        <w:t></w:t>
      </w:r>
      <w:r>
        <w:t></w:t>
      </w:r>
      <w:r>
        <w:t></w:t>
      </w:r>
    </w:p>
    <w:p w:rsidR="00095350" w:rsidRDefault="00095350" w:rsidP="00095350"/>
    <w:p w:rsidR="00095350" w:rsidRDefault="00095350" w:rsidP="00095350"/>
    <w:p w:rsidR="00095350" w:rsidRDefault="00095350" w:rsidP="00095350">
      <w:r>
        <w:rPr>
          <w:rFonts w:hint="eastAsia"/>
        </w:rPr>
        <w:t>ЗМІСТ</w:t>
      </w:r>
    </w:p>
    <w:p w:rsidR="00095350" w:rsidRDefault="00095350" w:rsidP="00095350">
      <w:r>
        <w:rPr>
          <w:rFonts w:hint="eastAsia"/>
        </w:rPr>
        <w:t>АНОТАЦІЯ</w:t>
      </w:r>
      <w:r>
        <w:tab/>
      </w:r>
      <w:r>
        <w:t></w:t>
      </w:r>
    </w:p>
    <w:p w:rsidR="00095350" w:rsidRDefault="00095350" w:rsidP="00095350">
      <w:r>
        <w:rPr>
          <w:rFonts w:hint="eastAsia"/>
        </w:rPr>
        <w:t>ПЕРЕЛІК</w:t>
      </w:r>
      <w:r>
        <w:t></w:t>
      </w:r>
      <w:r>
        <w:rPr>
          <w:rFonts w:hint="eastAsia"/>
        </w:rPr>
        <w:t>УМОВНИХ</w:t>
      </w:r>
      <w:r>
        <w:t></w:t>
      </w:r>
      <w:r>
        <w:rPr>
          <w:rFonts w:hint="eastAsia"/>
        </w:rPr>
        <w:t>ПОЗНАЧЕНЬ</w:t>
      </w:r>
      <w:r>
        <w:tab/>
      </w:r>
      <w:r>
        <w:t></w:t>
      </w:r>
      <w:r>
        <w:t></w:t>
      </w:r>
    </w:p>
    <w:p w:rsidR="00095350" w:rsidRDefault="00095350" w:rsidP="00095350">
      <w:r>
        <w:rPr>
          <w:rFonts w:hint="eastAsia"/>
        </w:rPr>
        <w:t>ВСТУП</w:t>
      </w:r>
      <w:r>
        <w:tab/>
      </w:r>
      <w:r>
        <w:t></w:t>
      </w:r>
      <w:r>
        <w:t></w:t>
      </w:r>
    </w:p>
    <w:p w:rsidR="00095350" w:rsidRDefault="00095350" w:rsidP="00095350">
      <w:r>
        <w:rPr>
          <w:rFonts w:hint="eastAsia"/>
        </w:rPr>
        <w:t>РОЗДІЛ</w:t>
      </w:r>
      <w:r>
        <w:t></w:t>
      </w:r>
      <w:r>
        <w:t></w:t>
      </w:r>
      <w:r>
        <w:t></w:t>
      </w:r>
      <w:r>
        <w:t></w:t>
      </w:r>
      <w:r>
        <w:rPr>
          <w:rFonts w:hint="eastAsia"/>
        </w:rPr>
        <w:t>АКТУАЛЬНІ</w:t>
      </w:r>
      <w:r>
        <w:t></w:t>
      </w:r>
      <w:r>
        <w:rPr>
          <w:rFonts w:hint="eastAsia"/>
        </w:rPr>
        <w:t>ПИТАННЯ</w:t>
      </w:r>
      <w:r>
        <w:t></w:t>
      </w:r>
      <w:r>
        <w:rPr>
          <w:rFonts w:hint="eastAsia"/>
        </w:rPr>
        <w:t>ФІЗИЧНОГО</w:t>
      </w:r>
      <w:r>
        <w:t></w:t>
      </w:r>
      <w:r>
        <w:rPr>
          <w:rFonts w:hint="eastAsia"/>
        </w:rPr>
        <w:t>ВИХОВАННЯ</w:t>
      </w:r>
      <w:r>
        <w:t></w:t>
      </w:r>
      <w:r>
        <w:rPr>
          <w:rFonts w:hint="eastAsia"/>
        </w:rPr>
        <w:t>СТУДЕНТІВ</w:t>
      </w:r>
      <w:r>
        <w:t></w:t>
      </w:r>
      <w:r>
        <w:rPr>
          <w:rFonts w:hint="eastAsia"/>
        </w:rPr>
        <w:t>ЗАКЛАДІВ</w:t>
      </w:r>
      <w:r>
        <w:t></w:t>
      </w:r>
      <w:r>
        <w:rPr>
          <w:rFonts w:hint="eastAsia"/>
        </w:rPr>
        <w:t>ВИЩОЇ</w:t>
      </w:r>
      <w:r>
        <w:t></w:t>
      </w:r>
      <w:r>
        <w:rPr>
          <w:rFonts w:hint="eastAsia"/>
        </w:rPr>
        <w:t>ОСВІТИ</w:t>
      </w:r>
      <w:r>
        <w:tab/>
      </w:r>
      <w:r>
        <w:t></w:t>
      </w:r>
      <w:r>
        <w:t></w:t>
      </w:r>
    </w:p>
    <w:p w:rsidR="00095350" w:rsidRDefault="00095350" w:rsidP="00095350">
      <w:r>
        <w:t></w:t>
      </w:r>
      <w:r>
        <w:t></w:t>
      </w:r>
      <w:r>
        <w:t></w:t>
      </w:r>
      <w:r>
        <w:t></w:t>
      </w:r>
      <w:r>
        <w:tab/>
      </w:r>
      <w:r>
        <w:rPr>
          <w:rFonts w:hint="eastAsia"/>
        </w:rPr>
        <w:t>Сучасний</w:t>
      </w:r>
      <w:r>
        <w:t></w:t>
      </w:r>
      <w:r>
        <w:rPr>
          <w:rFonts w:hint="eastAsia"/>
        </w:rPr>
        <w:t>стан</w:t>
      </w:r>
      <w:r>
        <w:t></w:t>
      </w:r>
      <w:r>
        <w:rPr>
          <w:rFonts w:hint="eastAsia"/>
        </w:rPr>
        <w:t>системи</w:t>
      </w:r>
      <w:r>
        <w:t></w:t>
      </w:r>
      <w:r>
        <w:rPr>
          <w:rFonts w:hint="eastAsia"/>
        </w:rPr>
        <w:t>фізичного</w:t>
      </w:r>
      <w:r>
        <w:t></w:t>
      </w:r>
      <w:r>
        <w:rPr>
          <w:rFonts w:hint="eastAsia"/>
        </w:rPr>
        <w:t>виховання</w:t>
      </w:r>
      <w:r>
        <w:t></w:t>
      </w:r>
      <w:r>
        <w:rPr>
          <w:rFonts w:hint="eastAsia"/>
        </w:rPr>
        <w:t>студентів</w:t>
      </w:r>
      <w:r>
        <w:t></w:t>
      </w:r>
      <w:r>
        <w:rPr>
          <w:rFonts w:hint="eastAsia"/>
        </w:rPr>
        <w:t>технічних</w:t>
      </w:r>
    </w:p>
    <w:p w:rsidR="00095350" w:rsidRDefault="00095350" w:rsidP="00095350">
      <w:r>
        <w:rPr>
          <w:rFonts w:hint="eastAsia"/>
        </w:rPr>
        <w:t>університетів</w:t>
      </w:r>
      <w:r>
        <w:t></w:t>
      </w:r>
      <w:r>
        <w:tab/>
      </w:r>
      <w:r>
        <w:t></w:t>
      </w:r>
      <w:r>
        <w:t></w:t>
      </w:r>
      <w:r>
        <w:t></w:t>
      </w:r>
    </w:p>
    <w:p w:rsidR="00095350" w:rsidRDefault="00095350" w:rsidP="00095350">
      <w:r>
        <w:t></w:t>
      </w:r>
      <w:r>
        <w:t></w:t>
      </w:r>
      <w:r>
        <w:t></w:t>
      </w:r>
      <w:r>
        <w:t></w:t>
      </w:r>
      <w:r>
        <w:tab/>
      </w:r>
      <w:r>
        <w:rPr>
          <w:rFonts w:hint="eastAsia"/>
        </w:rPr>
        <w:t>Наукові</w:t>
      </w:r>
      <w:r>
        <w:t></w:t>
      </w:r>
      <w:proofErr w:type="gramStart"/>
      <w:r>
        <w:rPr>
          <w:rFonts w:hint="eastAsia"/>
        </w:rPr>
        <w:t>п</w:t>
      </w:r>
      <w:proofErr w:type="gramEnd"/>
      <w:r>
        <w:rPr>
          <w:rFonts w:hint="eastAsia"/>
        </w:rPr>
        <w:t>ідходи</w:t>
      </w:r>
      <w:r>
        <w:t></w:t>
      </w:r>
      <w:r>
        <w:rPr>
          <w:rFonts w:hint="eastAsia"/>
        </w:rPr>
        <w:t>до</w:t>
      </w:r>
      <w:r>
        <w:t></w:t>
      </w:r>
      <w:r>
        <w:rPr>
          <w:rFonts w:hint="eastAsia"/>
        </w:rPr>
        <w:t>вдосконалення</w:t>
      </w:r>
      <w:r>
        <w:t></w:t>
      </w:r>
      <w:r>
        <w:rPr>
          <w:rFonts w:hint="eastAsia"/>
        </w:rPr>
        <w:t>фізичного</w:t>
      </w:r>
      <w:r>
        <w:t></w:t>
      </w:r>
      <w:r>
        <w:rPr>
          <w:rFonts w:hint="eastAsia"/>
        </w:rPr>
        <w:t>виховання</w:t>
      </w:r>
      <w:r>
        <w:t></w:t>
      </w:r>
      <w:r>
        <w:rPr>
          <w:rFonts w:hint="eastAsia"/>
        </w:rPr>
        <w:t>студентів</w:t>
      </w:r>
    </w:p>
    <w:p w:rsidR="00095350" w:rsidRDefault="00095350" w:rsidP="00095350">
      <w:r>
        <w:rPr>
          <w:rFonts w:hint="eastAsia"/>
        </w:rPr>
        <w:t>закладів</w:t>
      </w:r>
      <w:r>
        <w:t></w:t>
      </w:r>
      <w:r>
        <w:rPr>
          <w:rFonts w:hint="eastAsia"/>
        </w:rPr>
        <w:t>вищої</w:t>
      </w:r>
      <w:r>
        <w:t></w:t>
      </w:r>
      <w:r>
        <w:rPr>
          <w:rFonts w:hint="eastAsia"/>
        </w:rPr>
        <w:t>освіти</w:t>
      </w:r>
      <w:r>
        <w:tab/>
      </w:r>
      <w:r>
        <w:t></w:t>
      </w:r>
      <w:r>
        <w:t></w:t>
      </w:r>
    </w:p>
    <w:p w:rsidR="00095350" w:rsidRDefault="00095350" w:rsidP="00095350">
      <w:r>
        <w:t></w:t>
      </w:r>
      <w:r>
        <w:t></w:t>
      </w:r>
      <w:r>
        <w:t></w:t>
      </w:r>
      <w:r>
        <w:t></w:t>
      </w:r>
      <w:r>
        <w:tab/>
      </w:r>
      <w:r>
        <w:rPr>
          <w:rFonts w:hint="eastAsia"/>
        </w:rPr>
        <w:t>Настільний</w:t>
      </w:r>
      <w:r>
        <w:t></w:t>
      </w:r>
      <w:r>
        <w:rPr>
          <w:rFonts w:hint="eastAsia"/>
        </w:rPr>
        <w:t>тені</w:t>
      </w:r>
      <w:proofErr w:type="gramStart"/>
      <w:r>
        <w:rPr>
          <w:rFonts w:hint="eastAsia"/>
        </w:rPr>
        <w:t>с</w:t>
      </w:r>
      <w:proofErr w:type="gramEnd"/>
      <w:r>
        <w:t></w:t>
      </w:r>
      <w:r>
        <w:rPr>
          <w:rFonts w:hint="eastAsia"/>
        </w:rPr>
        <w:t>як</w:t>
      </w:r>
      <w:r>
        <w:t></w:t>
      </w:r>
      <w:r>
        <w:rPr>
          <w:rFonts w:hint="eastAsia"/>
        </w:rPr>
        <w:t>ефективний</w:t>
      </w:r>
      <w:r>
        <w:t></w:t>
      </w:r>
      <w:r>
        <w:rPr>
          <w:rFonts w:hint="eastAsia"/>
        </w:rPr>
        <w:t>засіб</w:t>
      </w:r>
      <w:r>
        <w:t></w:t>
      </w:r>
      <w:r>
        <w:rPr>
          <w:rFonts w:hint="eastAsia"/>
        </w:rPr>
        <w:t>фізичного</w:t>
      </w:r>
      <w:r>
        <w:t></w:t>
      </w:r>
      <w:r>
        <w:rPr>
          <w:rFonts w:hint="eastAsia"/>
        </w:rPr>
        <w:t>виховання</w:t>
      </w:r>
    </w:p>
    <w:p w:rsidR="00095350" w:rsidRDefault="00095350" w:rsidP="00095350">
      <w:r>
        <w:rPr>
          <w:rFonts w:hint="eastAsia"/>
        </w:rPr>
        <w:t>студентів</w:t>
      </w:r>
      <w:r>
        <w:tab/>
      </w:r>
      <w:r>
        <w:t></w:t>
      </w:r>
      <w:r>
        <w:t></w:t>
      </w:r>
    </w:p>
    <w:p w:rsidR="00095350" w:rsidRDefault="00095350" w:rsidP="00095350">
      <w:r>
        <w:t></w:t>
      </w:r>
      <w:r>
        <w:t></w:t>
      </w:r>
      <w:r>
        <w:t></w:t>
      </w:r>
      <w:r>
        <w:t></w:t>
      </w:r>
      <w:r>
        <w:tab/>
      </w:r>
      <w:r>
        <w:rPr>
          <w:rFonts w:hint="eastAsia"/>
        </w:rPr>
        <w:t>Психо</w:t>
      </w:r>
      <w:r>
        <w:t></w:t>
      </w:r>
      <w:r>
        <w:rPr>
          <w:rFonts w:hint="eastAsia"/>
        </w:rPr>
        <w:t>фізична</w:t>
      </w:r>
      <w:r>
        <w:tab/>
      </w:r>
      <w:r>
        <w:rPr>
          <w:rFonts w:hint="eastAsia"/>
        </w:rPr>
        <w:t>характеристика</w:t>
      </w:r>
      <w:r>
        <w:tab/>
      </w:r>
      <w:r>
        <w:rPr>
          <w:rFonts w:hint="eastAsia"/>
        </w:rPr>
        <w:t>професійної</w:t>
      </w:r>
    </w:p>
    <w:p w:rsidR="00095350" w:rsidRDefault="00095350" w:rsidP="00095350">
      <w:r>
        <w:rPr>
          <w:rFonts w:hint="eastAsia"/>
        </w:rPr>
        <w:t>діяльності</w:t>
      </w:r>
      <w:r>
        <w:t></w:t>
      </w:r>
      <w:r>
        <w:rPr>
          <w:rFonts w:hint="eastAsia"/>
        </w:rPr>
        <w:t>інженера</w:t>
      </w:r>
      <w:r>
        <w:tab/>
      </w:r>
      <w:r>
        <w:t></w:t>
      </w:r>
      <w:r>
        <w:t></w:t>
      </w:r>
    </w:p>
    <w:p w:rsidR="00095350" w:rsidRDefault="00095350" w:rsidP="00095350">
      <w:r>
        <w:rPr>
          <w:rFonts w:hint="eastAsia"/>
        </w:rPr>
        <w:t>Висновки</w:t>
      </w:r>
      <w:r>
        <w:t></w:t>
      </w:r>
      <w:r>
        <w:rPr>
          <w:rFonts w:hint="eastAsia"/>
        </w:rPr>
        <w:t>до</w:t>
      </w:r>
      <w:r>
        <w:t></w:t>
      </w:r>
      <w:r>
        <w:rPr>
          <w:rFonts w:hint="eastAsia"/>
        </w:rPr>
        <w:t>першого</w:t>
      </w:r>
      <w:r>
        <w:t></w:t>
      </w:r>
      <w:r>
        <w:rPr>
          <w:rFonts w:hint="eastAsia"/>
        </w:rPr>
        <w:t>розділу</w:t>
      </w:r>
      <w:r>
        <w:tab/>
      </w:r>
      <w:r>
        <w:t></w:t>
      </w:r>
      <w:r>
        <w:t></w:t>
      </w:r>
    </w:p>
    <w:p w:rsidR="00095350" w:rsidRDefault="00095350" w:rsidP="00095350">
      <w:r>
        <w:rPr>
          <w:rFonts w:hint="eastAsia"/>
        </w:rPr>
        <w:t>РОЗДІЛ</w:t>
      </w:r>
      <w:r>
        <w:t></w:t>
      </w:r>
      <w:r>
        <w:t></w:t>
      </w:r>
      <w:r>
        <w:t></w:t>
      </w:r>
      <w:r>
        <w:rPr>
          <w:rFonts w:hint="eastAsia"/>
        </w:rPr>
        <w:t>МЕТОДИ</w:t>
      </w:r>
      <w:r>
        <w:t></w:t>
      </w:r>
      <w:r>
        <w:rPr>
          <w:rFonts w:hint="eastAsia"/>
        </w:rPr>
        <w:t>ТА</w:t>
      </w:r>
      <w:r>
        <w:t></w:t>
      </w:r>
      <w:r>
        <w:rPr>
          <w:rFonts w:hint="eastAsia"/>
        </w:rPr>
        <w:t>ОРГАНІЗАЦІЯ</w:t>
      </w:r>
      <w:r>
        <w:t></w:t>
      </w:r>
      <w:r>
        <w:rPr>
          <w:rFonts w:hint="eastAsia"/>
        </w:rPr>
        <w:t>ДОСЛІДЖЕННЯ</w:t>
      </w:r>
      <w:r>
        <w:tab/>
      </w:r>
      <w:r>
        <w:t></w:t>
      </w:r>
      <w:r>
        <w:t></w:t>
      </w:r>
    </w:p>
    <w:p w:rsidR="00095350" w:rsidRDefault="00095350" w:rsidP="00095350">
      <w:r>
        <w:t></w:t>
      </w:r>
      <w:r>
        <w:t></w:t>
      </w:r>
      <w:r>
        <w:t></w:t>
      </w:r>
      <w:r>
        <w:t></w:t>
      </w:r>
      <w:r>
        <w:tab/>
      </w:r>
      <w:r>
        <w:rPr>
          <w:rFonts w:hint="eastAsia"/>
        </w:rPr>
        <w:t>Організація</w:t>
      </w:r>
      <w:r>
        <w:t></w:t>
      </w:r>
      <w:proofErr w:type="gramStart"/>
      <w:r>
        <w:rPr>
          <w:rFonts w:hint="eastAsia"/>
        </w:rPr>
        <w:t>досл</w:t>
      </w:r>
      <w:proofErr w:type="gramEnd"/>
      <w:r>
        <w:rPr>
          <w:rFonts w:hint="eastAsia"/>
        </w:rPr>
        <w:t>ідження</w:t>
      </w:r>
      <w:r>
        <w:tab/>
      </w:r>
      <w:r>
        <w:t></w:t>
      </w:r>
      <w:r>
        <w:t></w:t>
      </w:r>
    </w:p>
    <w:p w:rsidR="00095350" w:rsidRDefault="00095350" w:rsidP="00095350">
      <w:r>
        <w:t></w:t>
      </w:r>
      <w:r>
        <w:t></w:t>
      </w:r>
      <w:r>
        <w:t></w:t>
      </w:r>
      <w:r>
        <w:t></w:t>
      </w:r>
      <w:r>
        <w:tab/>
      </w:r>
      <w:r>
        <w:rPr>
          <w:rFonts w:hint="eastAsia"/>
        </w:rPr>
        <w:t>Методи</w:t>
      </w:r>
      <w:r>
        <w:t></w:t>
      </w:r>
      <w:proofErr w:type="gramStart"/>
      <w:r>
        <w:rPr>
          <w:rFonts w:hint="eastAsia"/>
        </w:rPr>
        <w:t>досл</w:t>
      </w:r>
      <w:proofErr w:type="gramEnd"/>
      <w:r>
        <w:rPr>
          <w:rFonts w:hint="eastAsia"/>
        </w:rPr>
        <w:t>ідження</w:t>
      </w:r>
      <w:r>
        <w:tab/>
      </w:r>
      <w:r>
        <w:t></w:t>
      </w:r>
      <w:r>
        <w:t></w:t>
      </w:r>
    </w:p>
    <w:p w:rsidR="00095350" w:rsidRDefault="00095350" w:rsidP="00095350">
      <w:r>
        <w:rPr>
          <w:rFonts w:hint="eastAsia"/>
        </w:rPr>
        <w:t>РОЗДІЛ</w:t>
      </w:r>
      <w:r>
        <w:t></w:t>
      </w:r>
      <w:r>
        <w:t></w:t>
      </w:r>
      <w:r>
        <w:t></w:t>
      </w:r>
      <w:r>
        <w:rPr>
          <w:rFonts w:hint="eastAsia"/>
        </w:rPr>
        <w:t>ОРГАНІЗАЦІЙНО</w:t>
      </w:r>
      <w:r>
        <w:t></w:t>
      </w:r>
      <w:r>
        <w:rPr>
          <w:rFonts w:hint="eastAsia"/>
        </w:rPr>
        <w:t>ПЕДАГОГІЧНІ</w:t>
      </w:r>
      <w:r>
        <w:t></w:t>
      </w:r>
      <w:r>
        <w:rPr>
          <w:rFonts w:hint="eastAsia"/>
        </w:rPr>
        <w:t>УМОВИ</w:t>
      </w:r>
      <w:r>
        <w:t></w:t>
      </w:r>
      <w:r>
        <w:rPr>
          <w:rFonts w:hint="eastAsia"/>
        </w:rPr>
        <w:t>РОЗВИТКУ</w:t>
      </w:r>
      <w:r>
        <w:t></w:t>
      </w:r>
      <w:r>
        <w:rPr>
          <w:rFonts w:hint="eastAsia"/>
        </w:rPr>
        <w:t>РУХОВИХ</w:t>
      </w:r>
      <w:r>
        <w:tab/>
      </w:r>
      <w:r>
        <w:rPr>
          <w:rFonts w:hint="eastAsia"/>
        </w:rPr>
        <w:t>ЯКОСТЕЙ</w:t>
      </w:r>
      <w:r>
        <w:tab/>
      </w:r>
      <w:r>
        <w:rPr>
          <w:rFonts w:hint="eastAsia"/>
        </w:rPr>
        <w:t>СТУДЕНТІВ</w:t>
      </w:r>
      <w:r>
        <w:tab/>
      </w:r>
      <w:r>
        <w:rPr>
          <w:rFonts w:hint="eastAsia"/>
        </w:rPr>
        <w:t>ЗАСОБАМИ</w:t>
      </w:r>
    </w:p>
    <w:p w:rsidR="00095350" w:rsidRDefault="00095350" w:rsidP="00095350">
      <w:r>
        <w:rPr>
          <w:rFonts w:hint="eastAsia"/>
        </w:rPr>
        <w:t>НАСТІЛЬНОГО</w:t>
      </w:r>
      <w:r>
        <w:t></w:t>
      </w:r>
      <w:r>
        <w:rPr>
          <w:rFonts w:hint="eastAsia"/>
        </w:rPr>
        <w:t>ТЕНІСУ</w:t>
      </w:r>
      <w:r>
        <w:tab/>
      </w:r>
      <w:r>
        <w:t></w:t>
      </w:r>
      <w:r>
        <w:t></w:t>
      </w:r>
    </w:p>
    <w:p w:rsidR="00095350" w:rsidRDefault="00095350" w:rsidP="00095350">
      <w:r>
        <w:t></w:t>
      </w:r>
      <w:r>
        <w:t></w:t>
      </w:r>
      <w:r>
        <w:t></w:t>
      </w:r>
      <w:r>
        <w:t></w:t>
      </w:r>
      <w:r>
        <w:tab/>
      </w:r>
      <w:r>
        <w:rPr>
          <w:rFonts w:hint="eastAsia"/>
        </w:rPr>
        <w:t>Рухова</w:t>
      </w:r>
      <w:r>
        <w:t></w:t>
      </w:r>
      <w:proofErr w:type="gramStart"/>
      <w:r>
        <w:rPr>
          <w:rFonts w:hint="eastAsia"/>
        </w:rPr>
        <w:t>п</w:t>
      </w:r>
      <w:proofErr w:type="gramEnd"/>
      <w:r>
        <w:rPr>
          <w:rFonts w:hint="eastAsia"/>
        </w:rPr>
        <w:t>ідготовленість</w:t>
      </w:r>
      <w:r>
        <w:t></w:t>
      </w:r>
      <w:r>
        <w:rPr>
          <w:rFonts w:hint="eastAsia"/>
        </w:rPr>
        <w:t>і</w:t>
      </w:r>
      <w:r>
        <w:t></w:t>
      </w:r>
      <w:r>
        <w:rPr>
          <w:rFonts w:hint="eastAsia"/>
        </w:rPr>
        <w:t>руховий</w:t>
      </w:r>
      <w:r>
        <w:t></w:t>
      </w:r>
      <w:r>
        <w:rPr>
          <w:rFonts w:hint="eastAsia"/>
        </w:rPr>
        <w:t>розвиток</w:t>
      </w:r>
      <w:r>
        <w:t></w:t>
      </w:r>
      <w:r>
        <w:rPr>
          <w:rFonts w:hint="eastAsia"/>
        </w:rPr>
        <w:t>студентів</w:t>
      </w:r>
      <w:r>
        <w:t></w:t>
      </w:r>
      <w:r>
        <w:rPr>
          <w:rFonts w:hint="eastAsia"/>
        </w:rPr>
        <w:t>технічного</w:t>
      </w:r>
    </w:p>
    <w:p w:rsidR="00095350" w:rsidRDefault="00095350" w:rsidP="00095350">
      <w:r>
        <w:rPr>
          <w:rFonts w:hint="eastAsia"/>
        </w:rPr>
        <w:t>університету</w:t>
      </w:r>
      <w:r>
        <w:tab/>
      </w:r>
      <w:r>
        <w:t></w:t>
      </w:r>
      <w:r>
        <w:t></w:t>
      </w:r>
    </w:p>
    <w:p w:rsidR="00095350" w:rsidRDefault="00095350" w:rsidP="00095350">
      <w:r>
        <w:t></w:t>
      </w:r>
      <w:r>
        <w:t></w:t>
      </w:r>
      <w:r>
        <w:t></w:t>
      </w:r>
      <w:r>
        <w:t></w:t>
      </w:r>
      <w:r>
        <w:tab/>
      </w:r>
      <w:r>
        <w:rPr>
          <w:rFonts w:hint="eastAsia"/>
        </w:rPr>
        <w:t>Особливості</w:t>
      </w:r>
      <w:r>
        <w:t></w:t>
      </w:r>
      <w:proofErr w:type="gramStart"/>
      <w:r>
        <w:rPr>
          <w:rFonts w:hint="eastAsia"/>
        </w:rPr>
        <w:t>р</w:t>
      </w:r>
      <w:proofErr w:type="gramEnd"/>
      <w:r>
        <w:rPr>
          <w:rFonts w:hint="eastAsia"/>
        </w:rPr>
        <w:t>івня</w:t>
      </w:r>
      <w:r>
        <w:t></w:t>
      </w:r>
      <w:r>
        <w:rPr>
          <w:rFonts w:hint="eastAsia"/>
        </w:rPr>
        <w:t>здоров</w:t>
      </w:r>
      <w:r>
        <w:t></w:t>
      </w:r>
      <w:r>
        <w:rPr>
          <w:rFonts w:hint="eastAsia"/>
        </w:rPr>
        <w:t>я</w:t>
      </w:r>
      <w:r>
        <w:t></w:t>
      </w:r>
      <w:r>
        <w:rPr>
          <w:rFonts w:hint="eastAsia"/>
        </w:rPr>
        <w:t>студентів</w:t>
      </w:r>
      <w:r>
        <w:t></w:t>
      </w:r>
      <w:r>
        <w:rPr>
          <w:rFonts w:hint="eastAsia"/>
        </w:rPr>
        <w:t>технічного</w:t>
      </w:r>
      <w:r>
        <w:t></w:t>
      </w:r>
      <w:r>
        <w:rPr>
          <w:rFonts w:hint="eastAsia"/>
        </w:rPr>
        <w:t>університету</w:t>
      </w:r>
      <w:r>
        <w:tab/>
      </w:r>
      <w:r>
        <w:t></w:t>
      </w:r>
      <w:r>
        <w:t></w:t>
      </w:r>
    </w:p>
    <w:p w:rsidR="00095350" w:rsidRDefault="00095350" w:rsidP="00095350">
      <w:r>
        <w:t></w:t>
      </w:r>
      <w:r>
        <w:t></w:t>
      </w:r>
      <w:r>
        <w:t></w:t>
      </w:r>
      <w:r>
        <w:t></w:t>
      </w:r>
      <w:r>
        <w:tab/>
      </w:r>
      <w:r>
        <w:rPr>
          <w:rFonts w:hint="eastAsia"/>
        </w:rPr>
        <w:t>Настільний</w:t>
      </w:r>
      <w:r>
        <w:t></w:t>
      </w:r>
      <w:r>
        <w:rPr>
          <w:rFonts w:hint="eastAsia"/>
        </w:rPr>
        <w:t>тені</w:t>
      </w:r>
      <w:proofErr w:type="gramStart"/>
      <w:r>
        <w:rPr>
          <w:rFonts w:hint="eastAsia"/>
        </w:rPr>
        <w:t>с</w:t>
      </w:r>
      <w:proofErr w:type="gramEnd"/>
      <w:r>
        <w:t></w:t>
      </w:r>
      <w:r>
        <w:rPr>
          <w:rFonts w:hint="eastAsia"/>
        </w:rPr>
        <w:t>у</w:t>
      </w:r>
      <w:r>
        <w:t></w:t>
      </w:r>
      <w:r>
        <w:rPr>
          <w:rFonts w:hint="eastAsia"/>
        </w:rPr>
        <w:t>системі</w:t>
      </w:r>
      <w:r>
        <w:t></w:t>
      </w:r>
      <w:r>
        <w:rPr>
          <w:rFonts w:hint="eastAsia"/>
        </w:rPr>
        <w:t>фізичного</w:t>
      </w:r>
      <w:r>
        <w:t></w:t>
      </w:r>
      <w:r>
        <w:rPr>
          <w:rFonts w:hint="eastAsia"/>
        </w:rPr>
        <w:t>виховання</w:t>
      </w:r>
      <w:r>
        <w:t></w:t>
      </w:r>
      <w:r>
        <w:rPr>
          <w:rFonts w:hint="eastAsia"/>
        </w:rPr>
        <w:t>студентів</w:t>
      </w:r>
      <w:r>
        <w:tab/>
      </w:r>
      <w:r>
        <w:t></w:t>
      </w:r>
      <w:r>
        <w:t></w:t>
      </w:r>
    </w:p>
    <w:p w:rsidR="00095350" w:rsidRDefault="00095350" w:rsidP="00095350">
      <w:r>
        <w:rPr>
          <w:rFonts w:hint="eastAsia"/>
        </w:rPr>
        <w:t>Висновки</w:t>
      </w:r>
      <w:r>
        <w:t></w:t>
      </w:r>
      <w:r>
        <w:rPr>
          <w:rFonts w:hint="eastAsia"/>
        </w:rPr>
        <w:t>до</w:t>
      </w:r>
      <w:r>
        <w:t></w:t>
      </w:r>
      <w:r>
        <w:rPr>
          <w:rFonts w:hint="eastAsia"/>
        </w:rPr>
        <w:t>третього</w:t>
      </w:r>
      <w:r>
        <w:t></w:t>
      </w:r>
      <w:r>
        <w:rPr>
          <w:rFonts w:hint="eastAsia"/>
        </w:rPr>
        <w:t>розділу</w:t>
      </w:r>
      <w:r>
        <w:tab/>
      </w:r>
      <w:r>
        <w:t></w:t>
      </w:r>
      <w:r>
        <w:t></w:t>
      </w:r>
      <w:r>
        <w:t></w:t>
      </w:r>
    </w:p>
    <w:p w:rsidR="00095350" w:rsidRDefault="00095350" w:rsidP="00095350">
      <w:r>
        <w:rPr>
          <w:rFonts w:hint="eastAsia"/>
        </w:rPr>
        <w:t>РОЗДІЛ</w:t>
      </w:r>
      <w:r>
        <w:t></w:t>
      </w:r>
      <w:r>
        <w:t></w:t>
      </w:r>
      <w:r>
        <w:t></w:t>
      </w:r>
      <w:r>
        <w:rPr>
          <w:rFonts w:hint="eastAsia"/>
        </w:rPr>
        <w:t>ОБГРУНТУВАННЯ</w:t>
      </w:r>
      <w:r>
        <w:t></w:t>
      </w:r>
      <w:r>
        <w:rPr>
          <w:rFonts w:hint="eastAsia"/>
        </w:rPr>
        <w:t>ЕФЕКТИВНОСТІ</w:t>
      </w:r>
      <w:r>
        <w:t></w:t>
      </w:r>
      <w:r>
        <w:rPr>
          <w:rFonts w:hint="eastAsia"/>
        </w:rPr>
        <w:t>МЕТОДИКИ</w:t>
      </w:r>
      <w:r>
        <w:t></w:t>
      </w:r>
      <w:r>
        <w:rPr>
          <w:rFonts w:hint="eastAsia"/>
        </w:rPr>
        <w:t>РОЗВИТКУ</w:t>
      </w:r>
      <w:r>
        <w:t></w:t>
      </w:r>
      <w:r>
        <w:rPr>
          <w:rFonts w:hint="eastAsia"/>
        </w:rPr>
        <w:t>РУХОВИХ</w:t>
      </w:r>
      <w:r>
        <w:t></w:t>
      </w:r>
      <w:r>
        <w:rPr>
          <w:rFonts w:hint="eastAsia"/>
        </w:rPr>
        <w:t>ЯКОСТЕЙ</w:t>
      </w:r>
      <w:r>
        <w:t></w:t>
      </w:r>
      <w:r>
        <w:rPr>
          <w:rFonts w:hint="eastAsia"/>
        </w:rPr>
        <w:t>У</w:t>
      </w:r>
      <w:r>
        <w:t></w:t>
      </w:r>
      <w:r>
        <w:rPr>
          <w:rFonts w:hint="eastAsia"/>
        </w:rPr>
        <w:t>СТУДЕНТІВ</w:t>
      </w:r>
      <w:r>
        <w:t></w:t>
      </w:r>
      <w:r>
        <w:rPr>
          <w:rFonts w:hint="eastAsia"/>
        </w:rPr>
        <w:t>ЗВО</w:t>
      </w:r>
      <w:r>
        <w:t></w:t>
      </w:r>
      <w:r>
        <w:rPr>
          <w:rFonts w:hint="eastAsia"/>
        </w:rPr>
        <w:t>ЗАСОБАМИ</w:t>
      </w:r>
      <w:r>
        <w:t></w:t>
      </w:r>
      <w:r>
        <w:rPr>
          <w:rFonts w:hint="eastAsia"/>
        </w:rPr>
        <w:t>НАСТІЛЬНОГО</w:t>
      </w:r>
      <w:r>
        <w:t></w:t>
      </w:r>
      <w:r>
        <w:rPr>
          <w:rFonts w:hint="eastAsia"/>
        </w:rPr>
        <w:t>ТЕНІСУ</w:t>
      </w:r>
      <w:r>
        <w:tab/>
      </w:r>
      <w:r>
        <w:t></w:t>
      </w:r>
      <w:r>
        <w:t></w:t>
      </w:r>
      <w:r>
        <w:t></w:t>
      </w:r>
    </w:p>
    <w:p w:rsidR="00095350" w:rsidRDefault="00095350" w:rsidP="00095350">
      <w:r>
        <w:t></w:t>
      </w:r>
      <w:r>
        <w:t></w:t>
      </w:r>
      <w:r>
        <w:t></w:t>
      </w:r>
      <w:r>
        <w:t></w:t>
      </w:r>
      <w:r>
        <w:tab/>
      </w:r>
      <w:r>
        <w:rPr>
          <w:rFonts w:hint="eastAsia"/>
        </w:rPr>
        <w:t>Моделювання</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технічного</w:t>
      </w:r>
    </w:p>
    <w:p w:rsidR="00095350" w:rsidRDefault="00095350" w:rsidP="00095350">
      <w:r>
        <w:rPr>
          <w:rFonts w:hint="eastAsia"/>
        </w:rPr>
        <w:t>університету</w:t>
      </w:r>
      <w:r>
        <w:t></w:t>
      </w:r>
      <w:r>
        <w:rPr>
          <w:rFonts w:hint="eastAsia"/>
        </w:rPr>
        <w:t>під</w:t>
      </w:r>
      <w:r>
        <w:t></w:t>
      </w:r>
      <w:r>
        <w:rPr>
          <w:rFonts w:hint="eastAsia"/>
        </w:rPr>
        <w:t>час</w:t>
      </w:r>
      <w:r>
        <w:t></w:t>
      </w:r>
      <w:r>
        <w:rPr>
          <w:rFonts w:hint="eastAsia"/>
        </w:rPr>
        <w:t>занять</w:t>
      </w:r>
      <w:r>
        <w:t></w:t>
      </w:r>
      <w:r>
        <w:rPr>
          <w:rFonts w:hint="eastAsia"/>
        </w:rPr>
        <w:t>настільним</w:t>
      </w:r>
      <w:r>
        <w:t></w:t>
      </w:r>
      <w:r>
        <w:rPr>
          <w:rFonts w:hint="eastAsia"/>
        </w:rPr>
        <w:t>тенісом</w:t>
      </w:r>
      <w:r>
        <w:tab/>
      </w:r>
      <w:r>
        <w:t></w:t>
      </w:r>
      <w:r>
        <w:t></w:t>
      </w:r>
      <w:r>
        <w:t></w:t>
      </w:r>
    </w:p>
    <w:p w:rsidR="00095350" w:rsidRDefault="00095350" w:rsidP="00095350">
      <w:r>
        <w:t></w:t>
      </w:r>
      <w:r>
        <w:t></w:t>
      </w:r>
      <w:r>
        <w:t></w:t>
      </w:r>
      <w:r>
        <w:t></w:t>
      </w:r>
      <w:r>
        <w:tab/>
      </w:r>
      <w:r>
        <w:rPr>
          <w:rFonts w:hint="eastAsia"/>
        </w:rPr>
        <w:t>Програма</w:t>
      </w:r>
      <w:r>
        <w:t></w:t>
      </w:r>
      <w:r>
        <w:rPr>
          <w:rFonts w:hint="eastAsia"/>
        </w:rPr>
        <w:t>розвитку</w:t>
      </w:r>
      <w:r>
        <w:t></w:t>
      </w:r>
      <w:r>
        <w:rPr>
          <w:rFonts w:hint="eastAsia"/>
        </w:rPr>
        <w:t>рухових</w:t>
      </w:r>
      <w:r>
        <w:t></w:t>
      </w:r>
      <w:r>
        <w:rPr>
          <w:rFonts w:hint="eastAsia"/>
        </w:rPr>
        <w:t>якостей</w:t>
      </w:r>
      <w:r>
        <w:t></w:t>
      </w:r>
      <w:r>
        <w:rPr>
          <w:rFonts w:hint="eastAsia"/>
        </w:rPr>
        <w:t>студенті</w:t>
      </w:r>
      <w:proofErr w:type="gramStart"/>
      <w:r>
        <w:rPr>
          <w:rFonts w:hint="eastAsia"/>
        </w:rPr>
        <w:t>в</w:t>
      </w:r>
      <w:proofErr w:type="gramEnd"/>
      <w:r>
        <w:t></w:t>
      </w:r>
      <w:proofErr w:type="gramStart"/>
      <w:r>
        <w:rPr>
          <w:rFonts w:hint="eastAsia"/>
        </w:rPr>
        <w:t>закладу</w:t>
      </w:r>
      <w:proofErr w:type="gramEnd"/>
      <w:r>
        <w:t></w:t>
      </w:r>
      <w:r>
        <w:rPr>
          <w:rFonts w:hint="eastAsia"/>
        </w:rPr>
        <w:t>вищої</w:t>
      </w:r>
      <w:r>
        <w:t></w:t>
      </w:r>
      <w:r>
        <w:rPr>
          <w:rFonts w:hint="eastAsia"/>
        </w:rPr>
        <w:t>освіти</w:t>
      </w:r>
      <w:r>
        <w:t></w:t>
      </w:r>
      <w:r>
        <w:rPr>
          <w:rFonts w:hint="eastAsia"/>
        </w:rPr>
        <w:t>засобами</w:t>
      </w:r>
      <w:r>
        <w:t></w:t>
      </w:r>
      <w:r>
        <w:rPr>
          <w:rFonts w:hint="eastAsia"/>
        </w:rPr>
        <w:t>настільного</w:t>
      </w:r>
      <w:r>
        <w:t></w:t>
      </w:r>
      <w:r>
        <w:rPr>
          <w:rFonts w:hint="eastAsia"/>
        </w:rPr>
        <w:t>тенісу</w:t>
      </w:r>
      <w:r>
        <w:t></w:t>
      </w:r>
      <w:r>
        <w:rPr>
          <w:rFonts w:hint="eastAsia"/>
        </w:rPr>
        <w:t>у</w:t>
      </w:r>
      <w:r>
        <w:t></w:t>
      </w:r>
      <w:r>
        <w:rPr>
          <w:rFonts w:hint="eastAsia"/>
        </w:rPr>
        <w:t>позааудиторній</w:t>
      </w:r>
      <w:r>
        <w:t></w:t>
      </w:r>
      <w:r>
        <w:rPr>
          <w:rFonts w:hint="eastAsia"/>
        </w:rPr>
        <w:t>діяльності</w:t>
      </w:r>
      <w:r>
        <w:tab/>
      </w:r>
      <w:r>
        <w:t></w:t>
      </w:r>
      <w:r>
        <w:t></w:t>
      </w:r>
      <w:r>
        <w:t></w:t>
      </w:r>
    </w:p>
    <w:p w:rsidR="00095350" w:rsidRDefault="00095350" w:rsidP="00095350">
      <w:r>
        <w:t></w:t>
      </w:r>
      <w:r>
        <w:t></w:t>
      </w:r>
      <w:r>
        <w:t></w:t>
      </w:r>
      <w:r>
        <w:t></w:t>
      </w:r>
      <w:r>
        <w:tab/>
      </w:r>
      <w:r>
        <w:rPr>
          <w:rFonts w:hint="eastAsia"/>
        </w:rPr>
        <w:t>Ефективність</w:t>
      </w:r>
      <w:r>
        <w:t></w:t>
      </w:r>
      <w:r>
        <w:rPr>
          <w:rFonts w:hint="eastAsia"/>
        </w:rPr>
        <w:t>експериментальної</w:t>
      </w:r>
      <w:r>
        <w:t></w:t>
      </w:r>
      <w:r>
        <w:rPr>
          <w:rFonts w:hint="eastAsia"/>
        </w:rPr>
        <w:t>програми</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технічних</w:t>
      </w:r>
      <w:r>
        <w:t></w:t>
      </w:r>
      <w:r>
        <w:rPr>
          <w:rFonts w:hint="eastAsia"/>
        </w:rPr>
        <w:t>університетів</w:t>
      </w:r>
      <w:r>
        <w:t></w:t>
      </w:r>
      <w:r>
        <w:rPr>
          <w:rFonts w:hint="eastAsia"/>
        </w:rPr>
        <w:t>засобами</w:t>
      </w:r>
      <w:r>
        <w:t></w:t>
      </w:r>
      <w:r>
        <w:rPr>
          <w:rFonts w:hint="eastAsia"/>
        </w:rPr>
        <w:t>настільного</w:t>
      </w:r>
      <w:r>
        <w:t></w:t>
      </w:r>
      <w:r>
        <w:rPr>
          <w:rFonts w:hint="eastAsia"/>
        </w:rPr>
        <w:t>тенісу</w:t>
      </w:r>
      <w:r>
        <w:t></w:t>
      </w:r>
      <w:r>
        <w:rPr>
          <w:rFonts w:hint="eastAsia"/>
        </w:rPr>
        <w:t>у</w:t>
      </w:r>
    </w:p>
    <w:p w:rsidR="00095350" w:rsidRDefault="00095350" w:rsidP="00095350">
      <w:r>
        <w:rPr>
          <w:rFonts w:hint="eastAsia"/>
        </w:rPr>
        <w:t>позааудиторній</w:t>
      </w:r>
      <w:r>
        <w:t></w:t>
      </w:r>
      <w:r>
        <w:rPr>
          <w:rFonts w:hint="eastAsia"/>
        </w:rPr>
        <w:t>діяльності</w:t>
      </w:r>
      <w:r>
        <w:tab/>
      </w:r>
      <w:r>
        <w:t></w:t>
      </w:r>
      <w:r>
        <w:t></w:t>
      </w:r>
      <w:r>
        <w:t></w:t>
      </w:r>
    </w:p>
    <w:p w:rsidR="00095350" w:rsidRDefault="00095350" w:rsidP="00095350">
      <w:r>
        <w:rPr>
          <w:rFonts w:hint="eastAsia"/>
        </w:rPr>
        <w:t>Висновки</w:t>
      </w:r>
      <w:r>
        <w:t></w:t>
      </w:r>
      <w:r>
        <w:rPr>
          <w:rFonts w:hint="eastAsia"/>
        </w:rPr>
        <w:t>до</w:t>
      </w:r>
      <w:r>
        <w:t></w:t>
      </w:r>
      <w:r>
        <w:rPr>
          <w:rFonts w:hint="eastAsia"/>
        </w:rPr>
        <w:t>четвертого</w:t>
      </w:r>
      <w:r>
        <w:t></w:t>
      </w:r>
      <w:r>
        <w:rPr>
          <w:rFonts w:hint="eastAsia"/>
        </w:rPr>
        <w:t>розділу</w:t>
      </w:r>
      <w:r>
        <w:tab/>
      </w:r>
      <w:r>
        <w:t></w:t>
      </w:r>
      <w:r>
        <w:t></w:t>
      </w:r>
      <w:r>
        <w:t></w:t>
      </w:r>
    </w:p>
    <w:p w:rsidR="00095350" w:rsidRDefault="00095350" w:rsidP="00095350">
      <w:r>
        <w:rPr>
          <w:rFonts w:hint="eastAsia"/>
        </w:rPr>
        <w:t>ВИСНОВКИ</w:t>
      </w:r>
      <w:r>
        <w:tab/>
      </w:r>
      <w:r>
        <w:t></w:t>
      </w:r>
      <w:r>
        <w:t></w:t>
      </w:r>
      <w:r>
        <w:t></w:t>
      </w:r>
    </w:p>
    <w:p w:rsidR="00095350" w:rsidRDefault="00095350" w:rsidP="00095350">
      <w:r>
        <w:rPr>
          <w:rFonts w:hint="eastAsia"/>
        </w:rPr>
        <w:t>СПИСОК</w:t>
      </w:r>
      <w:r>
        <w:t></w:t>
      </w:r>
      <w:r>
        <w:rPr>
          <w:rFonts w:hint="eastAsia"/>
        </w:rPr>
        <w:t>ВИКОРИСТАНИХ</w:t>
      </w:r>
      <w:r>
        <w:t></w:t>
      </w:r>
      <w:r>
        <w:rPr>
          <w:rFonts w:hint="eastAsia"/>
        </w:rPr>
        <w:t>ДЖЕРЕЛ</w:t>
      </w:r>
      <w:r>
        <w:tab/>
      </w:r>
      <w:r>
        <w:t></w:t>
      </w:r>
      <w:r>
        <w:t></w:t>
      </w:r>
      <w:r>
        <w:t></w:t>
      </w:r>
    </w:p>
    <w:p w:rsidR="00095350" w:rsidRDefault="00095350" w:rsidP="00095350">
      <w:r>
        <w:rPr>
          <w:rFonts w:hint="eastAsia"/>
        </w:rPr>
        <w:t>ДОДАТКИ</w:t>
      </w:r>
      <w:r>
        <w:tab/>
      </w:r>
      <w:r>
        <w:t></w:t>
      </w:r>
      <w:r>
        <w:t></w:t>
      </w:r>
      <w:r>
        <w:t></w:t>
      </w:r>
      <w:r>
        <w:t></w:t>
      </w:r>
    </w:p>
    <w:p w:rsidR="00095350" w:rsidRDefault="00095350" w:rsidP="00095350">
      <w:r>
        <w:rPr>
          <w:rFonts w:hint="eastAsia"/>
        </w:rPr>
        <w:t>ПЕРЕЛІК</w:t>
      </w:r>
      <w:r>
        <w:t></w:t>
      </w:r>
      <w:r>
        <w:rPr>
          <w:rFonts w:hint="eastAsia"/>
        </w:rPr>
        <w:t>УМОВНИХ</w:t>
      </w:r>
      <w:r>
        <w:t></w:t>
      </w:r>
      <w:r>
        <w:rPr>
          <w:rFonts w:hint="eastAsia"/>
        </w:rPr>
        <w:t>ПОЗНАЧЕНЬ</w:t>
      </w:r>
    </w:p>
    <w:p w:rsidR="00095350" w:rsidRDefault="00095350" w:rsidP="00095350">
      <w:r>
        <w:t></w:t>
      </w:r>
      <w:r>
        <w:t></w:t>
      </w:r>
      <w:r>
        <w:t></w:t>
      </w:r>
      <w:r>
        <w:t></w:t>
      </w:r>
      <w:r>
        <w:t></w:t>
      </w:r>
      <w:r>
        <w:t></w:t>
      </w:r>
      <w:r>
        <w:t></w:t>
      </w:r>
      <w:r>
        <w:rPr>
          <w:rFonts w:hint="eastAsia"/>
        </w:rPr>
        <w:t>Площа</w:t>
      </w:r>
      <w:r>
        <w:t></w:t>
      </w:r>
      <w:r>
        <w:rPr>
          <w:rFonts w:hint="eastAsia"/>
        </w:rPr>
        <w:t>довірчого</w:t>
      </w:r>
      <w:r>
        <w:t></w:t>
      </w:r>
      <w:r>
        <w:rPr>
          <w:rFonts w:hint="eastAsia"/>
        </w:rPr>
        <w:t>еліпса</w:t>
      </w:r>
      <w:r>
        <w:t></w:t>
      </w:r>
      <w:r>
        <w:t></w:t>
      </w:r>
      <w:r>
        <w:rPr>
          <w:rFonts w:hint="eastAsia"/>
        </w:rPr>
        <w:t>кв</w:t>
      </w:r>
      <w:r>
        <w:t></w:t>
      </w:r>
      <w:r>
        <w:rPr>
          <w:rFonts w:hint="eastAsia"/>
        </w:rPr>
        <w:t>мм</w:t>
      </w:r>
    </w:p>
    <w:p w:rsidR="00095350" w:rsidRDefault="00095350" w:rsidP="00095350">
      <w:r>
        <w:t></w:t>
      </w:r>
      <w:r>
        <w:t></w:t>
      </w:r>
      <w:r>
        <w:t></w:t>
      </w:r>
      <w:r>
        <w:t></w:t>
      </w:r>
      <w:r>
        <w:t></w:t>
      </w:r>
      <w:r>
        <w:t></w:t>
      </w:r>
      <w:r>
        <w:t></w:t>
      </w:r>
      <w:r>
        <w:rPr>
          <w:rFonts w:hint="eastAsia"/>
        </w:rPr>
        <w:t>Максимальне</w:t>
      </w:r>
      <w:r>
        <w:t></w:t>
      </w:r>
      <w:r>
        <w:rPr>
          <w:rFonts w:hint="eastAsia"/>
        </w:rPr>
        <w:t>значення</w:t>
      </w:r>
      <w:r>
        <w:t></w:t>
      </w:r>
      <w:r>
        <w:rPr>
          <w:rFonts w:hint="eastAsia"/>
        </w:rPr>
        <w:t>складових</w:t>
      </w:r>
      <w:r>
        <w:t></w:t>
      </w:r>
      <w:r>
        <w:rPr>
          <w:rFonts w:hint="eastAsia"/>
        </w:rPr>
        <w:t>опорних</w:t>
      </w:r>
      <w:r>
        <w:t></w:t>
      </w:r>
      <w:r>
        <w:rPr>
          <w:rFonts w:hint="eastAsia"/>
        </w:rPr>
        <w:t>реакцій</w:t>
      </w:r>
      <w:r>
        <w:t></w:t>
      </w:r>
      <w:r>
        <w:rPr>
          <w:rFonts w:hint="eastAsia"/>
        </w:rPr>
        <w:t>при</w:t>
      </w:r>
      <w:r>
        <w:t></w:t>
      </w:r>
      <w:r>
        <w:rPr>
          <w:rFonts w:hint="eastAsia"/>
        </w:rPr>
        <w:t>виконанні</w:t>
      </w:r>
      <w:r>
        <w:t></w:t>
      </w:r>
      <w:r>
        <w:rPr>
          <w:rFonts w:hint="eastAsia"/>
        </w:rPr>
        <w:t>технічних</w:t>
      </w:r>
      <w:r>
        <w:t></w:t>
      </w:r>
      <w:r>
        <w:rPr>
          <w:rFonts w:hint="eastAsia"/>
        </w:rPr>
        <w:t>дій</w:t>
      </w:r>
      <w:r>
        <w:t></w:t>
      </w:r>
      <w:r>
        <w:t></w:t>
      </w:r>
      <w:r>
        <w:rPr>
          <w:rFonts w:hint="eastAsia"/>
        </w:rPr>
        <w:t>результуюча</w:t>
      </w:r>
      <w:r>
        <w:t></w:t>
      </w:r>
      <w:r>
        <w:rPr>
          <w:rFonts w:hint="eastAsia"/>
        </w:rPr>
        <w:t>сила</w:t>
      </w:r>
      <w:r>
        <w:t></w:t>
      </w:r>
      <w:r>
        <w:t></w:t>
      </w:r>
      <w:r>
        <w:t></w:t>
      </w:r>
      <w:r>
        <w:rPr>
          <w:rFonts w:hint="eastAsia"/>
        </w:rPr>
        <w:t>Н</w:t>
      </w:r>
    </w:p>
    <w:p w:rsidR="00095350" w:rsidRDefault="00095350" w:rsidP="00095350">
      <w:r>
        <w:t></w:t>
      </w:r>
      <w:r>
        <w:t></w:t>
      </w:r>
      <w:r>
        <w:t></w:t>
      </w:r>
      <w:r>
        <w:t></w:t>
      </w:r>
      <w:r>
        <w:t></w:t>
      </w:r>
      <w:r>
        <w:t></w:t>
      </w:r>
      <w:r>
        <w:t></w:t>
      </w:r>
      <w:r>
        <w:t></w:t>
      </w:r>
      <w:r>
        <w:t></w:t>
      </w:r>
      <w:r>
        <w:rPr>
          <w:rFonts w:hint="eastAsia"/>
        </w:rPr>
        <w:t>Спі</w:t>
      </w:r>
      <w:proofErr w:type="gramStart"/>
      <w:r>
        <w:rPr>
          <w:rFonts w:hint="eastAsia"/>
        </w:rPr>
        <w:t>вв</w:t>
      </w:r>
      <w:proofErr w:type="gramEnd"/>
      <w:r>
        <w:rPr>
          <w:rFonts w:hint="eastAsia"/>
        </w:rPr>
        <w:t>ідношення</w:t>
      </w:r>
      <w:r>
        <w:t></w:t>
      </w:r>
      <w:r>
        <w:rPr>
          <w:rFonts w:hint="eastAsia"/>
        </w:rPr>
        <w:t>максимального</w:t>
      </w:r>
      <w:r>
        <w:t></w:t>
      </w:r>
      <w:r>
        <w:rPr>
          <w:rFonts w:hint="eastAsia"/>
        </w:rPr>
        <w:t>значення</w:t>
      </w:r>
      <w:r>
        <w:t></w:t>
      </w:r>
      <w:r>
        <w:rPr>
          <w:rFonts w:hint="eastAsia"/>
        </w:rPr>
        <w:t>силових</w:t>
      </w:r>
      <w:r>
        <w:t></w:t>
      </w:r>
      <w:r>
        <w:rPr>
          <w:rFonts w:hint="eastAsia"/>
        </w:rPr>
        <w:t>показників</w:t>
      </w:r>
      <w:r>
        <w:t></w:t>
      </w:r>
      <w:r>
        <w:rPr>
          <w:rFonts w:hint="eastAsia"/>
        </w:rPr>
        <w:t>опорних</w:t>
      </w:r>
      <w:r>
        <w:t></w:t>
      </w:r>
      <w:r>
        <w:rPr>
          <w:rFonts w:hint="eastAsia"/>
        </w:rPr>
        <w:t>реакцій</w:t>
      </w:r>
      <w:r>
        <w:t></w:t>
      </w:r>
      <w:r>
        <w:rPr>
          <w:rFonts w:hint="eastAsia"/>
        </w:rPr>
        <w:t>до</w:t>
      </w:r>
      <w:r>
        <w:t></w:t>
      </w:r>
      <w:r>
        <w:rPr>
          <w:rFonts w:hint="eastAsia"/>
        </w:rPr>
        <w:t>ваги</w:t>
      </w:r>
      <w:r>
        <w:t></w:t>
      </w:r>
      <w:r>
        <w:rPr>
          <w:rFonts w:hint="eastAsia"/>
        </w:rPr>
        <w:t>тіла</w:t>
      </w:r>
      <w:r>
        <w:t></w:t>
      </w:r>
      <w:r>
        <w:rPr>
          <w:rFonts w:hint="eastAsia"/>
        </w:rPr>
        <w:t>спортсмена</w:t>
      </w:r>
      <w:r>
        <w:t></w:t>
      </w:r>
      <w:r>
        <w:t></w:t>
      </w:r>
      <w:r>
        <w:rPr>
          <w:rFonts w:hint="eastAsia"/>
        </w:rPr>
        <w:t>ум</w:t>
      </w:r>
      <w:r>
        <w:t></w:t>
      </w:r>
      <w:r>
        <w:t></w:t>
      </w:r>
      <w:r>
        <w:rPr>
          <w:rFonts w:hint="eastAsia"/>
        </w:rPr>
        <w:t>од</w:t>
      </w:r>
    </w:p>
    <w:p w:rsidR="00095350" w:rsidRDefault="00095350" w:rsidP="00095350">
      <w:r>
        <w:t></w:t>
      </w:r>
      <w:r>
        <w:t></w:t>
      </w:r>
      <w:r>
        <w:t></w:t>
      </w:r>
      <w:r>
        <w:t></w:t>
      </w:r>
      <w:r>
        <w:t></w:t>
      </w:r>
      <w:r>
        <w:t></w:t>
      </w:r>
      <w:r>
        <w:t></w:t>
      </w:r>
      <w:r>
        <w:t></w:t>
      </w:r>
      <w:r>
        <w:t></w:t>
      </w:r>
      <w:r>
        <w:rPr>
          <w:rFonts w:hint="eastAsia"/>
        </w:rPr>
        <w:t>Максимальна</w:t>
      </w:r>
      <w:r>
        <w:t></w:t>
      </w:r>
      <w:r>
        <w:rPr>
          <w:rFonts w:hint="eastAsia"/>
        </w:rPr>
        <w:t>сила</w:t>
      </w:r>
      <w:r>
        <w:t></w:t>
      </w:r>
      <w:r>
        <w:rPr>
          <w:rFonts w:hint="eastAsia"/>
        </w:rPr>
        <w:t>відштовхування</w:t>
      </w:r>
      <w:r>
        <w:t></w:t>
      </w:r>
      <w:r>
        <w:rPr>
          <w:rFonts w:hint="eastAsia"/>
        </w:rPr>
        <w:t>відносно</w:t>
      </w:r>
      <w:r>
        <w:t></w:t>
      </w:r>
      <w:r>
        <w:rPr>
          <w:rFonts w:hint="eastAsia"/>
        </w:rPr>
        <w:t>вертикальної</w:t>
      </w:r>
      <w:r>
        <w:t></w:t>
      </w:r>
      <w:r>
        <w:rPr>
          <w:rFonts w:hint="eastAsia"/>
        </w:rPr>
        <w:t>осі</w:t>
      </w:r>
      <w:r>
        <w:t></w:t>
      </w:r>
      <w:r>
        <w:t></w:t>
      </w:r>
      <w:r>
        <w:rPr>
          <w:rFonts w:hint="eastAsia"/>
        </w:rPr>
        <w:t>Н</w:t>
      </w:r>
      <w:r>
        <w:t></w:t>
      </w:r>
      <w:r>
        <w:t></w:t>
      </w:r>
      <w:r>
        <w:t></w:t>
      </w:r>
      <w:r>
        <w:t></w:t>
      </w:r>
      <w:r>
        <w:t></w:t>
      </w:r>
      <w:r>
        <w:t></w:t>
      </w:r>
      <w:r>
        <w:t></w:t>
      </w:r>
      <w:r>
        <w:t></w:t>
      </w:r>
      <w:r>
        <w:t></w:t>
      </w:r>
      <w:r>
        <w:t></w:t>
      </w:r>
      <w:r>
        <w:rPr>
          <w:rFonts w:hint="eastAsia"/>
        </w:rPr>
        <w:t>Максимальна</w:t>
      </w:r>
      <w:r>
        <w:t></w:t>
      </w:r>
      <w:r>
        <w:rPr>
          <w:rFonts w:hint="eastAsia"/>
        </w:rPr>
        <w:t>сила</w:t>
      </w:r>
      <w:r>
        <w:t></w:t>
      </w:r>
      <w:r>
        <w:rPr>
          <w:rFonts w:hint="eastAsia"/>
        </w:rPr>
        <w:t>відштовхування</w:t>
      </w:r>
      <w:r>
        <w:t></w:t>
      </w:r>
      <w:r>
        <w:rPr>
          <w:rFonts w:hint="eastAsia"/>
        </w:rPr>
        <w:t>відносно</w:t>
      </w:r>
      <w:r>
        <w:t></w:t>
      </w:r>
      <w:r>
        <w:rPr>
          <w:rFonts w:hint="eastAsia"/>
        </w:rPr>
        <w:t>фронтальної</w:t>
      </w:r>
      <w:r>
        <w:t></w:t>
      </w:r>
      <w:r>
        <w:rPr>
          <w:rFonts w:hint="eastAsia"/>
        </w:rPr>
        <w:t>осі</w:t>
      </w:r>
      <w:r>
        <w:t></w:t>
      </w:r>
      <w:r>
        <w:t></w:t>
      </w:r>
      <w:r>
        <w:rPr>
          <w:rFonts w:hint="eastAsia"/>
        </w:rPr>
        <w:t>Н</w:t>
      </w:r>
      <w:r>
        <w:t></w:t>
      </w:r>
      <w:r>
        <w:t></w:t>
      </w:r>
      <w:r>
        <w:rPr>
          <w:rFonts w:hint="eastAsia"/>
        </w:rPr>
        <w:t>х</w:t>
      </w:r>
      <w:r>
        <w:t></w:t>
      </w:r>
      <w:r>
        <w:t></w:t>
      </w:r>
      <w:r>
        <w:t></w:t>
      </w:r>
      <w:r>
        <w:t></w:t>
      </w:r>
      <w:r>
        <w:t></w:t>
      </w:r>
      <w:r>
        <w:t></w:t>
      </w:r>
      <w:r>
        <w:t></w:t>
      </w:r>
      <w:r>
        <w:rPr>
          <w:rFonts w:hint="eastAsia"/>
        </w:rPr>
        <w:t>Максимальна</w:t>
      </w:r>
      <w:r>
        <w:t></w:t>
      </w:r>
      <w:r>
        <w:rPr>
          <w:rFonts w:hint="eastAsia"/>
        </w:rPr>
        <w:t>сила</w:t>
      </w:r>
      <w:r>
        <w:t></w:t>
      </w:r>
      <w:r>
        <w:rPr>
          <w:rFonts w:hint="eastAsia"/>
        </w:rPr>
        <w:t>відштовхування</w:t>
      </w:r>
      <w:r>
        <w:t></w:t>
      </w:r>
      <w:r>
        <w:rPr>
          <w:rFonts w:hint="eastAsia"/>
        </w:rPr>
        <w:t>відносно</w:t>
      </w:r>
      <w:r>
        <w:t></w:t>
      </w:r>
      <w:r>
        <w:rPr>
          <w:rFonts w:hint="eastAsia"/>
        </w:rPr>
        <w:t>сагітальної</w:t>
      </w:r>
      <w:r>
        <w:t></w:t>
      </w:r>
      <w:r>
        <w:rPr>
          <w:rFonts w:hint="eastAsia"/>
        </w:rPr>
        <w:t>осі</w:t>
      </w:r>
      <w:r>
        <w:t></w:t>
      </w:r>
      <w:r>
        <w:t></w:t>
      </w:r>
      <w:r>
        <w:rPr>
          <w:rFonts w:hint="eastAsia"/>
        </w:rPr>
        <w:t>Н</w:t>
      </w:r>
      <w:r>
        <w:t></w:t>
      </w:r>
      <w:r>
        <w:t></w:t>
      </w:r>
      <w:r>
        <w:t></w:t>
      </w:r>
      <w:r>
        <w:t></w:t>
      </w:r>
      <w:r>
        <w:t></w:t>
      </w:r>
      <w:r>
        <w:t></w:t>
      </w:r>
      <w:r>
        <w:rPr>
          <w:rFonts w:hint="eastAsia"/>
        </w:rPr>
        <w:t>Градієнт</w:t>
      </w:r>
      <w:r>
        <w:t></w:t>
      </w:r>
      <w:r>
        <w:rPr>
          <w:rFonts w:hint="eastAsia"/>
        </w:rPr>
        <w:t>сили</w:t>
      </w:r>
      <w:r>
        <w:t></w:t>
      </w:r>
      <w:r>
        <w:t></w:t>
      </w:r>
      <w:r>
        <w:rPr>
          <w:rFonts w:hint="eastAsia"/>
        </w:rPr>
        <w:t>Н</w:t>
      </w:r>
      <w:r>
        <w:t></w:t>
      </w:r>
      <w:proofErr w:type="gramStart"/>
      <w:r>
        <w:rPr>
          <w:rFonts w:hint="eastAsia"/>
        </w:rPr>
        <w:t>х</w:t>
      </w:r>
      <w:proofErr w:type="gramEnd"/>
      <w:r>
        <w:t></w:t>
      </w:r>
      <w:r>
        <w:rPr>
          <w:rFonts w:hint="eastAsia"/>
        </w:rPr>
        <w:t>с</w:t>
      </w:r>
      <w:r>
        <w:t></w:t>
      </w:r>
      <w:r>
        <w:t></w:t>
      </w:r>
    </w:p>
    <w:p w:rsidR="00095350" w:rsidRDefault="00095350" w:rsidP="00095350">
      <w:r>
        <w:t></w:t>
      </w:r>
      <w:r>
        <w:t></w:t>
      </w:r>
      <w:r>
        <w:t></w:t>
      </w:r>
      <w:r>
        <w:t></w:t>
      </w:r>
      <w:r>
        <w:t></w:t>
      </w:r>
      <w:r>
        <w:t></w:t>
      </w:r>
      <w:r>
        <w:t></w:t>
      </w:r>
      <w:r>
        <w:rPr>
          <w:rFonts w:hint="eastAsia"/>
        </w:rPr>
        <w:t>Максимальна</w:t>
      </w:r>
      <w:r>
        <w:t></w:t>
      </w:r>
      <w:r>
        <w:rPr>
          <w:rFonts w:hint="eastAsia"/>
        </w:rPr>
        <w:t>висота</w:t>
      </w:r>
      <w:r>
        <w:t></w:t>
      </w:r>
      <w:proofErr w:type="gramStart"/>
      <w:r>
        <w:rPr>
          <w:rFonts w:hint="eastAsia"/>
        </w:rPr>
        <w:t>п</w:t>
      </w:r>
      <w:proofErr w:type="gramEnd"/>
      <w:r>
        <w:rPr>
          <w:rFonts w:hint="eastAsia"/>
        </w:rPr>
        <w:t>ідйому</w:t>
      </w:r>
      <w:r>
        <w:t></w:t>
      </w:r>
      <w:r>
        <w:rPr>
          <w:rFonts w:hint="eastAsia"/>
        </w:rPr>
        <w:t>ЗЦМ</w:t>
      </w:r>
      <w:r>
        <w:t></w:t>
      </w:r>
      <w:r>
        <w:rPr>
          <w:rFonts w:hint="eastAsia"/>
        </w:rPr>
        <w:t>тіла</w:t>
      </w:r>
      <w:r>
        <w:t></w:t>
      </w:r>
      <w:r>
        <w:rPr>
          <w:rFonts w:hint="eastAsia"/>
        </w:rPr>
        <w:t>при</w:t>
      </w:r>
      <w:r>
        <w:t></w:t>
      </w:r>
      <w:r>
        <w:rPr>
          <w:rFonts w:hint="eastAsia"/>
        </w:rPr>
        <w:t>відштовхуванні</w:t>
      </w:r>
      <w:r>
        <w:t></w:t>
      </w:r>
      <w:r>
        <w:rPr>
          <w:rFonts w:hint="eastAsia"/>
        </w:rPr>
        <w:t>від</w:t>
      </w:r>
      <w:r>
        <w:t></w:t>
      </w:r>
      <w:r>
        <w:rPr>
          <w:rFonts w:hint="eastAsia"/>
        </w:rPr>
        <w:t>опори</w:t>
      </w:r>
      <w:r>
        <w:t></w:t>
      </w:r>
      <w:r>
        <w:t></w:t>
      </w:r>
      <w:r>
        <w:rPr>
          <w:rFonts w:hint="eastAsia"/>
        </w:rPr>
        <w:t>м</w:t>
      </w:r>
      <w:r>
        <w:t></w:t>
      </w:r>
      <w:r>
        <w:t></w:t>
      </w:r>
      <w:r>
        <w:t></w:t>
      </w:r>
      <w:r>
        <w:t></w:t>
      </w:r>
      <w:r>
        <w:t></w:t>
      </w:r>
      <w:r>
        <w:rPr>
          <w:rFonts w:hint="eastAsia"/>
        </w:rPr>
        <w:t>Імпульс</w:t>
      </w:r>
      <w:r>
        <w:t></w:t>
      </w:r>
      <w:r>
        <w:rPr>
          <w:rFonts w:hint="eastAsia"/>
        </w:rPr>
        <w:t>сили</w:t>
      </w:r>
      <w:r>
        <w:t></w:t>
      </w:r>
      <w:r>
        <w:t></w:t>
      </w:r>
      <w:r>
        <w:rPr>
          <w:rFonts w:hint="eastAsia"/>
        </w:rPr>
        <w:t>Н</w:t>
      </w:r>
      <w:r>
        <w:t></w:t>
      </w:r>
      <w:r>
        <w:rPr>
          <w:rFonts w:hint="eastAsia"/>
        </w:rPr>
        <w:t>с</w:t>
      </w:r>
      <w:r>
        <w:t></w:t>
      </w:r>
      <w:r>
        <w:t></w:t>
      </w:r>
      <w:r>
        <w:t></w:t>
      </w:r>
      <w:r>
        <w:t></w:t>
      </w:r>
      <w:r>
        <w:t></w:t>
      </w:r>
      <w:r>
        <w:t></w:t>
      </w:r>
      <w:r>
        <w:rPr>
          <w:rFonts w:hint="eastAsia"/>
        </w:rPr>
        <w:t>Індекс</w:t>
      </w:r>
      <w:r>
        <w:t></w:t>
      </w:r>
      <w:r>
        <w:rPr>
          <w:rFonts w:hint="eastAsia"/>
        </w:rPr>
        <w:t>швидкости</w:t>
      </w:r>
    </w:p>
    <w:p w:rsidR="00095350" w:rsidRDefault="00095350" w:rsidP="00095350">
      <w:r>
        <w:t></w:t>
      </w:r>
      <w:r>
        <w:t></w:t>
      </w:r>
      <w:r>
        <w:t></w:t>
      </w:r>
      <w:r>
        <w:t></w:t>
      </w:r>
      <w:r>
        <w:t></w:t>
      </w:r>
      <w:r>
        <w:t></w:t>
      </w:r>
      <w:r>
        <w:rPr>
          <w:rFonts w:hint="eastAsia"/>
        </w:rPr>
        <w:t>Величина</w:t>
      </w:r>
      <w:r>
        <w:t></w:t>
      </w:r>
      <w:r>
        <w:rPr>
          <w:rFonts w:hint="eastAsia"/>
        </w:rPr>
        <w:t>відхилення</w:t>
      </w:r>
      <w:r>
        <w:t></w:t>
      </w:r>
      <w:r>
        <w:t></w:t>
      </w:r>
      <w:r>
        <w:rPr>
          <w:rFonts w:hint="eastAsia"/>
        </w:rPr>
        <w:t>центр</w:t>
      </w:r>
      <w:r>
        <w:t></w:t>
      </w:r>
      <w:r>
        <w:rPr>
          <w:rFonts w:hint="eastAsia"/>
        </w:rPr>
        <w:t>тиску</w:t>
      </w:r>
      <w:r>
        <w:t></w:t>
      </w:r>
      <w:r>
        <w:rPr>
          <w:rFonts w:hint="eastAsia"/>
        </w:rPr>
        <w:t>тяжіння</w:t>
      </w:r>
      <w:r>
        <w:t></w:t>
      </w:r>
      <w:r>
        <w:t></w:t>
      </w:r>
      <w:r>
        <w:rPr>
          <w:rFonts w:hint="eastAsia"/>
        </w:rPr>
        <w:t>ЦТ</w:t>
      </w:r>
      <w:r>
        <w:t></w:t>
      </w:r>
      <w:r>
        <w:rPr>
          <w:rFonts w:hint="eastAsia"/>
        </w:rPr>
        <w:t>тіла</w:t>
      </w:r>
      <w:r>
        <w:t></w:t>
      </w:r>
      <w:r>
        <w:rPr>
          <w:rFonts w:hint="eastAsia"/>
        </w:rPr>
        <w:t>назад</w:t>
      </w:r>
      <w:r>
        <w:t></w:t>
      </w:r>
      <w:r>
        <w:t></w:t>
      </w:r>
      <w:proofErr w:type="gramStart"/>
      <w:r>
        <w:rPr>
          <w:rFonts w:hint="eastAsia"/>
        </w:rPr>
        <w:t>мм</w:t>
      </w:r>
      <w:proofErr w:type="gramEnd"/>
    </w:p>
    <w:p w:rsidR="00095350" w:rsidRDefault="00095350" w:rsidP="00095350">
      <w:r>
        <w:t></w:t>
      </w:r>
      <w:r>
        <w:t></w:t>
      </w:r>
      <w:r>
        <w:t></w:t>
      </w:r>
      <w:r>
        <w:t></w:t>
      </w:r>
      <w:r>
        <w:t></w:t>
      </w:r>
      <w:r>
        <w:t></w:t>
      </w:r>
      <w:r>
        <w:rPr>
          <w:rFonts w:hint="eastAsia"/>
        </w:rPr>
        <w:t>Величина</w:t>
      </w:r>
      <w:r>
        <w:t></w:t>
      </w:r>
      <w:r>
        <w:rPr>
          <w:rFonts w:hint="eastAsia"/>
        </w:rPr>
        <w:t>відхилення</w:t>
      </w:r>
      <w:r>
        <w:t></w:t>
      </w:r>
      <w:r>
        <w:rPr>
          <w:rFonts w:hint="eastAsia"/>
        </w:rPr>
        <w:t>ЦТ</w:t>
      </w:r>
      <w:r>
        <w:t></w:t>
      </w:r>
      <w:r>
        <w:rPr>
          <w:rFonts w:hint="eastAsia"/>
        </w:rPr>
        <w:t>тіла</w:t>
      </w:r>
      <w:r>
        <w:t></w:t>
      </w:r>
      <w:proofErr w:type="gramStart"/>
      <w:r>
        <w:rPr>
          <w:rFonts w:hint="eastAsia"/>
        </w:rPr>
        <w:t>вл</w:t>
      </w:r>
      <w:proofErr w:type="gramEnd"/>
      <w:r>
        <w:rPr>
          <w:rFonts w:hint="eastAsia"/>
        </w:rPr>
        <w:t>іво</w:t>
      </w:r>
      <w:r>
        <w:t></w:t>
      </w:r>
      <w:r>
        <w:t></w:t>
      </w:r>
      <w:r>
        <w:rPr>
          <w:rFonts w:hint="eastAsia"/>
        </w:rPr>
        <w:t>мм</w:t>
      </w:r>
    </w:p>
    <w:p w:rsidR="00095350" w:rsidRDefault="00095350" w:rsidP="00095350">
      <w:r>
        <w:t></w:t>
      </w:r>
      <w:r>
        <w:t></w:t>
      </w:r>
      <w:r>
        <w:t></w:t>
      </w:r>
      <w:r>
        <w:t></w:t>
      </w:r>
      <w:r>
        <w:t></w:t>
      </w:r>
      <w:r>
        <w:t></w:t>
      </w:r>
      <w:r>
        <w:rPr>
          <w:rFonts w:hint="eastAsia"/>
        </w:rPr>
        <w:t>Величина</w:t>
      </w:r>
      <w:r>
        <w:t></w:t>
      </w:r>
      <w:r>
        <w:rPr>
          <w:rFonts w:hint="eastAsia"/>
        </w:rPr>
        <w:t>відхилення</w:t>
      </w:r>
      <w:r>
        <w:t></w:t>
      </w:r>
      <w:r>
        <w:rPr>
          <w:rFonts w:hint="eastAsia"/>
        </w:rPr>
        <w:t>ЦТ</w:t>
      </w:r>
      <w:r>
        <w:t></w:t>
      </w:r>
      <w:r>
        <w:rPr>
          <w:rFonts w:hint="eastAsia"/>
        </w:rPr>
        <w:t>тіла</w:t>
      </w:r>
      <w:r>
        <w:t></w:t>
      </w:r>
      <w:r>
        <w:rPr>
          <w:rFonts w:hint="eastAsia"/>
        </w:rPr>
        <w:t>вправо</w:t>
      </w:r>
      <w:r>
        <w:t></w:t>
      </w:r>
      <w:r>
        <w:t></w:t>
      </w:r>
      <w:proofErr w:type="gramStart"/>
      <w:r>
        <w:rPr>
          <w:rFonts w:hint="eastAsia"/>
        </w:rPr>
        <w:t>мм</w:t>
      </w:r>
      <w:proofErr w:type="gramEnd"/>
    </w:p>
    <w:p w:rsidR="00095350" w:rsidRDefault="00095350" w:rsidP="00095350">
      <w:r>
        <w:t></w:t>
      </w:r>
      <w:r>
        <w:t></w:t>
      </w:r>
      <w:r>
        <w:t></w:t>
      </w:r>
      <w:r>
        <w:t></w:t>
      </w:r>
      <w:r>
        <w:t></w:t>
      </w:r>
      <w:r>
        <w:t></w:t>
      </w:r>
      <w:r>
        <w:rPr>
          <w:rFonts w:hint="eastAsia"/>
        </w:rPr>
        <w:t>Величина</w:t>
      </w:r>
      <w:r>
        <w:t></w:t>
      </w:r>
      <w:r>
        <w:rPr>
          <w:rFonts w:hint="eastAsia"/>
        </w:rPr>
        <w:t>відхилення</w:t>
      </w:r>
      <w:r>
        <w:t></w:t>
      </w:r>
      <w:r>
        <w:rPr>
          <w:rFonts w:hint="eastAsia"/>
        </w:rPr>
        <w:t>ЦТ</w:t>
      </w:r>
      <w:r>
        <w:t></w:t>
      </w:r>
      <w:r>
        <w:rPr>
          <w:rFonts w:hint="eastAsia"/>
        </w:rPr>
        <w:t>тіла</w:t>
      </w:r>
      <w:r>
        <w:t></w:t>
      </w:r>
      <w:r>
        <w:rPr>
          <w:rFonts w:hint="eastAsia"/>
        </w:rPr>
        <w:t>вперед</w:t>
      </w:r>
      <w:r>
        <w:t></w:t>
      </w:r>
      <w:r>
        <w:t></w:t>
      </w:r>
      <w:proofErr w:type="gramStart"/>
      <w:r>
        <w:rPr>
          <w:rFonts w:hint="eastAsia"/>
        </w:rPr>
        <w:t>мм</w:t>
      </w:r>
      <w:proofErr w:type="gramEnd"/>
    </w:p>
    <w:p w:rsidR="00095350" w:rsidRDefault="00095350" w:rsidP="00095350">
      <w:r>
        <w:t></w:t>
      </w:r>
      <w:r>
        <w:t></w:t>
      </w:r>
      <w:r>
        <w:t></w:t>
      </w:r>
      <w:r>
        <w:t></w:t>
      </w:r>
      <w:r>
        <w:t></w:t>
      </w:r>
      <w:r>
        <w:rPr>
          <w:rFonts w:hint="eastAsia"/>
        </w:rPr>
        <w:t>Довжина</w:t>
      </w:r>
      <w:r>
        <w:t></w:t>
      </w:r>
      <w:proofErr w:type="gramStart"/>
      <w:r>
        <w:rPr>
          <w:rFonts w:hint="eastAsia"/>
        </w:rPr>
        <w:t>траєктор</w:t>
      </w:r>
      <w:proofErr w:type="gramEnd"/>
      <w:r>
        <w:rPr>
          <w:rFonts w:hint="eastAsia"/>
        </w:rPr>
        <w:t>ії</w:t>
      </w:r>
      <w:r>
        <w:t></w:t>
      </w:r>
      <w:r>
        <w:rPr>
          <w:rFonts w:hint="eastAsia"/>
        </w:rPr>
        <w:t>ЦТ</w:t>
      </w:r>
      <w:r>
        <w:t></w:t>
      </w:r>
      <w:r>
        <w:rPr>
          <w:rFonts w:hint="eastAsia"/>
        </w:rPr>
        <w:t>по</w:t>
      </w:r>
      <w:r>
        <w:t></w:t>
      </w:r>
      <w:r>
        <w:rPr>
          <w:rFonts w:hint="eastAsia"/>
        </w:rPr>
        <w:t>фронталі</w:t>
      </w:r>
      <w:r>
        <w:t></w:t>
      </w:r>
      <w:r>
        <w:t></w:t>
      </w:r>
      <w:r>
        <w:rPr>
          <w:rFonts w:hint="eastAsia"/>
        </w:rPr>
        <w:t>мм</w:t>
      </w:r>
    </w:p>
    <w:p w:rsidR="00095350" w:rsidRDefault="00095350" w:rsidP="00095350">
      <w:r>
        <w:t></w:t>
      </w:r>
      <w:r>
        <w:t></w:t>
      </w:r>
      <w:r>
        <w:t></w:t>
      </w:r>
      <w:r>
        <w:t></w:t>
      </w:r>
      <w:r>
        <w:t></w:t>
      </w:r>
      <w:r>
        <w:rPr>
          <w:rFonts w:hint="eastAsia"/>
        </w:rPr>
        <w:t>Довжина</w:t>
      </w:r>
      <w:r>
        <w:t></w:t>
      </w:r>
      <w:proofErr w:type="gramStart"/>
      <w:r>
        <w:rPr>
          <w:rFonts w:hint="eastAsia"/>
        </w:rPr>
        <w:t>траєктор</w:t>
      </w:r>
      <w:proofErr w:type="gramEnd"/>
      <w:r>
        <w:rPr>
          <w:rFonts w:hint="eastAsia"/>
        </w:rPr>
        <w:t>ії</w:t>
      </w:r>
      <w:r>
        <w:t></w:t>
      </w:r>
      <w:r>
        <w:rPr>
          <w:rFonts w:hint="eastAsia"/>
        </w:rPr>
        <w:t>ЦТ</w:t>
      </w:r>
      <w:r>
        <w:t></w:t>
      </w:r>
      <w:r>
        <w:rPr>
          <w:rFonts w:hint="eastAsia"/>
        </w:rPr>
        <w:t>по</w:t>
      </w:r>
      <w:r>
        <w:t></w:t>
      </w:r>
      <w:r>
        <w:rPr>
          <w:rFonts w:hint="eastAsia"/>
        </w:rPr>
        <w:t>сагіталі</w:t>
      </w:r>
      <w:r>
        <w:t></w:t>
      </w:r>
      <w:r>
        <w:t></w:t>
      </w:r>
      <w:r>
        <w:rPr>
          <w:rFonts w:hint="eastAsia"/>
        </w:rPr>
        <w:t>мм</w:t>
      </w:r>
    </w:p>
    <w:p w:rsidR="00095350" w:rsidRDefault="00095350" w:rsidP="00095350">
      <w:r>
        <w:t></w:t>
      </w:r>
      <w:r>
        <w:t></w:t>
      </w:r>
      <w:r>
        <w:t></w:t>
      </w:r>
      <w:r>
        <w:t></w:t>
      </w:r>
      <w:r>
        <w:t></w:t>
      </w:r>
      <w:r>
        <w:t></w:t>
      </w:r>
      <w:r>
        <w:t></w:t>
      </w:r>
      <w:r>
        <w:t></w:t>
      </w:r>
      <w:r>
        <w:t></w:t>
      </w:r>
      <w:r>
        <w:rPr>
          <w:rFonts w:hint="eastAsia"/>
        </w:rPr>
        <w:t>Середнє</w:t>
      </w:r>
      <w:r>
        <w:t></w:t>
      </w:r>
      <w:r>
        <w:rPr>
          <w:rFonts w:hint="eastAsia"/>
        </w:rPr>
        <w:t>зміщення</w:t>
      </w:r>
      <w:r>
        <w:t></w:t>
      </w:r>
      <w:r>
        <w:rPr>
          <w:rFonts w:hint="eastAsia"/>
        </w:rPr>
        <w:t>ЦТ</w:t>
      </w:r>
      <w:r>
        <w:t></w:t>
      </w:r>
      <w:r>
        <w:rPr>
          <w:rFonts w:hint="eastAsia"/>
        </w:rPr>
        <w:t>по</w:t>
      </w:r>
      <w:r>
        <w:t></w:t>
      </w:r>
      <w:r>
        <w:rPr>
          <w:rFonts w:hint="eastAsia"/>
        </w:rPr>
        <w:t>фронталі</w:t>
      </w:r>
      <w:r>
        <w:t></w:t>
      </w:r>
      <w:r>
        <w:t></w:t>
      </w:r>
      <w:r>
        <w:rPr>
          <w:rFonts w:hint="eastAsia"/>
        </w:rPr>
        <w:t>мм</w:t>
      </w:r>
    </w:p>
    <w:p w:rsidR="00095350" w:rsidRDefault="00095350" w:rsidP="00095350">
      <w:r>
        <w:t></w:t>
      </w:r>
      <w:r>
        <w:t></w:t>
      </w:r>
      <w:r>
        <w:t></w:t>
      </w:r>
      <w:r>
        <w:t></w:t>
      </w:r>
      <w:r>
        <w:rPr>
          <w:rFonts w:hint="eastAsia"/>
        </w:rPr>
        <w:t>у</w:t>
      </w:r>
      <w:r>
        <w:t></w:t>
      </w:r>
      <w:r>
        <w:t></w:t>
      </w:r>
      <w:r>
        <w:t></w:t>
      </w:r>
      <w:r>
        <w:t></w:t>
      </w:r>
      <w:r>
        <w:rPr>
          <w:rFonts w:hint="eastAsia"/>
        </w:rPr>
        <w:t>Середнє</w:t>
      </w:r>
      <w:r>
        <w:t></w:t>
      </w:r>
      <w:r>
        <w:rPr>
          <w:rFonts w:hint="eastAsia"/>
        </w:rPr>
        <w:t>зміщення</w:t>
      </w:r>
      <w:r>
        <w:t></w:t>
      </w:r>
      <w:r>
        <w:rPr>
          <w:rFonts w:hint="eastAsia"/>
        </w:rPr>
        <w:t>ЦТ</w:t>
      </w:r>
      <w:r>
        <w:t></w:t>
      </w:r>
      <w:proofErr w:type="gramStart"/>
      <w:r>
        <w:rPr>
          <w:rFonts w:hint="eastAsia"/>
        </w:rPr>
        <w:t>по</w:t>
      </w:r>
      <w:proofErr w:type="gramEnd"/>
      <w:r>
        <w:t></w:t>
      </w:r>
      <w:proofErr w:type="gramStart"/>
      <w:r>
        <w:rPr>
          <w:rFonts w:hint="eastAsia"/>
        </w:rPr>
        <w:t>саг</w:t>
      </w:r>
      <w:proofErr w:type="gramEnd"/>
      <w:r>
        <w:rPr>
          <w:rFonts w:hint="eastAsia"/>
        </w:rPr>
        <w:t>італі</w:t>
      </w:r>
      <w:r>
        <w:t></w:t>
      </w:r>
      <w:r>
        <w:t></w:t>
      </w:r>
      <w:r>
        <w:rPr>
          <w:rFonts w:hint="eastAsia"/>
        </w:rPr>
        <w:t>мм</w:t>
      </w:r>
    </w:p>
    <w:p w:rsidR="00095350" w:rsidRDefault="00095350" w:rsidP="00095350">
      <w:r>
        <w:t></w:t>
      </w:r>
      <w:r>
        <w:t></w:t>
      </w:r>
      <w:r>
        <w:t></w:t>
      </w:r>
      <w:r>
        <w:t></w:t>
      </w:r>
      <w:r>
        <w:t></w:t>
      </w:r>
      <w:r>
        <w:rPr>
          <w:rFonts w:hint="eastAsia"/>
        </w:rPr>
        <w:t>Оцінка</w:t>
      </w:r>
      <w:r>
        <w:t></w:t>
      </w:r>
      <w:r>
        <w:rPr>
          <w:rFonts w:hint="eastAsia"/>
        </w:rPr>
        <w:t>руху</w:t>
      </w:r>
      <w:r>
        <w:t></w:t>
      </w:r>
      <w:r>
        <w:t></w:t>
      </w:r>
      <w:r>
        <w:rPr>
          <w:rFonts w:hint="eastAsia"/>
        </w:rPr>
        <w:t>у</w:t>
      </w:r>
      <w:r>
        <w:t></w:t>
      </w:r>
      <w:r>
        <w:rPr>
          <w:rFonts w:hint="eastAsia"/>
        </w:rPr>
        <w:t>о</w:t>
      </w:r>
      <w:r>
        <w:t></w:t>
      </w:r>
    </w:p>
    <w:p w:rsidR="00095350" w:rsidRDefault="00095350" w:rsidP="00095350">
      <w:r>
        <w:t></w:t>
      </w:r>
      <w:r>
        <w:t></w:t>
      </w:r>
      <w:r>
        <w:t></w:t>
      </w:r>
      <w:r>
        <w:t></w:t>
      </w:r>
      <w:r>
        <w:rPr>
          <w:rFonts w:hint="eastAsia"/>
        </w:rPr>
        <w:t>Вага</w:t>
      </w:r>
      <w:r>
        <w:t></w:t>
      </w:r>
      <w:r>
        <w:rPr>
          <w:rFonts w:hint="eastAsia"/>
        </w:rPr>
        <w:t>тіла</w:t>
      </w:r>
      <w:r>
        <w:t></w:t>
      </w:r>
      <w:r>
        <w:rPr>
          <w:rFonts w:hint="eastAsia"/>
        </w:rPr>
        <w:t>спортсмена</w:t>
      </w:r>
      <w:r>
        <w:t></w:t>
      </w:r>
      <w:r>
        <w:t></w:t>
      </w:r>
      <w:r>
        <w:rPr>
          <w:rFonts w:hint="eastAsia"/>
        </w:rPr>
        <w:t>Н</w:t>
      </w:r>
      <w:r>
        <w:t></w:t>
      </w:r>
      <w:r>
        <w:t></w:t>
      </w:r>
      <w:r>
        <w:t></w:t>
      </w:r>
      <w:r>
        <w:t></w:t>
      </w:r>
      <w:r>
        <w:t></w:t>
      </w:r>
      <w:r>
        <w:t></w:t>
      </w:r>
      <w:r>
        <w:t></w:t>
      </w:r>
      <w:r>
        <w:t></w:t>
      </w:r>
      <w:r>
        <w:t></w:t>
      </w:r>
      <w:r>
        <w:rPr>
          <w:rFonts w:hint="eastAsia"/>
        </w:rPr>
        <w:t>Розкид</w:t>
      </w:r>
      <w:r>
        <w:t></w:t>
      </w:r>
      <w:r>
        <w:rPr>
          <w:rFonts w:hint="eastAsia"/>
        </w:rPr>
        <w:t>по</w:t>
      </w:r>
      <w:r>
        <w:t></w:t>
      </w:r>
      <w:r>
        <w:rPr>
          <w:rFonts w:hint="eastAsia"/>
        </w:rPr>
        <w:t>фронталі</w:t>
      </w:r>
      <w:r>
        <w:t></w:t>
      </w:r>
      <w:r>
        <w:t></w:t>
      </w:r>
      <w:r>
        <w:rPr>
          <w:rFonts w:hint="eastAsia"/>
        </w:rPr>
        <w:t>мм</w:t>
      </w:r>
      <w:r>
        <w:t></w:t>
      </w:r>
      <w:r>
        <w:t></w:t>
      </w:r>
      <w:r>
        <w:t></w:t>
      </w:r>
      <w:r>
        <w:t></w:t>
      </w:r>
      <w:r>
        <w:rPr>
          <w:rFonts w:hint="eastAsia"/>
        </w:rPr>
        <w:t>у</w:t>
      </w:r>
      <w:r>
        <w:t></w:t>
      </w:r>
      <w:r>
        <w:t></w:t>
      </w:r>
      <w:r>
        <w:t></w:t>
      </w:r>
      <w:r>
        <w:t></w:t>
      </w:r>
      <w:r>
        <w:rPr>
          <w:rFonts w:hint="eastAsia"/>
        </w:rPr>
        <w:t>Розкид</w:t>
      </w:r>
      <w:r>
        <w:t></w:t>
      </w:r>
      <w:proofErr w:type="gramStart"/>
      <w:r>
        <w:rPr>
          <w:rFonts w:hint="eastAsia"/>
        </w:rPr>
        <w:t>по</w:t>
      </w:r>
      <w:proofErr w:type="gramEnd"/>
      <w:r>
        <w:t></w:t>
      </w:r>
      <w:proofErr w:type="gramStart"/>
      <w:r>
        <w:rPr>
          <w:rFonts w:hint="eastAsia"/>
        </w:rPr>
        <w:t>саг</w:t>
      </w:r>
      <w:proofErr w:type="gramEnd"/>
      <w:r>
        <w:rPr>
          <w:rFonts w:hint="eastAsia"/>
        </w:rPr>
        <w:t>італі</w:t>
      </w:r>
      <w:r>
        <w:t></w:t>
      </w:r>
      <w:r>
        <w:t></w:t>
      </w:r>
      <w:r>
        <w:rPr>
          <w:rFonts w:hint="eastAsia"/>
        </w:rPr>
        <w:t>мм</w:t>
      </w:r>
      <w:r>
        <w:t></w:t>
      </w:r>
      <w:r>
        <w:t></w:t>
      </w:r>
      <w:r>
        <w:t></w:t>
      </w:r>
      <w:r>
        <w:t></w:t>
      </w:r>
      <w:r>
        <w:t></w:t>
      </w:r>
      <w:r>
        <w:rPr>
          <w:rFonts w:hint="eastAsia"/>
        </w:rPr>
        <w:t>Середній</w:t>
      </w:r>
      <w:r>
        <w:t></w:t>
      </w:r>
      <w:r>
        <w:rPr>
          <w:rFonts w:hint="eastAsia"/>
        </w:rPr>
        <w:t>розкид</w:t>
      </w:r>
      <w:r>
        <w:t></w:t>
      </w:r>
      <w:r>
        <w:t></w:t>
      </w:r>
      <w:r>
        <w:rPr>
          <w:rFonts w:hint="eastAsia"/>
        </w:rPr>
        <w:t>мм</w:t>
      </w:r>
    </w:p>
    <w:p w:rsidR="00095350" w:rsidRDefault="00095350" w:rsidP="00095350">
      <w:r>
        <w:t></w:t>
      </w:r>
      <w:r>
        <w:t></w:t>
      </w:r>
      <w:r>
        <w:t></w:t>
      </w:r>
      <w:r>
        <w:t></w:t>
      </w:r>
      <w:r>
        <w:t></w:t>
      </w:r>
      <w:r>
        <w:rPr>
          <w:rFonts w:hint="eastAsia"/>
        </w:rPr>
        <w:t>Швидкість</w:t>
      </w:r>
      <w:r>
        <w:t></w:t>
      </w:r>
      <w:r>
        <w:rPr>
          <w:rFonts w:hint="eastAsia"/>
        </w:rPr>
        <w:t>зміни</w:t>
      </w:r>
      <w:r>
        <w:t></w:t>
      </w:r>
      <w:r>
        <w:rPr>
          <w:rFonts w:hint="eastAsia"/>
        </w:rPr>
        <w:t>площі</w:t>
      </w:r>
      <w:r>
        <w:t></w:t>
      </w:r>
      <w:r>
        <w:rPr>
          <w:rFonts w:hint="eastAsia"/>
        </w:rPr>
        <w:t>статокінезіограми</w:t>
      </w:r>
      <w:r>
        <w:t></w:t>
      </w:r>
      <w:r>
        <w:t></w:t>
      </w:r>
      <w:r>
        <w:rPr>
          <w:rFonts w:hint="eastAsia"/>
        </w:rPr>
        <w:t>кв</w:t>
      </w:r>
      <w:r>
        <w:t></w:t>
      </w:r>
      <w:r>
        <w:rPr>
          <w:rFonts w:hint="eastAsia"/>
        </w:rPr>
        <w:t>мм</w:t>
      </w:r>
      <w:r>
        <w:t></w:t>
      </w:r>
      <w:r>
        <w:rPr>
          <w:rFonts w:hint="eastAsia"/>
        </w:rPr>
        <w:t>с</w:t>
      </w:r>
      <w:r>
        <w:t></w:t>
      </w:r>
      <w:r>
        <w:t></w:t>
      </w:r>
      <w:r>
        <w:t></w:t>
      </w:r>
      <w:r>
        <w:t></w:t>
      </w:r>
      <w:r>
        <w:t></w:t>
      </w:r>
      <w:r>
        <w:t></w:t>
      </w:r>
      <w:r>
        <w:rPr>
          <w:rFonts w:hint="eastAsia"/>
        </w:rPr>
        <w:t>Час</w:t>
      </w:r>
      <w:r>
        <w:t></w:t>
      </w:r>
      <w:r>
        <w:rPr>
          <w:rFonts w:hint="eastAsia"/>
        </w:rPr>
        <w:t>досягнення</w:t>
      </w:r>
      <w:r>
        <w:t></w:t>
      </w:r>
      <w:r>
        <w:rPr>
          <w:rFonts w:hint="eastAsia"/>
        </w:rPr>
        <w:t>максимальної</w:t>
      </w:r>
      <w:r>
        <w:t></w:t>
      </w:r>
      <w:r>
        <w:rPr>
          <w:rFonts w:hint="eastAsia"/>
        </w:rPr>
        <w:t>висоти</w:t>
      </w:r>
      <w:r>
        <w:t></w:t>
      </w:r>
      <w:r>
        <w:t></w:t>
      </w:r>
      <w:r>
        <w:rPr>
          <w:rFonts w:hint="eastAsia"/>
        </w:rPr>
        <w:t>с</w:t>
      </w:r>
      <w:r>
        <w:t></w:t>
      </w:r>
      <w:r>
        <w:t></w:t>
      </w:r>
      <w:r>
        <w:t></w:t>
      </w:r>
      <w:r>
        <w:t></w:t>
      </w:r>
      <w:r>
        <w:t></w:t>
      </w:r>
      <w:r>
        <w:t></w:t>
      </w:r>
      <w:r>
        <w:t></w:t>
      </w:r>
      <w:r>
        <w:t></w:t>
      </w:r>
      <w:r>
        <w:rPr>
          <w:rFonts w:hint="eastAsia"/>
        </w:rPr>
        <w:t>Час</w:t>
      </w:r>
      <w:r>
        <w:t></w:t>
      </w:r>
      <w:r>
        <w:rPr>
          <w:rFonts w:hint="eastAsia"/>
        </w:rPr>
        <w:t>досягнення</w:t>
      </w:r>
      <w:r>
        <w:t></w:t>
      </w:r>
      <w:r>
        <w:rPr>
          <w:rFonts w:hint="eastAsia"/>
        </w:rPr>
        <w:t>максимального</w:t>
      </w:r>
      <w:r>
        <w:t></w:t>
      </w:r>
      <w:r>
        <w:rPr>
          <w:rFonts w:hint="eastAsia"/>
        </w:rPr>
        <w:t>зусилля</w:t>
      </w:r>
      <w:r>
        <w:t></w:t>
      </w:r>
      <w:r>
        <w:t></w:t>
      </w:r>
      <w:r>
        <w:rPr>
          <w:rFonts w:hint="eastAsia"/>
        </w:rPr>
        <w:t>с</w:t>
      </w:r>
      <w:r>
        <w:t></w:t>
      </w:r>
      <w:r>
        <w:t></w:t>
      </w:r>
      <w:r>
        <w:t></w:t>
      </w:r>
      <w:r>
        <w:t></w:t>
      </w:r>
      <w:r>
        <w:t></w:t>
      </w:r>
      <w:r>
        <w:t></w:t>
      </w:r>
      <w:r>
        <w:t></w:t>
      </w:r>
      <w:r>
        <w:t></w:t>
      </w:r>
      <w:r>
        <w:rPr>
          <w:rFonts w:hint="eastAsia"/>
        </w:rPr>
        <w:t>Сумарний</w:t>
      </w:r>
      <w:r>
        <w:t></w:t>
      </w:r>
      <w:r>
        <w:rPr>
          <w:rFonts w:hint="eastAsia"/>
        </w:rPr>
        <w:t>час</w:t>
      </w:r>
      <w:r>
        <w:t></w:t>
      </w:r>
      <w:r>
        <w:rPr>
          <w:rFonts w:hint="eastAsia"/>
        </w:rPr>
        <w:t>фази</w:t>
      </w:r>
      <w:r>
        <w:t></w:t>
      </w:r>
      <w:r>
        <w:rPr>
          <w:rFonts w:hint="eastAsia"/>
        </w:rPr>
        <w:t>відштовхування</w:t>
      </w:r>
      <w:r>
        <w:t></w:t>
      </w:r>
      <w:r>
        <w:t></w:t>
      </w:r>
      <w:proofErr w:type="gramStart"/>
      <w:r>
        <w:rPr>
          <w:rFonts w:hint="eastAsia"/>
        </w:rPr>
        <w:t>с</w:t>
      </w:r>
      <w:proofErr w:type="gramEnd"/>
    </w:p>
    <w:p w:rsidR="00095350" w:rsidRDefault="00095350" w:rsidP="00095350">
      <w:r>
        <w:t></w:t>
      </w:r>
      <w:r>
        <w:t></w:t>
      </w:r>
      <w:r>
        <w:t></w:t>
      </w:r>
      <w:r>
        <w:t></w:t>
      </w:r>
      <w:r>
        <w:t></w:t>
      </w:r>
      <w:r>
        <w:t></w:t>
      </w:r>
      <w:r>
        <w:rPr>
          <w:rFonts w:hint="eastAsia"/>
        </w:rPr>
        <w:t>Час</w:t>
      </w:r>
      <w:r>
        <w:t></w:t>
      </w:r>
      <w:proofErr w:type="gramStart"/>
      <w:r>
        <w:rPr>
          <w:rFonts w:hint="eastAsia"/>
        </w:rPr>
        <w:t>п</w:t>
      </w:r>
      <w:proofErr w:type="gramEnd"/>
      <w:r>
        <w:rPr>
          <w:rFonts w:hint="eastAsia"/>
        </w:rPr>
        <w:t>ідсіду</w:t>
      </w:r>
      <w:r>
        <w:t></w:t>
      </w:r>
      <w:r>
        <w:t></w:t>
      </w:r>
      <w:r>
        <w:rPr>
          <w:rFonts w:hint="eastAsia"/>
        </w:rPr>
        <w:t>с</w:t>
      </w:r>
    </w:p>
    <w:p w:rsidR="00095350" w:rsidRDefault="00095350" w:rsidP="00095350">
      <w:r>
        <w:t></w:t>
      </w:r>
      <w:r>
        <w:t></w:t>
      </w:r>
      <w:r>
        <w:t></w:t>
      </w:r>
      <w:r>
        <w:t></w:t>
      </w:r>
      <w:r>
        <w:t></w:t>
      </w:r>
      <w:r>
        <w:t></w:t>
      </w:r>
      <w:r>
        <w:t></w:t>
      </w:r>
      <w:r>
        <w:rPr>
          <w:rFonts w:hint="eastAsia"/>
        </w:rPr>
        <w:t>Сумарний</w:t>
      </w:r>
      <w:r>
        <w:t></w:t>
      </w:r>
      <w:r>
        <w:rPr>
          <w:rFonts w:hint="eastAsia"/>
        </w:rPr>
        <w:t>час</w:t>
      </w:r>
      <w:r>
        <w:t></w:t>
      </w:r>
      <w:r>
        <w:rPr>
          <w:rFonts w:hint="eastAsia"/>
        </w:rPr>
        <w:t>виконання</w:t>
      </w:r>
      <w:r>
        <w:t></w:t>
      </w:r>
      <w:r>
        <w:rPr>
          <w:rFonts w:hint="eastAsia"/>
        </w:rPr>
        <w:t>вправи</w:t>
      </w:r>
      <w:r>
        <w:t></w:t>
      </w:r>
      <w:r>
        <w:t></w:t>
      </w:r>
      <w:proofErr w:type="gramStart"/>
      <w:r>
        <w:rPr>
          <w:rFonts w:hint="eastAsia"/>
        </w:rPr>
        <w:t>с</w:t>
      </w:r>
      <w:proofErr w:type="gramEnd"/>
    </w:p>
    <w:p w:rsidR="00095350" w:rsidRDefault="00095350" w:rsidP="00095350">
      <w:r>
        <w:rPr>
          <w:rFonts w:hint="eastAsia"/>
        </w:rPr>
        <w:t>То</w:t>
      </w:r>
      <w:r>
        <w:t></w:t>
      </w:r>
      <w:r>
        <w:t></w:t>
      </w:r>
      <w:r>
        <w:t></w:t>
      </w:r>
      <w:r>
        <w:rPr>
          <w:rFonts w:hint="eastAsia"/>
        </w:rPr>
        <w:t>Час</w:t>
      </w:r>
      <w:r>
        <w:t></w:t>
      </w:r>
      <w:r>
        <w:rPr>
          <w:rFonts w:hint="eastAsia"/>
        </w:rPr>
        <w:t>відриву</w:t>
      </w:r>
      <w:r>
        <w:t></w:t>
      </w:r>
      <w:r>
        <w:rPr>
          <w:rFonts w:hint="eastAsia"/>
        </w:rPr>
        <w:t>від</w:t>
      </w:r>
      <w:r>
        <w:t></w:t>
      </w:r>
      <w:r>
        <w:rPr>
          <w:rFonts w:hint="eastAsia"/>
        </w:rPr>
        <w:t>опори</w:t>
      </w:r>
      <w:r>
        <w:t></w:t>
      </w:r>
      <w:r>
        <w:t></w:t>
      </w:r>
      <w:r>
        <w:rPr>
          <w:rFonts w:hint="eastAsia"/>
        </w:rPr>
        <w:t>перебування</w:t>
      </w:r>
      <w:r>
        <w:t></w:t>
      </w:r>
      <w:r>
        <w:rPr>
          <w:rFonts w:hint="eastAsia"/>
        </w:rPr>
        <w:t>у</w:t>
      </w:r>
      <w:r>
        <w:t></w:t>
      </w:r>
      <w:r>
        <w:rPr>
          <w:rFonts w:hint="eastAsia"/>
        </w:rPr>
        <w:t>безопорній</w:t>
      </w:r>
      <w:r>
        <w:t></w:t>
      </w:r>
      <w:r>
        <w:rPr>
          <w:rFonts w:hint="eastAsia"/>
        </w:rPr>
        <w:t>фазі</w:t>
      </w:r>
      <w:r>
        <w:t></w:t>
      </w:r>
      <w:r>
        <w:t></w:t>
      </w:r>
      <w:r>
        <w:t></w:t>
      </w:r>
      <w:r>
        <w:rPr>
          <w:rFonts w:hint="eastAsia"/>
        </w:rPr>
        <w:t>с</w:t>
      </w:r>
    </w:p>
    <w:p w:rsidR="00095350" w:rsidRDefault="00095350" w:rsidP="00095350">
      <w:r>
        <w:t></w:t>
      </w:r>
      <w:r>
        <w:t></w:t>
      </w:r>
      <w:r>
        <w:t></w:t>
      </w:r>
      <w:r>
        <w:t></w:t>
      </w:r>
      <w:r>
        <w:rPr>
          <w:rFonts w:hint="eastAsia"/>
        </w:rPr>
        <w:t>Середня</w:t>
      </w:r>
      <w:r>
        <w:t></w:t>
      </w:r>
      <w:r>
        <w:rPr>
          <w:rFonts w:hint="eastAsia"/>
        </w:rPr>
        <w:t>швидкість</w:t>
      </w:r>
      <w:r>
        <w:t></w:t>
      </w:r>
      <w:r>
        <w:rPr>
          <w:rFonts w:hint="eastAsia"/>
        </w:rPr>
        <w:t>переміщення</w:t>
      </w:r>
      <w:r>
        <w:t></w:t>
      </w:r>
      <w:r>
        <w:rPr>
          <w:rFonts w:hint="eastAsia"/>
        </w:rPr>
        <w:t>ЦТ</w:t>
      </w:r>
      <w:r>
        <w:t></w:t>
      </w:r>
      <w:r>
        <w:t></w:t>
      </w:r>
      <w:r>
        <w:rPr>
          <w:rFonts w:hint="eastAsia"/>
        </w:rPr>
        <w:t>мм</w:t>
      </w:r>
      <w:r>
        <w:t></w:t>
      </w:r>
      <w:proofErr w:type="gramStart"/>
      <w:r>
        <w:rPr>
          <w:rFonts w:hint="eastAsia"/>
        </w:rPr>
        <w:t>с</w:t>
      </w:r>
      <w:proofErr w:type="gramEnd"/>
    </w:p>
    <w:p w:rsidR="00095350" w:rsidRDefault="00095350" w:rsidP="00095350">
      <w:r>
        <w:rPr>
          <w:rFonts w:hint="eastAsia"/>
        </w:rPr>
        <w:t>ЗВО</w:t>
      </w:r>
      <w:r>
        <w:t></w:t>
      </w:r>
      <w:r>
        <w:t></w:t>
      </w:r>
      <w:r>
        <w:t></w:t>
      </w:r>
      <w:r>
        <w:rPr>
          <w:rFonts w:hint="eastAsia"/>
        </w:rPr>
        <w:t>Заклад</w:t>
      </w:r>
      <w:r>
        <w:t></w:t>
      </w:r>
      <w:r>
        <w:rPr>
          <w:rFonts w:hint="eastAsia"/>
        </w:rPr>
        <w:t>вищої</w:t>
      </w:r>
      <w:r>
        <w:t></w:t>
      </w:r>
      <w:r>
        <w:rPr>
          <w:rFonts w:hint="eastAsia"/>
        </w:rPr>
        <w:t>освіти</w:t>
      </w:r>
    </w:p>
    <w:p w:rsidR="00095350" w:rsidRDefault="00095350" w:rsidP="00095350">
      <w:r>
        <w:rPr>
          <w:rFonts w:hint="eastAsia"/>
        </w:rPr>
        <w:t>ДК</w:t>
      </w:r>
      <w:r>
        <w:t></w:t>
      </w:r>
      <w:r>
        <w:t></w:t>
      </w:r>
      <w:r>
        <w:t></w:t>
      </w:r>
      <w:r>
        <w:rPr>
          <w:rFonts w:hint="eastAsia"/>
        </w:rPr>
        <w:t>Динамометрія</w:t>
      </w:r>
      <w:r>
        <w:t></w:t>
      </w:r>
      <w:r>
        <w:rPr>
          <w:rFonts w:hint="eastAsia"/>
        </w:rPr>
        <w:t>кисті</w:t>
      </w:r>
      <w:r>
        <w:t></w:t>
      </w:r>
      <w:r>
        <w:t></w:t>
      </w:r>
      <w:r>
        <w:rPr>
          <w:rFonts w:hint="eastAsia"/>
        </w:rPr>
        <w:t>кг</w:t>
      </w:r>
    </w:p>
    <w:p w:rsidR="00095350" w:rsidRDefault="00095350" w:rsidP="00095350">
      <w:r>
        <w:rPr>
          <w:rFonts w:hint="eastAsia"/>
        </w:rPr>
        <w:t>ЕГ</w:t>
      </w:r>
      <w:r>
        <w:t></w:t>
      </w:r>
      <w:r>
        <w:t></w:t>
      </w:r>
      <w:r>
        <w:t></w:t>
      </w:r>
      <w:r>
        <w:rPr>
          <w:rFonts w:hint="eastAsia"/>
        </w:rPr>
        <w:t>Експериментальна</w:t>
      </w:r>
      <w:r>
        <w:t></w:t>
      </w:r>
      <w:r>
        <w:rPr>
          <w:rFonts w:hint="eastAsia"/>
        </w:rPr>
        <w:t>група</w:t>
      </w:r>
    </w:p>
    <w:p w:rsidR="00095350" w:rsidRDefault="00095350" w:rsidP="00095350">
      <w:r>
        <w:rPr>
          <w:rFonts w:hint="eastAsia"/>
        </w:rPr>
        <w:t>ЖЄЛ</w:t>
      </w:r>
      <w:r>
        <w:t></w:t>
      </w:r>
      <w:r>
        <w:t></w:t>
      </w:r>
      <w:r>
        <w:t></w:t>
      </w:r>
      <w:r>
        <w:rPr>
          <w:rFonts w:hint="eastAsia"/>
        </w:rPr>
        <w:t>Життєва</w:t>
      </w:r>
      <w:r>
        <w:t></w:t>
      </w:r>
      <w:r>
        <w:rPr>
          <w:rFonts w:hint="eastAsia"/>
        </w:rPr>
        <w:t>ємність</w:t>
      </w:r>
      <w:r>
        <w:t></w:t>
      </w:r>
      <w:r>
        <w:rPr>
          <w:rFonts w:hint="eastAsia"/>
        </w:rPr>
        <w:t>легенів</w:t>
      </w:r>
      <w:r>
        <w:t></w:t>
      </w:r>
      <w:r>
        <w:t></w:t>
      </w:r>
      <w:r>
        <w:rPr>
          <w:rFonts w:hint="eastAsia"/>
        </w:rPr>
        <w:t>л</w:t>
      </w:r>
    </w:p>
    <w:p w:rsidR="00095350" w:rsidRDefault="00095350" w:rsidP="00095350">
      <w:r>
        <w:rPr>
          <w:rFonts w:hint="eastAsia"/>
        </w:rPr>
        <w:t>ЗГ</w:t>
      </w:r>
      <w:r>
        <w:t></w:t>
      </w:r>
      <w:r>
        <w:t></w:t>
      </w:r>
      <w:r>
        <w:t></w:t>
      </w:r>
      <w:r>
        <w:rPr>
          <w:rFonts w:hint="eastAsia"/>
        </w:rPr>
        <w:t>Загальна</w:t>
      </w:r>
      <w:r>
        <w:t></w:t>
      </w:r>
      <w:r>
        <w:rPr>
          <w:rFonts w:hint="eastAsia"/>
        </w:rPr>
        <w:t>група</w:t>
      </w:r>
    </w:p>
    <w:p w:rsidR="00095350" w:rsidRDefault="00095350" w:rsidP="00095350">
      <w:r>
        <w:rPr>
          <w:rFonts w:hint="eastAsia"/>
        </w:rPr>
        <w:t>ЗРВ</w:t>
      </w:r>
      <w:r>
        <w:t></w:t>
      </w:r>
      <w:r>
        <w:t></w:t>
      </w:r>
      <w:r>
        <w:t></w:t>
      </w:r>
      <w:r>
        <w:rPr>
          <w:rFonts w:hint="eastAsia"/>
        </w:rPr>
        <w:t>Загальнорозвивальні</w:t>
      </w:r>
      <w:r>
        <w:t></w:t>
      </w:r>
      <w:r>
        <w:rPr>
          <w:rFonts w:hint="eastAsia"/>
        </w:rPr>
        <w:t>вправи</w:t>
      </w:r>
    </w:p>
    <w:p w:rsidR="00095350" w:rsidRDefault="00095350" w:rsidP="00095350">
      <w:r>
        <w:rPr>
          <w:rFonts w:hint="eastAsia"/>
        </w:rPr>
        <w:t>ЗСЖ</w:t>
      </w:r>
      <w:r>
        <w:t></w:t>
      </w:r>
      <w:r>
        <w:t></w:t>
      </w:r>
      <w:r>
        <w:t></w:t>
      </w:r>
      <w:r>
        <w:rPr>
          <w:rFonts w:hint="eastAsia"/>
        </w:rPr>
        <w:t>Здоровий</w:t>
      </w:r>
      <w:r>
        <w:t></w:t>
      </w:r>
      <w:r>
        <w:rPr>
          <w:rFonts w:hint="eastAsia"/>
        </w:rPr>
        <w:t>спосіб</w:t>
      </w:r>
      <w:r>
        <w:t></w:t>
      </w:r>
      <w:r>
        <w:rPr>
          <w:rFonts w:hint="eastAsia"/>
        </w:rPr>
        <w:t>життя</w:t>
      </w:r>
    </w:p>
    <w:p w:rsidR="00095350" w:rsidRDefault="00095350" w:rsidP="00095350">
      <w:r>
        <w:rPr>
          <w:rFonts w:hint="eastAsia"/>
        </w:rPr>
        <w:t>ЗФП</w:t>
      </w:r>
      <w:r>
        <w:t></w:t>
      </w:r>
      <w:r>
        <w:t></w:t>
      </w:r>
      <w:r>
        <w:t></w:t>
      </w:r>
      <w:r>
        <w:rPr>
          <w:rFonts w:hint="eastAsia"/>
        </w:rPr>
        <w:t>Загальна</w:t>
      </w:r>
      <w:r>
        <w:t></w:t>
      </w:r>
      <w:r>
        <w:rPr>
          <w:rFonts w:hint="eastAsia"/>
        </w:rPr>
        <w:t>фізична</w:t>
      </w:r>
      <w:r>
        <w:t></w:t>
      </w:r>
      <w:r>
        <w:rPr>
          <w:rFonts w:hint="eastAsia"/>
        </w:rPr>
        <w:t>підготовка</w:t>
      </w:r>
    </w:p>
    <w:p w:rsidR="00095350" w:rsidRDefault="00095350" w:rsidP="00095350">
      <w:r>
        <w:rPr>
          <w:rFonts w:hint="eastAsia"/>
        </w:rPr>
        <w:t>ІР</w:t>
      </w:r>
      <w:r>
        <w:t></w:t>
      </w:r>
      <w:r>
        <w:t></w:t>
      </w:r>
      <w:r>
        <w:t></w:t>
      </w:r>
      <w:r>
        <w:rPr>
          <w:rFonts w:hint="eastAsia"/>
        </w:rPr>
        <w:t>Індекс</w:t>
      </w:r>
      <w:r>
        <w:t></w:t>
      </w:r>
      <w:r>
        <w:rPr>
          <w:rFonts w:hint="eastAsia"/>
        </w:rPr>
        <w:t>Руф’є</w:t>
      </w:r>
    </w:p>
    <w:p w:rsidR="00095350" w:rsidRDefault="00095350" w:rsidP="00095350">
      <w:r>
        <w:rPr>
          <w:rFonts w:hint="eastAsia"/>
        </w:rPr>
        <w:t>КГ</w:t>
      </w:r>
      <w:r>
        <w:t></w:t>
      </w:r>
      <w:r>
        <w:t></w:t>
      </w:r>
      <w:r>
        <w:t></w:t>
      </w:r>
      <w:r>
        <w:rPr>
          <w:rFonts w:hint="eastAsia"/>
        </w:rPr>
        <w:t>Контрольна</w:t>
      </w:r>
      <w:r>
        <w:t></w:t>
      </w:r>
      <w:r>
        <w:rPr>
          <w:rFonts w:hint="eastAsia"/>
        </w:rPr>
        <w:t>група</w:t>
      </w:r>
    </w:p>
    <w:p w:rsidR="00095350" w:rsidRDefault="00095350" w:rsidP="00095350">
      <w:r>
        <w:rPr>
          <w:rFonts w:hint="eastAsia"/>
        </w:rPr>
        <w:t>КФР</w:t>
      </w:r>
      <w:r>
        <w:t></w:t>
      </w:r>
      <w:r>
        <w:t></w:t>
      </w:r>
      <w:r>
        <w:t></w:t>
      </w:r>
      <w:r>
        <w:rPr>
          <w:rFonts w:hint="eastAsia"/>
        </w:rPr>
        <w:t>Якість</w:t>
      </w:r>
      <w:r>
        <w:t></w:t>
      </w:r>
      <w:r>
        <w:rPr>
          <w:rFonts w:hint="eastAsia"/>
        </w:rPr>
        <w:t>функції</w:t>
      </w:r>
      <w:r>
        <w:t></w:t>
      </w:r>
      <w:r>
        <w:rPr>
          <w:rFonts w:hint="eastAsia"/>
        </w:rPr>
        <w:t>рівноваги</w:t>
      </w:r>
      <w:r>
        <w:t></w:t>
      </w:r>
      <w:r>
        <w:t></w:t>
      </w:r>
      <w:r>
        <w:t></w:t>
      </w:r>
    </w:p>
    <w:p w:rsidR="00095350" w:rsidRDefault="00095350" w:rsidP="00095350">
      <w:r>
        <w:rPr>
          <w:rFonts w:hint="eastAsia"/>
        </w:rPr>
        <w:t>МГ</w:t>
      </w:r>
      <w:r>
        <w:t></w:t>
      </w:r>
      <w:r>
        <w:t></w:t>
      </w:r>
      <w:r>
        <w:t></w:t>
      </w:r>
      <w:r>
        <w:rPr>
          <w:rFonts w:hint="eastAsia"/>
        </w:rPr>
        <w:t>Модельна</w:t>
      </w:r>
      <w:r>
        <w:t></w:t>
      </w:r>
      <w:r>
        <w:rPr>
          <w:rFonts w:hint="eastAsia"/>
        </w:rPr>
        <w:t>група</w:t>
      </w:r>
    </w:p>
    <w:p w:rsidR="00095350" w:rsidRDefault="00095350" w:rsidP="00095350">
      <w:r>
        <w:rPr>
          <w:rFonts w:hint="eastAsia"/>
        </w:rPr>
        <w:t>МСК</w:t>
      </w:r>
      <w:r>
        <w:t></w:t>
      </w:r>
      <w:r>
        <w:t></w:t>
      </w:r>
      <w:r>
        <w:t></w:t>
      </w:r>
      <w:r>
        <w:rPr>
          <w:rFonts w:hint="eastAsia"/>
        </w:rPr>
        <w:t>Максимальне</w:t>
      </w:r>
      <w:r>
        <w:t></w:t>
      </w:r>
      <w:r>
        <w:rPr>
          <w:rFonts w:hint="eastAsia"/>
        </w:rPr>
        <w:t>споживання</w:t>
      </w:r>
      <w:r>
        <w:t></w:t>
      </w:r>
      <w:r>
        <w:rPr>
          <w:rFonts w:hint="eastAsia"/>
        </w:rPr>
        <w:t>кисню</w:t>
      </w:r>
      <w:r>
        <w:t></w:t>
      </w:r>
      <w:r>
        <w:t></w:t>
      </w:r>
      <w:r>
        <w:t></w:t>
      </w:r>
    </w:p>
    <w:p w:rsidR="00095350" w:rsidRDefault="00095350" w:rsidP="00095350">
      <w:r>
        <w:rPr>
          <w:rFonts w:hint="eastAsia"/>
        </w:rPr>
        <w:t>МТ</w:t>
      </w:r>
      <w:r>
        <w:t></w:t>
      </w:r>
      <w:r>
        <w:t></w:t>
      </w:r>
      <w:r>
        <w:t></w:t>
      </w:r>
      <w:r>
        <w:rPr>
          <w:rFonts w:hint="eastAsia"/>
        </w:rPr>
        <w:t>Маса</w:t>
      </w:r>
      <w:r>
        <w:t></w:t>
      </w:r>
      <w:r>
        <w:rPr>
          <w:rFonts w:hint="eastAsia"/>
        </w:rPr>
        <w:t>тіла</w:t>
      </w:r>
      <w:r>
        <w:t></w:t>
      </w:r>
      <w:r>
        <w:t></w:t>
      </w:r>
      <w:r>
        <w:rPr>
          <w:rFonts w:hint="eastAsia"/>
        </w:rPr>
        <w:t>кг</w:t>
      </w:r>
    </w:p>
    <w:p w:rsidR="00095350" w:rsidRDefault="00095350" w:rsidP="00095350">
      <w:r>
        <w:rPr>
          <w:rFonts w:hint="eastAsia"/>
        </w:rPr>
        <w:t>ОГК</w:t>
      </w:r>
      <w:r>
        <w:t></w:t>
      </w:r>
      <w:r>
        <w:t></w:t>
      </w:r>
      <w:r>
        <w:t></w:t>
      </w:r>
      <w:r>
        <w:rPr>
          <w:rFonts w:hint="eastAsia"/>
        </w:rPr>
        <w:t>Окружність</w:t>
      </w:r>
      <w:r>
        <w:t></w:t>
      </w:r>
      <w:r>
        <w:rPr>
          <w:rFonts w:hint="eastAsia"/>
        </w:rPr>
        <w:t>грудної</w:t>
      </w:r>
      <w:r>
        <w:t></w:t>
      </w:r>
      <w:r>
        <w:rPr>
          <w:rFonts w:hint="eastAsia"/>
        </w:rPr>
        <w:t>клітки</w:t>
      </w:r>
      <w:r>
        <w:t></w:t>
      </w:r>
      <w:r>
        <w:t></w:t>
      </w:r>
      <w:r>
        <w:rPr>
          <w:rFonts w:hint="eastAsia"/>
        </w:rPr>
        <w:t>см</w:t>
      </w:r>
    </w:p>
    <w:p w:rsidR="00095350" w:rsidRDefault="00095350" w:rsidP="00095350">
      <w:r>
        <w:rPr>
          <w:rFonts w:hint="eastAsia"/>
        </w:rPr>
        <w:t>ПТ</w:t>
      </w:r>
      <w:r>
        <w:t></w:t>
      </w:r>
      <w:r>
        <w:t></w:t>
      </w:r>
      <w:r>
        <w:t></w:t>
      </w:r>
      <w:r>
        <w:rPr>
          <w:rFonts w:hint="eastAsia"/>
        </w:rPr>
        <w:t>Пульсовий</w:t>
      </w:r>
      <w:r>
        <w:t></w:t>
      </w:r>
      <w:r>
        <w:rPr>
          <w:rFonts w:hint="eastAsia"/>
        </w:rPr>
        <w:t>тиск</w:t>
      </w:r>
      <w:r>
        <w:t></w:t>
      </w:r>
      <w:r>
        <w:t></w:t>
      </w:r>
      <w:r>
        <w:rPr>
          <w:rFonts w:hint="eastAsia"/>
        </w:rPr>
        <w:t>мм</w:t>
      </w:r>
      <w:r>
        <w:t></w:t>
      </w:r>
      <w:r>
        <w:t></w:t>
      </w:r>
      <w:r>
        <w:rPr>
          <w:rFonts w:hint="eastAsia"/>
        </w:rPr>
        <w:t>рт</w:t>
      </w:r>
      <w:r>
        <w:t></w:t>
      </w:r>
      <w:r>
        <w:rPr>
          <w:rFonts w:hint="eastAsia"/>
        </w:rPr>
        <w:t>ст</w:t>
      </w:r>
    </w:p>
    <w:p w:rsidR="00095350" w:rsidRDefault="00095350" w:rsidP="00095350">
      <w:r>
        <w:rPr>
          <w:rFonts w:hint="eastAsia"/>
        </w:rPr>
        <w:t>РА</w:t>
      </w:r>
      <w:r>
        <w:t></w:t>
      </w:r>
      <w:r>
        <w:t></w:t>
      </w:r>
      <w:r>
        <w:t></w:t>
      </w:r>
      <w:r>
        <w:rPr>
          <w:rFonts w:hint="eastAsia"/>
        </w:rPr>
        <w:t>Рухова</w:t>
      </w:r>
      <w:r>
        <w:t></w:t>
      </w:r>
      <w:r>
        <w:rPr>
          <w:rFonts w:hint="eastAsia"/>
        </w:rPr>
        <w:t>активність</w:t>
      </w:r>
    </w:p>
    <w:p w:rsidR="00095350" w:rsidRDefault="00095350" w:rsidP="00095350">
      <w:r>
        <w:rPr>
          <w:rFonts w:hint="eastAsia"/>
        </w:rPr>
        <w:t>РЯ</w:t>
      </w:r>
      <w:r>
        <w:t></w:t>
      </w:r>
      <w:r>
        <w:t></w:t>
      </w:r>
      <w:r>
        <w:t></w:t>
      </w:r>
      <w:r>
        <w:rPr>
          <w:rFonts w:hint="eastAsia"/>
        </w:rPr>
        <w:t>Рухові</w:t>
      </w:r>
      <w:r>
        <w:t></w:t>
      </w:r>
      <w:r>
        <w:rPr>
          <w:rFonts w:hint="eastAsia"/>
        </w:rPr>
        <w:t>якості</w:t>
      </w:r>
    </w:p>
    <w:p w:rsidR="00095350" w:rsidRDefault="00095350" w:rsidP="00095350">
      <w:r>
        <w:rPr>
          <w:rFonts w:hint="eastAsia"/>
        </w:rPr>
        <w:t>ССС</w:t>
      </w:r>
      <w:r>
        <w:t></w:t>
      </w:r>
      <w:r>
        <w:t></w:t>
      </w:r>
      <w:r>
        <w:t></w:t>
      </w:r>
      <w:r>
        <w:rPr>
          <w:rFonts w:hint="eastAsia"/>
        </w:rPr>
        <w:t>Серцево</w:t>
      </w:r>
      <w:r>
        <w:t></w:t>
      </w:r>
      <w:r>
        <w:rPr>
          <w:rFonts w:hint="eastAsia"/>
        </w:rPr>
        <w:t>судинна</w:t>
      </w:r>
      <w:r>
        <w:t></w:t>
      </w:r>
      <w:r>
        <w:rPr>
          <w:rFonts w:hint="eastAsia"/>
        </w:rPr>
        <w:t>система</w:t>
      </w:r>
    </w:p>
    <w:p w:rsidR="00095350" w:rsidRDefault="00095350" w:rsidP="00095350">
      <w:r>
        <w:rPr>
          <w:rFonts w:hint="eastAsia"/>
        </w:rPr>
        <w:t>СФП</w:t>
      </w:r>
      <w:r>
        <w:t></w:t>
      </w:r>
      <w:r>
        <w:t></w:t>
      </w:r>
      <w:r>
        <w:t></w:t>
      </w:r>
      <w:r>
        <w:rPr>
          <w:rFonts w:hint="eastAsia"/>
        </w:rPr>
        <w:t>Спеціальна</w:t>
      </w:r>
      <w:r>
        <w:t></w:t>
      </w:r>
      <w:r>
        <w:rPr>
          <w:rFonts w:hint="eastAsia"/>
        </w:rPr>
        <w:t>фізична</w:t>
      </w:r>
      <w:r>
        <w:t></w:t>
      </w:r>
      <w:r>
        <w:rPr>
          <w:rFonts w:hint="eastAsia"/>
        </w:rPr>
        <w:t>підготовка</w:t>
      </w:r>
    </w:p>
    <w:p w:rsidR="00095350" w:rsidRDefault="00095350" w:rsidP="00095350">
      <w:r>
        <w:rPr>
          <w:rFonts w:hint="eastAsia"/>
        </w:rPr>
        <w:t>ФК</w:t>
      </w:r>
      <w:r>
        <w:t></w:t>
      </w:r>
      <w:r>
        <w:t></w:t>
      </w:r>
      <w:r>
        <w:t></w:t>
      </w:r>
      <w:r>
        <w:rPr>
          <w:rFonts w:hint="eastAsia"/>
        </w:rPr>
        <w:t>Фізична</w:t>
      </w:r>
      <w:r>
        <w:t></w:t>
      </w:r>
      <w:r>
        <w:rPr>
          <w:rFonts w:hint="eastAsia"/>
        </w:rPr>
        <w:t>культура</w:t>
      </w:r>
    </w:p>
    <w:p w:rsidR="00095350" w:rsidRDefault="00095350" w:rsidP="00095350">
      <w:r>
        <w:rPr>
          <w:rFonts w:hint="eastAsia"/>
        </w:rPr>
        <w:t>ЧСС</w:t>
      </w:r>
      <w:r>
        <w:t></w:t>
      </w:r>
      <w:r>
        <w:t></w:t>
      </w:r>
      <w:r>
        <w:t></w:t>
      </w:r>
      <w:r>
        <w:rPr>
          <w:rFonts w:hint="eastAsia"/>
        </w:rPr>
        <w:t>Частота</w:t>
      </w:r>
      <w:r>
        <w:t></w:t>
      </w:r>
      <w:r>
        <w:rPr>
          <w:rFonts w:hint="eastAsia"/>
        </w:rPr>
        <w:t>серцевих</w:t>
      </w:r>
      <w:r>
        <w:t></w:t>
      </w:r>
      <w:r>
        <w:rPr>
          <w:rFonts w:hint="eastAsia"/>
        </w:rPr>
        <w:t>скорочень</w:t>
      </w:r>
    </w:p>
    <w:p w:rsidR="00095350" w:rsidRDefault="00095350" w:rsidP="00095350">
      <w:r>
        <w:rPr>
          <w:rFonts w:hint="eastAsia"/>
        </w:rPr>
        <w:t>ВСТУП</w:t>
      </w:r>
    </w:p>
    <w:p w:rsidR="00095350" w:rsidRDefault="00095350" w:rsidP="00095350">
      <w:r>
        <w:rPr>
          <w:rFonts w:hint="eastAsia"/>
        </w:rPr>
        <w:t>Обґрунтування</w:t>
      </w:r>
      <w:r>
        <w:t></w:t>
      </w:r>
      <w:r>
        <w:rPr>
          <w:rFonts w:hint="eastAsia"/>
        </w:rPr>
        <w:t>вибору</w:t>
      </w:r>
      <w:r>
        <w:t></w:t>
      </w:r>
      <w:r>
        <w:rPr>
          <w:rFonts w:hint="eastAsia"/>
        </w:rPr>
        <w:t>теми</w:t>
      </w:r>
      <w:r>
        <w:t></w:t>
      </w:r>
      <w:r>
        <w:rPr>
          <w:rFonts w:hint="eastAsia"/>
        </w:rPr>
        <w:t>дослідження</w:t>
      </w:r>
      <w:r>
        <w:t></w:t>
      </w:r>
      <w:r>
        <w:t></w:t>
      </w:r>
      <w:r>
        <w:rPr>
          <w:rFonts w:hint="eastAsia"/>
        </w:rPr>
        <w:t>Стрімкі</w:t>
      </w:r>
      <w:r>
        <w:t></w:t>
      </w:r>
      <w:r>
        <w:rPr>
          <w:rFonts w:hint="eastAsia"/>
        </w:rPr>
        <w:t>зміни</w:t>
      </w:r>
      <w:r>
        <w:t></w:t>
      </w:r>
      <w:r>
        <w:rPr>
          <w:rFonts w:hint="eastAsia"/>
        </w:rPr>
        <w:t>в</w:t>
      </w:r>
      <w:r>
        <w:t></w:t>
      </w:r>
      <w:r>
        <w:rPr>
          <w:rFonts w:hint="eastAsia"/>
        </w:rPr>
        <w:t>умовах</w:t>
      </w:r>
      <w:r>
        <w:t></w:t>
      </w:r>
      <w:r>
        <w:rPr>
          <w:rFonts w:hint="eastAsia"/>
        </w:rPr>
        <w:t>сучасного</w:t>
      </w:r>
      <w:r>
        <w:t></w:t>
      </w:r>
      <w:r>
        <w:rPr>
          <w:rFonts w:hint="eastAsia"/>
        </w:rPr>
        <w:t>розвитку</w:t>
      </w:r>
      <w:r>
        <w:t></w:t>
      </w:r>
      <w:r>
        <w:rPr>
          <w:rFonts w:hint="eastAsia"/>
        </w:rPr>
        <w:t>та</w:t>
      </w:r>
      <w:r>
        <w:t></w:t>
      </w:r>
      <w:r>
        <w:rPr>
          <w:rFonts w:hint="eastAsia"/>
        </w:rPr>
        <w:t>напрям</w:t>
      </w:r>
      <w:r>
        <w:t></w:t>
      </w:r>
      <w:r>
        <w:rPr>
          <w:rFonts w:hint="eastAsia"/>
        </w:rPr>
        <w:t>на</w:t>
      </w:r>
      <w:r>
        <w:t></w:t>
      </w:r>
      <w:r>
        <w:rPr>
          <w:rFonts w:hint="eastAsia"/>
        </w:rPr>
        <w:t>Європейський</w:t>
      </w:r>
      <w:r>
        <w:t></w:t>
      </w:r>
      <w:r>
        <w:rPr>
          <w:rFonts w:hint="eastAsia"/>
        </w:rPr>
        <w:t>вектор</w:t>
      </w:r>
      <w:r>
        <w:t></w:t>
      </w:r>
      <w:r>
        <w:rPr>
          <w:rFonts w:hint="eastAsia"/>
        </w:rPr>
        <w:t>вимагає</w:t>
      </w:r>
      <w:r>
        <w:t></w:t>
      </w:r>
      <w:r>
        <w:rPr>
          <w:rFonts w:hint="eastAsia"/>
        </w:rPr>
        <w:t>суттєвих</w:t>
      </w:r>
      <w:r>
        <w:t></w:t>
      </w:r>
      <w:r>
        <w:rPr>
          <w:rFonts w:hint="eastAsia"/>
        </w:rPr>
        <w:t>зрушень</w:t>
      </w:r>
      <w:r>
        <w:t></w:t>
      </w:r>
      <w:r>
        <w:rPr>
          <w:rFonts w:hint="eastAsia"/>
        </w:rPr>
        <w:t>у</w:t>
      </w:r>
      <w:r>
        <w:t></w:t>
      </w:r>
      <w:r>
        <w:rPr>
          <w:rFonts w:hint="eastAsia"/>
        </w:rPr>
        <w:t>всіх</w:t>
      </w:r>
      <w:r>
        <w:t></w:t>
      </w:r>
      <w:r>
        <w:rPr>
          <w:rFonts w:hint="eastAsia"/>
        </w:rPr>
        <w:t>сферах</w:t>
      </w:r>
      <w:r>
        <w:t></w:t>
      </w:r>
      <w:r>
        <w:rPr>
          <w:rFonts w:hint="eastAsia"/>
        </w:rPr>
        <w:t>життя</w:t>
      </w:r>
      <w:r>
        <w:t></w:t>
      </w:r>
      <w:r>
        <w:t></w:t>
      </w:r>
      <w:r>
        <w:rPr>
          <w:rFonts w:hint="eastAsia"/>
        </w:rPr>
        <w:t>Ці</w:t>
      </w:r>
      <w:r>
        <w:t></w:t>
      </w:r>
      <w:r>
        <w:rPr>
          <w:rFonts w:hint="eastAsia"/>
        </w:rPr>
        <w:t>зміни</w:t>
      </w:r>
      <w:r>
        <w:t></w:t>
      </w:r>
      <w:r>
        <w:rPr>
          <w:rFonts w:hint="eastAsia"/>
        </w:rPr>
        <w:t>не</w:t>
      </w:r>
      <w:r>
        <w:t></w:t>
      </w:r>
      <w:r>
        <w:rPr>
          <w:rFonts w:hint="eastAsia"/>
        </w:rPr>
        <w:t>оминули</w:t>
      </w:r>
      <w:r>
        <w:t></w:t>
      </w:r>
      <w:r>
        <w:rPr>
          <w:rFonts w:hint="eastAsia"/>
        </w:rPr>
        <w:t>освіту</w:t>
      </w:r>
      <w:r>
        <w:t></w:t>
      </w:r>
      <w:r>
        <w:t></w:t>
      </w:r>
      <w:r>
        <w:rPr>
          <w:rFonts w:hint="eastAsia"/>
        </w:rPr>
        <w:t>Пріоритетним</w:t>
      </w:r>
      <w:r>
        <w:t></w:t>
      </w:r>
      <w:r>
        <w:rPr>
          <w:rFonts w:hint="eastAsia"/>
        </w:rPr>
        <w:t>напрямом</w:t>
      </w:r>
      <w:r>
        <w:t></w:t>
      </w:r>
      <w:r>
        <w:rPr>
          <w:rFonts w:hint="eastAsia"/>
        </w:rPr>
        <w:t>державної</w:t>
      </w:r>
      <w:r>
        <w:t></w:t>
      </w:r>
      <w:r>
        <w:rPr>
          <w:rFonts w:hint="eastAsia"/>
        </w:rPr>
        <w:t>політики</w:t>
      </w:r>
      <w:r>
        <w:t></w:t>
      </w:r>
      <w:r>
        <w:rPr>
          <w:rFonts w:hint="eastAsia"/>
        </w:rPr>
        <w:t>є</w:t>
      </w:r>
      <w:r>
        <w:t></w:t>
      </w:r>
      <w:r>
        <w:rPr>
          <w:rFonts w:hint="eastAsia"/>
        </w:rPr>
        <w:t>зміцнення</w:t>
      </w:r>
      <w:r>
        <w:t></w:t>
      </w:r>
      <w:r>
        <w:rPr>
          <w:rFonts w:hint="eastAsia"/>
        </w:rPr>
        <w:t>здоров’я</w:t>
      </w:r>
      <w:r>
        <w:t></w:t>
      </w:r>
      <w:r>
        <w:rPr>
          <w:rFonts w:hint="eastAsia"/>
        </w:rPr>
        <w:t>населення</w:t>
      </w:r>
      <w:r>
        <w:t></w:t>
      </w:r>
      <w:r>
        <w:t></w:t>
      </w:r>
      <w:r>
        <w:rPr>
          <w:rFonts w:hint="eastAsia"/>
        </w:rPr>
        <w:t>особливо</w:t>
      </w:r>
      <w:r>
        <w:t></w:t>
      </w:r>
      <w:r>
        <w:rPr>
          <w:rFonts w:hint="eastAsia"/>
        </w:rPr>
        <w:t>студентів</w:t>
      </w:r>
      <w:r>
        <w:t></w:t>
      </w:r>
      <w:r>
        <w:t></w:t>
      </w:r>
      <w:r>
        <w:rPr>
          <w:rFonts w:hint="eastAsia"/>
        </w:rPr>
        <w:t>які</w:t>
      </w:r>
      <w:r>
        <w:t></w:t>
      </w:r>
      <w:r>
        <w:rPr>
          <w:rFonts w:hint="eastAsia"/>
        </w:rPr>
        <w:t>навчаються</w:t>
      </w:r>
      <w:r>
        <w:t></w:t>
      </w:r>
      <w:r>
        <w:rPr>
          <w:rFonts w:hint="eastAsia"/>
        </w:rPr>
        <w:t>у</w:t>
      </w:r>
      <w:r>
        <w:t></w:t>
      </w:r>
      <w:r>
        <w:rPr>
          <w:rFonts w:hint="eastAsia"/>
        </w:rPr>
        <w:t>ЗВО</w:t>
      </w:r>
      <w:r>
        <w:t></w:t>
      </w:r>
      <w:r>
        <w:t></w:t>
      </w:r>
      <w:r>
        <w:rPr>
          <w:rFonts w:hint="eastAsia"/>
        </w:rPr>
        <w:t>Адже</w:t>
      </w:r>
      <w:r>
        <w:t></w:t>
      </w:r>
      <w:r>
        <w:rPr>
          <w:rFonts w:hint="eastAsia"/>
        </w:rPr>
        <w:t>студенти</w:t>
      </w:r>
      <w:r>
        <w:t></w:t>
      </w:r>
      <w:r>
        <w:t></w:t>
      </w:r>
      <w:r>
        <w:t></w:t>
      </w:r>
      <w:r>
        <w:rPr>
          <w:rFonts w:hint="eastAsia"/>
        </w:rPr>
        <w:t>це</w:t>
      </w:r>
      <w:r>
        <w:t></w:t>
      </w:r>
      <w:r>
        <w:rPr>
          <w:rFonts w:hint="eastAsia"/>
        </w:rPr>
        <w:t>майбутні</w:t>
      </w:r>
      <w:r>
        <w:t></w:t>
      </w:r>
      <w:r>
        <w:rPr>
          <w:rFonts w:hint="eastAsia"/>
        </w:rPr>
        <w:t>батьки</w:t>
      </w:r>
      <w:r>
        <w:t></w:t>
      </w:r>
      <w:r>
        <w:t></w:t>
      </w:r>
      <w:r>
        <w:rPr>
          <w:rFonts w:hint="eastAsia"/>
        </w:rPr>
        <w:t>основа</w:t>
      </w:r>
      <w:r>
        <w:t></w:t>
      </w:r>
      <w:r>
        <w:rPr>
          <w:rFonts w:hint="eastAsia"/>
        </w:rPr>
        <w:t>генофонду</w:t>
      </w:r>
      <w:r>
        <w:t></w:t>
      </w:r>
      <w:r>
        <w:rPr>
          <w:rFonts w:hint="eastAsia"/>
        </w:rPr>
        <w:t>країни</w:t>
      </w:r>
      <w:r>
        <w:t></w:t>
      </w:r>
    </w:p>
    <w:p w:rsidR="00095350" w:rsidRDefault="00095350" w:rsidP="00095350">
      <w:r>
        <w:rPr>
          <w:rFonts w:hint="eastAsia"/>
        </w:rPr>
        <w:t>Науково</w:t>
      </w:r>
      <w:r>
        <w:t></w:t>
      </w:r>
      <w:r>
        <w:rPr>
          <w:rFonts w:hint="eastAsia"/>
        </w:rPr>
        <w:t>доведено</w:t>
      </w:r>
      <w:r>
        <w:t></w:t>
      </w:r>
      <w:r>
        <w:rPr>
          <w:rFonts w:hint="eastAsia"/>
        </w:rPr>
        <w:t>ефективність</w:t>
      </w:r>
      <w:r>
        <w:t></w:t>
      </w:r>
      <w:r>
        <w:rPr>
          <w:rFonts w:hint="eastAsia"/>
        </w:rPr>
        <w:t>і</w:t>
      </w:r>
      <w:r>
        <w:t></w:t>
      </w:r>
      <w:r>
        <w:rPr>
          <w:rFonts w:hint="eastAsia"/>
        </w:rPr>
        <w:t>значимість</w:t>
      </w:r>
      <w:r>
        <w:t></w:t>
      </w:r>
      <w:r>
        <w:rPr>
          <w:rFonts w:hint="eastAsia"/>
        </w:rPr>
        <w:t>фізичної</w:t>
      </w:r>
      <w:r>
        <w:t></w:t>
      </w:r>
      <w:r>
        <w:rPr>
          <w:rFonts w:hint="eastAsia"/>
        </w:rPr>
        <w:t>культури</w:t>
      </w:r>
      <w:r>
        <w:t></w:t>
      </w:r>
      <w:r>
        <w:rPr>
          <w:rFonts w:hint="eastAsia"/>
        </w:rPr>
        <w:t>в</w:t>
      </w:r>
      <w:r>
        <w:t></w:t>
      </w:r>
      <w:r>
        <w:rPr>
          <w:rFonts w:hint="eastAsia"/>
        </w:rPr>
        <w:t>збереженні</w:t>
      </w:r>
      <w:r>
        <w:t></w:t>
      </w:r>
      <w:r>
        <w:rPr>
          <w:rFonts w:hint="eastAsia"/>
        </w:rPr>
        <w:t>та</w:t>
      </w:r>
      <w:r>
        <w:t></w:t>
      </w:r>
      <w:r>
        <w:rPr>
          <w:rFonts w:hint="eastAsia"/>
        </w:rPr>
        <w:t>зміцнені</w:t>
      </w:r>
      <w:r>
        <w:t></w:t>
      </w:r>
      <w:r>
        <w:rPr>
          <w:rFonts w:hint="eastAsia"/>
        </w:rPr>
        <w:t>здоров’я</w:t>
      </w:r>
      <w:r>
        <w:t></w:t>
      </w:r>
      <w:r>
        <w:t></w:t>
      </w:r>
      <w:r>
        <w:rPr>
          <w:rFonts w:hint="eastAsia"/>
        </w:rPr>
        <w:t>що</w:t>
      </w:r>
      <w:r>
        <w:t></w:t>
      </w:r>
      <w:r>
        <w:rPr>
          <w:rFonts w:hint="eastAsia"/>
        </w:rPr>
        <w:t>в</w:t>
      </w:r>
      <w:r>
        <w:t></w:t>
      </w:r>
      <w:r>
        <w:rPr>
          <w:rFonts w:hint="eastAsia"/>
        </w:rPr>
        <w:t>подальшому</w:t>
      </w:r>
      <w:r>
        <w:t></w:t>
      </w:r>
      <w:r>
        <w:rPr>
          <w:rFonts w:hint="eastAsia"/>
        </w:rPr>
        <w:t>призводить</w:t>
      </w:r>
      <w:r>
        <w:t></w:t>
      </w:r>
      <w:r>
        <w:rPr>
          <w:rFonts w:hint="eastAsia"/>
        </w:rPr>
        <w:t>до</w:t>
      </w:r>
      <w:r>
        <w:t></w:t>
      </w:r>
      <w:r>
        <w:rPr>
          <w:rFonts w:hint="eastAsia"/>
        </w:rPr>
        <w:t>збільшення</w:t>
      </w:r>
      <w:r>
        <w:t></w:t>
      </w:r>
      <w:r>
        <w:rPr>
          <w:rFonts w:hint="eastAsia"/>
        </w:rPr>
        <w:t>тривалості</w:t>
      </w:r>
      <w:r>
        <w:t></w:t>
      </w:r>
      <w:r>
        <w:rPr>
          <w:rFonts w:hint="eastAsia"/>
        </w:rPr>
        <w:t>життя</w:t>
      </w:r>
      <w:r>
        <w:t></w:t>
      </w:r>
      <w:r>
        <w:rPr>
          <w:rFonts w:hint="eastAsia"/>
        </w:rPr>
        <w:t>та</w:t>
      </w:r>
      <w:r>
        <w:t></w:t>
      </w:r>
      <w:r>
        <w:rPr>
          <w:rFonts w:hint="eastAsia"/>
        </w:rPr>
        <w:t>покращення</w:t>
      </w:r>
      <w:r>
        <w:t></w:t>
      </w:r>
      <w:r>
        <w:rPr>
          <w:rFonts w:hint="eastAsia"/>
        </w:rPr>
        <w:t>його</w:t>
      </w:r>
      <w:r>
        <w:t></w:t>
      </w:r>
      <w:r>
        <w:rPr>
          <w:rFonts w:hint="eastAsia"/>
        </w:rPr>
        <w:t>якості</w:t>
      </w:r>
      <w:r>
        <w:t></w:t>
      </w:r>
      <w:r>
        <w:t></w:t>
      </w:r>
      <w:r>
        <w:rPr>
          <w:rFonts w:hint="eastAsia"/>
        </w:rPr>
        <w:t>С</w:t>
      </w:r>
      <w:r>
        <w:t></w:t>
      </w:r>
      <w:r>
        <w:t></w:t>
      </w:r>
      <w:r>
        <w:rPr>
          <w:rFonts w:hint="eastAsia"/>
        </w:rPr>
        <w:t>Г</w:t>
      </w:r>
      <w:r>
        <w:t></w:t>
      </w:r>
      <w:r>
        <w:t></w:t>
      </w:r>
      <w:r>
        <w:rPr>
          <w:rFonts w:hint="eastAsia"/>
        </w:rPr>
        <w:t>Адирхаєв</w:t>
      </w:r>
      <w:r>
        <w:t></w:t>
      </w:r>
      <w:r>
        <w:t></w:t>
      </w:r>
      <w:r>
        <w:rPr>
          <w:rFonts w:hint="eastAsia"/>
        </w:rPr>
        <w:t>В</w:t>
      </w:r>
      <w:r>
        <w:t></w:t>
      </w:r>
      <w:r>
        <w:t></w:t>
      </w:r>
      <w:r>
        <w:rPr>
          <w:rFonts w:hint="eastAsia"/>
        </w:rPr>
        <w:t>К</w:t>
      </w:r>
      <w:r>
        <w:t></w:t>
      </w:r>
      <w:r>
        <w:t></w:t>
      </w:r>
      <w:r>
        <w:rPr>
          <w:rFonts w:hint="eastAsia"/>
        </w:rPr>
        <w:t>Бальсевич</w:t>
      </w:r>
      <w:r>
        <w:t></w:t>
      </w:r>
      <w:r>
        <w:t></w:t>
      </w:r>
      <w:r>
        <w:rPr>
          <w:rFonts w:hint="eastAsia"/>
        </w:rPr>
        <w:t>Е</w:t>
      </w:r>
      <w:r>
        <w:t></w:t>
      </w:r>
      <w:r>
        <w:t></w:t>
      </w:r>
      <w:r>
        <w:rPr>
          <w:rFonts w:hint="eastAsia"/>
        </w:rPr>
        <w:t>Г</w:t>
      </w:r>
      <w:r>
        <w:t></w:t>
      </w:r>
      <w:r>
        <w:t></w:t>
      </w:r>
      <w:r>
        <w:rPr>
          <w:rFonts w:hint="eastAsia"/>
        </w:rPr>
        <w:t>Буліч</w:t>
      </w:r>
      <w:r>
        <w:t></w:t>
      </w:r>
      <w:r>
        <w:t></w:t>
      </w:r>
      <w:r>
        <w:rPr>
          <w:rFonts w:hint="eastAsia"/>
        </w:rPr>
        <w:t>М</w:t>
      </w:r>
      <w:r>
        <w:t></w:t>
      </w:r>
      <w:r>
        <w:t></w:t>
      </w:r>
      <w:r>
        <w:rPr>
          <w:rFonts w:hint="eastAsia"/>
        </w:rPr>
        <w:t>М</w:t>
      </w:r>
      <w:r>
        <w:t></w:t>
      </w:r>
      <w:r>
        <w:t></w:t>
      </w:r>
      <w:r>
        <w:rPr>
          <w:rFonts w:hint="eastAsia"/>
        </w:rPr>
        <w:t>Булатова</w:t>
      </w:r>
      <w:r>
        <w:t></w:t>
      </w:r>
      <w:r>
        <w:t></w:t>
      </w:r>
      <w:r>
        <w:rPr>
          <w:rFonts w:hint="eastAsia"/>
        </w:rPr>
        <w:t>В</w:t>
      </w:r>
      <w:r>
        <w:t></w:t>
      </w:r>
      <w:r>
        <w:t></w:t>
      </w:r>
      <w:r>
        <w:rPr>
          <w:rFonts w:hint="eastAsia"/>
        </w:rPr>
        <w:t>Ю</w:t>
      </w:r>
      <w:r>
        <w:t></w:t>
      </w:r>
      <w:r>
        <w:t></w:t>
      </w:r>
      <w:r>
        <w:rPr>
          <w:rFonts w:hint="eastAsia"/>
        </w:rPr>
        <w:t>Волков</w:t>
      </w:r>
      <w:r>
        <w:t></w:t>
      </w:r>
      <w:r>
        <w:t></w:t>
      </w:r>
      <w:r>
        <w:rPr>
          <w:rFonts w:hint="eastAsia"/>
        </w:rPr>
        <w:t>С</w:t>
      </w:r>
      <w:r>
        <w:t></w:t>
      </w:r>
      <w:r>
        <w:t></w:t>
      </w:r>
      <w:r>
        <w:rPr>
          <w:rFonts w:hint="eastAsia"/>
        </w:rPr>
        <w:t>В</w:t>
      </w:r>
      <w:r>
        <w:t></w:t>
      </w:r>
      <w:r>
        <w:t></w:t>
      </w:r>
      <w:r>
        <w:rPr>
          <w:rFonts w:hint="eastAsia"/>
        </w:rPr>
        <w:t>Гаркуша</w:t>
      </w:r>
      <w:r>
        <w:t></w:t>
      </w:r>
      <w:r>
        <w:t></w:t>
      </w:r>
      <w:r>
        <w:rPr>
          <w:rFonts w:hint="eastAsia"/>
        </w:rPr>
        <w:t>С</w:t>
      </w:r>
      <w:r>
        <w:t></w:t>
      </w:r>
      <w:r>
        <w:t></w:t>
      </w:r>
      <w:r>
        <w:rPr>
          <w:rFonts w:hint="eastAsia"/>
        </w:rPr>
        <w:t>С</w:t>
      </w:r>
      <w:r>
        <w:t></w:t>
      </w:r>
      <w:r>
        <w:t></w:t>
      </w:r>
      <w:r>
        <w:rPr>
          <w:rFonts w:hint="eastAsia"/>
        </w:rPr>
        <w:t>Єрмаков</w:t>
      </w:r>
      <w:r>
        <w:t></w:t>
      </w:r>
      <w:r>
        <w:t></w:t>
      </w:r>
      <w:r>
        <w:rPr>
          <w:rFonts w:hint="eastAsia"/>
        </w:rPr>
        <w:t>О</w:t>
      </w:r>
      <w:r>
        <w:t></w:t>
      </w:r>
      <w:r>
        <w:t></w:t>
      </w:r>
      <w:r>
        <w:rPr>
          <w:rFonts w:hint="eastAsia"/>
        </w:rPr>
        <w:t>С</w:t>
      </w:r>
      <w:r>
        <w:t></w:t>
      </w:r>
      <w:r>
        <w:t></w:t>
      </w:r>
      <w:r>
        <w:rPr>
          <w:rFonts w:hint="eastAsia"/>
        </w:rPr>
        <w:t>Куц</w:t>
      </w:r>
      <w:r>
        <w:t></w:t>
      </w:r>
      <w:r>
        <w:t></w:t>
      </w:r>
      <w:r>
        <w:rPr>
          <w:rFonts w:hint="eastAsia"/>
        </w:rPr>
        <w:t>М</w:t>
      </w:r>
      <w:r>
        <w:t></w:t>
      </w:r>
      <w:r>
        <w:t></w:t>
      </w:r>
      <w:r>
        <w:rPr>
          <w:rFonts w:hint="eastAsia"/>
        </w:rPr>
        <w:t>О</w:t>
      </w:r>
      <w:r>
        <w:t></w:t>
      </w:r>
      <w:r>
        <w:t></w:t>
      </w:r>
      <w:r>
        <w:rPr>
          <w:rFonts w:hint="eastAsia"/>
        </w:rPr>
        <w:t>Носко</w:t>
      </w:r>
      <w:r>
        <w:t></w:t>
      </w:r>
      <w:r>
        <w:t></w:t>
      </w:r>
      <w:r>
        <w:t></w:t>
      </w:r>
      <w:r>
        <w:t></w:t>
      </w:r>
      <w:r>
        <w:t></w:t>
      </w:r>
      <w:r>
        <w:t></w:t>
      </w:r>
      <w:r>
        <w:t></w:t>
      </w:r>
      <w:r>
        <w:t></w:t>
      </w:r>
      <w:r>
        <w:t></w:t>
      </w:r>
      <w:r>
        <w:t></w:t>
      </w:r>
      <w:r>
        <w:t></w:t>
      </w:r>
      <w:r>
        <w:t></w:t>
      </w:r>
      <w:r>
        <w:rPr>
          <w:rFonts w:hint="eastAsia"/>
        </w:rPr>
        <w:t>та</w:t>
      </w:r>
      <w:r>
        <w:t></w:t>
      </w:r>
      <w:r>
        <w:rPr>
          <w:rFonts w:hint="eastAsia"/>
        </w:rPr>
        <w:t>ін</w:t>
      </w:r>
      <w:r>
        <w:t></w:t>
      </w:r>
      <w:r>
        <w:t></w:t>
      </w:r>
      <w:r>
        <w:t></w:t>
      </w:r>
      <w:r>
        <w:t></w:t>
      </w:r>
      <w:r>
        <w:rPr>
          <w:rFonts w:hint="eastAsia"/>
        </w:rPr>
        <w:t>Систематичні</w:t>
      </w:r>
      <w:r>
        <w:t></w:t>
      </w:r>
      <w:r>
        <w:rPr>
          <w:rFonts w:hint="eastAsia"/>
        </w:rPr>
        <w:t>заняття</w:t>
      </w:r>
      <w:r>
        <w:t></w:t>
      </w:r>
      <w:r>
        <w:rPr>
          <w:rFonts w:hint="eastAsia"/>
        </w:rPr>
        <w:t>фізичними</w:t>
      </w:r>
      <w:r>
        <w:t></w:t>
      </w:r>
      <w:r>
        <w:rPr>
          <w:rFonts w:hint="eastAsia"/>
        </w:rPr>
        <w:t>вправами</w:t>
      </w:r>
      <w:r>
        <w:t></w:t>
      </w:r>
      <w:r>
        <w:rPr>
          <w:rFonts w:hint="eastAsia"/>
        </w:rPr>
        <w:t>сприяють</w:t>
      </w:r>
      <w:r>
        <w:t></w:t>
      </w:r>
      <w:r>
        <w:rPr>
          <w:rFonts w:hint="eastAsia"/>
        </w:rPr>
        <w:t>розвитку</w:t>
      </w:r>
      <w:r>
        <w:t></w:t>
      </w:r>
      <w:r>
        <w:rPr>
          <w:rFonts w:hint="eastAsia"/>
        </w:rPr>
        <w:t>рухових</w:t>
      </w:r>
      <w:r>
        <w:t></w:t>
      </w:r>
      <w:r>
        <w:rPr>
          <w:rFonts w:hint="eastAsia"/>
        </w:rPr>
        <w:t>якостей</w:t>
      </w:r>
      <w:r>
        <w:t></w:t>
      </w:r>
      <w:r>
        <w:rPr>
          <w:rFonts w:hint="eastAsia"/>
        </w:rPr>
        <w:t>необхідних</w:t>
      </w:r>
      <w:r>
        <w:t></w:t>
      </w:r>
      <w:r>
        <w:rPr>
          <w:rFonts w:hint="eastAsia"/>
        </w:rPr>
        <w:t>у</w:t>
      </w:r>
      <w:r>
        <w:t></w:t>
      </w:r>
      <w:r>
        <w:rPr>
          <w:rFonts w:hint="eastAsia"/>
        </w:rPr>
        <w:t>професійній</w:t>
      </w:r>
      <w:r>
        <w:t></w:t>
      </w:r>
      <w:r>
        <w:rPr>
          <w:rFonts w:hint="eastAsia"/>
        </w:rPr>
        <w:t>діяльності</w:t>
      </w:r>
      <w:r>
        <w:t></w:t>
      </w:r>
      <w:r>
        <w:tab/>
      </w:r>
      <w:r>
        <w:rPr>
          <w:rFonts w:hint="eastAsia"/>
        </w:rPr>
        <w:t>підвищують</w:t>
      </w:r>
      <w:r>
        <w:t></w:t>
      </w:r>
      <w:r>
        <w:rPr>
          <w:rFonts w:hint="eastAsia"/>
        </w:rPr>
        <w:t>працездатність</w:t>
      </w:r>
      <w:r>
        <w:t></w:t>
      </w:r>
      <w:r>
        <w:t></w:t>
      </w:r>
      <w:r>
        <w:rPr>
          <w:rFonts w:hint="eastAsia"/>
        </w:rPr>
        <w:t>О</w:t>
      </w:r>
      <w:r>
        <w:t></w:t>
      </w:r>
      <w:r>
        <w:t></w:t>
      </w:r>
      <w:r>
        <w:rPr>
          <w:rFonts w:hint="eastAsia"/>
        </w:rPr>
        <w:t>А</w:t>
      </w:r>
      <w:r>
        <w:t></w:t>
      </w:r>
      <w:r>
        <w:t></w:t>
      </w:r>
      <w:r>
        <w:rPr>
          <w:rFonts w:hint="eastAsia"/>
        </w:rPr>
        <w:t>Архіпов</w:t>
      </w:r>
      <w:r>
        <w:t></w:t>
      </w:r>
      <w:r>
        <w:tab/>
      </w:r>
      <w:r>
        <w:rPr>
          <w:rFonts w:hint="eastAsia"/>
        </w:rPr>
        <w:t>В</w:t>
      </w:r>
      <w:r>
        <w:t></w:t>
      </w:r>
      <w:r>
        <w:t></w:t>
      </w:r>
      <w:r>
        <w:rPr>
          <w:rFonts w:hint="eastAsia"/>
        </w:rPr>
        <w:t>Г</w:t>
      </w:r>
      <w:r>
        <w:t></w:t>
      </w:r>
      <w:r>
        <w:t></w:t>
      </w:r>
      <w:r>
        <w:rPr>
          <w:rFonts w:hint="eastAsia"/>
        </w:rPr>
        <w:t>Бабій</w:t>
      </w:r>
      <w:r>
        <w:t></w:t>
      </w:r>
    </w:p>
    <w:p w:rsidR="00095350" w:rsidRDefault="00095350" w:rsidP="00095350">
      <w:r>
        <w:rPr>
          <w:rFonts w:hint="eastAsia"/>
        </w:rPr>
        <w:t>Г</w:t>
      </w:r>
      <w:r>
        <w:t></w:t>
      </w:r>
      <w:r>
        <w:t></w:t>
      </w:r>
      <w:r>
        <w:rPr>
          <w:rFonts w:hint="eastAsia"/>
        </w:rPr>
        <w:t>В</w:t>
      </w:r>
      <w:r>
        <w:t></w:t>
      </w:r>
      <w:r>
        <w:t></w:t>
      </w:r>
      <w:r>
        <w:rPr>
          <w:rFonts w:hint="eastAsia"/>
        </w:rPr>
        <w:t>Безверхня</w:t>
      </w:r>
      <w:r>
        <w:t></w:t>
      </w:r>
      <w:r>
        <w:t></w:t>
      </w:r>
      <w:r>
        <w:rPr>
          <w:rFonts w:hint="eastAsia"/>
        </w:rPr>
        <w:t>Л</w:t>
      </w:r>
      <w:r>
        <w:t></w:t>
      </w:r>
      <w:r>
        <w:t></w:t>
      </w:r>
      <w:r>
        <w:rPr>
          <w:rFonts w:hint="eastAsia"/>
        </w:rPr>
        <w:t>П</w:t>
      </w:r>
      <w:r>
        <w:t></w:t>
      </w:r>
      <w:r>
        <w:t></w:t>
      </w:r>
      <w:r>
        <w:rPr>
          <w:rFonts w:hint="eastAsia"/>
        </w:rPr>
        <w:t>Долженко</w:t>
      </w:r>
      <w:r>
        <w:t></w:t>
      </w:r>
      <w:r>
        <w:t></w:t>
      </w:r>
      <w:r>
        <w:rPr>
          <w:rFonts w:hint="eastAsia"/>
        </w:rPr>
        <w:t>Г</w:t>
      </w:r>
      <w:r>
        <w:t></w:t>
      </w:r>
      <w:r>
        <w:t></w:t>
      </w:r>
      <w:r>
        <w:rPr>
          <w:rFonts w:hint="eastAsia"/>
        </w:rPr>
        <w:t>Ю</w:t>
      </w:r>
      <w:r>
        <w:t></w:t>
      </w:r>
      <w:r>
        <w:t></w:t>
      </w:r>
      <w:r>
        <w:rPr>
          <w:rFonts w:hint="eastAsia"/>
        </w:rPr>
        <w:t>Куртова</w:t>
      </w:r>
      <w:r>
        <w:t></w:t>
      </w:r>
      <w:r>
        <w:t></w:t>
      </w:r>
      <w:r>
        <w:rPr>
          <w:rFonts w:hint="eastAsia"/>
        </w:rPr>
        <w:t>Ю</w:t>
      </w:r>
      <w:r>
        <w:t></w:t>
      </w:r>
      <w:r>
        <w:t></w:t>
      </w:r>
      <w:r>
        <w:rPr>
          <w:rFonts w:hint="eastAsia"/>
        </w:rPr>
        <w:t>В</w:t>
      </w:r>
      <w:r>
        <w:t></w:t>
      </w:r>
      <w:r>
        <w:t></w:t>
      </w:r>
      <w:r>
        <w:rPr>
          <w:rFonts w:hint="eastAsia"/>
        </w:rPr>
        <w:t>Козерук</w:t>
      </w:r>
      <w:r>
        <w:t></w:t>
      </w:r>
      <w:r>
        <w:t></w:t>
      </w:r>
      <w:r>
        <w:rPr>
          <w:rFonts w:hint="eastAsia"/>
        </w:rPr>
        <w:t>С</w:t>
      </w:r>
      <w:r>
        <w:t></w:t>
      </w:r>
      <w:r>
        <w:t></w:t>
      </w:r>
      <w:r>
        <w:rPr>
          <w:rFonts w:hint="eastAsia"/>
        </w:rPr>
        <w:t>В</w:t>
      </w:r>
      <w:r>
        <w:t></w:t>
      </w:r>
      <w:r>
        <w:t></w:t>
      </w:r>
      <w:r>
        <w:rPr>
          <w:rFonts w:hint="eastAsia"/>
        </w:rPr>
        <w:t>Гаркуша</w:t>
      </w:r>
      <w:r>
        <w:t></w:t>
      </w:r>
      <w:r>
        <w:t></w:t>
      </w:r>
      <w:r>
        <w:rPr>
          <w:rFonts w:hint="eastAsia"/>
        </w:rPr>
        <w:t>О</w:t>
      </w:r>
      <w:r>
        <w:t></w:t>
      </w:r>
      <w:r>
        <w:t></w:t>
      </w:r>
      <w:r>
        <w:rPr>
          <w:rFonts w:hint="eastAsia"/>
        </w:rPr>
        <w:t>М</w:t>
      </w:r>
      <w:r>
        <w:t></w:t>
      </w:r>
      <w:r>
        <w:t></w:t>
      </w:r>
      <w:r>
        <w:rPr>
          <w:rFonts w:hint="eastAsia"/>
        </w:rPr>
        <w:t>Буланов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95350" w:rsidRDefault="00095350" w:rsidP="00095350">
      <w:r>
        <w:rPr>
          <w:rFonts w:hint="eastAsia"/>
        </w:rPr>
        <w:t>В</w:t>
      </w:r>
      <w:r>
        <w:t></w:t>
      </w:r>
      <w:r>
        <w:rPr>
          <w:rFonts w:hint="eastAsia"/>
        </w:rPr>
        <w:t>останні</w:t>
      </w:r>
      <w:r>
        <w:t></w:t>
      </w:r>
      <w:r>
        <w:rPr>
          <w:rFonts w:hint="eastAsia"/>
        </w:rPr>
        <w:t>десятиріччя</w:t>
      </w:r>
      <w:r>
        <w:t></w:t>
      </w:r>
      <w:r>
        <w:t></w:t>
      </w:r>
      <w:r>
        <w:rPr>
          <w:rFonts w:hint="eastAsia"/>
        </w:rPr>
        <w:t>після</w:t>
      </w:r>
      <w:r>
        <w:t></w:t>
      </w:r>
      <w:r>
        <w:rPr>
          <w:rFonts w:hint="eastAsia"/>
        </w:rPr>
        <w:t>занепаду</w:t>
      </w:r>
      <w:r>
        <w:t></w:t>
      </w:r>
      <w:r>
        <w:t></w:t>
      </w:r>
      <w:r>
        <w:rPr>
          <w:rFonts w:hint="eastAsia"/>
        </w:rPr>
        <w:t>збільшується</w:t>
      </w:r>
      <w:r>
        <w:t></w:t>
      </w:r>
      <w:r>
        <w:rPr>
          <w:rFonts w:hint="eastAsia"/>
        </w:rPr>
        <w:t>попит</w:t>
      </w:r>
      <w:r>
        <w:t></w:t>
      </w:r>
      <w:r>
        <w:rPr>
          <w:rFonts w:hint="eastAsia"/>
        </w:rPr>
        <w:t>на</w:t>
      </w:r>
      <w:r>
        <w:t></w:t>
      </w:r>
      <w:r>
        <w:rPr>
          <w:rFonts w:hint="eastAsia"/>
        </w:rPr>
        <w:t>професію</w:t>
      </w:r>
      <w:r>
        <w:t></w:t>
      </w:r>
      <w:r>
        <w:rPr>
          <w:rFonts w:hint="eastAsia"/>
        </w:rPr>
        <w:t>інженера</w:t>
      </w:r>
      <w:r>
        <w:t></w:t>
      </w:r>
      <w:r>
        <w:t></w:t>
      </w:r>
      <w:r>
        <w:rPr>
          <w:rFonts w:hint="eastAsia"/>
        </w:rPr>
        <w:t>все</w:t>
      </w:r>
      <w:r>
        <w:t></w:t>
      </w:r>
      <w:r>
        <w:rPr>
          <w:rFonts w:hint="eastAsia"/>
        </w:rPr>
        <w:t>більше</w:t>
      </w:r>
      <w:r>
        <w:t></w:t>
      </w:r>
      <w:r>
        <w:rPr>
          <w:rFonts w:hint="eastAsia"/>
        </w:rPr>
        <w:t>молодих</w:t>
      </w:r>
      <w:r>
        <w:t></w:t>
      </w:r>
      <w:r>
        <w:rPr>
          <w:rFonts w:hint="eastAsia"/>
        </w:rPr>
        <w:t>людей</w:t>
      </w:r>
      <w:r>
        <w:t></w:t>
      </w:r>
      <w:r>
        <w:rPr>
          <w:rFonts w:hint="eastAsia"/>
        </w:rPr>
        <w:t>обирають</w:t>
      </w:r>
      <w:r>
        <w:t></w:t>
      </w:r>
      <w:r>
        <w:rPr>
          <w:rFonts w:hint="eastAsia"/>
        </w:rPr>
        <w:t>цю</w:t>
      </w:r>
      <w:r>
        <w:t></w:t>
      </w:r>
      <w:r>
        <w:rPr>
          <w:rFonts w:hint="eastAsia"/>
        </w:rPr>
        <w:t>спеціальність</w:t>
      </w:r>
      <w:r>
        <w:t></w:t>
      </w:r>
      <w:r>
        <w:t></w:t>
      </w:r>
      <w:r>
        <w:rPr>
          <w:rFonts w:hint="eastAsia"/>
        </w:rPr>
        <w:t>Але</w:t>
      </w:r>
      <w:r>
        <w:t></w:t>
      </w:r>
      <w:r>
        <w:rPr>
          <w:rFonts w:hint="eastAsia"/>
        </w:rPr>
        <w:t>для</w:t>
      </w:r>
      <w:r>
        <w:t></w:t>
      </w:r>
      <w:r>
        <w:rPr>
          <w:rFonts w:hint="eastAsia"/>
        </w:rPr>
        <w:t>професійного</w:t>
      </w:r>
      <w:r>
        <w:t></w:t>
      </w:r>
      <w:r>
        <w:rPr>
          <w:rFonts w:hint="eastAsia"/>
        </w:rPr>
        <w:t>рівня</w:t>
      </w:r>
      <w:r>
        <w:t></w:t>
      </w:r>
      <w:r>
        <w:rPr>
          <w:rFonts w:hint="eastAsia"/>
        </w:rPr>
        <w:t>оволодіння</w:t>
      </w:r>
      <w:r>
        <w:t></w:t>
      </w:r>
      <w:r>
        <w:rPr>
          <w:rFonts w:hint="eastAsia"/>
        </w:rPr>
        <w:t>інженерними</w:t>
      </w:r>
      <w:r>
        <w:t></w:t>
      </w:r>
      <w:r>
        <w:rPr>
          <w:rFonts w:hint="eastAsia"/>
        </w:rPr>
        <w:t>спеціальностями</w:t>
      </w:r>
      <w:r>
        <w:t></w:t>
      </w:r>
      <w:r>
        <w:t></w:t>
      </w:r>
      <w:r>
        <w:rPr>
          <w:rFonts w:hint="eastAsia"/>
        </w:rPr>
        <w:t>необхідно</w:t>
      </w:r>
      <w:r>
        <w:t></w:t>
      </w:r>
      <w:r>
        <w:rPr>
          <w:rFonts w:hint="eastAsia"/>
        </w:rPr>
        <w:t>враховувати</w:t>
      </w:r>
      <w:r>
        <w:t></w:t>
      </w:r>
      <w:r>
        <w:rPr>
          <w:rFonts w:hint="eastAsia"/>
        </w:rPr>
        <w:t>і</w:t>
      </w:r>
      <w:r>
        <w:t></w:t>
      </w:r>
      <w:r>
        <w:rPr>
          <w:rFonts w:hint="eastAsia"/>
        </w:rPr>
        <w:t>негативні</w:t>
      </w:r>
      <w:r>
        <w:t></w:t>
      </w:r>
      <w:r>
        <w:rPr>
          <w:rFonts w:hint="eastAsia"/>
        </w:rPr>
        <w:t>явища</w:t>
      </w:r>
      <w:r>
        <w:t></w:t>
      </w:r>
      <w:r>
        <w:t></w:t>
      </w:r>
      <w:r>
        <w:rPr>
          <w:rFonts w:hint="eastAsia"/>
        </w:rPr>
        <w:t>що</w:t>
      </w:r>
      <w:r>
        <w:t></w:t>
      </w:r>
      <w:r>
        <w:rPr>
          <w:rFonts w:hint="eastAsia"/>
        </w:rPr>
        <w:t>супроводжують</w:t>
      </w:r>
      <w:r>
        <w:t></w:t>
      </w:r>
      <w:r>
        <w:rPr>
          <w:rFonts w:hint="eastAsia"/>
        </w:rPr>
        <w:t>цю</w:t>
      </w:r>
      <w:r>
        <w:t></w:t>
      </w:r>
      <w:r>
        <w:rPr>
          <w:rFonts w:hint="eastAsia"/>
        </w:rPr>
        <w:t>роботу</w:t>
      </w:r>
      <w:r>
        <w:t></w:t>
      </w:r>
      <w:r>
        <w:t></w:t>
      </w:r>
      <w:r>
        <w:rPr>
          <w:rFonts w:hint="eastAsia"/>
        </w:rPr>
        <w:t>а</w:t>
      </w:r>
      <w:r>
        <w:t></w:t>
      </w:r>
      <w:r>
        <w:rPr>
          <w:rFonts w:hint="eastAsia"/>
        </w:rPr>
        <w:t>це</w:t>
      </w:r>
      <w:r>
        <w:t></w:t>
      </w:r>
      <w:r>
        <w:t></w:t>
      </w:r>
      <w:r>
        <w:t></w:t>
      </w:r>
      <w:r>
        <w:rPr>
          <w:rFonts w:hint="eastAsia"/>
        </w:rPr>
        <w:t>монотонність</w:t>
      </w:r>
      <w:r>
        <w:t></w:t>
      </w:r>
      <w:r>
        <w:t></w:t>
      </w:r>
      <w:r>
        <w:rPr>
          <w:rFonts w:hint="eastAsia"/>
        </w:rPr>
        <w:t>високе</w:t>
      </w:r>
      <w:r>
        <w:t></w:t>
      </w:r>
      <w:r>
        <w:rPr>
          <w:rFonts w:hint="eastAsia"/>
        </w:rPr>
        <w:t>напруження</w:t>
      </w:r>
      <w:r>
        <w:t></w:t>
      </w:r>
      <w:r>
        <w:rPr>
          <w:rFonts w:hint="eastAsia"/>
        </w:rPr>
        <w:t>та</w:t>
      </w:r>
      <w:r>
        <w:t></w:t>
      </w:r>
      <w:r>
        <w:rPr>
          <w:rFonts w:hint="eastAsia"/>
        </w:rPr>
        <w:t>відповідальність</w:t>
      </w:r>
      <w:r>
        <w:t></w:t>
      </w:r>
      <w:r>
        <w:t></w:t>
      </w:r>
      <w:r>
        <w:rPr>
          <w:rFonts w:hint="eastAsia"/>
        </w:rPr>
        <w:t>навантаження</w:t>
      </w:r>
      <w:r>
        <w:t></w:t>
      </w:r>
      <w:r>
        <w:rPr>
          <w:rFonts w:hint="eastAsia"/>
        </w:rPr>
        <w:t>на</w:t>
      </w:r>
      <w:r>
        <w:t></w:t>
      </w:r>
      <w:r>
        <w:rPr>
          <w:rFonts w:hint="eastAsia"/>
        </w:rPr>
        <w:t>зорову</w:t>
      </w:r>
      <w:r>
        <w:t></w:t>
      </w:r>
      <w:r>
        <w:rPr>
          <w:rFonts w:hint="eastAsia"/>
        </w:rPr>
        <w:t>сенсорну</w:t>
      </w:r>
      <w:r>
        <w:t></w:t>
      </w:r>
      <w:r>
        <w:rPr>
          <w:rFonts w:hint="eastAsia"/>
        </w:rPr>
        <w:t>систему</w:t>
      </w:r>
      <w:r>
        <w:t></w:t>
      </w:r>
      <w:r>
        <w:rPr>
          <w:rFonts w:hint="eastAsia"/>
        </w:rPr>
        <w:t>та</w:t>
      </w:r>
      <w:r>
        <w:t></w:t>
      </w:r>
      <w:r>
        <w:rPr>
          <w:rFonts w:hint="eastAsia"/>
        </w:rPr>
        <w:t>хребет</w:t>
      </w:r>
      <w:r>
        <w:t></w:t>
      </w:r>
      <w:r>
        <w:t></w:t>
      </w:r>
      <w:r>
        <w:rPr>
          <w:rFonts w:hint="eastAsia"/>
        </w:rPr>
        <w:t>гіподинамія</w:t>
      </w:r>
      <w:r>
        <w:t></w:t>
      </w:r>
      <w:r>
        <w:t></w:t>
      </w:r>
      <w:r>
        <w:rPr>
          <w:rFonts w:hint="eastAsia"/>
        </w:rPr>
        <w:t>довготривала</w:t>
      </w:r>
      <w:r>
        <w:t></w:t>
      </w:r>
      <w:r>
        <w:rPr>
          <w:rFonts w:hint="eastAsia"/>
        </w:rPr>
        <w:t>робота</w:t>
      </w:r>
      <w:r>
        <w:t></w:t>
      </w:r>
      <w:r>
        <w:rPr>
          <w:rFonts w:hint="eastAsia"/>
        </w:rPr>
        <w:t>за</w:t>
      </w:r>
      <w:r>
        <w:t></w:t>
      </w:r>
      <w:r>
        <w:rPr>
          <w:rFonts w:hint="eastAsia"/>
        </w:rPr>
        <w:t>комп’ютером</w:t>
      </w:r>
      <w:r>
        <w:t></w:t>
      </w:r>
      <w:r>
        <w:t></w:t>
      </w:r>
      <w:r>
        <w:t></w:t>
      </w:r>
      <w:r>
        <w:rPr>
          <w:rFonts w:hint="eastAsia"/>
        </w:rPr>
        <w:t>Успішність</w:t>
      </w:r>
      <w:r>
        <w:t></w:t>
      </w:r>
      <w:r>
        <w:rPr>
          <w:rFonts w:hint="eastAsia"/>
        </w:rPr>
        <w:t>оволодіння</w:t>
      </w:r>
      <w:r>
        <w:t></w:t>
      </w:r>
      <w:r>
        <w:rPr>
          <w:rFonts w:hint="eastAsia"/>
        </w:rPr>
        <w:t>технічними</w:t>
      </w:r>
      <w:r>
        <w:t></w:t>
      </w:r>
      <w:r>
        <w:rPr>
          <w:rFonts w:hint="eastAsia"/>
        </w:rPr>
        <w:t>спеціальностями</w:t>
      </w:r>
      <w:r>
        <w:t></w:t>
      </w:r>
      <w:r>
        <w:rPr>
          <w:rFonts w:hint="eastAsia"/>
        </w:rPr>
        <w:t>залежить</w:t>
      </w:r>
      <w:r>
        <w:t></w:t>
      </w:r>
      <w:r>
        <w:rPr>
          <w:rFonts w:hint="eastAsia"/>
        </w:rPr>
        <w:t>від</w:t>
      </w:r>
      <w:r>
        <w:t></w:t>
      </w:r>
      <w:r>
        <w:rPr>
          <w:rFonts w:hint="eastAsia"/>
        </w:rPr>
        <w:t>особливостей</w:t>
      </w:r>
      <w:r>
        <w:t></w:t>
      </w:r>
      <w:r>
        <w:rPr>
          <w:rFonts w:hint="eastAsia"/>
        </w:rPr>
        <w:t>мислення</w:t>
      </w:r>
      <w:r>
        <w:t></w:t>
      </w:r>
      <w:r>
        <w:rPr>
          <w:rFonts w:hint="eastAsia"/>
        </w:rPr>
        <w:t>та</w:t>
      </w:r>
      <w:r>
        <w:t></w:t>
      </w:r>
      <w:r>
        <w:rPr>
          <w:rFonts w:hint="eastAsia"/>
        </w:rPr>
        <w:t>пам’яті</w:t>
      </w:r>
      <w:r>
        <w:t></w:t>
      </w:r>
      <w:r>
        <w:t></w:t>
      </w:r>
      <w:r>
        <w:rPr>
          <w:rFonts w:hint="eastAsia"/>
        </w:rPr>
        <w:t>конструктивне</w:t>
      </w:r>
      <w:r>
        <w:t></w:t>
      </w:r>
      <w:r>
        <w:rPr>
          <w:rFonts w:hint="eastAsia"/>
        </w:rPr>
        <w:t>мислення</w:t>
      </w:r>
      <w:r>
        <w:t></w:t>
      </w:r>
      <w:r>
        <w:t></w:t>
      </w:r>
      <w:r>
        <w:rPr>
          <w:rFonts w:hint="eastAsia"/>
        </w:rPr>
        <w:t>достатній</w:t>
      </w:r>
      <w:r>
        <w:t></w:t>
      </w:r>
      <w:r>
        <w:rPr>
          <w:rFonts w:hint="eastAsia"/>
        </w:rPr>
        <w:t>обсяг</w:t>
      </w:r>
      <w:r>
        <w:t></w:t>
      </w:r>
      <w:r>
        <w:rPr>
          <w:rFonts w:hint="eastAsia"/>
        </w:rPr>
        <w:t>і</w:t>
      </w:r>
      <w:r>
        <w:t></w:t>
      </w:r>
      <w:r>
        <w:rPr>
          <w:rFonts w:hint="eastAsia"/>
        </w:rPr>
        <w:t>точність</w:t>
      </w:r>
      <w:r>
        <w:t></w:t>
      </w:r>
      <w:r>
        <w:rPr>
          <w:rFonts w:hint="eastAsia"/>
        </w:rPr>
        <w:t>довільної</w:t>
      </w:r>
      <w:r>
        <w:t></w:t>
      </w:r>
      <w:r>
        <w:rPr>
          <w:rFonts w:hint="eastAsia"/>
        </w:rPr>
        <w:t>пам’яті</w:t>
      </w:r>
      <w:r>
        <w:t></w:t>
      </w:r>
      <w:r>
        <w:t></w:t>
      </w:r>
      <w:r>
        <w:rPr>
          <w:rFonts w:hint="eastAsia"/>
        </w:rPr>
        <w:t>оперативність</w:t>
      </w:r>
      <w:r>
        <w:t></w:t>
      </w:r>
      <w:r>
        <w:rPr>
          <w:rFonts w:hint="eastAsia"/>
        </w:rPr>
        <w:t>мислення</w:t>
      </w:r>
      <w:r>
        <w:t></w:t>
      </w:r>
      <w:r>
        <w:t></w:t>
      </w:r>
      <w:r>
        <w:rPr>
          <w:rFonts w:hint="eastAsia"/>
        </w:rPr>
        <w:t>розвиток</w:t>
      </w:r>
      <w:r>
        <w:t></w:t>
      </w:r>
      <w:r>
        <w:rPr>
          <w:rFonts w:hint="eastAsia"/>
        </w:rPr>
        <w:t>логіки</w:t>
      </w:r>
      <w:r>
        <w:t></w:t>
      </w:r>
      <w:r>
        <w:t></w:t>
      </w:r>
      <w:r>
        <w:t></w:t>
      </w:r>
      <w:r>
        <w:rPr>
          <w:rFonts w:hint="eastAsia"/>
        </w:rPr>
        <w:t>психофізичної</w:t>
      </w:r>
      <w:r>
        <w:t></w:t>
      </w:r>
      <w:r>
        <w:rPr>
          <w:rFonts w:hint="eastAsia"/>
        </w:rPr>
        <w:t>витривалості</w:t>
      </w:r>
      <w:r>
        <w:t></w:t>
      </w:r>
      <w:r>
        <w:t></w:t>
      </w:r>
      <w:r>
        <w:rPr>
          <w:rFonts w:hint="eastAsia"/>
        </w:rPr>
        <w:t>стійкості</w:t>
      </w:r>
      <w:r>
        <w:t></w:t>
      </w:r>
      <w:r>
        <w:rPr>
          <w:rFonts w:hint="eastAsia"/>
        </w:rPr>
        <w:t>до</w:t>
      </w:r>
      <w:r>
        <w:t></w:t>
      </w:r>
      <w:r>
        <w:rPr>
          <w:rFonts w:hint="eastAsia"/>
        </w:rPr>
        <w:t>рухової</w:t>
      </w:r>
      <w:r>
        <w:t></w:t>
      </w:r>
      <w:r>
        <w:rPr>
          <w:rFonts w:hint="eastAsia"/>
        </w:rPr>
        <w:t>втоми</w:t>
      </w:r>
      <w:r>
        <w:t></w:t>
      </w:r>
      <w:r>
        <w:t></w:t>
      </w:r>
      <w:r>
        <w:rPr>
          <w:rFonts w:hint="eastAsia"/>
        </w:rPr>
        <w:t>сили</w:t>
      </w:r>
      <w:r>
        <w:t></w:t>
      </w:r>
      <w:r>
        <w:rPr>
          <w:rFonts w:hint="eastAsia"/>
        </w:rPr>
        <w:t>і</w:t>
      </w:r>
      <w:r>
        <w:t></w:t>
      </w:r>
      <w:r>
        <w:rPr>
          <w:rFonts w:hint="eastAsia"/>
        </w:rPr>
        <w:t>спритності</w:t>
      </w:r>
      <w:r>
        <w:t></w:t>
      </w:r>
      <w:r>
        <w:rPr>
          <w:rFonts w:hint="eastAsia"/>
        </w:rPr>
        <w:t>м’язів</w:t>
      </w:r>
      <w:r>
        <w:t></w:t>
      </w:r>
      <w:r>
        <w:rPr>
          <w:rFonts w:hint="eastAsia"/>
        </w:rPr>
        <w:t>рук</w:t>
      </w:r>
      <w:r>
        <w:t></w:t>
      </w:r>
      <w:r>
        <w:t></w:t>
      </w:r>
      <w:r>
        <w:rPr>
          <w:rFonts w:hint="eastAsia"/>
        </w:rPr>
        <w:t>Досягти</w:t>
      </w:r>
      <w:r>
        <w:t></w:t>
      </w:r>
      <w:r>
        <w:rPr>
          <w:rFonts w:hint="eastAsia"/>
        </w:rPr>
        <w:t>успіхів</w:t>
      </w:r>
      <w:r>
        <w:t></w:t>
      </w:r>
      <w:r>
        <w:rPr>
          <w:rFonts w:hint="eastAsia"/>
        </w:rPr>
        <w:t>у</w:t>
      </w:r>
      <w:r>
        <w:t></w:t>
      </w:r>
      <w:r>
        <w:rPr>
          <w:rFonts w:hint="eastAsia"/>
        </w:rPr>
        <w:t>обраній</w:t>
      </w:r>
      <w:r>
        <w:t></w:t>
      </w:r>
      <w:r>
        <w:rPr>
          <w:rFonts w:hint="eastAsia"/>
        </w:rPr>
        <w:t>діяльності</w:t>
      </w:r>
      <w:r>
        <w:t></w:t>
      </w:r>
      <w:r>
        <w:rPr>
          <w:rFonts w:hint="eastAsia"/>
        </w:rPr>
        <w:t>неможливо</w:t>
      </w:r>
      <w:r>
        <w:t></w:t>
      </w:r>
      <w:r>
        <w:rPr>
          <w:rFonts w:hint="eastAsia"/>
        </w:rPr>
        <w:t>без</w:t>
      </w:r>
      <w:r>
        <w:t></w:t>
      </w:r>
      <w:r>
        <w:rPr>
          <w:rFonts w:hint="eastAsia"/>
        </w:rPr>
        <w:t>достатнього</w:t>
      </w:r>
      <w:r>
        <w:t></w:t>
      </w:r>
      <w:r>
        <w:rPr>
          <w:rFonts w:hint="eastAsia"/>
        </w:rPr>
        <w:t>розвитку</w:t>
      </w:r>
      <w:r>
        <w:t></w:t>
      </w:r>
      <w:r>
        <w:rPr>
          <w:rFonts w:hint="eastAsia"/>
        </w:rPr>
        <w:t>рухових</w:t>
      </w:r>
      <w:r>
        <w:t></w:t>
      </w:r>
      <w:r>
        <w:rPr>
          <w:rFonts w:hint="eastAsia"/>
        </w:rPr>
        <w:t>якостей</w:t>
      </w:r>
      <w:r>
        <w:t></w:t>
      </w:r>
      <w:r>
        <w:t></w:t>
      </w:r>
      <w:r>
        <w:rPr>
          <w:rFonts w:hint="eastAsia"/>
        </w:rPr>
        <w:t>для</w:t>
      </w:r>
      <w:r>
        <w:t></w:t>
      </w:r>
      <w:r>
        <w:rPr>
          <w:rFonts w:hint="eastAsia"/>
        </w:rPr>
        <w:t>розвитку</w:t>
      </w:r>
      <w:r>
        <w:t></w:t>
      </w:r>
      <w:r>
        <w:rPr>
          <w:rFonts w:hint="eastAsia"/>
        </w:rPr>
        <w:t>яких</w:t>
      </w:r>
      <w:r>
        <w:t></w:t>
      </w:r>
      <w:r>
        <w:rPr>
          <w:rFonts w:hint="eastAsia"/>
        </w:rPr>
        <w:t>студенти</w:t>
      </w:r>
      <w:r>
        <w:t></w:t>
      </w:r>
      <w:r>
        <w:rPr>
          <w:rFonts w:hint="eastAsia"/>
        </w:rPr>
        <w:t>за</w:t>
      </w:r>
      <w:r>
        <w:t></w:t>
      </w:r>
      <w:r>
        <w:rPr>
          <w:rFonts w:hint="eastAsia"/>
        </w:rPr>
        <w:t>час</w:t>
      </w:r>
      <w:r>
        <w:t></w:t>
      </w:r>
      <w:r>
        <w:rPr>
          <w:rFonts w:hint="eastAsia"/>
        </w:rPr>
        <w:t>навчання</w:t>
      </w:r>
      <w:r>
        <w:t></w:t>
      </w:r>
      <w:r>
        <w:rPr>
          <w:rFonts w:hint="eastAsia"/>
        </w:rPr>
        <w:t>у</w:t>
      </w:r>
      <w:r>
        <w:t></w:t>
      </w:r>
      <w:r>
        <w:rPr>
          <w:rFonts w:hint="eastAsia"/>
        </w:rPr>
        <w:t>технічному</w:t>
      </w:r>
      <w:r>
        <w:t></w:t>
      </w:r>
      <w:r>
        <w:rPr>
          <w:rFonts w:hint="eastAsia"/>
        </w:rPr>
        <w:t>університеті</w:t>
      </w:r>
      <w:r>
        <w:t></w:t>
      </w:r>
      <w:r>
        <w:rPr>
          <w:rFonts w:hint="eastAsia"/>
        </w:rPr>
        <w:t>повинні</w:t>
      </w:r>
      <w:r>
        <w:t></w:t>
      </w:r>
      <w:r>
        <w:rPr>
          <w:rFonts w:hint="eastAsia"/>
        </w:rPr>
        <w:t>навчитися</w:t>
      </w:r>
      <w:r>
        <w:t></w:t>
      </w:r>
      <w:r>
        <w:rPr>
          <w:rFonts w:hint="eastAsia"/>
        </w:rPr>
        <w:t>обирати</w:t>
      </w:r>
      <w:r>
        <w:t></w:t>
      </w:r>
      <w:r>
        <w:rPr>
          <w:rFonts w:hint="eastAsia"/>
        </w:rPr>
        <w:t>та</w:t>
      </w:r>
      <w:r>
        <w:t></w:t>
      </w:r>
      <w:r>
        <w:rPr>
          <w:rFonts w:hint="eastAsia"/>
        </w:rPr>
        <w:t>організовувати</w:t>
      </w:r>
      <w:r>
        <w:t></w:t>
      </w:r>
      <w:r>
        <w:rPr>
          <w:rFonts w:hint="eastAsia"/>
        </w:rPr>
        <w:t>особисту</w:t>
      </w:r>
      <w:r>
        <w:t></w:t>
      </w:r>
      <w:r>
        <w:rPr>
          <w:rFonts w:hint="eastAsia"/>
        </w:rPr>
        <w:t>фізкультурну</w:t>
      </w:r>
      <w:r>
        <w:t></w:t>
      </w:r>
      <w:r>
        <w:rPr>
          <w:rFonts w:hint="eastAsia"/>
        </w:rPr>
        <w:t>діяльність</w:t>
      </w:r>
      <w:r>
        <w:t></w:t>
      </w:r>
      <w:r>
        <w:rPr>
          <w:rFonts w:hint="eastAsia"/>
        </w:rPr>
        <w:t>з</w:t>
      </w:r>
      <w:r>
        <w:t></w:t>
      </w:r>
      <w:r>
        <w:rPr>
          <w:rFonts w:hint="eastAsia"/>
        </w:rPr>
        <w:t>використанням</w:t>
      </w:r>
      <w:r>
        <w:t></w:t>
      </w:r>
      <w:r>
        <w:rPr>
          <w:rFonts w:hint="eastAsia"/>
        </w:rPr>
        <w:t>оптимальних</w:t>
      </w:r>
      <w:r>
        <w:t></w:t>
      </w:r>
      <w:r>
        <w:rPr>
          <w:rFonts w:hint="eastAsia"/>
        </w:rPr>
        <w:t>засобів</w:t>
      </w:r>
      <w:r>
        <w:t></w:t>
      </w:r>
    </w:p>
    <w:p w:rsidR="00095350" w:rsidRDefault="00095350" w:rsidP="00095350">
      <w:r>
        <w:rPr>
          <w:rFonts w:hint="eastAsia"/>
        </w:rPr>
        <w:t>Ряд</w:t>
      </w:r>
      <w:r>
        <w:t></w:t>
      </w:r>
      <w:r>
        <w:rPr>
          <w:rFonts w:hint="eastAsia"/>
        </w:rPr>
        <w:t>вчених</w:t>
      </w:r>
      <w:r>
        <w:t></w:t>
      </w:r>
      <w:r>
        <w:t></w:t>
      </w:r>
      <w:r>
        <w:rPr>
          <w:rFonts w:hint="eastAsia"/>
        </w:rPr>
        <w:t>С</w:t>
      </w:r>
      <w:r>
        <w:t></w:t>
      </w:r>
      <w:r>
        <w:t></w:t>
      </w:r>
      <w:r>
        <w:rPr>
          <w:rFonts w:hint="eastAsia"/>
        </w:rPr>
        <w:t>Г</w:t>
      </w:r>
      <w:r>
        <w:t></w:t>
      </w:r>
      <w:r>
        <w:t></w:t>
      </w:r>
      <w:r>
        <w:rPr>
          <w:rFonts w:hint="eastAsia"/>
        </w:rPr>
        <w:t>Адирхаєв</w:t>
      </w:r>
      <w:r>
        <w:t></w:t>
      </w:r>
      <w:r>
        <w:t></w:t>
      </w:r>
      <w:r>
        <w:rPr>
          <w:rFonts w:hint="eastAsia"/>
        </w:rPr>
        <w:t>І</w:t>
      </w:r>
      <w:r>
        <w:t></w:t>
      </w:r>
      <w:r>
        <w:t></w:t>
      </w:r>
      <w:r>
        <w:rPr>
          <w:rFonts w:hint="eastAsia"/>
        </w:rPr>
        <w:t>Г</w:t>
      </w:r>
      <w:r>
        <w:t></w:t>
      </w:r>
      <w:r>
        <w:t></w:t>
      </w:r>
      <w:r>
        <w:rPr>
          <w:rFonts w:hint="eastAsia"/>
        </w:rPr>
        <w:t>Бондаренко</w:t>
      </w:r>
      <w:r>
        <w:t></w:t>
      </w:r>
      <w:r>
        <w:t></w:t>
      </w:r>
      <w:r>
        <w:rPr>
          <w:rFonts w:hint="eastAsia"/>
        </w:rPr>
        <w:t>К</w:t>
      </w:r>
      <w:r>
        <w:t></w:t>
      </w:r>
      <w:r>
        <w:t></w:t>
      </w:r>
      <w:r>
        <w:rPr>
          <w:rFonts w:hint="eastAsia"/>
        </w:rPr>
        <w:t>В</w:t>
      </w:r>
      <w:r>
        <w:t></w:t>
      </w:r>
      <w:r>
        <w:t></w:t>
      </w:r>
      <w:r>
        <w:rPr>
          <w:rFonts w:hint="eastAsia"/>
        </w:rPr>
        <w:t>Максимова</w:t>
      </w:r>
      <w:r>
        <w:t></w:t>
      </w:r>
      <w:r>
        <w:t></w:t>
      </w:r>
      <w:r>
        <w:rPr>
          <w:rFonts w:hint="eastAsia"/>
        </w:rPr>
        <w:t>Р</w:t>
      </w:r>
      <w:r>
        <w:t></w:t>
      </w:r>
      <w:r>
        <w:t></w:t>
      </w:r>
      <w:r>
        <w:rPr>
          <w:rFonts w:hint="eastAsia"/>
        </w:rPr>
        <w:t>А</w:t>
      </w:r>
      <w:r>
        <w:t></w:t>
      </w:r>
      <w:r>
        <w:t></w:t>
      </w:r>
      <w:r>
        <w:rPr>
          <w:rFonts w:hint="eastAsia"/>
        </w:rPr>
        <w:t>Мальований</w:t>
      </w:r>
      <w:r>
        <w:t></w:t>
      </w:r>
      <w:r>
        <w:tab/>
      </w:r>
      <w:r>
        <w:rPr>
          <w:rFonts w:hint="eastAsia"/>
        </w:rPr>
        <w:t>І</w:t>
      </w:r>
      <w:r>
        <w:t></w:t>
      </w:r>
      <w:r>
        <w:t></w:t>
      </w:r>
      <w:r>
        <w:rPr>
          <w:rFonts w:hint="eastAsia"/>
        </w:rPr>
        <w:t>М</w:t>
      </w:r>
      <w:r>
        <w:t></w:t>
      </w:r>
      <w:r>
        <w:t></w:t>
      </w:r>
      <w:r>
        <w:rPr>
          <w:rFonts w:hint="eastAsia"/>
        </w:rPr>
        <w:t>Медведєва</w:t>
      </w:r>
      <w:r>
        <w:t></w:t>
      </w:r>
      <w:r>
        <w:tab/>
      </w:r>
      <w:r>
        <w:rPr>
          <w:rFonts w:hint="eastAsia"/>
        </w:rPr>
        <w:t>В</w:t>
      </w:r>
      <w:r>
        <w:t></w:t>
      </w:r>
      <w:r>
        <w:t></w:t>
      </w:r>
      <w:r>
        <w:rPr>
          <w:rFonts w:hint="eastAsia"/>
        </w:rPr>
        <w:t>П</w:t>
      </w:r>
      <w:r>
        <w:t></w:t>
      </w:r>
      <w:r>
        <w:t></w:t>
      </w:r>
      <w:r>
        <w:rPr>
          <w:rFonts w:hint="eastAsia"/>
        </w:rPr>
        <w:t>Радзієвський</w:t>
      </w:r>
      <w:r>
        <w:t></w:t>
      </w:r>
      <w:r>
        <w:tab/>
      </w:r>
      <w:r>
        <w:rPr>
          <w:rFonts w:hint="eastAsia"/>
        </w:rPr>
        <w:t>Л</w:t>
      </w:r>
      <w:r>
        <w:t></w:t>
      </w:r>
      <w:r>
        <w:t></w:t>
      </w:r>
      <w:r>
        <w:rPr>
          <w:rFonts w:hint="eastAsia"/>
        </w:rPr>
        <w:t>В</w:t>
      </w:r>
      <w:r>
        <w:t></w:t>
      </w:r>
      <w:r>
        <w:t></w:t>
      </w:r>
      <w:r>
        <w:rPr>
          <w:rFonts w:hint="eastAsia"/>
        </w:rPr>
        <w:t>Онучак</w:t>
      </w:r>
      <w:r>
        <w:t></w:t>
      </w:r>
    </w:p>
    <w:p w:rsidR="00095350" w:rsidRDefault="00095350" w:rsidP="00095350">
      <w:r>
        <w:rPr>
          <w:rFonts w:hint="eastAsia"/>
        </w:rPr>
        <w:t>В</w:t>
      </w:r>
      <w:r>
        <w:t></w:t>
      </w:r>
      <w:r>
        <w:t></w:t>
      </w:r>
      <w:r>
        <w:rPr>
          <w:rFonts w:hint="eastAsia"/>
        </w:rPr>
        <w:t>М</w:t>
      </w:r>
      <w:r>
        <w:t></w:t>
      </w:r>
      <w:r>
        <w:t></w:t>
      </w:r>
      <w:r>
        <w:rPr>
          <w:rFonts w:hint="eastAsia"/>
        </w:rPr>
        <w:t>Пилипенко</w:t>
      </w:r>
      <w:r>
        <w:t></w:t>
      </w:r>
      <w:r>
        <w:t></w:t>
      </w:r>
      <w:r>
        <w:rPr>
          <w:rFonts w:hint="eastAsia"/>
        </w:rPr>
        <w:t>Т</w:t>
      </w:r>
      <w:r>
        <w:t></w:t>
      </w:r>
      <w:r>
        <w:t></w:t>
      </w:r>
      <w:r>
        <w:rPr>
          <w:rFonts w:hint="eastAsia"/>
        </w:rPr>
        <w:t>В</w:t>
      </w:r>
      <w:r>
        <w:t></w:t>
      </w:r>
      <w:r>
        <w:t></w:t>
      </w:r>
      <w:r>
        <w:rPr>
          <w:rFonts w:hint="eastAsia"/>
        </w:rPr>
        <w:t>Самойленко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r>
        <w:rPr>
          <w:rFonts w:hint="eastAsia"/>
        </w:rPr>
        <w:t>вказують</w:t>
      </w:r>
      <w:r>
        <w:t></w:t>
      </w:r>
      <w:r>
        <w:t></w:t>
      </w:r>
      <w:r>
        <w:rPr>
          <w:rFonts w:hint="eastAsia"/>
        </w:rPr>
        <w:t>що</w:t>
      </w:r>
      <w:r>
        <w:t></w:t>
      </w:r>
      <w:r>
        <w:rPr>
          <w:rFonts w:hint="eastAsia"/>
        </w:rPr>
        <w:t>ефективним</w:t>
      </w:r>
      <w:r>
        <w:t></w:t>
      </w:r>
      <w:r>
        <w:rPr>
          <w:rFonts w:hint="eastAsia"/>
        </w:rPr>
        <w:t>шляхом</w:t>
      </w:r>
      <w:r>
        <w:t></w:t>
      </w:r>
      <w:r>
        <w:rPr>
          <w:rFonts w:hint="eastAsia"/>
        </w:rPr>
        <w:t>підвищення</w:t>
      </w:r>
      <w:r>
        <w:t></w:t>
      </w:r>
      <w:r>
        <w:rPr>
          <w:rFonts w:hint="eastAsia"/>
        </w:rPr>
        <w:t>результативності</w:t>
      </w:r>
      <w:r>
        <w:t></w:t>
      </w:r>
      <w:r>
        <w:rPr>
          <w:rFonts w:hint="eastAsia"/>
        </w:rPr>
        <w:t>та</w:t>
      </w:r>
      <w:r>
        <w:t></w:t>
      </w:r>
      <w:r>
        <w:rPr>
          <w:rFonts w:hint="eastAsia"/>
        </w:rPr>
        <w:t>покращення</w:t>
      </w:r>
      <w:r>
        <w:t></w:t>
      </w:r>
      <w:r>
        <w:rPr>
          <w:rFonts w:hint="eastAsia"/>
        </w:rPr>
        <w:t>рухової</w:t>
      </w:r>
      <w:r>
        <w:t></w:t>
      </w:r>
      <w:r>
        <w:rPr>
          <w:rFonts w:hint="eastAsia"/>
        </w:rPr>
        <w:t>діяльності</w:t>
      </w:r>
      <w:r>
        <w:t></w:t>
      </w:r>
      <w:r>
        <w:rPr>
          <w:rFonts w:hint="eastAsia"/>
        </w:rPr>
        <w:t>є</w:t>
      </w:r>
      <w:r>
        <w:t></w:t>
      </w:r>
      <w:r>
        <w:rPr>
          <w:rFonts w:hint="eastAsia"/>
        </w:rPr>
        <w:t>вдосконалення</w:t>
      </w:r>
      <w:r>
        <w:t></w:t>
      </w:r>
      <w:r>
        <w:rPr>
          <w:rFonts w:hint="eastAsia"/>
        </w:rPr>
        <w:t>в</w:t>
      </w:r>
      <w:r>
        <w:t></w:t>
      </w:r>
      <w:r>
        <w:rPr>
          <w:rFonts w:hint="eastAsia"/>
        </w:rPr>
        <w:t>обраному</w:t>
      </w:r>
      <w:r>
        <w:t></w:t>
      </w:r>
      <w:r>
        <w:rPr>
          <w:rFonts w:hint="eastAsia"/>
        </w:rPr>
        <w:t>виді</w:t>
      </w:r>
      <w:r>
        <w:t></w:t>
      </w:r>
      <w:r>
        <w:rPr>
          <w:rFonts w:hint="eastAsia"/>
        </w:rPr>
        <w:t>спорті</w:t>
      </w:r>
      <w:r>
        <w:t></w:t>
      </w:r>
      <w:r>
        <w:rPr>
          <w:rFonts w:hint="eastAsia"/>
        </w:rPr>
        <w:t>як</w:t>
      </w:r>
      <w:r>
        <w:t></w:t>
      </w:r>
      <w:r>
        <w:rPr>
          <w:rFonts w:hint="eastAsia"/>
        </w:rPr>
        <w:t>в</w:t>
      </w:r>
      <w:r>
        <w:t></w:t>
      </w:r>
      <w:r>
        <w:rPr>
          <w:rFonts w:hint="eastAsia"/>
        </w:rPr>
        <w:t>аудиторних</w:t>
      </w:r>
      <w:r>
        <w:t></w:t>
      </w:r>
      <w:r>
        <w:rPr>
          <w:rFonts w:hint="eastAsia"/>
        </w:rPr>
        <w:t>так</w:t>
      </w:r>
      <w:r>
        <w:t></w:t>
      </w:r>
      <w:r>
        <w:rPr>
          <w:rFonts w:hint="eastAsia"/>
        </w:rPr>
        <w:t>і</w:t>
      </w:r>
      <w:r>
        <w:t></w:t>
      </w:r>
      <w:r>
        <w:rPr>
          <w:rFonts w:hint="eastAsia"/>
        </w:rPr>
        <w:t>у</w:t>
      </w:r>
      <w:r>
        <w:t></w:t>
      </w:r>
      <w:r>
        <w:rPr>
          <w:rFonts w:hint="eastAsia"/>
        </w:rPr>
        <w:t>позааудиторних</w:t>
      </w:r>
      <w:r>
        <w:t></w:t>
      </w:r>
      <w:r>
        <w:rPr>
          <w:rFonts w:hint="eastAsia"/>
        </w:rPr>
        <w:t>формах</w:t>
      </w:r>
      <w:r>
        <w:t></w:t>
      </w:r>
      <w:r>
        <w:rPr>
          <w:rFonts w:hint="eastAsia"/>
        </w:rPr>
        <w:t>занять</w:t>
      </w:r>
      <w:r>
        <w:t></w:t>
      </w:r>
    </w:p>
    <w:p w:rsidR="00095350" w:rsidRDefault="00095350" w:rsidP="00095350">
      <w:r>
        <w:rPr>
          <w:rFonts w:hint="eastAsia"/>
        </w:rPr>
        <w:t>Популярний</w:t>
      </w:r>
      <w:r>
        <w:t></w:t>
      </w:r>
      <w:r>
        <w:t></w:t>
      </w:r>
      <w:r>
        <w:rPr>
          <w:rFonts w:hint="eastAsia"/>
        </w:rPr>
        <w:t>видовищний</w:t>
      </w:r>
      <w:r>
        <w:t></w:t>
      </w:r>
      <w:r>
        <w:rPr>
          <w:rFonts w:hint="eastAsia"/>
        </w:rPr>
        <w:t>та</w:t>
      </w:r>
      <w:r>
        <w:t></w:t>
      </w:r>
      <w:r>
        <w:rPr>
          <w:rFonts w:hint="eastAsia"/>
        </w:rPr>
        <w:t>ефективний</w:t>
      </w:r>
      <w:r>
        <w:t></w:t>
      </w:r>
      <w:r>
        <w:rPr>
          <w:rFonts w:hint="eastAsia"/>
        </w:rPr>
        <w:t>засіб</w:t>
      </w:r>
      <w:r>
        <w:t></w:t>
      </w:r>
      <w:r>
        <w:rPr>
          <w:rFonts w:hint="eastAsia"/>
        </w:rPr>
        <w:t>фізичного</w:t>
      </w:r>
      <w:r>
        <w:t></w:t>
      </w:r>
      <w:r>
        <w:rPr>
          <w:rFonts w:hint="eastAsia"/>
        </w:rPr>
        <w:t>виховання</w:t>
      </w:r>
      <w:r>
        <w:t></w:t>
      </w:r>
      <w:r>
        <w:t></w:t>
      </w:r>
      <w:r>
        <w:t></w:t>
      </w:r>
      <w:r>
        <w:rPr>
          <w:rFonts w:hint="eastAsia"/>
        </w:rPr>
        <w:t>настільний</w:t>
      </w:r>
      <w:r>
        <w:t></w:t>
      </w:r>
      <w:r>
        <w:rPr>
          <w:rFonts w:hint="eastAsia"/>
        </w:rPr>
        <w:t>теніс</w:t>
      </w:r>
      <w:r>
        <w:t></w:t>
      </w:r>
      <w:r>
        <w:t></w:t>
      </w:r>
      <w:r>
        <w:rPr>
          <w:rFonts w:hint="eastAsia"/>
        </w:rPr>
        <w:t>На</w:t>
      </w:r>
      <w:r>
        <w:t></w:t>
      </w:r>
      <w:r>
        <w:rPr>
          <w:rFonts w:hint="eastAsia"/>
        </w:rPr>
        <w:t>відміну</w:t>
      </w:r>
      <w:r>
        <w:t></w:t>
      </w:r>
      <w:r>
        <w:rPr>
          <w:rFonts w:hint="eastAsia"/>
        </w:rPr>
        <w:t>від</w:t>
      </w:r>
      <w:r>
        <w:t></w:t>
      </w:r>
      <w:r>
        <w:rPr>
          <w:rFonts w:hint="eastAsia"/>
        </w:rPr>
        <w:t>більшості</w:t>
      </w:r>
      <w:r>
        <w:t></w:t>
      </w:r>
      <w:r>
        <w:rPr>
          <w:rFonts w:hint="eastAsia"/>
        </w:rPr>
        <w:t>ігрових</w:t>
      </w:r>
      <w:r>
        <w:t></w:t>
      </w:r>
      <w:r>
        <w:rPr>
          <w:rFonts w:hint="eastAsia"/>
        </w:rPr>
        <w:t>видів</w:t>
      </w:r>
      <w:r>
        <w:t></w:t>
      </w:r>
      <w:r>
        <w:rPr>
          <w:rFonts w:hint="eastAsia"/>
        </w:rPr>
        <w:t>спорту</w:t>
      </w:r>
      <w:r>
        <w:t></w:t>
      </w:r>
      <w:r>
        <w:rPr>
          <w:rFonts w:hint="eastAsia"/>
        </w:rPr>
        <w:t>настільний</w:t>
      </w:r>
      <w:r>
        <w:t></w:t>
      </w:r>
      <w:r>
        <w:rPr>
          <w:rFonts w:hint="eastAsia"/>
        </w:rPr>
        <w:t>теніс</w:t>
      </w:r>
      <w:r>
        <w:t></w:t>
      </w:r>
      <w:r>
        <w:rPr>
          <w:rFonts w:hint="eastAsia"/>
        </w:rPr>
        <w:t>не</w:t>
      </w:r>
      <w:r>
        <w:t></w:t>
      </w:r>
      <w:r>
        <w:rPr>
          <w:rFonts w:hint="eastAsia"/>
        </w:rPr>
        <w:t>вимагає</w:t>
      </w:r>
      <w:r>
        <w:t></w:t>
      </w:r>
      <w:r>
        <w:rPr>
          <w:rFonts w:hint="eastAsia"/>
        </w:rPr>
        <w:t>складної</w:t>
      </w:r>
      <w:r>
        <w:t></w:t>
      </w:r>
      <w:r>
        <w:rPr>
          <w:rFonts w:hint="eastAsia"/>
        </w:rPr>
        <w:t>організації</w:t>
      </w:r>
      <w:r>
        <w:t></w:t>
      </w:r>
      <w:r>
        <w:t></w:t>
      </w:r>
      <w:r>
        <w:rPr>
          <w:rFonts w:hint="eastAsia"/>
        </w:rPr>
        <w:t>спеціально</w:t>
      </w:r>
      <w:r>
        <w:t></w:t>
      </w:r>
      <w:r>
        <w:rPr>
          <w:rFonts w:hint="eastAsia"/>
        </w:rPr>
        <w:t>обладнаних</w:t>
      </w:r>
      <w:r>
        <w:t></w:t>
      </w:r>
      <w:r>
        <w:rPr>
          <w:rFonts w:hint="eastAsia"/>
        </w:rPr>
        <w:t>приміщень</w:t>
      </w:r>
      <w:r>
        <w:t></w:t>
      </w:r>
      <w:r>
        <w:t></w:t>
      </w:r>
      <w:r>
        <w:rPr>
          <w:rFonts w:hint="eastAsia"/>
        </w:rPr>
        <w:t>коштовного</w:t>
      </w:r>
      <w:r>
        <w:t></w:t>
      </w:r>
      <w:r>
        <w:rPr>
          <w:rFonts w:hint="eastAsia"/>
        </w:rPr>
        <w:t>спортивного</w:t>
      </w:r>
      <w:r>
        <w:t></w:t>
      </w:r>
      <w:r>
        <w:rPr>
          <w:rFonts w:hint="eastAsia"/>
        </w:rPr>
        <w:t>інвентарю</w:t>
      </w:r>
      <w:r>
        <w:t></w:t>
      </w:r>
      <w:r>
        <w:rPr>
          <w:rFonts w:hint="eastAsia"/>
        </w:rPr>
        <w:t>та</w:t>
      </w:r>
      <w:r>
        <w:t></w:t>
      </w:r>
      <w:r>
        <w:rPr>
          <w:rFonts w:hint="eastAsia"/>
        </w:rPr>
        <w:t>техніко</w:t>
      </w:r>
      <w:r>
        <w:t></w:t>
      </w:r>
      <w:r>
        <w:rPr>
          <w:rFonts w:hint="eastAsia"/>
        </w:rPr>
        <w:t>тактичної</w:t>
      </w:r>
      <w:r>
        <w:t></w:t>
      </w:r>
      <w:r>
        <w:rPr>
          <w:rFonts w:hint="eastAsia"/>
        </w:rPr>
        <w:t>підготовки</w:t>
      </w:r>
      <w:r>
        <w:t></w:t>
      </w:r>
      <w:r>
        <w:t></w:t>
      </w:r>
      <w:r>
        <w:rPr>
          <w:rFonts w:hint="eastAsia"/>
        </w:rPr>
        <w:t>Цей</w:t>
      </w:r>
      <w:r>
        <w:t></w:t>
      </w:r>
      <w:r>
        <w:rPr>
          <w:rFonts w:hint="eastAsia"/>
        </w:rPr>
        <w:t>вид</w:t>
      </w:r>
      <w:r>
        <w:t></w:t>
      </w:r>
      <w:r>
        <w:rPr>
          <w:rFonts w:hint="eastAsia"/>
        </w:rPr>
        <w:t>спорту</w:t>
      </w:r>
      <w:r>
        <w:t></w:t>
      </w:r>
      <w:r>
        <w:rPr>
          <w:rFonts w:hint="eastAsia"/>
        </w:rPr>
        <w:t>поєднує</w:t>
      </w:r>
      <w:r>
        <w:t></w:t>
      </w:r>
      <w:r>
        <w:rPr>
          <w:rFonts w:hint="eastAsia"/>
        </w:rPr>
        <w:t>в</w:t>
      </w:r>
      <w:r>
        <w:t></w:t>
      </w:r>
      <w:r>
        <w:rPr>
          <w:rFonts w:hint="eastAsia"/>
        </w:rPr>
        <w:t>своєму</w:t>
      </w:r>
      <w:r>
        <w:t></w:t>
      </w:r>
      <w:r>
        <w:rPr>
          <w:rFonts w:hint="eastAsia"/>
        </w:rPr>
        <w:t>складі</w:t>
      </w:r>
      <w:r>
        <w:t></w:t>
      </w:r>
      <w:r>
        <w:rPr>
          <w:rFonts w:hint="eastAsia"/>
        </w:rPr>
        <w:t>блискавичну</w:t>
      </w:r>
      <w:r>
        <w:t></w:t>
      </w:r>
      <w:r>
        <w:rPr>
          <w:rFonts w:hint="eastAsia"/>
        </w:rPr>
        <w:t>реакцію</w:t>
      </w:r>
      <w:r>
        <w:t></w:t>
      </w:r>
      <w:r>
        <w:rPr>
          <w:rFonts w:hint="eastAsia"/>
        </w:rPr>
        <w:t>та</w:t>
      </w:r>
      <w:r>
        <w:t></w:t>
      </w:r>
      <w:r>
        <w:rPr>
          <w:rFonts w:hint="eastAsia"/>
        </w:rPr>
        <w:t>точну</w:t>
      </w:r>
      <w:r>
        <w:t></w:t>
      </w:r>
      <w:r>
        <w:rPr>
          <w:rFonts w:hint="eastAsia"/>
        </w:rPr>
        <w:t>координацію</w:t>
      </w:r>
      <w:r>
        <w:t></w:t>
      </w:r>
      <w:r>
        <w:rPr>
          <w:rFonts w:hint="eastAsia"/>
        </w:rPr>
        <w:t>рухів</w:t>
      </w:r>
      <w:r>
        <w:t></w:t>
      </w:r>
      <w:r>
        <w:t></w:t>
      </w:r>
      <w:r>
        <w:rPr>
          <w:rFonts w:hint="eastAsia"/>
        </w:rPr>
        <w:t>В</w:t>
      </w:r>
      <w:r>
        <w:t></w:t>
      </w:r>
      <w:r>
        <w:t></w:t>
      </w:r>
      <w:r>
        <w:rPr>
          <w:rFonts w:hint="eastAsia"/>
        </w:rPr>
        <w:t>И</w:t>
      </w:r>
      <w:r>
        <w:t></w:t>
      </w:r>
      <w:r>
        <w:t></w:t>
      </w:r>
      <w:r>
        <w:rPr>
          <w:rFonts w:hint="eastAsia"/>
        </w:rPr>
        <w:t>Ландик</w:t>
      </w:r>
      <w:r>
        <w:t></w:t>
      </w:r>
      <w:r>
        <w:t></w:t>
      </w:r>
      <w:r>
        <w:rPr>
          <w:rFonts w:hint="eastAsia"/>
        </w:rPr>
        <w:t>Ю</w:t>
      </w:r>
      <w:r>
        <w:t></w:t>
      </w:r>
      <w:r>
        <w:t></w:t>
      </w:r>
      <w:r>
        <w:rPr>
          <w:rFonts w:hint="eastAsia"/>
        </w:rPr>
        <w:t>Т</w:t>
      </w:r>
      <w:r>
        <w:t></w:t>
      </w:r>
      <w:r>
        <w:t></w:t>
      </w:r>
      <w:r>
        <w:rPr>
          <w:rFonts w:hint="eastAsia"/>
        </w:rPr>
        <w:t>Похоленчук</w:t>
      </w:r>
      <w:r>
        <w:t></w:t>
      </w:r>
      <w:r>
        <w:t></w:t>
      </w:r>
      <w:r>
        <w:rPr>
          <w:rFonts w:hint="eastAsia"/>
        </w:rPr>
        <w:t>Г</w:t>
      </w:r>
      <w:r>
        <w:t></w:t>
      </w:r>
      <w:r>
        <w:t></w:t>
      </w:r>
      <w:r>
        <w:rPr>
          <w:rFonts w:hint="eastAsia"/>
        </w:rPr>
        <w:t>Н</w:t>
      </w:r>
      <w:r>
        <w:t></w:t>
      </w:r>
      <w:r>
        <w:t></w:t>
      </w:r>
      <w:r>
        <w:rPr>
          <w:rFonts w:hint="eastAsia"/>
        </w:rPr>
        <w:t>Артюзов</w:t>
      </w:r>
      <w:r>
        <w:t></w:t>
      </w:r>
      <w:r>
        <w:t></w:t>
      </w:r>
      <w:r>
        <w:rPr>
          <w:rFonts w:hint="eastAsia"/>
        </w:rPr>
        <w:t>В</w:t>
      </w:r>
      <w:r>
        <w:t></w:t>
      </w:r>
      <w:r>
        <w:t></w:t>
      </w:r>
      <w:r>
        <w:rPr>
          <w:rFonts w:hint="eastAsia"/>
        </w:rPr>
        <w:t>О</w:t>
      </w:r>
      <w:r>
        <w:t></w:t>
      </w:r>
      <w:r>
        <w:t></w:t>
      </w:r>
      <w:r>
        <w:rPr>
          <w:rFonts w:hint="eastAsia"/>
        </w:rPr>
        <w:t>Лапицький</w:t>
      </w:r>
      <w:r>
        <w:t></w:t>
      </w:r>
      <w:r>
        <w:t></w:t>
      </w:r>
      <w:r>
        <w:rPr>
          <w:rFonts w:hint="eastAsia"/>
        </w:rPr>
        <w:t>О</w:t>
      </w:r>
      <w:r>
        <w:t></w:t>
      </w:r>
      <w:r>
        <w:t></w:t>
      </w:r>
      <w:r>
        <w:rPr>
          <w:rFonts w:hint="eastAsia"/>
        </w:rPr>
        <w:t>В</w:t>
      </w:r>
      <w:r>
        <w:t></w:t>
      </w:r>
      <w:r>
        <w:t></w:t>
      </w:r>
      <w:r>
        <w:rPr>
          <w:rFonts w:hint="eastAsia"/>
        </w:rPr>
        <w:t>Міщенко</w:t>
      </w:r>
      <w:r>
        <w:t></w:t>
      </w:r>
      <w:r>
        <w:t></w:t>
      </w:r>
      <w:r>
        <w:rPr>
          <w:rFonts w:hint="eastAsia"/>
        </w:rPr>
        <w:t>І</w:t>
      </w:r>
      <w:r>
        <w:t></w:t>
      </w:r>
      <w:r>
        <w:t></w:t>
      </w:r>
      <w:r>
        <w:rPr>
          <w:rFonts w:hint="eastAsia"/>
        </w:rPr>
        <w:t>М</w:t>
      </w:r>
      <w:r>
        <w:t></w:t>
      </w:r>
      <w:r>
        <w:t></w:t>
      </w:r>
      <w:r>
        <w:rPr>
          <w:rFonts w:hint="eastAsia"/>
        </w:rPr>
        <w:t>Скрипка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95350" w:rsidRDefault="00095350" w:rsidP="00095350">
      <w:r>
        <w:rPr>
          <w:rFonts w:hint="eastAsia"/>
        </w:rPr>
        <w:t>Студенти</w:t>
      </w:r>
      <w:r>
        <w:t></w:t>
      </w:r>
      <w:r>
        <w:rPr>
          <w:rFonts w:hint="eastAsia"/>
        </w:rPr>
        <w:t>для</w:t>
      </w:r>
      <w:r>
        <w:t></w:t>
      </w:r>
      <w:r>
        <w:rPr>
          <w:rFonts w:hint="eastAsia"/>
        </w:rPr>
        <w:t>якісної</w:t>
      </w:r>
      <w:r>
        <w:t></w:t>
      </w:r>
      <w:r>
        <w:rPr>
          <w:rFonts w:hint="eastAsia"/>
        </w:rPr>
        <w:t>та</w:t>
      </w:r>
      <w:r>
        <w:t></w:t>
      </w:r>
      <w:r>
        <w:rPr>
          <w:rFonts w:hint="eastAsia"/>
        </w:rPr>
        <w:t>видовищної</w:t>
      </w:r>
      <w:r>
        <w:t></w:t>
      </w:r>
      <w:r>
        <w:rPr>
          <w:rFonts w:hint="eastAsia"/>
        </w:rPr>
        <w:t>гри</w:t>
      </w:r>
      <w:r>
        <w:t></w:t>
      </w:r>
      <w:r>
        <w:rPr>
          <w:rFonts w:hint="eastAsia"/>
        </w:rPr>
        <w:t>в</w:t>
      </w:r>
      <w:r>
        <w:t></w:t>
      </w:r>
      <w:r>
        <w:rPr>
          <w:rFonts w:hint="eastAsia"/>
        </w:rPr>
        <w:t>настільний</w:t>
      </w:r>
      <w:r>
        <w:t></w:t>
      </w:r>
      <w:r>
        <w:rPr>
          <w:rFonts w:hint="eastAsia"/>
        </w:rPr>
        <w:t>теніс</w:t>
      </w:r>
      <w:r>
        <w:t></w:t>
      </w:r>
      <w:r>
        <w:rPr>
          <w:rFonts w:hint="eastAsia"/>
        </w:rPr>
        <w:t>повинні</w:t>
      </w:r>
      <w:r>
        <w:t></w:t>
      </w:r>
      <w:r>
        <w:rPr>
          <w:rFonts w:hint="eastAsia"/>
        </w:rPr>
        <w:t>мати</w:t>
      </w:r>
      <w:r>
        <w:t></w:t>
      </w:r>
      <w:r>
        <w:rPr>
          <w:rFonts w:hint="eastAsia"/>
        </w:rPr>
        <w:t>розвиненими</w:t>
      </w:r>
      <w:r>
        <w:t></w:t>
      </w:r>
      <w:r>
        <w:rPr>
          <w:rFonts w:hint="eastAsia"/>
        </w:rPr>
        <w:t>всі</w:t>
      </w:r>
      <w:r>
        <w:t></w:t>
      </w:r>
      <w:r>
        <w:rPr>
          <w:rFonts w:hint="eastAsia"/>
        </w:rPr>
        <w:t>основні</w:t>
      </w:r>
      <w:r>
        <w:t></w:t>
      </w:r>
      <w:r>
        <w:rPr>
          <w:rFonts w:hint="eastAsia"/>
        </w:rPr>
        <w:t>рухові</w:t>
      </w:r>
      <w:r>
        <w:t></w:t>
      </w:r>
      <w:r>
        <w:rPr>
          <w:rFonts w:hint="eastAsia"/>
        </w:rPr>
        <w:t>якості</w:t>
      </w:r>
      <w:r>
        <w:t></w:t>
      </w:r>
      <w:r>
        <w:t></w:t>
      </w:r>
      <w:r>
        <w:rPr>
          <w:rFonts w:hint="eastAsia"/>
        </w:rPr>
        <w:t>Ігрову</w:t>
      </w:r>
      <w:r>
        <w:t></w:t>
      </w:r>
      <w:r>
        <w:rPr>
          <w:rFonts w:hint="eastAsia"/>
        </w:rPr>
        <w:t>й</w:t>
      </w:r>
      <w:r>
        <w:t></w:t>
      </w:r>
      <w:r>
        <w:rPr>
          <w:rFonts w:hint="eastAsia"/>
        </w:rPr>
        <w:t>тренувальну</w:t>
      </w:r>
      <w:r>
        <w:t></w:t>
      </w:r>
      <w:r>
        <w:rPr>
          <w:rFonts w:hint="eastAsia"/>
        </w:rPr>
        <w:t>діяльність</w:t>
      </w:r>
      <w:r>
        <w:t></w:t>
      </w:r>
      <w:r>
        <w:rPr>
          <w:rFonts w:hint="eastAsia"/>
        </w:rPr>
        <w:t>студента</w:t>
      </w:r>
      <w:r>
        <w:t></w:t>
      </w:r>
      <w:r>
        <w:rPr>
          <w:rFonts w:hint="eastAsia"/>
        </w:rPr>
        <w:t>в</w:t>
      </w:r>
      <w:r>
        <w:t></w:t>
      </w:r>
      <w:r>
        <w:rPr>
          <w:rFonts w:hint="eastAsia"/>
        </w:rPr>
        <w:t>настільному</w:t>
      </w:r>
      <w:r>
        <w:t></w:t>
      </w:r>
      <w:r>
        <w:rPr>
          <w:rFonts w:hint="eastAsia"/>
        </w:rPr>
        <w:t>тенісі</w:t>
      </w:r>
      <w:r>
        <w:t></w:t>
      </w:r>
      <w:r>
        <w:rPr>
          <w:rFonts w:hint="eastAsia"/>
        </w:rPr>
        <w:t>можна</w:t>
      </w:r>
      <w:r>
        <w:t></w:t>
      </w:r>
      <w:r>
        <w:rPr>
          <w:rFonts w:hint="eastAsia"/>
        </w:rPr>
        <w:t>охарактеризувати</w:t>
      </w:r>
      <w:r>
        <w:t></w:t>
      </w:r>
      <w:r>
        <w:rPr>
          <w:rFonts w:hint="eastAsia"/>
        </w:rPr>
        <w:t>як</w:t>
      </w:r>
      <w:r>
        <w:t></w:t>
      </w:r>
      <w:r>
        <w:rPr>
          <w:rFonts w:hint="eastAsia"/>
        </w:rPr>
        <w:t>рухову</w:t>
      </w:r>
      <w:r>
        <w:t></w:t>
      </w:r>
      <w:r>
        <w:rPr>
          <w:rFonts w:hint="eastAsia"/>
        </w:rPr>
        <w:t>діяльність</w:t>
      </w:r>
      <w:r>
        <w:t></w:t>
      </w:r>
      <w:r>
        <w:rPr>
          <w:rFonts w:hint="eastAsia"/>
        </w:rPr>
        <w:t>в</w:t>
      </w:r>
      <w:r>
        <w:t></w:t>
      </w:r>
      <w:r>
        <w:rPr>
          <w:rFonts w:hint="eastAsia"/>
        </w:rPr>
        <w:t>умовах</w:t>
      </w:r>
      <w:r>
        <w:t></w:t>
      </w:r>
      <w:r>
        <w:t></w:t>
      </w:r>
      <w:r>
        <w:rPr>
          <w:rFonts w:hint="eastAsia"/>
        </w:rPr>
        <w:t>які</w:t>
      </w:r>
      <w:r>
        <w:t></w:t>
      </w:r>
      <w:r>
        <w:rPr>
          <w:rFonts w:hint="eastAsia"/>
        </w:rPr>
        <w:t>змінюються</w:t>
      </w:r>
      <w:r>
        <w:t></w:t>
      </w:r>
      <w:r>
        <w:t></w:t>
      </w:r>
      <w:r>
        <w:rPr>
          <w:rFonts w:hint="eastAsia"/>
        </w:rPr>
        <w:t>а</w:t>
      </w:r>
      <w:r>
        <w:t></w:t>
      </w:r>
      <w:r>
        <w:rPr>
          <w:rFonts w:hint="eastAsia"/>
        </w:rPr>
        <w:t>також</w:t>
      </w:r>
      <w:r>
        <w:t></w:t>
      </w:r>
      <w:r>
        <w:rPr>
          <w:rFonts w:hint="eastAsia"/>
        </w:rPr>
        <w:t>виконання</w:t>
      </w:r>
      <w:r>
        <w:t></w:t>
      </w:r>
      <w:r>
        <w:rPr>
          <w:rFonts w:hint="eastAsia"/>
        </w:rPr>
        <w:t>рухових</w:t>
      </w:r>
      <w:r>
        <w:t></w:t>
      </w:r>
      <w:r>
        <w:rPr>
          <w:rFonts w:hint="eastAsia"/>
        </w:rPr>
        <w:t>дій</w:t>
      </w:r>
      <w:r>
        <w:t></w:t>
      </w:r>
      <w:r>
        <w:rPr>
          <w:rFonts w:hint="eastAsia"/>
        </w:rPr>
        <w:t>зі</w:t>
      </w:r>
      <w:r>
        <w:t></w:t>
      </w:r>
      <w:r>
        <w:rPr>
          <w:rFonts w:hint="eastAsia"/>
        </w:rPr>
        <w:t>змінною</w:t>
      </w:r>
      <w:r>
        <w:t></w:t>
      </w:r>
      <w:r>
        <w:rPr>
          <w:rFonts w:hint="eastAsia"/>
        </w:rPr>
        <w:t>за</w:t>
      </w:r>
      <w:r>
        <w:t></w:t>
      </w:r>
      <w:r>
        <w:rPr>
          <w:rFonts w:hint="eastAsia"/>
        </w:rPr>
        <w:t>швидкістю</w:t>
      </w:r>
      <w:r>
        <w:t></w:t>
      </w:r>
      <w:r>
        <w:rPr>
          <w:rFonts w:hint="eastAsia"/>
        </w:rPr>
        <w:t>м’язової</w:t>
      </w:r>
      <w:r>
        <w:t></w:t>
      </w:r>
      <w:r>
        <w:rPr>
          <w:rFonts w:hint="eastAsia"/>
        </w:rPr>
        <w:t>роботи</w:t>
      </w:r>
      <w:r>
        <w:t></w:t>
      </w:r>
      <w:r>
        <w:t></w:t>
      </w:r>
      <w:r>
        <w:rPr>
          <w:rFonts w:hint="eastAsia"/>
        </w:rPr>
        <w:t>що</w:t>
      </w:r>
      <w:r>
        <w:t></w:t>
      </w:r>
      <w:r>
        <w:rPr>
          <w:rFonts w:hint="eastAsia"/>
        </w:rPr>
        <w:t>відбувається</w:t>
      </w:r>
      <w:r>
        <w:t></w:t>
      </w:r>
      <w:r>
        <w:rPr>
          <w:rFonts w:hint="eastAsia"/>
        </w:rPr>
        <w:t>при</w:t>
      </w:r>
      <w:r>
        <w:t></w:t>
      </w:r>
      <w:r>
        <w:rPr>
          <w:rFonts w:hint="eastAsia"/>
        </w:rPr>
        <w:t>інтенсивній</w:t>
      </w:r>
      <w:r>
        <w:t></w:t>
      </w:r>
      <w:r>
        <w:rPr>
          <w:rFonts w:hint="eastAsia"/>
        </w:rPr>
        <w:t>обробці</w:t>
      </w:r>
      <w:r>
        <w:t></w:t>
      </w:r>
      <w:r>
        <w:rPr>
          <w:rFonts w:hint="eastAsia"/>
        </w:rPr>
        <w:t>великого</w:t>
      </w:r>
      <w:r>
        <w:t></w:t>
      </w:r>
      <w:r>
        <w:rPr>
          <w:rFonts w:hint="eastAsia"/>
        </w:rPr>
        <w:t>обсягу</w:t>
      </w:r>
      <w:r>
        <w:t></w:t>
      </w:r>
      <w:r>
        <w:rPr>
          <w:rFonts w:hint="eastAsia"/>
        </w:rPr>
        <w:t>сенсорної</w:t>
      </w:r>
      <w:r>
        <w:t></w:t>
      </w:r>
      <w:r>
        <w:rPr>
          <w:rFonts w:hint="eastAsia"/>
        </w:rPr>
        <w:t>інформації</w:t>
      </w:r>
      <w:r>
        <w:t></w:t>
      </w:r>
      <w:r>
        <w:t></w:t>
      </w:r>
      <w:r>
        <w:rPr>
          <w:rFonts w:hint="eastAsia"/>
        </w:rPr>
        <w:t>при</w:t>
      </w:r>
      <w:r>
        <w:t></w:t>
      </w:r>
      <w:r>
        <w:rPr>
          <w:rFonts w:hint="eastAsia"/>
        </w:rPr>
        <w:t>цьому</w:t>
      </w:r>
      <w:r>
        <w:t></w:t>
      </w:r>
      <w:r>
        <w:rPr>
          <w:rFonts w:hint="eastAsia"/>
        </w:rPr>
        <w:t>інтенсивність</w:t>
      </w:r>
      <w:r>
        <w:t></w:t>
      </w:r>
      <w:r>
        <w:rPr>
          <w:rFonts w:hint="eastAsia"/>
        </w:rPr>
        <w:t>фізичного</w:t>
      </w:r>
      <w:r>
        <w:t></w:t>
      </w:r>
      <w:r>
        <w:rPr>
          <w:rFonts w:hint="eastAsia"/>
        </w:rPr>
        <w:t>навантаження</w:t>
      </w:r>
      <w:r>
        <w:t></w:t>
      </w:r>
      <w:r>
        <w:rPr>
          <w:rFonts w:hint="eastAsia"/>
        </w:rPr>
        <w:t>під</w:t>
      </w:r>
      <w:r>
        <w:t></w:t>
      </w:r>
      <w:r>
        <w:rPr>
          <w:rFonts w:hint="eastAsia"/>
        </w:rPr>
        <w:t>час</w:t>
      </w:r>
      <w:r>
        <w:t></w:t>
      </w:r>
      <w:r>
        <w:rPr>
          <w:rFonts w:hint="eastAsia"/>
        </w:rPr>
        <w:t>гри</w:t>
      </w:r>
      <w:r>
        <w:t></w:t>
      </w:r>
      <w:r>
        <w:rPr>
          <w:rFonts w:hint="eastAsia"/>
        </w:rPr>
        <w:t>коливається</w:t>
      </w:r>
      <w:r>
        <w:t></w:t>
      </w:r>
      <w:r>
        <w:rPr>
          <w:rFonts w:hint="eastAsia"/>
        </w:rPr>
        <w:t>від</w:t>
      </w:r>
      <w:r>
        <w:t></w:t>
      </w:r>
      <w:r>
        <w:rPr>
          <w:rFonts w:hint="eastAsia"/>
        </w:rPr>
        <w:t>помірної</w:t>
      </w:r>
      <w:r>
        <w:t></w:t>
      </w:r>
      <w:r>
        <w:rPr>
          <w:rFonts w:hint="eastAsia"/>
        </w:rPr>
        <w:t>до</w:t>
      </w:r>
      <w:r>
        <w:t></w:t>
      </w:r>
      <w:r>
        <w:rPr>
          <w:rFonts w:hint="eastAsia"/>
        </w:rPr>
        <w:t>максимальної</w:t>
      </w:r>
      <w:r>
        <w:t></w:t>
      </w:r>
      <w:r>
        <w:t></w:t>
      </w:r>
      <w:r>
        <w:rPr>
          <w:rFonts w:hint="eastAsia"/>
        </w:rPr>
        <w:t>Г</w:t>
      </w:r>
      <w:r>
        <w:t></w:t>
      </w:r>
      <w:r>
        <w:t></w:t>
      </w:r>
      <w:r>
        <w:rPr>
          <w:rFonts w:hint="eastAsia"/>
        </w:rPr>
        <w:t>В</w:t>
      </w:r>
      <w:r>
        <w:t></w:t>
      </w:r>
      <w:r>
        <w:t></w:t>
      </w:r>
      <w:r>
        <w:rPr>
          <w:rFonts w:hint="eastAsia"/>
        </w:rPr>
        <w:t>Барчукова</w:t>
      </w:r>
      <w:r>
        <w:t></w:t>
      </w:r>
      <w:r>
        <w:t></w:t>
      </w:r>
      <w:r>
        <w:t></w:t>
      </w:r>
      <w:r>
        <w:rPr>
          <w:rFonts w:hint="eastAsia"/>
        </w:rPr>
        <w:t>характерно</w:t>
      </w:r>
      <w:r>
        <w:t></w:t>
      </w:r>
      <w:r>
        <w:rPr>
          <w:rFonts w:hint="eastAsia"/>
        </w:rPr>
        <w:t>також</w:t>
      </w:r>
      <w:r>
        <w:t></w:t>
      </w:r>
      <w:r>
        <w:rPr>
          <w:rFonts w:hint="eastAsia"/>
        </w:rPr>
        <w:t>постійне</w:t>
      </w:r>
      <w:r>
        <w:t></w:t>
      </w:r>
      <w:r>
        <w:rPr>
          <w:rFonts w:hint="eastAsia"/>
        </w:rPr>
        <w:t>поєднання</w:t>
      </w:r>
      <w:r>
        <w:t></w:t>
      </w:r>
      <w:r>
        <w:rPr>
          <w:rFonts w:hint="eastAsia"/>
        </w:rPr>
        <w:t>виконання</w:t>
      </w:r>
      <w:r>
        <w:t></w:t>
      </w:r>
      <w:r>
        <w:rPr>
          <w:rFonts w:hint="eastAsia"/>
        </w:rPr>
        <w:t>активних</w:t>
      </w:r>
      <w:r>
        <w:t></w:t>
      </w:r>
      <w:r>
        <w:rPr>
          <w:rFonts w:hint="eastAsia"/>
        </w:rPr>
        <w:t>швидкісних</w:t>
      </w:r>
      <w:r>
        <w:t></w:t>
      </w:r>
      <w:r>
        <w:rPr>
          <w:rFonts w:hint="eastAsia"/>
        </w:rPr>
        <w:t>дій</w:t>
      </w:r>
      <w:r>
        <w:t></w:t>
      </w:r>
      <w:r>
        <w:rPr>
          <w:rFonts w:hint="eastAsia"/>
        </w:rPr>
        <w:t>з</w:t>
      </w:r>
      <w:r>
        <w:t></w:t>
      </w:r>
      <w:r>
        <w:rPr>
          <w:rFonts w:hint="eastAsia"/>
        </w:rPr>
        <w:t>короткочасними</w:t>
      </w:r>
      <w:r>
        <w:t></w:t>
      </w:r>
      <w:r>
        <w:rPr>
          <w:rFonts w:hint="eastAsia"/>
        </w:rPr>
        <w:t>періодами</w:t>
      </w:r>
      <w:r>
        <w:t></w:t>
      </w:r>
      <w:r>
        <w:rPr>
          <w:rFonts w:hint="eastAsia"/>
        </w:rPr>
        <w:t>відносного</w:t>
      </w:r>
      <w:r>
        <w:t></w:t>
      </w:r>
      <w:r>
        <w:rPr>
          <w:rFonts w:hint="eastAsia"/>
        </w:rPr>
        <w:t>відпочинку</w:t>
      </w:r>
      <w:r>
        <w:t></w:t>
      </w:r>
      <w:r>
        <w:t></w:t>
      </w:r>
      <w:r>
        <w:rPr>
          <w:rFonts w:hint="eastAsia"/>
        </w:rPr>
        <w:t>А</w:t>
      </w:r>
      <w:r>
        <w:t></w:t>
      </w:r>
      <w:r>
        <w:t></w:t>
      </w:r>
      <w:r>
        <w:rPr>
          <w:rFonts w:hint="eastAsia"/>
        </w:rPr>
        <w:t>Я</w:t>
      </w:r>
      <w:r>
        <w:t></w:t>
      </w:r>
      <w:r>
        <w:t></w:t>
      </w:r>
      <w:r>
        <w:rPr>
          <w:rFonts w:hint="eastAsia"/>
        </w:rPr>
        <w:t>Сочинський</w:t>
      </w:r>
      <w:r>
        <w:t></w:t>
      </w:r>
      <w:r>
        <w:tab/>
      </w:r>
      <w:r>
        <w:rPr>
          <w:rFonts w:hint="eastAsia"/>
        </w:rPr>
        <w:t>О</w:t>
      </w:r>
      <w:r>
        <w:t></w:t>
      </w:r>
      <w:r>
        <w:t></w:t>
      </w:r>
      <w:r>
        <w:rPr>
          <w:rFonts w:hint="eastAsia"/>
        </w:rPr>
        <w:t>Г</w:t>
      </w:r>
      <w:r>
        <w:t></w:t>
      </w:r>
      <w:r>
        <w:t></w:t>
      </w:r>
      <w:r>
        <w:rPr>
          <w:rFonts w:hint="eastAsia"/>
        </w:rPr>
        <w:t>Шалар</w:t>
      </w:r>
      <w:r>
        <w:t></w:t>
      </w:r>
      <w:r>
        <w:tab/>
      </w:r>
      <w:r>
        <w:rPr>
          <w:rFonts w:hint="eastAsia"/>
        </w:rPr>
        <w:t>А</w:t>
      </w:r>
      <w:r>
        <w:t></w:t>
      </w:r>
      <w:r>
        <w:t></w:t>
      </w:r>
      <w:r>
        <w:rPr>
          <w:rFonts w:hint="eastAsia"/>
        </w:rPr>
        <w:t>А</w:t>
      </w:r>
      <w:r>
        <w:t></w:t>
      </w:r>
      <w:r>
        <w:t></w:t>
      </w:r>
      <w:r>
        <w:rPr>
          <w:rFonts w:hint="eastAsia"/>
        </w:rPr>
        <w:t>Ребріна</w:t>
      </w:r>
      <w:r>
        <w:t></w:t>
      </w:r>
      <w:r>
        <w:tab/>
      </w:r>
      <w:r>
        <w:rPr>
          <w:rFonts w:hint="eastAsia"/>
        </w:rPr>
        <w:t>В</w:t>
      </w:r>
      <w:r>
        <w:t></w:t>
      </w:r>
      <w:r>
        <w:t></w:t>
      </w:r>
      <w:r>
        <w:rPr>
          <w:rFonts w:hint="eastAsia"/>
        </w:rPr>
        <w:t>Є</w:t>
      </w:r>
      <w:r>
        <w:t></w:t>
      </w:r>
      <w:r>
        <w:t></w:t>
      </w:r>
      <w:r>
        <w:rPr>
          <w:rFonts w:hint="eastAsia"/>
        </w:rPr>
        <w:t>Адамчук</w:t>
      </w:r>
      <w:r>
        <w:t></w:t>
      </w:r>
    </w:p>
    <w:p w:rsidR="00095350" w:rsidRDefault="00095350" w:rsidP="00095350">
      <w:r>
        <w:rPr>
          <w:rFonts w:hint="eastAsia"/>
        </w:rPr>
        <w:t>А</w:t>
      </w:r>
      <w:r>
        <w:t></w:t>
      </w:r>
      <w:r>
        <w:t></w:t>
      </w:r>
      <w:r>
        <w:rPr>
          <w:rFonts w:hint="eastAsia"/>
        </w:rPr>
        <w:t>І</w:t>
      </w:r>
      <w:r>
        <w:t></w:t>
      </w:r>
      <w:r>
        <w:t></w:t>
      </w:r>
      <w:r>
        <w:rPr>
          <w:rFonts w:hint="eastAsia"/>
        </w:rPr>
        <w:t>Дубенчук</w:t>
      </w:r>
      <w:r>
        <w:t></w:t>
      </w:r>
      <w:r>
        <w:t></w:t>
      </w:r>
      <w:r>
        <w:rPr>
          <w:rFonts w:hint="eastAsia"/>
        </w:rPr>
        <w:t>С</w:t>
      </w:r>
      <w:r>
        <w:t></w:t>
      </w:r>
      <w:r>
        <w:t></w:t>
      </w:r>
      <w:r>
        <w:rPr>
          <w:rFonts w:hint="eastAsia"/>
        </w:rPr>
        <w:t>О</w:t>
      </w:r>
      <w:r>
        <w:t></w:t>
      </w:r>
      <w:r>
        <w:t></w:t>
      </w:r>
      <w:r>
        <w:rPr>
          <w:rFonts w:hint="eastAsia"/>
        </w:rPr>
        <w:t>Мехоношин</w:t>
      </w:r>
      <w:r>
        <w:t></w:t>
      </w:r>
      <w:r>
        <w:t></w:t>
      </w:r>
    </w:p>
    <w:p w:rsidR="00095350" w:rsidRDefault="00095350" w:rsidP="00095350">
      <w:r>
        <w:rPr>
          <w:rFonts w:hint="eastAsia"/>
        </w:rPr>
        <w:t>Найбільш</w:t>
      </w:r>
      <w:r>
        <w:t></w:t>
      </w:r>
      <w:r>
        <w:rPr>
          <w:rFonts w:hint="eastAsia"/>
        </w:rPr>
        <w:t>сприятливими</w:t>
      </w:r>
      <w:r>
        <w:t></w:t>
      </w:r>
      <w:r>
        <w:rPr>
          <w:rFonts w:hint="eastAsia"/>
        </w:rPr>
        <w:t>для</w:t>
      </w:r>
      <w:r>
        <w:t></w:t>
      </w:r>
      <w:r>
        <w:rPr>
          <w:rFonts w:hint="eastAsia"/>
        </w:rPr>
        <w:t>покращення</w:t>
      </w:r>
      <w:r>
        <w:t></w:t>
      </w:r>
      <w:r>
        <w:rPr>
          <w:rFonts w:hint="eastAsia"/>
        </w:rPr>
        <w:t>здоров’я</w:t>
      </w:r>
      <w:r>
        <w:t></w:t>
      </w:r>
      <w:r>
        <w:rPr>
          <w:rFonts w:hint="eastAsia"/>
        </w:rPr>
        <w:t>та</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є</w:t>
      </w:r>
      <w:r>
        <w:t></w:t>
      </w:r>
      <w:r>
        <w:rPr>
          <w:rFonts w:hint="eastAsia"/>
        </w:rPr>
        <w:t>триразові</w:t>
      </w:r>
      <w:r>
        <w:t></w:t>
      </w:r>
      <w:r>
        <w:rPr>
          <w:rFonts w:hint="eastAsia"/>
        </w:rPr>
        <w:t>заняття</w:t>
      </w:r>
      <w:r>
        <w:t></w:t>
      </w:r>
      <w:r>
        <w:rPr>
          <w:rFonts w:hint="eastAsia"/>
        </w:rPr>
        <w:t>з</w:t>
      </w:r>
      <w:r>
        <w:t></w:t>
      </w:r>
      <w:r>
        <w:rPr>
          <w:rFonts w:hint="eastAsia"/>
        </w:rPr>
        <w:t>фізичного</w:t>
      </w:r>
      <w:r>
        <w:t></w:t>
      </w:r>
      <w:r>
        <w:rPr>
          <w:rFonts w:hint="eastAsia"/>
        </w:rPr>
        <w:t>виховання</w:t>
      </w:r>
      <w:r>
        <w:t></w:t>
      </w:r>
      <w:r>
        <w:rPr>
          <w:rFonts w:hint="eastAsia"/>
        </w:rPr>
        <w:t>на</w:t>
      </w:r>
      <w:r>
        <w:t></w:t>
      </w:r>
      <w:r>
        <w:rPr>
          <w:rFonts w:hint="eastAsia"/>
        </w:rPr>
        <w:t>тиждень</w:t>
      </w:r>
      <w:r>
        <w:t></w:t>
      </w:r>
      <w:r>
        <w:t></w:t>
      </w:r>
      <w:r>
        <w:rPr>
          <w:rFonts w:hint="eastAsia"/>
        </w:rPr>
        <w:t>Але</w:t>
      </w:r>
      <w:r>
        <w:t></w:t>
      </w:r>
      <w:r>
        <w:rPr>
          <w:rFonts w:hint="eastAsia"/>
        </w:rPr>
        <w:t>щільний</w:t>
      </w:r>
      <w:r>
        <w:t></w:t>
      </w:r>
      <w:r>
        <w:rPr>
          <w:rFonts w:hint="eastAsia"/>
        </w:rPr>
        <w:t>графік</w:t>
      </w:r>
      <w:r>
        <w:t></w:t>
      </w:r>
      <w:r>
        <w:rPr>
          <w:rFonts w:hint="eastAsia"/>
        </w:rPr>
        <w:t>академічних</w:t>
      </w:r>
      <w:r>
        <w:t></w:t>
      </w:r>
      <w:r>
        <w:rPr>
          <w:rFonts w:hint="eastAsia"/>
        </w:rPr>
        <w:t>занять</w:t>
      </w:r>
      <w:r>
        <w:t></w:t>
      </w:r>
      <w:r>
        <w:rPr>
          <w:rFonts w:hint="eastAsia"/>
        </w:rPr>
        <w:t>та</w:t>
      </w:r>
      <w:r>
        <w:t></w:t>
      </w:r>
      <w:r>
        <w:rPr>
          <w:rFonts w:hint="eastAsia"/>
        </w:rPr>
        <w:t>їх</w:t>
      </w:r>
      <w:r>
        <w:t></w:t>
      </w:r>
      <w:r>
        <w:rPr>
          <w:rFonts w:hint="eastAsia"/>
        </w:rPr>
        <w:t>насиченість</w:t>
      </w:r>
      <w:r>
        <w:t></w:t>
      </w:r>
      <w:r>
        <w:rPr>
          <w:rFonts w:hint="eastAsia"/>
        </w:rPr>
        <w:t>не</w:t>
      </w:r>
      <w:r>
        <w:t></w:t>
      </w:r>
      <w:r>
        <w:rPr>
          <w:rFonts w:hint="eastAsia"/>
        </w:rPr>
        <w:t>завжди</w:t>
      </w:r>
      <w:r>
        <w:t></w:t>
      </w:r>
      <w:r>
        <w:rPr>
          <w:rFonts w:hint="eastAsia"/>
        </w:rPr>
        <w:t>залишають</w:t>
      </w:r>
      <w:r>
        <w:t></w:t>
      </w:r>
      <w:r>
        <w:rPr>
          <w:rFonts w:hint="eastAsia"/>
        </w:rPr>
        <w:t>сили</w:t>
      </w:r>
      <w:r>
        <w:t></w:t>
      </w:r>
      <w:r>
        <w:rPr>
          <w:rFonts w:hint="eastAsia"/>
        </w:rPr>
        <w:t>та</w:t>
      </w:r>
      <w:r>
        <w:t></w:t>
      </w:r>
      <w:r>
        <w:rPr>
          <w:rFonts w:hint="eastAsia"/>
        </w:rPr>
        <w:t>бажання</w:t>
      </w:r>
      <w:r>
        <w:t></w:t>
      </w:r>
      <w:r>
        <w:rPr>
          <w:rFonts w:hint="eastAsia"/>
        </w:rPr>
        <w:t>проводити</w:t>
      </w:r>
      <w:r>
        <w:t></w:t>
      </w:r>
      <w:r>
        <w:rPr>
          <w:rFonts w:hint="eastAsia"/>
        </w:rPr>
        <w:t>своє</w:t>
      </w:r>
      <w:r>
        <w:t></w:t>
      </w:r>
      <w:r>
        <w:rPr>
          <w:rFonts w:hint="eastAsia"/>
        </w:rPr>
        <w:t>дозвілля</w:t>
      </w:r>
      <w:r>
        <w:t></w:t>
      </w:r>
      <w:r>
        <w:rPr>
          <w:rFonts w:hint="eastAsia"/>
        </w:rPr>
        <w:t>активно</w:t>
      </w:r>
      <w:r>
        <w:t></w:t>
      </w:r>
      <w:r>
        <w:t></w:t>
      </w:r>
      <w:r>
        <w:rPr>
          <w:rFonts w:hint="eastAsia"/>
        </w:rPr>
        <w:t>При</w:t>
      </w:r>
      <w:r>
        <w:t></w:t>
      </w:r>
      <w:r>
        <w:rPr>
          <w:rFonts w:hint="eastAsia"/>
        </w:rPr>
        <w:t>плануванні</w:t>
      </w:r>
      <w:r>
        <w:t></w:t>
      </w:r>
      <w:r>
        <w:rPr>
          <w:rFonts w:hint="eastAsia"/>
        </w:rPr>
        <w:t>дисципліни</w:t>
      </w:r>
      <w:r>
        <w:t></w:t>
      </w:r>
      <w:r>
        <w:t></w:t>
      </w:r>
      <w:r>
        <w:rPr>
          <w:rFonts w:hint="eastAsia"/>
        </w:rPr>
        <w:t>Фізичне</w:t>
      </w:r>
      <w:r>
        <w:t></w:t>
      </w:r>
      <w:r>
        <w:rPr>
          <w:rFonts w:hint="eastAsia"/>
        </w:rPr>
        <w:t>виховання</w:t>
      </w:r>
      <w:r>
        <w:t></w:t>
      </w:r>
      <w:r>
        <w:t></w:t>
      </w:r>
      <w:r>
        <w:rPr>
          <w:rFonts w:hint="eastAsia"/>
        </w:rPr>
        <w:t>деякі</w:t>
      </w:r>
      <w:r>
        <w:t></w:t>
      </w:r>
      <w:r>
        <w:rPr>
          <w:rFonts w:hint="eastAsia"/>
        </w:rPr>
        <w:t>ЗВО</w:t>
      </w:r>
      <w:r>
        <w:t></w:t>
      </w:r>
      <w:r>
        <w:rPr>
          <w:rFonts w:hint="eastAsia"/>
        </w:rPr>
        <w:t>планують</w:t>
      </w:r>
      <w:r>
        <w:t></w:t>
      </w:r>
      <w:r>
        <w:rPr>
          <w:rFonts w:hint="eastAsia"/>
        </w:rPr>
        <w:t>одну</w:t>
      </w:r>
      <w:r>
        <w:t></w:t>
      </w:r>
      <w:r>
        <w:rPr>
          <w:rFonts w:hint="eastAsia"/>
        </w:rPr>
        <w:t>дві</w:t>
      </w:r>
      <w:r>
        <w:t></w:t>
      </w:r>
      <w:r>
        <w:rPr>
          <w:rFonts w:hint="eastAsia"/>
        </w:rPr>
        <w:t>академічні</w:t>
      </w:r>
      <w:r>
        <w:t></w:t>
      </w:r>
      <w:r>
        <w:rPr>
          <w:rFonts w:hint="eastAsia"/>
        </w:rPr>
        <w:t>години</w:t>
      </w:r>
      <w:r>
        <w:t></w:t>
      </w:r>
      <w:r>
        <w:rPr>
          <w:rFonts w:hint="eastAsia"/>
        </w:rPr>
        <w:t>на</w:t>
      </w:r>
      <w:r>
        <w:t></w:t>
      </w:r>
      <w:r>
        <w:rPr>
          <w:rFonts w:hint="eastAsia"/>
        </w:rPr>
        <w:t>тиждень</w:t>
      </w:r>
      <w:r>
        <w:t></w:t>
      </w:r>
      <w:r>
        <w:rPr>
          <w:rFonts w:hint="eastAsia"/>
        </w:rPr>
        <w:t>з</w:t>
      </w:r>
      <w:r>
        <w:t></w:t>
      </w:r>
      <w:r>
        <w:rPr>
          <w:rFonts w:hint="eastAsia"/>
        </w:rPr>
        <w:t>метою</w:t>
      </w:r>
      <w:r>
        <w:t></w:t>
      </w:r>
      <w:r>
        <w:rPr>
          <w:rFonts w:hint="eastAsia"/>
        </w:rPr>
        <w:t>економії</w:t>
      </w:r>
      <w:r>
        <w:t></w:t>
      </w:r>
      <w:r>
        <w:t></w:t>
      </w:r>
      <w:r>
        <w:rPr>
          <w:rFonts w:hint="eastAsia"/>
        </w:rPr>
        <w:t>тим</w:t>
      </w:r>
      <w:r>
        <w:t></w:t>
      </w:r>
      <w:r>
        <w:rPr>
          <w:rFonts w:hint="eastAsia"/>
        </w:rPr>
        <w:t>самим</w:t>
      </w:r>
      <w:r>
        <w:t></w:t>
      </w:r>
      <w:r>
        <w:rPr>
          <w:rFonts w:hint="eastAsia"/>
        </w:rPr>
        <w:t>економлячи</w:t>
      </w:r>
      <w:r>
        <w:t></w:t>
      </w:r>
      <w:r>
        <w:rPr>
          <w:rFonts w:hint="eastAsia"/>
        </w:rPr>
        <w:t>на</w:t>
      </w:r>
      <w:r>
        <w:t></w:t>
      </w:r>
      <w:r>
        <w:rPr>
          <w:rFonts w:hint="eastAsia"/>
        </w:rPr>
        <w:t>здоров’ї</w:t>
      </w:r>
      <w:r>
        <w:t></w:t>
      </w:r>
      <w:r>
        <w:rPr>
          <w:rFonts w:hint="eastAsia"/>
        </w:rPr>
        <w:t>студентів</w:t>
      </w:r>
      <w:r>
        <w:t></w:t>
      </w:r>
      <w:r>
        <w:t></w:t>
      </w:r>
      <w:r>
        <w:rPr>
          <w:rFonts w:hint="eastAsia"/>
        </w:rPr>
        <w:t>що</w:t>
      </w:r>
      <w:r>
        <w:t></w:t>
      </w:r>
      <w:r>
        <w:rPr>
          <w:rFonts w:hint="eastAsia"/>
        </w:rPr>
        <w:t>на</w:t>
      </w:r>
      <w:r>
        <w:t></w:t>
      </w:r>
      <w:r>
        <w:rPr>
          <w:rFonts w:hint="eastAsia"/>
        </w:rPr>
        <w:t>думку</w:t>
      </w:r>
      <w:r>
        <w:t></w:t>
      </w:r>
      <w:r>
        <w:rPr>
          <w:rFonts w:hint="eastAsia"/>
        </w:rPr>
        <w:t>вчених</w:t>
      </w:r>
      <w:r>
        <w:t></w:t>
      </w:r>
      <w:r>
        <w:t></w:t>
      </w:r>
      <w:r>
        <w:rPr>
          <w:rFonts w:hint="eastAsia"/>
        </w:rPr>
        <w:t>С</w:t>
      </w:r>
      <w:r>
        <w:t></w:t>
      </w:r>
      <w:r>
        <w:t></w:t>
      </w:r>
      <w:r>
        <w:rPr>
          <w:rFonts w:hint="eastAsia"/>
        </w:rPr>
        <w:t>І</w:t>
      </w:r>
      <w:r>
        <w:t></w:t>
      </w:r>
      <w:r>
        <w:t></w:t>
      </w:r>
      <w:r>
        <w:rPr>
          <w:rFonts w:hint="eastAsia"/>
        </w:rPr>
        <w:t>Присяжнюк</w:t>
      </w:r>
      <w:r>
        <w:t></w:t>
      </w:r>
      <w:r>
        <w:t></w:t>
      </w:r>
      <w:r>
        <w:rPr>
          <w:rFonts w:hint="eastAsia"/>
        </w:rPr>
        <w:t>Л</w:t>
      </w:r>
      <w:r>
        <w:t></w:t>
      </w:r>
      <w:r>
        <w:t></w:t>
      </w:r>
      <w:r>
        <w:rPr>
          <w:rFonts w:hint="eastAsia"/>
        </w:rPr>
        <w:t>М</w:t>
      </w:r>
      <w:r>
        <w:t></w:t>
      </w:r>
      <w:r>
        <w:t></w:t>
      </w:r>
      <w:r>
        <w:rPr>
          <w:rFonts w:hint="eastAsia"/>
        </w:rPr>
        <w:t>Рибалко</w:t>
      </w:r>
      <w:r>
        <w:t></w:t>
      </w:r>
      <w:r>
        <w:t></w:t>
      </w:r>
      <w:r>
        <w:rPr>
          <w:rFonts w:hint="eastAsia"/>
        </w:rPr>
        <w:t>Т</w:t>
      </w:r>
      <w:r>
        <w:t></w:t>
      </w:r>
      <w:r>
        <w:t></w:t>
      </w:r>
      <w:r>
        <w:rPr>
          <w:rFonts w:hint="eastAsia"/>
        </w:rPr>
        <w:t>В</w:t>
      </w:r>
      <w:r>
        <w:t></w:t>
      </w:r>
      <w:r>
        <w:t></w:t>
      </w:r>
      <w:r>
        <w:rPr>
          <w:rFonts w:hint="eastAsia"/>
        </w:rPr>
        <w:t>Самоленко</w:t>
      </w:r>
      <w:r>
        <w:t></w:t>
      </w:r>
      <w:r>
        <w:t></w:t>
      </w:r>
      <w:r>
        <w:rPr>
          <w:rFonts w:hint="eastAsia"/>
        </w:rPr>
        <w:t>О</w:t>
      </w:r>
      <w:r>
        <w:t></w:t>
      </w:r>
      <w:r>
        <w:t></w:t>
      </w:r>
      <w:r>
        <w:rPr>
          <w:rFonts w:hint="eastAsia"/>
        </w:rPr>
        <w:t>М</w:t>
      </w:r>
      <w:r>
        <w:t></w:t>
      </w:r>
      <w:r>
        <w:t></w:t>
      </w:r>
      <w:r>
        <w:rPr>
          <w:rFonts w:hint="eastAsia"/>
        </w:rPr>
        <w:t>Школа</w:t>
      </w:r>
      <w:r>
        <w:t></w:t>
      </w:r>
      <w:r>
        <w:t></w:t>
      </w:r>
      <w:r>
        <w:rPr>
          <w:rFonts w:hint="eastAsia"/>
        </w:rPr>
        <w:t>є</w:t>
      </w:r>
      <w:r>
        <w:t></w:t>
      </w:r>
      <w:r>
        <w:rPr>
          <w:rFonts w:hint="eastAsia"/>
        </w:rPr>
        <w:t>неприпустимим</w:t>
      </w:r>
      <w:r>
        <w:t></w:t>
      </w:r>
    </w:p>
    <w:p w:rsidR="00095350" w:rsidRDefault="00095350" w:rsidP="00095350">
      <w:r>
        <w:rPr>
          <w:rFonts w:hint="eastAsia"/>
        </w:rPr>
        <w:t>Аналіз</w:t>
      </w:r>
      <w:r>
        <w:t></w:t>
      </w:r>
      <w:r>
        <w:rPr>
          <w:rFonts w:hint="eastAsia"/>
        </w:rPr>
        <w:t>наукових</w:t>
      </w:r>
      <w:r>
        <w:t></w:t>
      </w:r>
      <w:r>
        <w:rPr>
          <w:rFonts w:hint="eastAsia"/>
        </w:rPr>
        <w:t>джерел</w:t>
      </w:r>
      <w:r>
        <w:t></w:t>
      </w:r>
      <w:r>
        <w:t></w:t>
      </w:r>
      <w:r>
        <w:rPr>
          <w:rFonts w:hint="eastAsia"/>
        </w:rPr>
        <w:t>нормативно</w:t>
      </w:r>
      <w:r>
        <w:t></w:t>
      </w:r>
      <w:r>
        <w:rPr>
          <w:rFonts w:hint="eastAsia"/>
        </w:rPr>
        <w:t>правових</w:t>
      </w:r>
      <w:r>
        <w:t></w:t>
      </w:r>
      <w:r>
        <w:rPr>
          <w:rFonts w:hint="eastAsia"/>
        </w:rPr>
        <w:t>документів</w:t>
      </w:r>
      <w:r>
        <w:t></w:t>
      </w:r>
      <w:r>
        <w:t></w:t>
      </w:r>
      <w:r>
        <w:rPr>
          <w:rFonts w:hint="eastAsia"/>
        </w:rPr>
        <w:t>процесу</w:t>
      </w:r>
      <w:r>
        <w:t></w:t>
      </w:r>
      <w:r>
        <w:rPr>
          <w:rFonts w:hint="eastAsia"/>
        </w:rPr>
        <w:t>організації</w:t>
      </w:r>
      <w:r>
        <w:t></w:t>
      </w:r>
      <w:r>
        <w:rPr>
          <w:rFonts w:hint="eastAsia"/>
        </w:rPr>
        <w:t>академічних</w:t>
      </w:r>
      <w:r>
        <w:t></w:t>
      </w:r>
      <w:r>
        <w:rPr>
          <w:rFonts w:hint="eastAsia"/>
        </w:rPr>
        <w:t>занять</w:t>
      </w:r>
      <w:r>
        <w:t></w:t>
      </w:r>
      <w:r>
        <w:t></w:t>
      </w:r>
      <w:r>
        <w:rPr>
          <w:rFonts w:hint="eastAsia"/>
        </w:rPr>
        <w:t>способу</w:t>
      </w:r>
      <w:r>
        <w:t></w:t>
      </w:r>
      <w:r>
        <w:rPr>
          <w:rFonts w:hint="eastAsia"/>
        </w:rPr>
        <w:t>життя</w:t>
      </w:r>
      <w:r>
        <w:t></w:t>
      </w:r>
      <w:r>
        <w:rPr>
          <w:rFonts w:hint="eastAsia"/>
        </w:rPr>
        <w:t>студентів</w:t>
      </w:r>
      <w:r>
        <w:t></w:t>
      </w:r>
      <w:r>
        <w:t></w:t>
      </w:r>
      <w:r>
        <w:rPr>
          <w:rFonts w:hint="eastAsia"/>
        </w:rPr>
        <w:t>дали</w:t>
      </w:r>
      <w:r>
        <w:t></w:t>
      </w:r>
      <w:r>
        <w:rPr>
          <w:rFonts w:hint="eastAsia"/>
        </w:rPr>
        <w:t>змогу</w:t>
      </w:r>
      <w:r>
        <w:t></w:t>
      </w:r>
      <w:r>
        <w:rPr>
          <w:rFonts w:hint="eastAsia"/>
        </w:rPr>
        <w:t>зробити</w:t>
      </w:r>
      <w:r>
        <w:t></w:t>
      </w:r>
      <w:r>
        <w:rPr>
          <w:rFonts w:hint="eastAsia"/>
        </w:rPr>
        <w:t>висновки</w:t>
      </w:r>
      <w:r>
        <w:t></w:t>
      </w:r>
      <w:r>
        <w:t></w:t>
      </w:r>
      <w:r>
        <w:rPr>
          <w:rFonts w:hint="eastAsia"/>
        </w:rPr>
        <w:t>що</w:t>
      </w:r>
      <w:r>
        <w:t></w:t>
      </w:r>
      <w:r>
        <w:rPr>
          <w:rFonts w:hint="eastAsia"/>
        </w:rPr>
        <w:t>бажання</w:t>
      </w:r>
      <w:r>
        <w:t></w:t>
      </w:r>
      <w:r>
        <w:rPr>
          <w:rFonts w:hint="eastAsia"/>
        </w:rPr>
        <w:t>займатися</w:t>
      </w:r>
      <w:r>
        <w:t></w:t>
      </w:r>
      <w:r>
        <w:rPr>
          <w:rFonts w:hint="eastAsia"/>
        </w:rPr>
        <w:t>та</w:t>
      </w:r>
      <w:r>
        <w:t></w:t>
      </w:r>
      <w:r>
        <w:rPr>
          <w:rFonts w:hint="eastAsia"/>
        </w:rPr>
        <w:t>розвивати</w:t>
      </w:r>
      <w:r>
        <w:t></w:t>
      </w:r>
      <w:r>
        <w:rPr>
          <w:rFonts w:hint="eastAsia"/>
        </w:rPr>
        <w:t>себе</w:t>
      </w:r>
      <w:r>
        <w:t></w:t>
      </w:r>
      <w:r>
        <w:rPr>
          <w:rFonts w:hint="eastAsia"/>
        </w:rPr>
        <w:t>обмежено</w:t>
      </w:r>
      <w:r>
        <w:t></w:t>
      </w:r>
      <w:r>
        <w:rPr>
          <w:rFonts w:hint="eastAsia"/>
        </w:rPr>
        <w:t>дефіцитом</w:t>
      </w:r>
      <w:r>
        <w:t></w:t>
      </w:r>
      <w:r>
        <w:rPr>
          <w:rFonts w:hint="eastAsia"/>
        </w:rPr>
        <w:t>часу</w:t>
      </w:r>
      <w:r>
        <w:t></w:t>
      </w:r>
      <w:r>
        <w:t></w:t>
      </w:r>
      <w:r>
        <w:rPr>
          <w:rFonts w:hint="eastAsia"/>
        </w:rPr>
        <w:t>матеріальним</w:t>
      </w:r>
      <w:r>
        <w:t></w:t>
      </w:r>
      <w:r>
        <w:rPr>
          <w:rFonts w:hint="eastAsia"/>
        </w:rPr>
        <w:t>становищем</w:t>
      </w:r>
      <w:r>
        <w:t></w:t>
      </w:r>
      <w:r>
        <w:rPr>
          <w:rFonts w:hint="eastAsia"/>
        </w:rPr>
        <w:t>та</w:t>
      </w:r>
      <w:r>
        <w:t></w:t>
      </w:r>
      <w:r>
        <w:rPr>
          <w:rFonts w:hint="eastAsia"/>
        </w:rPr>
        <w:t>пасивним</w:t>
      </w:r>
      <w:r>
        <w:t></w:t>
      </w:r>
      <w:r>
        <w:rPr>
          <w:rFonts w:hint="eastAsia"/>
        </w:rPr>
        <w:t>ставленням</w:t>
      </w:r>
      <w:r>
        <w:t></w:t>
      </w:r>
      <w:r>
        <w:rPr>
          <w:rFonts w:hint="eastAsia"/>
        </w:rPr>
        <w:t>до</w:t>
      </w:r>
      <w:r>
        <w:t></w:t>
      </w:r>
      <w:r>
        <w:rPr>
          <w:rFonts w:hint="eastAsia"/>
        </w:rPr>
        <w:t>обов’язкових</w:t>
      </w:r>
      <w:r>
        <w:t></w:t>
      </w:r>
      <w:r>
        <w:rPr>
          <w:rFonts w:hint="eastAsia"/>
        </w:rPr>
        <w:t>занять</w:t>
      </w:r>
      <w:r>
        <w:t></w:t>
      </w:r>
      <w:r>
        <w:rPr>
          <w:rFonts w:hint="eastAsia"/>
        </w:rPr>
        <w:t>з</w:t>
      </w:r>
      <w:r>
        <w:t></w:t>
      </w:r>
      <w:r>
        <w:rPr>
          <w:rFonts w:hint="eastAsia"/>
        </w:rPr>
        <w:t>фізичного</w:t>
      </w:r>
      <w:r>
        <w:t></w:t>
      </w:r>
      <w:r>
        <w:rPr>
          <w:rFonts w:hint="eastAsia"/>
        </w:rPr>
        <w:t>виховання</w:t>
      </w:r>
      <w:r>
        <w:t></w:t>
      </w:r>
    </w:p>
    <w:p w:rsidR="00095350" w:rsidRDefault="00095350" w:rsidP="00095350">
      <w:r>
        <w:rPr>
          <w:rFonts w:hint="eastAsia"/>
        </w:rPr>
        <w:t>Таким</w:t>
      </w:r>
      <w:r>
        <w:t></w:t>
      </w:r>
      <w:r>
        <w:rPr>
          <w:rFonts w:hint="eastAsia"/>
        </w:rPr>
        <w:t>чином</w:t>
      </w:r>
      <w:r>
        <w:t></w:t>
      </w:r>
      <w:r>
        <w:t></w:t>
      </w:r>
      <w:r>
        <w:rPr>
          <w:rFonts w:hint="eastAsia"/>
        </w:rPr>
        <w:t>незважаючи</w:t>
      </w:r>
      <w:r>
        <w:t></w:t>
      </w:r>
      <w:r>
        <w:rPr>
          <w:rFonts w:hint="eastAsia"/>
        </w:rPr>
        <w:t>на</w:t>
      </w:r>
      <w:r>
        <w:t></w:t>
      </w:r>
      <w:r>
        <w:rPr>
          <w:rFonts w:hint="eastAsia"/>
        </w:rPr>
        <w:t>вагомий</w:t>
      </w:r>
      <w:r>
        <w:t></w:t>
      </w:r>
      <w:r>
        <w:rPr>
          <w:rFonts w:hint="eastAsia"/>
        </w:rPr>
        <w:t>доробок</w:t>
      </w:r>
      <w:r>
        <w:t></w:t>
      </w:r>
      <w:r>
        <w:rPr>
          <w:rFonts w:hint="eastAsia"/>
        </w:rPr>
        <w:t>багатьох</w:t>
      </w:r>
      <w:r>
        <w:t></w:t>
      </w:r>
      <w:r>
        <w:rPr>
          <w:rFonts w:hint="eastAsia"/>
        </w:rPr>
        <w:t>науковців</w:t>
      </w:r>
      <w:r>
        <w:t></w:t>
      </w:r>
      <w:r>
        <w:t></w:t>
      </w:r>
      <w:r>
        <w:rPr>
          <w:rFonts w:hint="eastAsia"/>
        </w:rPr>
        <w:t>до</w:t>
      </w:r>
      <w:r>
        <w:t></w:t>
      </w:r>
      <w:r>
        <w:rPr>
          <w:rFonts w:hint="eastAsia"/>
        </w:rPr>
        <w:t>сьогодні</w:t>
      </w:r>
      <w:r>
        <w:t></w:t>
      </w:r>
      <w:r>
        <w:t></w:t>
      </w:r>
      <w:r>
        <w:rPr>
          <w:rFonts w:hint="eastAsia"/>
        </w:rPr>
        <w:t>у</w:t>
      </w:r>
      <w:r>
        <w:t></w:t>
      </w:r>
      <w:r>
        <w:rPr>
          <w:rFonts w:hint="eastAsia"/>
        </w:rPr>
        <w:t>педагогічній</w:t>
      </w:r>
      <w:r>
        <w:t></w:t>
      </w:r>
      <w:r>
        <w:rPr>
          <w:rFonts w:hint="eastAsia"/>
        </w:rPr>
        <w:t>практиці</w:t>
      </w:r>
      <w:r>
        <w:t></w:t>
      </w:r>
      <w:r>
        <w:rPr>
          <w:rFonts w:hint="eastAsia"/>
        </w:rPr>
        <w:t>наявна</w:t>
      </w:r>
      <w:r>
        <w:t></w:t>
      </w:r>
      <w:r>
        <w:rPr>
          <w:rFonts w:hint="eastAsia"/>
        </w:rPr>
        <w:t>низка</w:t>
      </w:r>
      <w:r>
        <w:t></w:t>
      </w:r>
      <w:r>
        <w:rPr>
          <w:rFonts w:hint="eastAsia"/>
        </w:rPr>
        <w:t>суперечностей</w:t>
      </w:r>
      <w:r>
        <w:t></w:t>
      </w:r>
      <w:r>
        <w:t></w:t>
      </w:r>
      <w:r>
        <w:rPr>
          <w:rFonts w:hint="eastAsia"/>
        </w:rPr>
        <w:t>які</w:t>
      </w:r>
      <w:r>
        <w:t></w:t>
      </w:r>
      <w:r>
        <w:rPr>
          <w:rFonts w:hint="eastAsia"/>
        </w:rPr>
        <w:t>необхідно</w:t>
      </w:r>
      <w:r>
        <w:t></w:t>
      </w:r>
      <w:r>
        <w:rPr>
          <w:rFonts w:hint="eastAsia"/>
        </w:rPr>
        <w:t>розв’язати</w:t>
      </w:r>
      <w:r>
        <w:t></w:t>
      </w:r>
      <w:r>
        <w:t></w:t>
      </w:r>
      <w:r>
        <w:rPr>
          <w:rFonts w:hint="eastAsia"/>
        </w:rPr>
        <w:t>між</w:t>
      </w:r>
      <w:r>
        <w:t></w:t>
      </w:r>
    </w:p>
    <w:p w:rsidR="00095350" w:rsidRDefault="00095350" w:rsidP="00095350">
      <w:r>
        <w:t></w:t>
      </w:r>
      <w:r>
        <w:tab/>
      </w:r>
      <w:r>
        <w:rPr>
          <w:rFonts w:hint="eastAsia"/>
        </w:rPr>
        <w:t>потребою</w:t>
      </w:r>
      <w:r>
        <w:t></w:t>
      </w:r>
      <w:r>
        <w:rPr>
          <w:rFonts w:hint="eastAsia"/>
        </w:rPr>
        <w:t>у</w:t>
      </w:r>
      <w:r>
        <w:t></w:t>
      </w:r>
      <w:r>
        <w:rPr>
          <w:rFonts w:hint="eastAsia"/>
        </w:rPr>
        <w:t>кваліфікованих</w:t>
      </w:r>
      <w:r>
        <w:t></w:t>
      </w:r>
      <w:r>
        <w:rPr>
          <w:rFonts w:hint="eastAsia"/>
        </w:rPr>
        <w:t>спеціалістах</w:t>
      </w:r>
      <w:r>
        <w:t></w:t>
      </w:r>
      <w:r>
        <w:t></w:t>
      </w:r>
      <w:r>
        <w:rPr>
          <w:rFonts w:hint="eastAsia"/>
        </w:rPr>
        <w:t>які</w:t>
      </w:r>
      <w:r>
        <w:t></w:t>
      </w:r>
      <w:r>
        <w:rPr>
          <w:rFonts w:hint="eastAsia"/>
        </w:rPr>
        <w:t>мають</w:t>
      </w:r>
      <w:r>
        <w:t></w:t>
      </w:r>
      <w:r>
        <w:rPr>
          <w:rFonts w:hint="eastAsia"/>
        </w:rPr>
        <w:t>високий</w:t>
      </w:r>
      <w:r>
        <w:t></w:t>
      </w:r>
      <w:proofErr w:type="gramStart"/>
      <w:r>
        <w:rPr>
          <w:rFonts w:hint="eastAsia"/>
        </w:rPr>
        <w:t>р</w:t>
      </w:r>
      <w:proofErr w:type="gramEnd"/>
      <w:r>
        <w:rPr>
          <w:rFonts w:hint="eastAsia"/>
        </w:rPr>
        <w:t>івень</w:t>
      </w:r>
      <w:r>
        <w:t></w:t>
      </w:r>
      <w:r>
        <w:rPr>
          <w:rFonts w:hint="eastAsia"/>
        </w:rPr>
        <w:t>фізичної</w:t>
      </w:r>
      <w:r>
        <w:t></w:t>
      </w:r>
      <w:r>
        <w:rPr>
          <w:rFonts w:hint="eastAsia"/>
        </w:rPr>
        <w:t>витривалості</w:t>
      </w:r>
      <w:r>
        <w:t></w:t>
      </w:r>
      <w:r>
        <w:rPr>
          <w:rFonts w:hint="eastAsia"/>
        </w:rPr>
        <w:t>і</w:t>
      </w:r>
      <w:r>
        <w:t></w:t>
      </w:r>
      <w:r>
        <w:rPr>
          <w:rFonts w:hint="eastAsia"/>
        </w:rPr>
        <w:t>працездатності</w:t>
      </w:r>
      <w:r>
        <w:t></w:t>
      </w:r>
      <w:r>
        <w:rPr>
          <w:rFonts w:hint="eastAsia"/>
        </w:rPr>
        <w:t>та</w:t>
      </w:r>
      <w:r>
        <w:t></w:t>
      </w:r>
      <w:r>
        <w:rPr>
          <w:rFonts w:hint="eastAsia"/>
        </w:rPr>
        <w:t>реальним</w:t>
      </w:r>
      <w:r>
        <w:t></w:t>
      </w:r>
      <w:r>
        <w:rPr>
          <w:rFonts w:hint="eastAsia"/>
        </w:rPr>
        <w:t>станом</w:t>
      </w:r>
      <w:r>
        <w:t></w:t>
      </w:r>
      <w:r>
        <w:rPr>
          <w:rFonts w:hint="eastAsia"/>
        </w:rPr>
        <w:t>фізичного</w:t>
      </w:r>
      <w:r>
        <w:t></w:t>
      </w:r>
      <w:r>
        <w:rPr>
          <w:rFonts w:hint="eastAsia"/>
        </w:rPr>
        <w:t>розвитку</w:t>
      </w:r>
      <w:r>
        <w:t></w:t>
      </w:r>
      <w:r>
        <w:rPr>
          <w:rFonts w:hint="eastAsia"/>
        </w:rPr>
        <w:t>і</w:t>
      </w:r>
      <w:r>
        <w:t></w:t>
      </w:r>
      <w:r>
        <w:rPr>
          <w:rFonts w:hint="eastAsia"/>
        </w:rPr>
        <w:t>здоров’я</w:t>
      </w:r>
      <w:r>
        <w:t></w:t>
      </w:r>
      <w:r>
        <w:rPr>
          <w:rFonts w:hint="eastAsia"/>
        </w:rPr>
        <w:t>випускників</w:t>
      </w:r>
      <w:r>
        <w:t></w:t>
      </w:r>
      <w:r>
        <w:rPr>
          <w:rFonts w:hint="eastAsia"/>
        </w:rPr>
        <w:t>закладів</w:t>
      </w:r>
      <w:r>
        <w:t></w:t>
      </w:r>
      <w:r>
        <w:rPr>
          <w:rFonts w:hint="eastAsia"/>
        </w:rPr>
        <w:t>вищої</w:t>
      </w:r>
      <w:r>
        <w:t></w:t>
      </w:r>
      <w:r>
        <w:rPr>
          <w:rFonts w:hint="eastAsia"/>
        </w:rPr>
        <w:t>освіти</w:t>
      </w:r>
      <w:r>
        <w:t></w:t>
      </w:r>
    </w:p>
    <w:p w:rsidR="00095350" w:rsidRDefault="00095350" w:rsidP="00095350">
      <w:r>
        <w:t></w:t>
      </w:r>
      <w:r>
        <w:tab/>
      </w:r>
      <w:r>
        <w:rPr>
          <w:rFonts w:hint="eastAsia"/>
        </w:rPr>
        <w:t>станом</w:t>
      </w:r>
      <w:r>
        <w:t></w:t>
      </w:r>
      <w:r>
        <w:rPr>
          <w:rFonts w:hint="eastAsia"/>
        </w:rPr>
        <w:t>організації</w:t>
      </w:r>
      <w:r>
        <w:t></w:t>
      </w:r>
      <w:r>
        <w:rPr>
          <w:rFonts w:hint="eastAsia"/>
        </w:rPr>
        <w:t>роботи</w:t>
      </w:r>
      <w:r>
        <w:t></w:t>
      </w:r>
      <w:r>
        <w:rPr>
          <w:rFonts w:hint="eastAsia"/>
        </w:rPr>
        <w:t>з</w:t>
      </w:r>
      <w:r>
        <w:t></w:t>
      </w:r>
      <w:r>
        <w:rPr>
          <w:rFonts w:hint="eastAsia"/>
        </w:rPr>
        <w:t>фізичного</w:t>
      </w:r>
      <w:r>
        <w:t></w:t>
      </w:r>
      <w:r>
        <w:rPr>
          <w:rFonts w:hint="eastAsia"/>
        </w:rPr>
        <w:t>виховання</w:t>
      </w:r>
      <w:r>
        <w:t></w:t>
      </w:r>
      <w:proofErr w:type="gramStart"/>
      <w:r>
        <w:rPr>
          <w:rFonts w:hint="eastAsia"/>
        </w:rPr>
        <w:t>у</w:t>
      </w:r>
      <w:proofErr w:type="gramEnd"/>
      <w:r>
        <w:t></w:t>
      </w:r>
      <w:r>
        <w:rPr>
          <w:rFonts w:hint="eastAsia"/>
        </w:rPr>
        <w:t>закладах</w:t>
      </w:r>
      <w:r>
        <w:t></w:t>
      </w:r>
      <w:r>
        <w:rPr>
          <w:rFonts w:hint="eastAsia"/>
        </w:rPr>
        <w:t>вищої</w:t>
      </w:r>
      <w:r>
        <w:t></w:t>
      </w:r>
      <w:r>
        <w:rPr>
          <w:rFonts w:hint="eastAsia"/>
        </w:rPr>
        <w:t>освіти</w:t>
      </w:r>
      <w:r>
        <w:t></w:t>
      </w:r>
      <w:r>
        <w:rPr>
          <w:rFonts w:hint="eastAsia"/>
        </w:rPr>
        <w:t>та</w:t>
      </w:r>
      <w:r>
        <w:t></w:t>
      </w:r>
      <w:r>
        <w:rPr>
          <w:rFonts w:hint="eastAsia"/>
        </w:rPr>
        <w:t>реальними</w:t>
      </w:r>
      <w:r>
        <w:t></w:t>
      </w:r>
      <w:r>
        <w:rPr>
          <w:rFonts w:hint="eastAsia"/>
        </w:rPr>
        <w:t>потребами</w:t>
      </w:r>
      <w:r>
        <w:t></w:t>
      </w:r>
      <w:r>
        <w:rPr>
          <w:rFonts w:hint="eastAsia"/>
        </w:rPr>
        <w:t>студентської</w:t>
      </w:r>
      <w:r>
        <w:t></w:t>
      </w:r>
      <w:r>
        <w:rPr>
          <w:rFonts w:hint="eastAsia"/>
        </w:rPr>
        <w:t>молоді</w:t>
      </w:r>
      <w:r>
        <w:t></w:t>
      </w:r>
    </w:p>
    <w:p w:rsidR="00095350" w:rsidRDefault="00095350" w:rsidP="00095350">
      <w:r>
        <w:t></w:t>
      </w:r>
      <w:r>
        <w:tab/>
      </w:r>
      <w:r>
        <w:rPr>
          <w:rFonts w:hint="eastAsia"/>
        </w:rPr>
        <w:t>наявністю</w:t>
      </w:r>
      <w:r>
        <w:t></w:t>
      </w:r>
      <w:r>
        <w:rPr>
          <w:rFonts w:hint="eastAsia"/>
        </w:rPr>
        <w:t>нових</w:t>
      </w:r>
      <w:r>
        <w:t></w:t>
      </w:r>
      <w:r>
        <w:rPr>
          <w:rFonts w:hint="eastAsia"/>
        </w:rPr>
        <w:t>технологій</w:t>
      </w:r>
      <w:r>
        <w:t></w:t>
      </w:r>
      <w:r>
        <w:rPr>
          <w:rFonts w:hint="eastAsia"/>
        </w:rPr>
        <w:t>розвитку</w:t>
      </w:r>
      <w:r>
        <w:t></w:t>
      </w:r>
      <w:r>
        <w:rPr>
          <w:rFonts w:hint="eastAsia"/>
        </w:rPr>
        <w:t>рухових</w:t>
      </w:r>
      <w:r>
        <w:t></w:t>
      </w:r>
      <w:r>
        <w:rPr>
          <w:rFonts w:hint="eastAsia"/>
        </w:rPr>
        <w:t>якостей</w:t>
      </w:r>
      <w:r>
        <w:t></w:t>
      </w:r>
      <w:r>
        <w:t></w:t>
      </w:r>
      <w:r>
        <w:rPr>
          <w:rFonts w:hint="eastAsia"/>
        </w:rPr>
        <w:t>та</w:t>
      </w:r>
      <w:r>
        <w:t></w:t>
      </w:r>
      <w:r>
        <w:rPr>
          <w:rFonts w:hint="eastAsia"/>
        </w:rPr>
        <w:t>застарілою</w:t>
      </w:r>
      <w:r>
        <w:t></w:t>
      </w:r>
      <w:r>
        <w:rPr>
          <w:rFonts w:hint="eastAsia"/>
        </w:rPr>
        <w:t>методикою</w:t>
      </w:r>
      <w:r>
        <w:t></w:t>
      </w:r>
      <w:r>
        <w:rPr>
          <w:rFonts w:hint="eastAsia"/>
        </w:rPr>
        <w:t>їх</w:t>
      </w:r>
      <w:r>
        <w:t></w:t>
      </w:r>
      <w:r>
        <w:rPr>
          <w:rFonts w:hint="eastAsia"/>
        </w:rPr>
        <w:t>формування</w:t>
      </w:r>
      <w:r>
        <w:t></w:t>
      </w:r>
      <w:proofErr w:type="gramStart"/>
      <w:r>
        <w:rPr>
          <w:rFonts w:hint="eastAsia"/>
        </w:rPr>
        <w:t>в</w:t>
      </w:r>
      <w:proofErr w:type="gramEnd"/>
      <w:r>
        <w:t></w:t>
      </w:r>
      <w:r>
        <w:rPr>
          <w:rFonts w:hint="eastAsia"/>
        </w:rPr>
        <w:t>системі</w:t>
      </w:r>
      <w:r>
        <w:t></w:t>
      </w:r>
      <w:r>
        <w:rPr>
          <w:rFonts w:hint="eastAsia"/>
        </w:rPr>
        <w:t>вищої</w:t>
      </w:r>
      <w:r>
        <w:t></w:t>
      </w:r>
      <w:r>
        <w:rPr>
          <w:rFonts w:hint="eastAsia"/>
        </w:rPr>
        <w:t>освіти</w:t>
      </w:r>
      <w:r>
        <w:t></w:t>
      </w:r>
    </w:p>
    <w:p w:rsidR="00095350" w:rsidRDefault="00095350" w:rsidP="00095350">
      <w:r>
        <w:rPr>
          <w:rFonts w:hint="eastAsia"/>
        </w:rPr>
        <w:t>Необхідність</w:t>
      </w:r>
      <w:r>
        <w:t></w:t>
      </w:r>
      <w:r>
        <w:rPr>
          <w:rFonts w:hint="eastAsia"/>
        </w:rPr>
        <w:t>розв’язання</w:t>
      </w:r>
      <w:r>
        <w:t></w:t>
      </w:r>
      <w:r>
        <w:rPr>
          <w:rFonts w:hint="eastAsia"/>
        </w:rPr>
        <w:t>зазначених</w:t>
      </w:r>
      <w:r>
        <w:t></w:t>
      </w:r>
      <w:r>
        <w:rPr>
          <w:rFonts w:hint="eastAsia"/>
        </w:rPr>
        <w:t>суперечностей</w:t>
      </w:r>
      <w:r>
        <w:t></w:t>
      </w:r>
      <w:r>
        <w:t></w:t>
      </w:r>
      <w:r>
        <w:rPr>
          <w:rFonts w:hint="eastAsia"/>
        </w:rPr>
        <w:t>відсутність</w:t>
      </w:r>
      <w:r>
        <w:t></w:t>
      </w:r>
      <w:r>
        <w:rPr>
          <w:rFonts w:hint="eastAsia"/>
        </w:rPr>
        <w:t>цілісного</w:t>
      </w:r>
      <w:r>
        <w:t></w:t>
      </w:r>
      <w:r>
        <w:rPr>
          <w:rFonts w:hint="eastAsia"/>
        </w:rPr>
        <w:t>вирішення</w:t>
      </w:r>
      <w:r>
        <w:t></w:t>
      </w:r>
      <w:r>
        <w:rPr>
          <w:rFonts w:hint="eastAsia"/>
        </w:rPr>
        <w:t>проблеми</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засобами</w:t>
      </w:r>
      <w:r>
        <w:t></w:t>
      </w:r>
      <w:r>
        <w:rPr>
          <w:rFonts w:hint="eastAsia"/>
        </w:rPr>
        <w:t>настільного</w:t>
      </w:r>
      <w:r>
        <w:t></w:t>
      </w:r>
      <w:r>
        <w:rPr>
          <w:rFonts w:hint="eastAsia"/>
        </w:rPr>
        <w:t>тенісу</w:t>
      </w:r>
      <w:r>
        <w:t></w:t>
      </w:r>
      <w:r>
        <w:rPr>
          <w:rFonts w:hint="eastAsia"/>
        </w:rPr>
        <w:t>зумовили</w:t>
      </w:r>
      <w:r>
        <w:t></w:t>
      </w:r>
      <w:r>
        <w:rPr>
          <w:rFonts w:hint="eastAsia"/>
        </w:rPr>
        <w:t>вибір</w:t>
      </w:r>
      <w:r>
        <w:t></w:t>
      </w:r>
      <w:r>
        <w:rPr>
          <w:rFonts w:hint="eastAsia"/>
        </w:rPr>
        <w:t>теми</w:t>
      </w:r>
      <w:r>
        <w:t></w:t>
      </w:r>
      <w:r>
        <w:rPr>
          <w:rFonts w:hint="eastAsia"/>
        </w:rPr>
        <w:t>дослідження</w:t>
      </w:r>
      <w:r>
        <w:t></w:t>
      </w:r>
      <w:r>
        <w:t></w:t>
      </w:r>
      <w:r>
        <w:t></w:t>
      </w:r>
      <w:r>
        <w:t></w:t>
      </w:r>
      <w:r>
        <w:rPr>
          <w:rFonts w:hint="eastAsia"/>
        </w:rPr>
        <w:t>Розвиток</w:t>
      </w:r>
      <w:r>
        <w:t></w:t>
      </w:r>
      <w:r>
        <w:rPr>
          <w:rFonts w:hint="eastAsia"/>
        </w:rPr>
        <w:t>рухових</w:t>
      </w:r>
      <w:r>
        <w:t></w:t>
      </w:r>
      <w:r>
        <w:rPr>
          <w:rFonts w:hint="eastAsia"/>
        </w:rPr>
        <w:t>якостей</w:t>
      </w:r>
      <w:r>
        <w:t></w:t>
      </w:r>
      <w:r>
        <w:rPr>
          <w:rFonts w:hint="eastAsia"/>
        </w:rPr>
        <w:t>студентів</w:t>
      </w:r>
      <w:r>
        <w:t></w:t>
      </w:r>
      <w:r>
        <w:rPr>
          <w:rFonts w:hint="eastAsia"/>
        </w:rPr>
        <w:t>технічних</w:t>
      </w:r>
      <w:r>
        <w:t></w:t>
      </w:r>
      <w:r>
        <w:rPr>
          <w:rFonts w:hint="eastAsia"/>
        </w:rPr>
        <w:t>університетів</w:t>
      </w:r>
      <w:r>
        <w:t></w:t>
      </w:r>
      <w:r>
        <w:rPr>
          <w:rFonts w:hint="eastAsia"/>
        </w:rPr>
        <w:t>засобами</w:t>
      </w:r>
      <w:r>
        <w:t></w:t>
      </w:r>
      <w:r>
        <w:rPr>
          <w:rFonts w:hint="eastAsia"/>
        </w:rPr>
        <w:t>настільного</w:t>
      </w:r>
      <w:r>
        <w:t></w:t>
      </w:r>
      <w:r>
        <w:rPr>
          <w:rFonts w:hint="eastAsia"/>
        </w:rPr>
        <w:t>тенісу</w:t>
      </w:r>
      <w:r>
        <w:t></w:t>
      </w:r>
      <w:r>
        <w:rPr>
          <w:rFonts w:hint="eastAsia"/>
        </w:rPr>
        <w:t>у</w:t>
      </w:r>
      <w:r>
        <w:t></w:t>
      </w:r>
      <w:r>
        <w:rPr>
          <w:rFonts w:hint="eastAsia"/>
        </w:rPr>
        <w:t>позааудиторній</w:t>
      </w:r>
      <w:r>
        <w:t></w:t>
      </w:r>
      <w:r>
        <w:rPr>
          <w:rFonts w:hint="eastAsia"/>
        </w:rPr>
        <w:t>діяльності</w:t>
      </w:r>
      <w:r>
        <w:t></w:t>
      </w:r>
      <w:r>
        <w:t></w:t>
      </w:r>
    </w:p>
    <w:p w:rsidR="00095350" w:rsidRDefault="00095350" w:rsidP="00095350">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095350" w:rsidRDefault="00095350" w:rsidP="00095350">
      <w:r>
        <w:rPr>
          <w:rFonts w:hint="eastAsia"/>
        </w:rPr>
        <w:t>Дисертаційна</w:t>
      </w:r>
      <w:r>
        <w:t></w:t>
      </w:r>
      <w:r>
        <w:rPr>
          <w:rFonts w:hint="eastAsia"/>
        </w:rPr>
        <w:t>робота</w:t>
      </w:r>
      <w:r>
        <w:t></w:t>
      </w:r>
      <w:r>
        <w:rPr>
          <w:rFonts w:hint="eastAsia"/>
        </w:rPr>
        <w:t>відповідає</w:t>
      </w:r>
      <w:r>
        <w:t></w:t>
      </w:r>
      <w:r>
        <w:rPr>
          <w:rFonts w:hint="eastAsia"/>
        </w:rPr>
        <w:t>спрямованості</w:t>
      </w:r>
      <w:r>
        <w:t></w:t>
      </w:r>
      <w:r>
        <w:rPr>
          <w:rFonts w:hint="eastAsia"/>
        </w:rPr>
        <w:t>науково</w:t>
      </w:r>
      <w:r>
        <w:t></w:t>
      </w:r>
      <w:r>
        <w:rPr>
          <w:rFonts w:hint="eastAsia"/>
        </w:rPr>
        <w:t>дослідної</w:t>
      </w:r>
      <w:r>
        <w:t></w:t>
      </w:r>
      <w:r>
        <w:rPr>
          <w:rFonts w:hint="eastAsia"/>
        </w:rPr>
        <w:t>роботи</w:t>
      </w:r>
      <w:r>
        <w:t></w:t>
      </w:r>
      <w:r>
        <w:rPr>
          <w:rFonts w:hint="eastAsia"/>
        </w:rPr>
        <w:t>Національного</w:t>
      </w:r>
      <w:r>
        <w:t></w:t>
      </w:r>
      <w:r>
        <w:rPr>
          <w:rFonts w:hint="eastAsia"/>
        </w:rPr>
        <w:t>університету</w:t>
      </w:r>
      <w:r>
        <w:t></w:t>
      </w:r>
      <w:r>
        <w:t></w:t>
      </w:r>
      <w:r>
        <w:rPr>
          <w:rFonts w:hint="eastAsia"/>
        </w:rPr>
        <w:t>Чернігівський</w:t>
      </w:r>
      <w:r>
        <w:t></w:t>
      </w:r>
      <w:r>
        <w:rPr>
          <w:rFonts w:hint="eastAsia"/>
        </w:rPr>
        <w:t>колегіум</w:t>
      </w:r>
      <w:r>
        <w:t></w:t>
      </w:r>
      <w:r>
        <w:t></w:t>
      </w:r>
      <w:r>
        <w:rPr>
          <w:rFonts w:hint="eastAsia"/>
        </w:rPr>
        <w:t>імені</w:t>
      </w:r>
      <w:r>
        <w:t></w:t>
      </w:r>
      <w:r>
        <w:rPr>
          <w:rFonts w:hint="eastAsia"/>
        </w:rPr>
        <w:t>Т</w:t>
      </w:r>
      <w:r>
        <w:t></w:t>
      </w:r>
      <w:r>
        <w:t></w:t>
      </w:r>
      <w:r>
        <w:rPr>
          <w:rFonts w:hint="eastAsia"/>
        </w:rPr>
        <w:t>Г</w:t>
      </w:r>
      <w:r>
        <w:t></w:t>
      </w:r>
      <w:r>
        <w:t></w:t>
      </w:r>
      <w:r>
        <w:rPr>
          <w:rFonts w:hint="eastAsia"/>
        </w:rPr>
        <w:t>Шевченка</w:t>
      </w:r>
      <w:r>
        <w:t></w:t>
      </w:r>
      <w:r>
        <w:t></w:t>
      </w:r>
      <w:r>
        <w:t></w:t>
      </w:r>
      <w:r>
        <w:rPr>
          <w:rFonts w:hint="eastAsia"/>
        </w:rPr>
        <w:t>Дидактичні</w:t>
      </w:r>
      <w:r>
        <w:t></w:t>
      </w:r>
      <w:r>
        <w:rPr>
          <w:rFonts w:hint="eastAsia"/>
        </w:rPr>
        <w:t>основи</w:t>
      </w:r>
      <w:r>
        <w:t></w:t>
      </w:r>
      <w:r>
        <w:rPr>
          <w:rFonts w:hint="eastAsia"/>
        </w:rPr>
        <w:t>формування</w:t>
      </w:r>
      <w:r>
        <w:t></w:t>
      </w:r>
      <w:r>
        <w:rPr>
          <w:rFonts w:hint="eastAsia"/>
        </w:rPr>
        <w:t>рухової</w:t>
      </w:r>
      <w:r>
        <w:t></w:t>
      </w:r>
      <w:r>
        <w:rPr>
          <w:rFonts w:hint="eastAsia"/>
        </w:rPr>
        <w:t>функції</w:t>
      </w:r>
      <w:r>
        <w:t></w:t>
      </w:r>
      <w:r>
        <w:rPr>
          <w:rFonts w:hint="eastAsia"/>
        </w:rPr>
        <w:t>осіб</w:t>
      </w:r>
      <w:r>
        <w:t></w:t>
      </w:r>
      <w:r>
        <w:t></w:t>
      </w:r>
      <w:r>
        <w:rPr>
          <w:rFonts w:hint="eastAsia"/>
        </w:rPr>
        <w:t>які</w:t>
      </w:r>
      <w:r>
        <w:t></w:t>
      </w:r>
      <w:r>
        <w:rPr>
          <w:rFonts w:hint="eastAsia"/>
        </w:rPr>
        <w:t>займаються</w:t>
      </w:r>
      <w:r>
        <w:t></w:t>
      </w:r>
      <w:r>
        <w:rPr>
          <w:rFonts w:hint="eastAsia"/>
        </w:rPr>
        <w:t>фізичним</w:t>
      </w:r>
      <w:r>
        <w:t></w:t>
      </w:r>
      <w:r>
        <w:rPr>
          <w:rFonts w:hint="eastAsia"/>
        </w:rPr>
        <w:t>вихованням</w:t>
      </w:r>
      <w:r>
        <w:t></w:t>
      </w:r>
      <w:r>
        <w:rPr>
          <w:rFonts w:hint="eastAsia"/>
        </w:rPr>
        <w:t>та</w:t>
      </w:r>
      <w:r>
        <w:t></w:t>
      </w:r>
      <w:r>
        <w:rPr>
          <w:rFonts w:hint="eastAsia"/>
        </w:rPr>
        <w:t>спортом</w:t>
      </w:r>
      <w:r>
        <w:t></w:t>
      </w:r>
      <w:r>
        <w:t></w:t>
      </w:r>
      <w:r>
        <w:t></w:t>
      </w:r>
      <w:r>
        <w:rPr>
          <w:rFonts w:hint="eastAsia"/>
        </w:rPr>
        <w:t>№</w:t>
      </w:r>
      <w:r>
        <w:t></w:t>
      </w:r>
      <w:r>
        <w:t></w:t>
      </w:r>
      <w:r>
        <w:t></w:t>
      </w:r>
      <w:r>
        <w:t></w:t>
      </w:r>
      <w:r>
        <w:t></w:t>
      </w:r>
      <w:r>
        <w:t></w:t>
      </w:r>
      <w:r>
        <w:t></w:t>
      </w:r>
      <w:r>
        <w:t></w:t>
      </w:r>
      <w:r>
        <w:t></w:t>
      </w:r>
      <w:r>
        <w:t></w:t>
      </w:r>
      <w:r>
        <w:t></w:t>
      </w:r>
      <w:r>
        <w:t></w:t>
      </w:r>
      <w:r>
        <w:t></w:t>
      </w:r>
      <w:r>
        <w:t></w:t>
      </w:r>
      <w:r>
        <w:rPr>
          <w:rFonts w:hint="eastAsia"/>
        </w:rPr>
        <w:t>та</w:t>
      </w:r>
      <w:r>
        <w:t></w:t>
      </w:r>
      <w:r>
        <w:t></w:t>
      </w:r>
      <w:r>
        <w:rPr>
          <w:rFonts w:hint="eastAsia"/>
        </w:rPr>
        <w:t>Методичні</w:t>
      </w:r>
      <w:r>
        <w:t></w:t>
      </w:r>
      <w:r>
        <w:rPr>
          <w:rFonts w:hint="eastAsia"/>
        </w:rPr>
        <w:t>засади</w:t>
      </w:r>
      <w:r>
        <w:t></w:t>
      </w:r>
      <w:r>
        <w:rPr>
          <w:rFonts w:hint="eastAsia"/>
        </w:rPr>
        <w:t>професійної</w:t>
      </w:r>
      <w:r>
        <w:t></w:t>
      </w:r>
      <w:r>
        <w:rPr>
          <w:rFonts w:hint="eastAsia"/>
        </w:rPr>
        <w:t>підготовки</w:t>
      </w:r>
      <w:r>
        <w:t></w:t>
      </w:r>
      <w:r>
        <w:rPr>
          <w:rFonts w:hint="eastAsia"/>
        </w:rPr>
        <w:t>майбутніх</w:t>
      </w:r>
      <w:r>
        <w:t></w:t>
      </w:r>
      <w:r>
        <w:rPr>
          <w:rFonts w:hint="eastAsia"/>
        </w:rPr>
        <w:t>учителів</w:t>
      </w:r>
      <w:r>
        <w:t></w:t>
      </w:r>
      <w:r>
        <w:rPr>
          <w:rFonts w:hint="eastAsia"/>
        </w:rPr>
        <w:t>фізичного</w:t>
      </w:r>
      <w:r>
        <w:t></w:t>
      </w:r>
      <w:r>
        <w:rPr>
          <w:rFonts w:hint="eastAsia"/>
        </w:rPr>
        <w:t>виховання</w:t>
      </w:r>
      <w:r>
        <w:t></w:t>
      </w:r>
      <w:r>
        <w:rPr>
          <w:rFonts w:hint="eastAsia"/>
        </w:rPr>
        <w:t>до</w:t>
      </w:r>
      <w:r>
        <w:t></w:t>
      </w:r>
      <w:r>
        <w:rPr>
          <w:rFonts w:hint="eastAsia"/>
        </w:rPr>
        <w:t>формування</w:t>
      </w:r>
      <w:r>
        <w:t></w:t>
      </w:r>
      <w:r>
        <w:rPr>
          <w:rFonts w:hint="eastAsia"/>
        </w:rPr>
        <w:t>здорового</w:t>
      </w:r>
      <w:r>
        <w:t></w:t>
      </w:r>
      <w:r>
        <w:rPr>
          <w:rFonts w:hint="eastAsia"/>
        </w:rPr>
        <w:t>способу</w:t>
      </w:r>
      <w:r>
        <w:t></w:t>
      </w:r>
      <w:r>
        <w:rPr>
          <w:rFonts w:hint="eastAsia"/>
        </w:rPr>
        <w:t>життя</w:t>
      </w:r>
      <w:r>
        <w:t></w:t>
      </w:r>
      <w:r>
        <w:rPr>
          <w:rFonts w:hint="eastAsia"/>
        </w:rPr>
        <w:t>сучасної</w:t>
      </w:r>
      <w:r>
        <w:t></w:t>
      </w:r>
      <w:r>
        <w:rPr>
          <w:rFonts w:hint="eastAsia"/>
        </w:rPr>
        <w:t>молоді</w:t>
      </w:r>
      <w:r>
        <w:t></w:t>
      </w:r>
      <w:r>
        <w:t></w:t>
      </w:r>
      <w:r>
        <w:t></w:t>
      </w:r>
      <w:r>
        <w:rPr>
          <w:rFonts w:hint="eastAsia"/>
        </w:rPr>
        <w:t>№</w:t>
      </w:r>
      <w:r>
        <w:t></w:t>
      </w:r>
      <w:r>
        <w:t></w:t>
      </w:r>
      <w:r>
        <w:t></w:t>
      </w:r>
      <w:r>
        <w:t></w:t>
      </w:r>
      <w:r>
        <w:t></w:t>
      </w:r>
      <w:r>
        <w:t></w:t>
      </w:r>
      <w:r>
        <w:t></w:t>
      </w:r>
      <w:r>
        <w:t></w:t>
      </w:r>
      <w:r>
        <w:t></w:t>
      </w:r>
      <w:r>
        <w:t></w:t>
      </w:r>
      <w:r>
        <w:t></w:t>
      </w:r>
      <w:r>
        <w:t></w:t>
      </w:r>
      <w:r>
        <w:t></w:t>
      </w:r>
      <w:r>
        <w:t></w:t>
      </w:r>
    </w:p>
    <w:p w:rsidR="00095350" w:rsidRDefault="00095350" w:rsidP="00095350">
      <w:r>
        <w:rPr>
          <w:rFonts w:hint="eastAsia"/>
        </w:rPr>
        <w:t>Тему</w:t>
      </w:r>
      <w:r>
        <w:t></w:t>
      </w:r>
      <w:r>
        <w:rPr>
          <w:rFonts w:hint="eastAsia"/>
        </w:rPr>
        <w:t>дисертації</w:t>
      </w:r>
      <w:r>
        <w:t></w:t>
      </w:r>
      <w:r>
        <w:rPr>
          <w:rFonts w:hint="eastAsia"/>
        </w:rPr>
        <w:t>затверджено</w:t>
      </w:r>
      <w:r>
        <w:t></w:t>
      </w:r>
      <w:r>
        <w:rPr>
          <w:rFonts w:hint="eastAsia"/>
        </w:rPr>
        <w:t>вченою</w:t>
      </w:r>
      <w:r>
        <w:t></w:t>
      </w:r>
      <w:r>
        <w:rPr>
          <w:rFonts w:hint="eastAsia"/>
        </w:rPr>
        <w:t>радою</w:t>
      </w:r>
      <w:r>
        <w:t></w:t>
      </w:r>
      <w:r>
        <w:rPr>
          <w:rFonts w:hint="eastAsia"/>
        </w:rPr>
        <w:t>Чернігівського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ab/>
      </w:r>
      <w:r>
        <w:rPr>
          <w:rFonts w:hint="eastAsia"/>
        </w:rPr>
        <w:t>Т</w:t>
      </w:r>
      <w:r>
        <w:t></w:t>
      </w:r>
      <w:r>
        <w:t></w:t>
      </w:r>
      <w:r>
        <w:rPr>
          <w:rFonts w:hint="eastAsia"/>
        </w:rPr>
        <w:t>Г</w:t>
      </w:r>
      <w:r>
        <w:t></w:t>
      </w:r>
      <w:r>
        <w:t></w:t>
      </w:r>
      <w:r>
        <w:rPr>
          <w:rFonts w:hint="eastAsia"/>
        </w:rPr>
        <w:t>Шевченка</w:t>
      </w:r>
    </w:p>
    <w:p w:rsidR="00095350" w:rsidRDefault="00095350" w:rsidP="00095350">
      <w:r>
        <w:t></w:t>
      </w:r>
      <w:r>
        <w:rPr>
          <w:rFonts w:hint="eastAsia"/>
        </w:rPr>
        <w:t>протокол</w:t>
      </w:r>
      <w:r>
        <w:t></w:t>
      </w:r>
      <w:r>
        <w:rPr>
          <w:rFonts w:hint="eastAsia"/>
        </w:rPr>
        <w:t>№</w:t>
      </w:r>
      <w:r>
        <w:t></w:t>
      </w:r>
      <w:r>
        <w:t></w:t>
      </w:r>
      <w:r>
        <w:rPr>
          <w:rFonts w:hint="eastAsia"/>
        </w:rPr>
        <w:t>від</w:t>
      </w:r>
      <w:r>
        <w:t></w:t>
      </w:r>
      <w:r>
        <w:t></w:t>
      </w:r>
      <w:r>
        <w:t></w:t>
      </w:r>
      <w:r>
        <w:t></w:t>
      </w:r>
      <w:r>
        <w:rPr>
          <w:rFonts w:hint="eastAsia"/>
        </w:rPr>
        <w:t>грудня</w:t>
      </w:r>
      <w:r>
        <w:t></w:t>
      </w:r>
      <w:r>
        <w:t></w:t>
      </w:r>
      <w:r>
        <w:t></w:t>
      </w:r>
      <w:r>
        <w:t></w:t>
      </w:r>
      <w:r>
        <w:t></w:t>
      </w:r>
      <w:r>
        <w:t></w:t>
      </w:r>
      <w:proofErr w:type="gramStart"/>
      <w:r>
        <w:rPr>
          <w:rFonts w:hint="eastAsia"/>
        </w:rPr>
        <w:t>р</w:t>
      </w:r>
      <w:proofErr w:type="gramEnd"/>
      <w:r>
        <w:t></w:t>
      </w:r>
      <w:r>
        <w:t></w:t>
      </w:r>
      <w:r>
        <w:t></w:t>
      </w:r>
      <w:r>
        <w:rPr>
          <w:rFonts w:hint="eastAsia"/>
        </w:rPr>
        <w:t>та</w:t>
      </w:r>
      <w:r>
        <w:t></w:t>
      </w:r>
      <w:r>
        <w:rPr>
          <w:rFonts w:hint="eastAsia"/>
        </w:rPr>
        <w:t>узгоджено</w:t>
      </w:r>
      <w:r>
        <w:t></w:t>
      </w:r>
      <w:r>
        <w:rPr>
          <w:rFonts w:hint="eastAsia"/>
        </w:rPr>
        <w:t>в</w:t>
      </w:r>
      <w:r>
        <w:t></w:t>
      </w:r>
      <w:r>
        <w:rPr>
          <w:rFonts w:hint="eastAsia"/>
        </w:rPr>
        <w:t>бюро</w:t>
      </w:r>
      <w:r>
        <w:t></w:t>
      </w:r>
      <w:r>
        <w:rPr>
          <w:rFonts w:hint="eastAsia"/>
        </w:rPr>
        <w:t>Міжвідомчої</w:t>
      </w:r>
      <w:r>
        <w:t></w:t>
      </w:r>
      <w:r>
        <w:rPr>
          <w:rFonts w:hint="eastAsia"/>
        </w:rPr>
        <w:t>ради</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з</w:t>
      </w:r>
      <w:r>
        <w:t></w:t>
      </w:r>
      <w:r>
        <w:rPr>
          <w:rFonts w:hint="eastAsia"/>
        </w:rPr>
        <w:t>педагогічних</w:t>
      </w:r>
      <w:r>
        <w:t></w:t>
      </w:r>
      <w:r>
        <w:rPr>
          <w:rFonts w:hint="eastAsia"/>
        </w:rPr>
        <w:t>і</w:t>
      </w:r>
      <w:r>
        <w:t></w:t>
      </w:r>
      <w:r>
        <w:rPr>
          <w:rFonts w:hint="eastAsia"/>
        </w:rPr>
        <w:t>психологічних</w:t>
      </w:r>
      <w:r>
        <w:t></w:t>
      </w:r>
      <w:r>
        <w:rPr>
          <w:rFonts w:hint="eastAsia"/>
        </w:rPr>
        <w:t>наук</w:t>
      </w:r>
      <w:r>
        <w:t></w:t>
      </w:r>
      <w:r>
        <w:rPr>
          <w:rFonts w:hint="eastAsia"/>
        </w:rPr>
        <w:t>в</w:t>
      </w:r>
      <w:r>
        <w:t></w:t>
      </w:r>
      <w:r>
        <w:rPr>
          <w:rFonts w:hint="eastAsia"/>
        </w:rPr>
        <w:t>Україні</w:t>
      </w:r>
      <w:r>
        <w:t></w:t>
      </w:r>
      <w:r>
        <w:t></w:t>
      </w:r>
      <w:r>
        <w:rPr>
          <w:rFonts w:hint="eastAsia"/>
        </w:rPr>
        <w:t>протокол</w:t>
      </w:r>
      <w:r>
        <w:t></w:t>
      </w:r>
      <w:r>
        <w:rPr>
          <w:rFonts w:hint="eastAsia"/>
        </w:rPr>
        <w:t>№</w:t>
      </w:r>
      <w:r>
        <w:t></w:t>
      </w:r>
      <w:r>
        <w:t></w:t>
      </w:r>
      <w:r>
        <w:rPr>
          <w:rFonts w:hint="eastAsia"/>
        </w:rPr>
        <w:t>від</w:t>
      </w:r>
      <w:r>
        <w:t></w:t>
      </w:r>
      <w:r>
        <w:t></w:t>
      </w:r>
      <w:r>
        <w:t></w:t>
      </w:r>
      <w:r>
        <w:t></w:t>
      </w:r>
      <w:r>
        <w:rPr>
          <w:rFonts w:hint="eastAsia"/>
        </w:rPr>
        <w:t>листопада</w:t>
      </w:r>
      <w:r>
        <w:t></w:t>
      </w:r>
      <w:r>
        <w:t></w:t>
      </w:r>
      <w:r>
        <w:t></w:t>
      </w:r>
      <w:r>
        <w:t></w:t>
      </w:r>
      <w:r>
        <w:t></w:t>
      </w:r>
      <w:r>
        <w:t></w:t>
      </w:r>
      <w:r>
        <w:rPr>
          <w:rFonts w:hint="eastAsia"/>
        </w:rPr>
        <w:t>р</w:t>
      </w:r>
      <w:r>
        <w:t></w:t>
      </w:r>
      <w:r>
        <w:t></w:t>
      </w:r>
      <w:r>
        <w:t></w:t>
      </w:r>
    </w:p>
    <w:p w:rsidR="00095350" w:rsidRDefault="00095350" w:rsidP="00095350">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Мета</w:t>
      </w:r>
      <w:r>
        <w:t></w:t>
      </w:r>
      <w:r>
        <w:rPr>
          <w:rFonts w:hint="eastAsia"/>
        </w:rPr>
        <w:t>дослідження</w:t>
      </w:r>
      <w:r>
        <w:t></w:t>
      </w:r>
      <w:r>
        <w:t></w:t>
      </w:r>
      <w:r>
        <w:t></w:t>
      </w:r>
      <w:r>
        <w:rPr>
          <w:rFonts w:hint="eastAsia"/>
        </w:rPr>
        <w:t>розробити</w:t>
      </w:r>
      <w:r>
        <w:t></w:t>
      </w:r>
      <w:r>
        <w:t></w:t>
      </w:r>
      <w:r>
        <w:rPr>
          <w:rFonts w:hint="eastAsia"/>
        </w:rPr>
        <w:t>теоретично</w:t>
      </w:r>
      <w:r>
        <w:t></w:t>
      </w:r>
      <w:r>
        <w:rPr>
          <w:rFonts w:hint="eastAsia"/>
        </w:rPr>
        <w:t>обґрунтувати</w:t>
      </w:r>
      <w:r>
        <w:t></w:t>
      </w:r>
      <w:r>
        <w:rPr>
          <w:rFonts w:hint="eastAsia"/>
        </w:rPr>
        <w:t>та</w:t>
      </w:r>
      <w:r>
        <w:t></w:t>
      </w:r>
      <w:r>
        <w:rPr>
          <w:rFonts w:hint="eastAsia"/>
        </w:rPr>
        <w:t>експериментально</w:t>
      </w:r>
      <w:r>
        <w:t></w:t>
      </w:r>
      <w:r>
        <w:rPr>
          <w:rFonts w:hint="eastAsia"/>
        </w:rPr>
        <w:t>перевірити</w:t>
      </w:r>
      <w:r>
        <w:t></w:t>
      </w:r>
      <w:r>
        <w:rPr>
          <w:rFonts w:hint="eastAsia"/>
        </w:rPr>
        <w:t>програму</w:t>
      </w:r>
      <w:r>
        <w:t></w:t>
      </w:r>
      <w:r>
        <w:rPr>
          <w:rFonts w:hint="eastAsia"/>
        </w:rPr>
        <w:t>навчання</w:t>
      </w:r>
      <w:r>
        <w:t></w:t>
      </w:r>
      <w:r>
        <w:rPr>
          <w:rFonts w:hint="eastAsia"/>
        </w:rPr>
        <w:t>рухових</w:t>
      </w:r>
      <w:r>
        <w:t></w:t>
      </w:r>
      <w:r>
        <w:rPr>
          <w:rFonts w:hint="eastAsia"/>
        </w:rPr>
        <w:t>дій</w:t>
      </w:r>
      <w:r>
        <w:t></w:t>
      </w:r>
      <w:r>
        <w:rPr>
          <w:rFonts w:hint="eastAsia"/>
        </w:rPr>
        <w:t>та</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технічного</w:t>
      </w:r>
      <w:r>
        <w:t></w:t>
      </w:r>
      <w:r>
        <w:rPr>
          <w:rFonts w:hint="eastAsia"/>
        </w:rPr>
        <w:t>університету</w:t>
      </w:r>
      <w:r>
        <w:t></w:t>
      </w:r>
      <w:r>
        <w:rPr>
          <w:rFonts w:hint="eastAsia"/>
        </w:rPr>
        <w:t>у</w:t>
      </w:r>
      <w:r>
        <w:t></w:t>
      </w:r>
      <w:r>
        <w:rPr>
          <w:rFonts w:hint="eastAsia"/>
        </w:rPr>
        <w:t>позааудиторній</w:t>
      </w:r>
      <w:r>
        <w:t></w:t>
      </w:r>
      <w:r>
        <w:rPr>
          <w:rFonts w:hint="eastAsia"/>
        </w:rPr>
        <w:t>діяльності</w:t>
      </w:r>
      <w:r>
        <w:t></w:t>
      </w:r>
      <w:r>
        <w:rPr>
          <w:rFonts w:hint="eastAsia"/>
        </w:rPr>
        <w:t>засобами</w:t>
      </w:r>
      <w:r>
        <w:t></w:t>
      </w:r>
      <w:r>
        <w:rPr>
          <w:rFonts w:hint="eastAsia"/>
        </w:rPr>
        <w:t>настільного</w:t>
      </w:r>
      <w:r>
        <w:t></w:t>
      </w:r>
      <w:r>
        <w:rPr>
          <w:rFonts w:hint="eastAsia"/>
        </w:rPr>
        <w:t>тенісу</w:t>
      </w:r>
      <w:r>
        <w:t></w:t>
      </w:r>
    </w:p>
    <w:p w:rsidR="00095350" w:rsidRDefault="00095350" w:rsidP="00095350">
      <w:r>
        <w:rPr>
          <w:rFonts w:hint="eastAsia"/>
        </w:rPr>
        <w:t>Завдання</w:t>
      </w:r>
      <w:r>
        <w:t></w:t>
      </w:r>
      <w:r>
        <w:rPr>
          <w:rFonts w:hint="eastAsia"/>
        </w:rPr>
        <w:t>дослідження</w:t>
      </w:r>
      <w:r>
        <w:t></w:t>
      </w:r>
    </w:p>
    <w:p w:rsidR="00095350" w:rsidRDefault="00095350" w:rsidP="00095350">
      <w:r>
        <w:t></w:t>
      </w:r>
      <w:r>
        <w:t></w:t>
      </w:r>
      <w:r>
        <w:tab/>
      </w:r>
      <w:r>
        <w:rPr>
          <w:rFonts w:hint="eastAsia"/>
        </w:rPr>
        <w:t>проаналізувати</w:t>
      </w:r>
      <w:r>
        <w:t></w:t>
      </w:r>
      <w:r>
        <w:rPr>
          <w:rFonts w:hint="eastAsia"/>
        </w:rPr>
        <w:t>стан</w:t>
      </w:r>
      <w:r>
        <w:t></w:t>
      </w:r>
      <w:proofErr w:type="gramStart"/>
      <w:r>
        <w:rPr>
          <w:rFonts w:hint="eastAsia"/>
        </w:rPr>
        <w:t>досл</w:t>
      </w:r>
      <w:proofErr w:type="gramEnd"/>
      <w:r>
        <w:rPr>
          <w:rFonts w:hint="eastAsia"/>
        </w:rPr>
        <w:t>іджуваної</w:t>
      </w:r>
      <w:r>
        <w:t></w:t>
      </w:r>
      <w:r>
        <w:rPr>
          <w:rFonts w:hint="eastAsia"/>
        </w:rPr>
        <w:t>проблеми</w:t>
      </w:r>
      <w:r>
        <w:t></w:t>
      </w:r>
      <w:r>
        <w:rPr>
          <w:rFonts w:hint="eastAsia"/>
        </w:rPr>
        <w:t>в</w:t>
      </w:r>
      <w:r>
        <w:t></w:t>
      </w:r>
      <w:r>
        <w:rPr>
          <w:rFonts w:hint="eastAsia"/>
        </w:rPr>
        <w:t>педагогічній</w:t>
      </w:r>
      <w:r>
        <w:t></w:t>
      </w:r>
      <w:r>
        <w:rPr>
          <w:rFonts w:hint="eastAsia"/>
        </w:rPr>
        <w:t>теорії</w:t>
      </w:r>
      <w:r>
        <w:t></w:t>
      </w:r>
      <w:r>
        <w:rPr>
          <w:rFonts w:hint="eastAsia"/>
        </w:rPr>
        <w:t>та</w:t>
      </w:r>
      <w:r>
        <w:t></w:t>
      </w:r>
      <w:r>
        <w:rPr>
          <w:rFonts w:hint="eastAsia"/>
        </w:rPr>
        <w:t>практичній</w:t>
      </w:r>
      <w:r>
        <w:t></w:t>
      </w:r>
      <w:r>
        <w:rPr>
          <w:rFonts w:hint="eastAsia"/>
        </w:rPr>
        <w:t>діяльності</w:t>
      </w:r>
      <w:r>
        <w:t></w:t>
      </w:r>
      <w:r>
        <w:rPr>
          <w:rFonts w:hint="eastAsia"/>
        </w:rPr>
        <w:t>студентів</w:t>
      </w:r>
      <w:r>
        <w:t></w:t>
      </w:r>
      <w:r>
        <w:rPr>
          <w:rFonts w:hint="eastAsia"/>
        </w:rPr>
        <w:t>технічного</w:t>
      </w:r>
      <w:r>
        <w:t></w:t>
      </w:r>
      <w:r>
        <w:rPr>
          <w:rFonts w:hint="eastAsia"/>
        </w:rPr>
        <w:t>університету</w:t>
      </w:r>
      <w:r>
        <w:t></w:t>
      </w:r>
    </w:p>
    <w:p w:rsidR="00095350" w:rsidRDefault="00095350" w:rsidP="00095350">
      <w:r>
        <w:t></w:t>
      </w:r>
      <w:r>
        <w:t></w:t>
      </w:r>
      <w:r>
        <w:tab/>
      </w:r>
      <w:r>
        <w:rPr>
          <w:rFonts w:hint="eastAsia"/>
        </w:rPr>
        <w:t>визначити</w:t>
      </w:r>
      <w:r>
        <w:t></w:t>
      </w:r>
      <w:r>
        <w:rPr>
          <w:rFonts w:hint="eastAsia"/>
        </w:rPr>
        <w:t>особливості</w:t>
      </w:r>
      <w:r>
        <w:t></w:t>
      </w:r>
      <w:r>
        <w:rPr>
          <w:rFonts w:hint="eastAsia"/>
        </w:rPr>
        <w:t>рухової</w:t>
      </w:r>
      <w:r>
        <w:t></w:t>
      </w:r>
      <w:proofErr w:type="gramStart"/>
      <w:r>
        <w:rPr>
          <w:rFonts w:hint="eastAsia"/>
        </w:rPr>
        <w:t>п</w:t>
      </w:r>
      <w:proofErr w:type="gramEnd"/>
      <w:r>
        <w:rPr>
          <w:rFonts w:hint="eastAsia"/>
        </w:rPr>
        <w:t>ідготовленості</w:t>
      </w:r>
      <w:r>
        <w:t></w:t>
      </w:r>
      <w:r>
        <w:t></w:t>
      </w:r>
      <w:r>
        <w:rPr>
          <w:rFonts w:hint="eastAsia"/>
        </w:rPr>
        <w:t>рівня</w:t>
      </w:r>
      <w:r>
        <w:t></w:t>
      </w:r>
      <w:r>
        <w:rPr>
          <w:rFonts w:hint="eastAsia"/>
        </w:rPr>
        <w:t>фізичного</w:t>
      </w:r>
      <w:r>
        <w:t></w:t>
      </w:r>
      <w:r>
        <w:rPr>
          <w:rFonts w:hint="eastAsia"/>
        </w:rPr>
        <w:t>розвитку</w:t>
      </w:r>
      <w:r>
        <w:t></w:t>
      </w:r>
      <w:r>
        <w:rPr>
          <w:rFonts w:hint="eastAsia"/>
        </w:rPr>
        <w:t>та</w:t>
      </w:r>
      <w:r>
        <w:t></w:t>
      </w:r>
      <w:r>
        <w:rPr>
          <w:rFonts w:hint="eastAsia"/>
        </w:rPr>
        <w:t>здоров’я</w:t>
      </w:r>
      <w:r>
        <w:t></w:t>
      </w:r>
      <w:r>
        <w:rPr>
          <w:rFonts w:hint="eastAsia"/>
        </w:rPr>
        <w:t>студентів</w:t>
      </w:r>
      <w:r>
        <w:t></w:t>
      </w:r>
      <w:r>
        <w:rPr>
          <w:rFonts w:hint="eastAsia"/>
        </w:rPr>
        <w:t>технічного</w:t>
      </w:r>
      <w:r>
        <w:t></w:t>
      </w:r>
      <w:r>
        <w:rPr>
          <w:rFonts w:hint="eastAsia"/>
        </w:rPr>
        <w:t>університету</w:t>
      </w:r>
      <w:r>
        <w:t></w:t>
      </w:r>
      <w:r>
        <w:rPr>
          <w:rFonts w:hint="eastAsia"/>
        </w:rPr>
        <w:t>в</w:t>
      </w:r>
      <w:r>
        <w:t></w:t>
      </w:r>
      <w:r>
        <w:rPr>
          <w:rFonts w:hint="eastAsia"/>
        </w:rPr>
        <w:t>процесі</w:t>
      </w:r>
      <w:r>
        <w:t></w:t>
      </w:r>
      <w:r>
        <w:rPr>
          <w:rFonts w:hint="eastAsia"/>
        </w:rPr>
        <w:t>занять</w:t>
      </w:r>
      <w:r>
        <w:t></w:t>
      </w:r>
      <w:r>
        <w:rPr>
          <w:rFonts w:hint="eastAsia"/>
        </w:rPr>
        <w:t>настільним</w:t>
      </w:r>
      <w:r>
        <w:t></w:t>
      </w:r>
      <w:r>
        <w:rPr>
          <w:rFonts w:hint="eastAsia"/>
        </w:rPr>
        <w:t>тенісом</w:t>
      </w:r>
      <w:r>
        <w:t></w:t>
      </w:r>
    </w:p>
    <w:p w:rsidR="00095350" w:rsidRDefault="00095350" w:rsidP="00095350">
      <w:r>
        <w:t></w:t>
      </w:r>
      <w:r>
        <w:t></w:t>
      </w:r>
      <w:r>
        <w:tab/>
      </w:r>
      <w:r>
        <w:t></w:t>
      </w:r>
      <w:r>
        <w:rPr>
          <w:rFonts w:hint="eastAsia"/>
        </w:rPr>
        <w:t>розробити</w:t>
      </w:r>
      <w:r>
        <w:t></w:t>
      </w:r>
      <w:r>
        <w:rPr>
          <w:rFonts w:hint="eastAsia"/>
        </w:rPr>
        <w:t>біомеханічні</w:t>
      </w:r>
      <w:r>
        <w:t></w:t>
      </w:r>
      <w:r>
        <w:rPr>
          <w:rFonts w:hint="eastAsia"/>
        </w:rPr>
        <w:t>моделі</w:t>
      </w:r>
      <w:r>
        <w:t></w:t>
      </w:r>
      <w:r>
        <w:rPr>
          <w:rFonts w:hint="eastAsia"/>
        </w:rPr>
        <w:t>технічних</w:t>
      </w:r>
      <w:r>
        <w:t></w:t>
      </w:r>
      <w:r>
        <w:rPr>
          <w:rFonts w:hint="eastAsia"/>
        </w:rPr>
        <w:t>дій</w:t>
      </w:r>
      <w:r>
        <w:t></w:t>
      </w:r>
      <w:r>
        <w:rPr>
          <w:rFonts w:hint="eastAsia"/>
        </w:rPr>
        <w:t>студенті</w:t>
      </w:r>
      <w:proofErr w:type="gramStart"/>
      <w:r>
        <w:rPr>
          <w:rFonts w:hint="eastAsia"/>
        </w:rPr>
        <w:t>в</w:t>
      </w:r>
      <w:proofErr w:type="gramEnd"/>
      <w:r>
        <w:t></w:t>
      </w:r>
      <w:r>
        <w:t></w:t>
      </w:r>
      <w:proofErr w:type="gramStart"/>
      <w:r>
        <w:rPr>
          <w:rFonts w:hint="eastAsia"/>
        </w:rPr>
        <w:t>як</w:t>
      </w:r>
      <w:proofErr w:type="gramEnd"/>
      <w:r>
        <w:rPr>
          <w:rFonts w:hint="eastAsia"/>
        </w:rPr>
        <w:t>і</w:t>
      </w:r>
      <w:r>
        <w:t></w:t>
      </w:r>
      <w:r>
        <w:rPr>
          <w:rFonts w:hint="eastAsia"/>
        </w:rPr>
        <w:t>займаються</w:t>
      </w:r>
      <w:r>
        <w:t></w:t>
      </w:r>
      <w:r>
        <w:rPr>
          <w:rFonts w:hint="eastAsia"/>
        </w:rPr>
        <w:t>настільним</w:t>
      </w:r>
      <w:r>
        <w:t></w:t>
      </w:r>
      <w:r>
        <w:rPr>
          <w:rFonts w:hint="eastAsia"/>
        </w:rPr>
        <w:t>тенісом</w:t>
      </w:r>
      <w:r>
        <w:t></w:t>
      </w:r>
    </w:p>
    <w:p w:rsidR="00095350" w:rsidRDefault="00095350" w:rsidP="00095350">
      <w:r>
        <w:t></w:t>
      </w:r>
      <w:r>
        <w:t></w:t>
      </w:r>
      <w:r>
        <w:tab/>
      </w:r>
      <w:r>
        <w:rPr>
          <w:rFonts w:hint="eastAsia"/>
        </w:rPr>
        <w:t>теоретично</w:t>
      </w:r>
      <w:r>
        <w:t></w:t>
      </w:r>
      <w:r>
        <w:rPr>
          <w:rFonts w:hint="eastAsia"/>
        </w:rPr>
        <w:t>обґрунтувати</w:t>
      </w:r>
      <w:r>
        <w:t></w:t>
      </w:r>
      <w:r>
        <w:rPr>
          <w:rFonts w:hint="eastAsia"/>
        </w:rPr>
        <w:t>і</w:t>
      </w:r>
      <w:r>
        <w:t></w:t>
      </w:r>
      <w:r>
        <w:rPr>
          <w:rFonts w:hint="eastAsia"/>
        </w:rPr>
        <w:t>розробити</w:t>
      </w:r>
      <w:r>
        <w:t></w:t>
      </w:r>
      <w:r>
        <w:rPr>
          <w:rFonts w:hint="eastAsia"/>
        </w:rPr>
        <w:t>програму</w:t>
      </w:r>
      <w:r>
        <w:t></w:t>
      </w:r>
      <w:r>
        <w:rPr>
          <w:rFonts w:hint="eastAsia"/>
        </w:rPr>
        <w:t>навчання</w:t>
      </w:r>
      <w:r>
        <w:t></w:t>
      </w:r>
      <w:r>
        <w:rPr>
          <w:rFonts w:hint="eastAsia"/>
        </w:rPr>
        <w:t>рухових</w:t>
      </w:r>
      <w:r>
        <w:t></w:t>
      </w:r>
      <w:r>
        <w:rPr>
          <w:rFonts w:hint="eastAsia"/>
        </w:rPr>
        <w:t>дій</w:t>
      </w:r>
      <w:r>
        <w:t></w:t>
      </w:r>
      <w:r>
        <w:rPr>
          <w:rFonts w:hint="eastAsia"/>
        </w:rPr>
        <w:t>та</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технічного</w:t>
      </w:r>
      <w:r>
        <w:t></w:t>
      </w:r>
      <w:r>
        <w:rPr>
          <w:rFonts w:hint="eastAsia"/>
        </w:rPr>
        <w:t>університету</w:t>
      </w:r>
      <w:r>
        <w:t></w:t>
      </w:r>
      <w:r>
        <w:rPr>
          <w:rFonts w:hint="eastAsia"/>
        </w:rPr>
        <w:t>засобами</w:t>
      </w:r>
      <w:r>
        <w:t></w:t>
      </w:r>
      <w:r>
        <w:rPr>
          <w:rFonts w:hint="eastAsia"/>
        </w:rPr>
        <w:t>настільного</w:t>
      </w:r>
      <w:r>
        <w:t></w:t>
      </w:r>
      <w:r>
        <w:rPr>
          <w:rFonts w:hint="eastAsia"/>
        </w:rPr>
        <w:t>тенісу</w:t>
      </w:r>
      <w:r>
        <w:t></w:t>
      </w:r>
      <w:r>
        <w:t></w:t>
      </w:r>
      <w:r>
        <w:rPr>
          <w:rFonts w:hint="eastAsia"/>
        </w:rPr>
        <w:t>експериментально</w:t>
      </w:r>
      <w:r>
        <w:t></w:t>
      </w:r>
      <w:proofErr w:type="gramStart"/>
      <w:r>
        <w:rPr>
          <w:rFonts w:hint="eastAsia"/>
        </w:rPr>
        <w:t>перев</w:t>
      </w:r>
      <w:proofErr w:type="gramEnd"/>
      <w:r>
        <w:rPr>
          <w:rFonts w:hint="eastAsia"/>
        </w:rPr>
        <w:t>ірити</w:t>
      </w:r>
      <w:r>
        <w:t></w:t>
      </w:r>
      <w:r>
        <w:rPr>
          <w:rFonts w:hint="eastAsia"/>
        </w:rPr>
        <w:t>її</w:t>
      </w:r>
      <w:r>
        <w:t></w:t>
      </w:r>
      <w:r>
        <w:rPr>
          <w:rFonts w:hint="eastAsia"/>
        </w:rPr>
        <w:t>ефективність</w:t>
      </w:r>
      <w:r>
        <w:t></w:t>
      </w:r>
      <w:r>
        <w:rPr>
          <w:rFonts w:hint="eastAsia"/>
        </w:rPr>
        <w:t>у</w:t>
      </w:r>
      <w:r>
        <w:t></w:t>
      </w:r>
      <w:r>
        <w:rPr>
          <w:rFonts w:hint="eastAsia"/>
        </w:rPr>
        <w:t>позааудиторній</w:t>
      </w:r>
      <w:r>
        <w:t></w:t>
      </w:r>
      <w:r>
        <w:rPr>
          <w:rFonts w:hint="eastAsia"/>
        </w:rPr>
        <w:t>діяльності</w:t>
      </w:r>
      <w:r>
        <w:t></w:t>
      </w:r>
    </w:p>
    <w:p w:rsidR="00095350" w:rsidRDefault="00095350" w:rsidP="00095350">
      <w:r>
        <w:rPr>
          <w:rFonts w:hint="eastAsia"/>
        </w:rPr>
        <w:t>Об’єкт</w:t>
      </w:r>
      <w:r>
        <w:t></w:t>
      </w:r>
      <w:r>
        <w:rPr>
          <w:rFonts w:hint="eastAsia"/>
        </w:rPr>
        <w:t>дослідження</w:t>
      </w:r>
      <w:r>
        <w:t></w:t>
      </w:r>
      <w:r>
        <w:t></w:t>
      </w:r>
      <w:r>
        <w:t></w:t>
      </w:r>
      <w:r>
        <w:rPr>
          <w:rFonts w:hint="eastAsia"/>
        </w:rPr>
        <w:t>освітній</w:t>
      </w:r>
      <w:r>
        <w:t></w:t>
      </w:r>
      <w:r>
        <w:rPr>
          <w:rFonts w:hint="eastAsia"/>
        </w:rPr>
        <w:t>процес</w:t>
      </w:r>
      <w:r>
        <w:t></w:t>
      </w:r>
      <w:r>
        <w:rPr>
          <w:rFonts w:hint="eastAsia"/>
        </w:rPr>
        <w:t>фізичного</w:t>
      </w:r>
      <w:r>
        <w:t></w:t>
      </w:r>
      <w:r>
        <w:rPr>
          <w:rFonts w:hint="eastAsia"/>
        </w:rPr>
        <w:t>виховання</w:t>
      </w:r>
      <w:r>
        <w:t></w:t>
      </w:r>
      <w:r>
        <w:rPr>
          <w:rFonts w:hint="eastAsia"/>
        </w:rPr>
        <w:t>студентів</w:t>
      </w:r>
      <w:r>
        <w:t></w:t>
      </w:r>
      <w:r>
        <w:rPr>
          <w:rFonts w:hint="eastAsia"/>
        </w:rPr>
        <w:t>закладів</w:t>
      </w:r>
      <w:r>
        <w:t></w:t>
      </w:r>
      <w:r>
        <w:rPr>
          <w:rFonts w:hint="eastAsia"/>
        </w:rPr>
        <w:t>вищої</w:t>
      </w:r>
      <w:r>
        <w:t></w:t>
      </w:r>
      <w:r>
        <w:rPr>
          <w:rFonts w:hint="eastAsia"/>
        </w:rPr>
        <w:t>освіти</w:t>
      </w:r>
      <w:r>
        <w:t></w:t>
      </w:r>
    </w:p>
    <w:p w:rsidR="00095350" w:rsidRDefault="00095350" w:rsidP="00095350">
      <w:r>
        <w:rPr>
          <w:rFonts w:hint="eastAsia"/>
        </w:rPr>
        <w:t>Предмет</w:t>
      </w:r>
      <w:r>
        <w:t></w:t>
      </w:r>
      <w:r>
        <w:rPr>
          <w:rFonts w:hint="eastAsia"/>
        </w:rPr>
        <w:t>дослідження</w:t>
      </w:r>
      <w:r>
        <w:t></w:t>
      </w:r>
      <w:r>
        <w:t></w:t>
      </w:r>
      <w:r>
        <w:t></w:t>
      </w:r>
      <w:r>
        <w:rPr>
          <w:rFonts w:hint="eastAsia"/>
        </w:rPr>
        <w:t>розвиток</w:t>
      </w:r>
      <w:r>
        <w:t></w:t>
      </w:r>
      <w:r>
        <w:rPr>
          <w:rFonts w:hint="eastAsia"/>
        </w:rPr>
        <w:t>рухових</w:t>
      </w:r>
      <w:r>
        <w:t></w:t>
      </w:r>
      <w:r>
        <w:rPr>
          <w:rFonts w:hint="eastAsia"/>
        </w:rPr>
        <w:t>якостей</w:t>
      </w:r>
      <w:r>
        <w:t></w:t>
      </w:r>
      <w:r>
        <w:rPr>
          <w:rFonts w:hint="eastAsia"/>
        </w:rPr>
        <w:t>студентів</w:t>
      </w:r>
      <w:r>
        <w:t></w:t>
      </w:r>
      <w:r>
        <w:rPr>
          <w:rFonts w:hint="eastAsia"/>
        </w:rPr>
        <w:t>технічних</w:t>
      </w:r>
      <w:r>
        <w:t></w:t>
      </w:r>
      <w:r>
        <w:rPr>
          <w:rFonts w:hint="eastAsia"/>
        </w:rPr>
        <w:t>університетів</w:t>
      </w:r>
      <w:r>
        <w:t></w:t>
      </w:r>
      <w:r>
        <w:rPr>
          <w:rFonts w:hint="eastAsia"/>
        </w:rPr>
        <w:t>у</w:t>
      </w:r>
      <w:r>
        <w:t></w:t>
      </w:r>
      <w:r>
        <w:rPr>
          <w:rFonts w:hint="eastAsia"/>
        </w:rPr>
        <w:t>позааудиторній</w:t>
      </w:r>
      <w:r>
        <w:t></w:t>
      </w:r>
      <w:r>
        <w:rPr>
          <w:rFonts w:hint="eastAsia"/>
        </w:rPr>
        <w:t>діяльності</w:t>
      </w:r>
      <w:r>
        <w:t></w:t>
      </w:r>
      <w:r>
        <w:rPr>
          <w:rFonts w:hint="eastAsia"/>
        </w:rPr>
        <w:t>засобами</w:t>
      </w:r>
      <w:r>
        <w:t></w:t>
      </w:r>
      <w:r>
        <w:rPr>
          <w:rFonts w:hint="eastAsia"/>
        </w:rPr>
        <w:t>настільного</w:t>
      </w:r>
      <w:r>
        <w:t></w:t>
      </w:r>
      <w:r>
        <w:rPr>
          <w:rFonts w:hint="eastAsia"/>
        </w:rPr>
        <w:t>тенісу</w:t>
      </w:r>
      <w:r>
        <w:t></w:t>
      </w:r>
    </w:p>
    <w:p w:rsidR="00095350" w:rsidRDefault="00095350" w:rsidP="00095350">
      <w:r>
        <w:rPr>
          <w:rFonts w:hint="eastAsia"/>
        </w:rPr>
        <w:t>Методи</w:t>
      </w:r>
      <w:r>
        <w:t></w:t>
      </w:r>
      <w:r>
        <w:rPr>
          <w:rFonts w:hint="eastAsia"/>
        </w:rPr>
        <w:t>дослідження</w:t>
      </w:r>
      <w:r>
        <w:t></w:t>
      </w:r>
      <w:r>
        <w:t></w:t>
      </w:r>
      <w:r>
        <w:rPr>
          <w:rFonts w:hint="eastAsia"/>
        </w:rPr>
        <w:t>Для</w:t>
      </w:r>
      <w:r>
        <w:t></w:t>
      </w:r>
      <w:r>
        <w:rPr>
          <w:rFonts w:hint="eastAsia"/>
        </w:rPr>
        <w:t>вирішення</w:t>
      </w:r>
      <w:r>
        <w:t></w:t>
      </w:r>
      <w:r>
        <w:rPr>
          <w:rFonts w:hint="eastAsia"/>
        </w:rPr>
        <w:t>поставлених</w:t>
      </w:r>
      <w:r>
        <w:t></w:t>
      </w:r>
      <w:r>
        <w:rPr>
          <w:rFonts w:hint="eastAsia"/>
        </w:rPr>
        <w:t>завдань</w:t>
      </w:r>
      <w:r>
        <w:t></w:t>
      </w:r>
      <w:r>
        <w:rPr>
          <w:rFonts w:hint="eastAsia"/>
        </w:rPr>
        <w:t>були</w:t>
      </w:r>
      <w:r>
        <w:t></w:t>
      </w:r>
      <w:r>
        <w:rPr>
          <w:rFonts w:hint="eastAsia"/>
        </w:rPr>
        <w:t>використані</w:t>
      </w:r>
      <w:r>
        <w:t></w:t>
      </w:r>
      <w:r>
        <w:rPr>
          <w:rFonts w:hint="eastAsia"/>
        </w:rPr>
        <w:t>такі</w:t>
      </w:r>
      <w:r>
        <w:t></w:t>
      </w:r>
      <w:r>
        <w:rPr>
          <w:rFonts w:hint="eastAsia"/>
        </w:rPr>
        <w:t>методи</w:t>
      </w:r>
      <w:r>
        <w:t></w:t>
      </w:r>
      <w:r>
        <w:rPr>
          <w:rFonts w:hint="eastAsia"/>
        </w:rPr>
        <w:t>дослідження</w:t>
      </w:r>
      <w:r>
        <w:t></w:t>
      </w:r>
    </w:p>
    <w:p w:rsidR="00095350" w:rsidRDefault="00095350" w:rsidP="00095350">
      <w:r>
        <w:rPr>
          <w:rFonts w:hint="eastAsia"/>
        </w:rPr>
        <w:t>теоретичні</w:t>
      </w:r>
      <w:r>
        <w:t></w:t>
      </w:r>
      <w:r>
        <w:t></w:t>
      </w:r>
      <w:r>
        <w:t></w:t>
      </w:r>
      <w:r>
        <w:rPr>
          <w:rFonts w:hint="eastAsia"/>
        </w:rPr>
        <w:t>аналіз</w:t>
      </w:r>
      <w:r>
        <w:t></w:t>
      </w:r>
      <w:r>
        <w:t></w:t>
      </w:r>
      <w:r>
        <w:rPr>
          <w:rFonts w:hint="eastAsia"/>
        </w:rPr>
        <w:t>абстрагування</w:t>
      </w:r>
      <w:r>
        <w:t></w:t>
      </w:r>
      <w:r>
        <w:tab/>
      </w:r>
      <w:r>
        <w:rPr>
          <w:rFonts w:hint="eastAsia"/>
        </w:rPr>
        <w:t>індукція</w:t>
      </w:r>
      <w:r>
        <w:t></w:t>
      </w:r>
      <w:r>
        <w:t></w:t>
      </w:r>
      <w:r>
        <w:rPr>
          <w:rFonts w:hint="eastAsia"/>
        </w:rPr>
        <w:t>узагальнення</w:t>
      </w:r>
    </w:p>
    <w:p w:rsidR="00095350" w:rsidRDefault="00095350" w:rsidP="00095350">
      <w:r>
        <w:rPr>
          <w:rFonts w:hint="eastAsia"/>
        </w:rPr>
        <w:t>філософських</w:t>
      </w:r>
      <w:r>
        <w:t></w:t>
      </w:r>
      <w:r>
        <w:t></w:t>
      </w:r>
      <w:r>
        <w:rPr>
          <w:rFonts w:hint="eastAsia"/>
        </w:rPr>
        <w:t>психолого</w:t>
      </w:r>
      <w:r>
        <w:t></w:t>
      </w:r>
      <w:r>
        <w:rPr>
          <w:rFonts w:hint="eastAsia"/>
        </w:rPr>
        <w:t>педагогічних</w:t>
      </w:r>
      <w:r>
        <w:t></w:t>
      </w:r>
      <w:r>
        <w:rPr>
          <w:rFonts w:hint="eastAsia"/>
        </w:rPr>
        <w:t>джерел</w:t>
      </w:r>
      <w:r>
        <w:t></w:t>
      </w:r>
      <w:r>
        <w:rPr>
          <w:rFonts w:hint="eastAsia"/>
        </w:rPr>
        <w:t>для</w:t>
      </w:r>
      <w:r>
        <w:t></w:t>
      </w:r>
      <w:r>
        <w:rPr>
          <w:rFonts w:hint="eastAsia"/>
        </w:rPr>
        <w:t>визначення</w:t>
      </w:r>
      <w:r>
        <w:t></w:t>
      </w:r>
      <w:r>
        <w:rPr>
          <w:rFonts w:hint="eastAsia"/>
        </w:rPr>
        <w:t>теоретико</w:t>
      </w:r>
      <w:r>
        <w:t></w:t>
      </w:r>
      <w:r>
        <w:t></w:t>
      </w:r>
      <w:r>
        <w:rPr>
          <w:rFonts w:hint="eastAsia"/>
        </w:rPr>
        <w:t>методологічних</w:t>
      </w:r>
      <w:r>
        <w:t></w:t>
      </w:r>
      <w:r>
        <w:rPr>
          <w:rFonts w:hint="eastAsia"/>
        </w:rPr>
        <w:t>підходів</w:t>
      </w:r>
      <w:r>
        <w:t></w:t>
      </w:r>
      <w:r>
        <w:rPr>
          <w:rFonts w:hint="eastAsia"/>
        </w:rPr>
        <w:t>до</w:t>
      </w:r>
      <w:r>
        <w:t></w:t>
      </w:r>
      <w:r>
        <w:rPr>
          <w:rFonts w:hint="eastAsia"/>
        </w:rPr>
        <w:t>дослідження</w:t>
      </w:r>
      <w:r>
        <w:t></w:t>
      </w:r>
      <w:r>
        <w:rPr>
          <w:rFonts w:hint="eastAsia"/>
        </w:rPr>
        <w:t>окресленої</w:t>
      </w:r>
      <w:r>
        <w:t></w:t>
      </w:r>
      <w:r>
        <w:rPr>
          <w:rFonts w:hint="eastAsia"/>
        </w:rPr>
        <w:t>проблематики</w:t>
      </w:r>
      <w:r>
        <w:t></w:t>
      </w:r>
      <w:r>
        <w:t></w:t>
      </w:r>
      <w:r>
        <w:rPr>
          <w:rFonts w:hint="eastAsia"/>
        </w:rPr>
        <w:t>аналіз</w:t>
      </w:r>
      <w:r>
        <w:t></w:t>
      </w:r>
      <w:r>
        <w:rPr>
          <w:rFonts w:hint="eastAsia"/>
        </w:rPr>
        <w:t>нормативно</w:t>
      </w:r>
      <w:r>
        <w:t></w:t>
      </w:r>
      <w:r>
        <w:rPr>
          <w:rFonts w:hint="eastAsia"/>
        </w:rPr>
        <w:t>правових</w:t>
      </w:r>
      <w:r>
        <w:t></w:t>
      </w:r>
      <w:r>
        <w:rPr>
          <w:rFonts w:hint="eastAsia"/>
        </w:rPr>
        <w:t>та</w:t>
      </w:r>
      <w:r>
        <w:t></w:t>
      </w:r>
      <w:r>
        <w:rPr>
          <w:rFonts w:hint="eastAsia"/>
        </w:rPr>
        <w:t>інструктивно</w:t>
      </w:r>
      <w:r>
        <w:t></w:t>
      </w:r>
      <w:r>
        <w:rPr>
          <w:rFonts w:hint="eastAsia"/>
        </w:rPr>
        <w:t>методичних</w:t>
      </w:r>
      <w:r>
        <w:t></w:t>
      </w:r>
      <w:r>
        <w:rPr>
          <w:rFonts w:hint="eastAsia"/>
        </w:rPr>
        <w:t>документів</w:t>
      </w:r>
      <w:r>
        <w:t></w:t>
      </w:r>
      <w:r>
        <w:rPr>
          <w:rFonts w:hint="eastAsia"/>
        </w:rPr>
        <w:t>України</w:t>
      </w:r>
      <w:r>
        <w:t></w:t>
      </w:r>
      <w:r>
        <w:rPr>
          <w:rFonts w:hint="eastAsia"/>
        </w:rPr>
        <w:t>про</w:t>
      </w:r>
      <w:r>
        <w:t></w:t>
      </w:r>
      <w:r>
        <w:rPr>
          <w:rFonts w:hint="eastAsia"/>
        </w:rPr>
        <w:t>вищу</w:t>
      </w:r>
      <w:r>
        <w:t></w:t>
      </w:r>
      <w:r>
        <w:rPr>
          <w:rFonts w:hint="eastAsia"/>
        </w:rPr>
        <w:t>освіту</w:t>
      </w:r>
      <w:r>
        <w:t></w:t>
      </w:r>
      <w:r>
        <w:t></w:t>
      </w:r>
      <w:r>
        <w:rPr>
          <w:rFonts w:hint="eastAsia"/>
        </w:rPr>
        <w:t>програмної</w:t>
      </w:r>
      <w:r>
        <w:t></w:t>
      </w:r>
      <w:r>
        <w:rPr>
          <w:rFonts w:hint="eastAsia"/>
        </w:rPr>
        <w:t>документації</w:t>
      </w:r>
      <w:r>
        <w:t></w:t>
      </w:r>
      <w:r>
        <w:rPr>
          <w:rFonts w:hint="eastAsia"/>
        </w:rPr>
        <w:t>з</w:t>
      </w:r>
      <w:r>
        <w:t></w:t>
      </w:r>
      <w:r>
        <w:rPr>
          <w:rFonts w:hint="eastAsia"/>
        </w:rPr>
        <w:t>фізичного</w:t>
      </w:r>
      <w:r>
        <w:t></w:t>
      </w:r>
      <w:r>
        <w:rPr>
          <w:rFonts w:hint="eastAsia"/>
        </w:rPr>
        <w:t>виховання</w:t>
      </w:r>
      <w:r>
        <w:t></w:t>
      </w:r>
      <w:r>
        <w:t></w:t>
      </w:r>
      <w:r>
        <w:t></w:t>
      </w:r>
      <w:r>
        <w:rPr>
          <w:rFonts w:hint="eastAsia"/>
        </w:rPr>
        <w:t>для</w:t>
      </w:r>
      <w:r>
        <w:t></w:t>
      </w:r>
      <w:r>
        <w:rPr>
          <w:rFonts w:hint="eastAsia"/>
        </w:rPr>
        <w:t>обґрунтування</w:t>
      </w:r>
      <w:r>
        <w:t></w:t>
      </w:r>
      <w:r>
        <w:rPr>
          <w:rFonts w:hint="eastAsia"/>
        </w:rPr>
        <w:t>фізичного</w:t>
      </w:r>
      <w:r>
        <w:t></w:t>
      </w:r>
      <w:r>
        <w:rPr>
          <w:rFonts w:hint="eastAsia"/>
        </w:rPr>
        <w:t>виховання</w:t>
      </w:r>
      <w:r>
        <w:t></w:t>
      </w:r>
      <w:r>
        <w:rPr>
          <w:rFonts w:hint="eastAsia"/>
        </w:rPr>
        <w:t>студентів</w:t>
      </w:r>
      <w:r>
        <w:t></w:t>
      </w:r>
      <w:r>
        <w:rPr>
          <w:rFonts w:hint="eastAsia"/>
        </w:rPr>
        <w:t>під</w:t>
      </w:r>
      <w:r>
        <w:t></w:t>
      </w:r>
      <w:r>
        <w:rPr>
          <w:rFonts w:hint="eastAsia"/>
        </w:rPr>
        <w:t>час</w:t>
      </w:r>
      <w:r>
        <w:t></w:t>
      </w:r>
      <w:r>
        <w:rPr>
          <w:rFonts w:hint="eastAsia"/>
        </w:rPr>
        <w:t>позааудиторної</w:t>
      </w:r>
      <w:r>
        <w:t></w:t>
      </w:r>
      <w:r>
        <w:rPr>
          <w:rFonts w:hint="eastAsia"/>
        </w:rPr>
        <w:t>діяльності</w:t>
      </w:r>
      <w:r>
        <w:t></w:t>
      </w:r>
      <w:r>
        <w:rPr>
          <w:rFonts w:hint="eastAsia"/>
        </w:rPr>
        <w:t>у</w:t>
      </w:r>
      <w:r>
        <w:t></w:t>
      </w:r>
      <w:r>
        <w:rPr>
          <w:rFonts w:hint="eastAsia"/>
        </w:rPr>
        <w:t>закладах</w:t>
      </w:r>
      <w:r>
        <w:t></w:t>
      </w:r>
      <w:r>
        <w:rPr>
          <w:rFonts w:hint="eastAsia"/>
        </w:rPr>
        <w:t>вищої</w:t>
      </w:r>
      <w:r>
        <w:t></w:t>
      </w:r>
      <w:r>
        <w:rPr>
          <w:rFonts w:hint="eastAsia"/>
        </w:rPr>
        <w:t>освіти</w:t>
      </w:r>
      <w:r>
        <w:t></w:t>
      </w:r>
      <w:r>
        <w:t></w:t>
      </w:r>
      <w:r>
        <w:rPr>
          <w:rFonts w:hint="eastAsia"/>
        </w:rPr>
        <w:t>теоретичне</w:t>
      </w:r>
      <w:r>
        <w:t></w:t>
      </w:r>
      <w:r>
        <w:rPr>
          <w:rFonts w:hint="eastAsia"/>
        </w:rPr>
        <w:t>моделювання</w:t>
      </w:r>
      <w:r>
        <w:t></w:t>
      </w:r>
      <w:r>
        <w:t></w:t>
      </w:r>
      <w:r>
        <w:t></w:t>
      </w:r>
      <w:r>
        <w:rPr>
          <w:rFonts w:hint="eastAsia"/>
        </w:rPr>
        <w:t>для</w:t>
      </w:r>
      <w:r>
        <w:t></w:t>
      </w:r>
      <w:r>
        <w:rPr>
          <w:rFonts w:hint="eastAsia"/>
        </w:rPr>
        <w:t>розроблення</w:t>
      </w:r>
      <w:r>
        <w:t></w:t>
      </w:r>
      <w:r>
        <w:rPr>
          <w:rFonts w:hint="eastAsia"/>
        </w:rPr>
        <w:t>програми</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у</w:t>
      </w:r>
      <w:r>
        <w:t></w:t>
      </w:r>
      <w:r>
        <w:rPr>
          <w:rFonts w:hint="eastAsia"/>
        </w:rPr>
        <w:t>позааудиторній</w:t>
      </w:r>
      <w:r>
        <w:t></w:t>
      </w:r>
      <w:r>
        <w:rPr>
          <w:rFonts w:hint="eastAsia"/>
        </w:rPr>
        <w:t>діяльності</w:t>
      </w:r>
      <w:r>
        <w:t></w:t>
      </w:r>
      <w:r>
        <w:rPr>
          <w:rFonts w:hint="eastAsia"/>
        </w:rPr>
        <w:t>засобами</w:t>
      </w:r>
      <w:r>
        <w:t></w:t>
      </w:r>
      <w:r>
        <w:rPr>
          <w:rFonts w:hint="eastAsia"/>
        </w:rPr>
        <w:t>настільного</w:t>
      </w:r>
      <w:r>
        <w:t></w:t>
      </w:r>
      <w:r>
        <w:rPr>
          <w:rFonts w:hint="eastAsia"/>
        </w:rPr>
        <w:t>тенісу</w:t>
      </w:r>
      <w:r>
        <w:t></w:t>
      </w:r>
      <w:r>
        <w:rPr>
          <w:rFonts w:hint="eastAsia"/>
        </w:rPr>
        <w:t>у</w:t>
      </w:r>
      <w:r>
        <w:t></w:t>
      </w:r>
      <w:r>
        <w:rPr>
          <w:rFonts w:hint="eastAsia"/>
        </w:rPr>
        <w:t>закладі</w:t>
      </w:r>
      <w:r>
        <w:t></w:t>
      </w:r>
      <w:r>
        <w:rPr>
          <w:rFonts w:hint="eastAsia"/>
        </w:rPr>
        <w:t>вищої</w:t>
      </w:r>
      <w:r>
        <w:t></w:t>
      </w:r>
      <w:r>
        <w:rPr>
          <w:rFonts w:hint="eastAsia"/>
        </w:rPr>
        <w:t>освіти</w:t>
      </w:r>
      <w:r>
        <w:t></w:t>
      </w:r>
    </w:p>
    <w:p w:rsidR="00095350" w:rsidRDefault="00095350" w:rsidP="00095350">
      <w:r>
        <w:rPr>
          <w:rFonts w:hint="eastAsia"/>
        </w:rPr>
        <w:t>емпіричні</w:t>
      </w:r>
      <w:r>
        <w:t></w:t>
      </w:r>
      <w:r>
        <w:t></w:t>
      </w:r>
      <w:r>
        <w:t></w:t>
      </w:r>
      <w:r>
        <w:rPr>
          <w:rFonts w:hint="eastAsia"/>
        </w:rPr>
        <w:t>узагальнення</w:t>
      </w:r>
      <w:r>
        <w:t></w:t>
      </w:r>
      <w:r>
        <w:rPr>
          <w:rFonts w:hint="eastAsia"/>
        </w:rPr>
        <w:t>педагогічного</w:t>
      </w:r>
      <w:r>
        <w:t></w:t>
      </w:r>
      <w:r>
        <w:rPr>
          <w:rFonts w:hint="eastAsia"/>
        </w:rPr>
        <w:t>досвіду</w:t>
      </w:r>
      <w:r>
        <w:t></w:t>
      </w:r>
      <w:r>
        <w:t></w:t>
      </w:r>
      <w:r>
        <w:rPr>
          <w:rFonts w:hint="eastAsia"/>
        </w:rPr>
        <w:t>педагогічний</w:t>
      </w:r>
      <w:r>
        <w:t></w:t>
      </w:r>
      <w:r>
        <w:rPr>
          <w:rFonts w:hint="eastAsia"/>
        </w:rPr>
        <w:t>експеримент</w:t>
      </w:r>
      <w:r>
        <w:t></w:t>
      </w:r>
      <w:r>
        <w:t></w:t>
      </w:r>
      <w:r>
        <w:rPr>
          <w:rFonts w:hint="eastAsia"/>
        </w:rPr>
        <w:t>констатувальний</w:t>
      </w:r>
      <w:r>
        <w:t></w:t>
      </w:r>
      <w:r>
        <w:t></w:t>
      </w:r>
      <w:r>
        <w:rPr>
          <w:rFonts w:hint="eastAsia"/>
        </w:rPr>
        <w:t>формувальний</w:t>
      </w:r>
      <w:r>
        <w:t></w:t>
      </w:r>
      <w:r>
        <w:rPr>
          <w:rFonts w:hint="eastAsia"/>
        </w:rPr>
        <w:t>та</w:t>
      </w:r>
      <w:r>
        <w:t></w:t>
      </w:r>
      <w:r>
        <w:rPr>
          <w:rFonts w:hint="eastAsia"/>
        </w:rPr>
        <w:t>контрольний</w:t>
      </w:r>
      <w:r>
        <w:t></w:t>
      </w:r>
      <w:r>
        <w:rPr>
          <w:rFonts w:hint="eastAsia"/>
        </w:rPr>
        <w:t>етапи</w:t>
      </w:r>
      <w:r>
        <w:t></w:t>
      </w:r>
      <w:r>
        <w:t></w:t>
      </w:r>
      <w:r>
        <w:t></w:t>
      </w:r>
      <w:r>
        <w:t></w:t>
      </w:r>
      <w:r>
        <w:rPr>
          <w:rFonts w:hint="eastAsia"/>
        </w:rPr>
        <w:t>для</w:t>
      </w:r>
      <w:r>
        <w:t></w:t>
      </w:r>
      <w:r>
        <w:rPr>
          <w:rFonts w:hint="eastAsia"/>
        </w:rPr>
        <w:t>перевірки</w:t>
      </w:r>
      <w:r>
        <w:t></w:t>
      </w:r>
      <w:r>
        <w:rPr>
          <w:rFonts w:hint="eastAsia"/>
        </w:rPr>
        <w:t>ефективності</w:t>
      </w:r>
      <w:r>
        <w:t></w:t>
      </w:r>
      <w:r>
        <w:rPr>
          <w:rFonts w:hint="eastAsia"/>
        </w:rPr>
        <w:t>організаційно</w:t>
      </w:r>
      <w:r>
        <w:t></w:t>
      </w:r>
      <w:r>
        <w:rPr>
          <w:rFonts w:hint="eastAsia"/>
        </w:rPr>
        <w:t>педагогічних</w:t>
      </w:r>
      <w:r>
        <w:t></w:t>
      </w:r>
      <w:r>
        <w:rPr>
          <w:rFonts w:hint="eastAsia"/>
        </w:rPr>
        <w:t>умов</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у</w:t>
      </w:r>
      <w:r>
        <w:t></w:t>
      </w:r>
      <w:r>
        <w:rPr>
          <w:rFonts w:hint="eastAsia"/>
        </w:rPr>
        <w:t>позааудиторній</w:t>
      </w:r>
      <w:r>
        <w:t></w:t>
      </w:r>
      <w:r>
        <w:rPr>
          <w:rFonts w:hint="eastAsia"/>
        </w:rPr>
        <w:t>діяльності</w:t>
      </w:r>
      <w:r>
        <w:t></w:t>
      </w:r>
      <w:r>
        <w:rPr>
          <w:rFonts w:hint="eastAsia"/>
        </w:rPr>
        <w:t>засобами</w:t>
      </w:r>
      <w:r>
        <w:t></w:t>
      </w:r>
      <w:r>
        <w:rPr>
          <w:rFonts w:hint="eastAsia"/>
        </w:rPr>
        <w:t>настільного</w:t>
      </w:r>
      <w:r>
        <w:t></w:t>
      </w:r>
      <w:r>
        <w:rPr>
          <w:rFonts w:hint="eastAsia"/>
        </w:rPr>
        <w:t>тенісу</w:t>
      </w:r>
      <w:r>
        <w:t></w:t>
      </w:r>
      <w:r>
        <w:t></w:t>
      </w:r>
      <w:r>
        <w:rPr>
          <w:rFonts w:hint="eastAsia"/>
        </w:rPr>
        <w:t>бесіди</w:t>
      </w:r>
      <w:r>
        <w:t></w:t>
      </w:r>
      <w:r>
        <w:t></w:t>
      </w:r>
      <w:r>
        <w:rPr>
          <w:rFonts w:hint="eastAsia"/>
        </w:rPr>
        <w:t>опитування</w:t>
      </w:r>
      <w:r>
        <w:t></w:t>
      </w:r>
      <w:r>
        <w:t></w:t>
      </w:r>
      <w:r>
        <w:rPr>
          <w:rFonts w:hint="eastAsia"/>
        </w:rPr>
        <w:t>анкетування</w:t>
      </w:r>
      <w:r>
        <w:t></w:t>
      </w:r>
      <w:r>
        <w:t></w:t>
      </w:r>
      <w:r>
        <w:rPr>
          <w:rFonts w:hint="eastAsia"/>
        </w:rPr>
        <w:t>тестування</w:t>
      </w:r>
      <w:r>
        <w:t></w:t>
      </w:r>
      <w:r>
        <w:t></w:t>
      </w:r>
      <w:r>
        <w:t></w:t>
      </w:r>
      <w:r>
        <w:rPr>
          <w:rFonts w:hint="eastAsia"/>
        </w:rPr>
        <w:t>самоаналіз</w:t>
      </w:r>
      <w:r>
        <w:t></w:t>
      </w:r>
      <w:r>
        <w:t></w:t>
      </w:r>
      <w:r>
        <w:rPr>
          <w:rFonts w:hint="eastAsia"/>
        </w:rPr>
        <w:t>самооцінка</w:t>
      </w:r>
      <w:r>
        <w:t></w:t>
      </w:r>
      <w:r>
        <w:t></w:t>
      </w:r>
      <w:r>
        <w:rPr>
          <w:rFonts w:hint="eastAsia"/>
        </w:rPr>
        <w:t>включене</w:t>
      </w:r>
      <w:r>
        <w:t></w:t>
      </w:r>
      <w:r>
        <w:rPr>
          <w:rFonts w:hint="eastAsia"/>
        </w:rPr>
        <w:t>та</w:t>
      </w:r>
      <w:r>
        <w:t></w:t>
      </w:r>
      <w:r>
        <w:rPr>
          <w:rFonts w:hint="eastAsia"/>
        </w:rPr>
        <w:t>опосередковане</w:t>
      </w:r>
      <w:r>
        <w:t></w:t>
      </w:r>
      <w:r>
        <w:rPr>
          <w:rFonts w:hint="eastAsia"/>
        </w:rPr>
        <w:t>спостереження</w:t>
      </w:r>
      <w:r>
        <w:t></w:t>
      </w:r>
      <w:r>
        <w:t></w:t>
      </w:r>
      <w:r>
        <w:t></w:t>
      </w:r>
      <w:r>
        <w:rPr>
          <w:rFonts w:hint="eastAsia"/>
        </w:rPr>
        <w:t>з</w:t>
      </w:r>
      <w:r>
        <w:t></w:t>
      </w:r>
      <w:r>
        <w:rPr>
          <w:rFonts w:hint="eastAsia"/>
        </w:rPr>
        <w:t>метою</w:t>
      </w:r>
      <w:r>
        <w:t></w:t>
      </w:r>
      <w:r>
        <w:rPr>
          <w:rFonts w:hint="eastAsia"/>
        </w:rPr>
        <w:t>визначення</w:t>
      </w:r>
      <w:r>
        <w:t></w:t>
      </w:r>
      <w:r>
        <w:rPr>
          <w:rFonts w:hint="eastAsia"/>
        </w:rPr>
        <w:t>рівнів</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закладів</w:t>
      </w:r>
      <w:r>
        <w:t></w:t>
      </w:r>
      <w:r>
        <w:rPr>
          <w:rFonts w:hint="eastAsia"/>
        </w:rPr>
        <w:t>вищої</w:t>
      </w:r>
      <w:r>
        <w:t></w:t>
      </w:r>
      <w:r>
        <w:rPr>
          <w:rFonts w:hint="eastAsia"/>
        </w:rPr>
        <w:t>освіти</w:t>
      </w:r>
      <w:r>
        <w:t></w:t>
      </w:r>
    </w:p>
    <w:p w:rsidR="00095350" w:rsidRDefault="00095350" w:rsidP="00095350">
      <w:r>
        <w:rPr>
          <w:rFonts w:hint="eastAsia"/>
        </w:rPr>
        <w:t>статистичні</w:t>
      </w:r>
      <w:r>
        <w:t></w:t>
      </w:r>
      <w:r>
        <w:t></w:t>
      </w:r>
      <w:r>
        <w:t></w:t>
      </w:r>
      <w:r>
        <w:rPr>
          <w:rFonts w:hint="eastAsia"/>
        </w:rPr>
        <w:t>методи</w:t>
      </w:r>
      <w:r>
        <w:t></w:t>
      </w:r>
      <w:r>
        <w:rPr>
          <w:rFonts w:hint="eastAsia"/>
        </w:rPr>
        <w:t>описової</w:t>
      </w:r>
      <w:r>
        <w:t></w:t>
      </w:r>
      <w:r>
        <w:rPr>
          <w:rFonts w:hint="eastAsia"/>
        </w:rPr>
        <w:t>статистики</w:t>
      </w:r>
      <w:r>
        <w:t></w:t>
      </w:r>
      <w:r>
        <w:t></w:t>
      </w:r>
      <w:r>
        <w:rPr>
          <w:rFonts w:hint="eastAsia"/>
        </w:rPr>
        <w:t>кореляційний</w:t>
      </w:r>
      <w:r>
        <w:t></w:t>
      </w:r>
      <w:r>
        <w:rPr>
          <w:rFonts w:hint="eastAsia"/>
        </w:rPr>
        <w:t>аналіз</w:t>
      </w:r>
      <w:r>
        <w:t></w:t>
      </w:r>
      <w:r>
        <w:t></w:t>
      </w:r>
      <w:r>
        <w:rPr>
          <w:rFonts w:hint="eastAsia"/>
        </w:rPr>
        <w:t>обчислення</w:t>
      </w:r>
      <w:r>
        <w:t></w:t>
      </w:r>
      <w:r>
        <w:rPr>
          <w:rFonts w:hint="eastAsia"/>
        </w:rPr>
        <w:t>статистичних</w:t>
      </w:r>
      <w:r>
        <w:t></w:t>
      </w:r>
      <w:r>
        <w:rPr>
          <w:rFonts w:hint="eastAsia"/>
        </w:rPr>
        <w:t>критеріїв</w:t>
      </w:r>
      <w:r>
        <w:t></w:t>
      </w:r>
      <w:r>
        <w:rPr>
          <w:rFonts w:hint="eastAsia"/>
        </w:rPr>
        <w:t>для</w:t>
      </w:r>
      <w:r>
        <w:t></w:t>
      </w:r>
      <w:r>
        <w:rPr>
          <w:rFonts w:hint="eastAsia"/>
        </w:rPr>
        <w:t>кількісного</w:t>
      </w:r>
      <w:r>
        <w:t></w:t>
      </w:r>
      <w:r>
        <w:rPr>
          <w:rFonts w:hint="eastAsia"/>
        </w:rPr>
        <w:t>та</w:t>
      </w:r>
      <w:r>
        <w:t></w:t>
      </w:r>
      <w:r>
        <w:rPr>
          <w:rFonts w:hint="eastAsia"/>
        </w:rPr>
        <w:t>якісного</w:t>
      </w:r>
      <w:r>
        <w:t></w:t>
      </w:r>
      <w:r>
        <w:rPr>
          <w:rFonts w:hint="eastAsia"/>
        </w:rPr>
        <w:t>аналізу</w:t>
      </w:r>
      <w:r>
        <w:t></w:t>
      </w:r>
      <w:r>
        <w:rPr>
          <w:rFonts w:hint="eastAsia"/>
        </w:rPr>
        <w:t>експериментальних</w:t>
      </w:r>
      <w:r>
        <w:t></w:t>
      </w:r>
      <w:r>
        <w:rPr>
          <w:rFonts w:hint="eastAsia"/>
        </w:rPr>
        <w:t>даних</w:t>
      </w:r>
      <w:r>
        <w:t></w:t>
      </w:r>
      <w:r>
        <w:t></w:t>
      </w:r>
      <w:r>
        <w:rPr>
          <w:rFonts w:hint="eastAsia"/>
        </w:rPr>
        <w:t>За</w:t>
      </w:r>
      <w:r>
        <w:t></w:t>
      </w:r>
      <w:r>
        <w:rPr>
          <w:rFonts w:hint="eastAsia"/>
        </w:rPr>
        <w:t>допомогою</w:t>
      </w:r>
      <w:r>
        <w:t></w:t>
      </w:r>
      <w:r>
        <w:rPr>
          <w:rFonts w:hint="eastAsia"/>
        </w:rPr>
        <w:t>пакету</w:t>
      </w:r>
      <w:r>
        <w:t></w:t>
      </w:r>
      <w:r>
        <w:rPr>
          <w:rFonts w:hint="eastAsia"/>
        </w:rPr>
        <w:t>для</w:t>
      </w:r>
      <w:r>
        <w:t></w:t>
      </w:r>
      <w:r>
        <w:rPr>
          <w:rFonts w:hint="eastAsia"/>
        </w:rPr>
        <w:t>статистичного</w:t>
      </w:r>
      <w:r>
        <w:t></w:t>
      </w:r>
      <w:r>
        <w:rPr>
          <w:rFonts w:hint="eastAsia"/>
        </w:rPr>
        <w:t>аналізу</w:t>
      </w:r>
      <w:r>
        <w:t></w:t>
      </w:r>
      <w:r>
        <w:rPr>
          <w:rFonts w:hint="eastAsia"/>
        </w:rPr>
        <w:t>програми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отримано</w:t>
      </w:r>
      <w:r>
        <w:t></w:t>
      </w:r>
      <w:r>
        <w:rPr>
          <w:rFonts w:hint="eastAsia"/>
        </w:rPr>
        <w:t>емпіричні</w:t>
      </w:r>
      <w:r>
        <w:t></w:t>
      </w:r>
      <w:r>
        <w:rPr>
          <w:rFonts w:hint="eastAsia"/>
        </w:rPr>
        <w:t>дані</w:t>
      </w:r>
      <w:r>
        <w:t></w:t>
      </w:r>
      <w:r>
        <w:rPr>
          <w:rFonts w:hint="eastAsia"/>
        </w:rPr>
        <w:t>на</w:t>
      </w:r>
      <w:r>
        <w:t></w:t>
      </w:r>
      <w:r>
        <w:rPr>
          <w:rFonts w:hint="eastAsia"/>
        </w:rPr>
        <w:t>констатувальному</w:t>
      </w:r>
      <w:r>
        <w:t></w:t>
      </w:r>
      <w:r>
        <w:rPr>
          <w:rFonts w:hint="eastAsia"/>
        </w:rPr>
        <w:t>та</w:t>
      </w:r>
      <w:r>
        <w:t></w:t>
      </w:r>
      <w:r>
        <w:rPr>
          <w:rFonts w:hint="eastAsia"/>
        </w:rPr>
        <w:t>формувальному</w:t>
      </w:r>
      <w:r>
        <w:t></w:t>
      </w:r>
      <w:r>
        <w:rPr>
          <w:rFonts w:hint="eastAsia"/>
        </w:rPr>
        <w:t>етапах</w:t>
      </w:r>
      <w:r>
        <w:t></w:t>
      </w:r>
      <w:r>
        <w:rPr>
          <w:rFonts w:hint="eastAsia"/>
        </w:rPr>
        <w:t>педагогічного</w:t>
      </w:r>
      <w:r>
        <w:t></w:t>
      </w:r>
      <w:r>
        <w:rPr>
          <w:rFonts w:hint="eastAsia"/>
        </w:rPr>
        <w:t>експерименту</w:t>
      </w:r>
      <w:r>
        <w:t></w:t>
      </w:r>
    </w:p>
    <w:p w:rsidR="00095350" w:rsidRDefault="00095350" w:rsidP="00095350">
      <w:r>
        <w:rPr>
          <w:rFonts w:hint="eastAsia"/>
        </w:rPr>
        <w:t>Використані</w:t>
      </w:r>
      <w:r>
        <w:t></w:t>
      </w:r>
      <w:r>
        <w:rPr>
          <w:rFonts w:hint="eastAsia"/>
        </w:rPr>
        <w:t>методи</w:t>
      </w:r>
      <w:r>
        <w:t></w:t>
      </w:r>
      <w:r>
        <w:rPr>
          <w:rFonts w:hint="eastAsia"/>
        </w:rPr>
        <w:t>взаємно</w:t>
      </w:r>
      <w:r>
        <w:t></w:t>
      </w:r>
      <w:r>
        <w:rPr>
          <w:rFonts w:hint="eastAsia"/>
        </w:rPr>
        <w:t>доповнювали</w:t>
      </w:r>
      <w:r>
        <w:t></w:t>
      </w:r>
      <w:r>
        <w:rPr>
          <w:rFonts w:hint="eastAsia"/>
        </w:rPr>
        <w:t>один</w:t>
      </w:r>
      <w:r>
        <w:t></w:t>
      </w:r>
      <w:r>
        <w:rPr>
          <w:rFonts w:hint="eastAsia"/>
        </w:rPr>
        <w:t>одного</w:t>
      </w:r>
      <w:r>
        <w:t></w:t>
      </w:r>
      <w:r>
        <w:rPr>
          <w:rFonts w:hint="eastAsia"/>
        </w:rPr>
        <w:t>і</w:t>
      </w:r>
      <w:r>
        <w:t></w:t>
      </w:r>
      <w:r>
        <w:rPr>
          <w:rFonts w:hint="eastAsia"/>
        </w:rPr>
        <w:t>забезпечили</w:t>
      </w:r>
      <w:r>
        <w:t></w:t>
      </w:r>
      <w:r>
        <w:rPr>
          <w:rFonts w:hint="eastAsia"/>
        </w:rPr>
        <w:t>можливість</w:t>
      </w:r>
      <w:r>
        <w:t></w:t>
      </w:r>
      <w:r>
        <w:rPr>
          <w:rFonts w:hint="eastAsia"/>
        </w:rPr>
        <w:t>комплексного</w:t>
      </w:r>
      <w:r>
        <w:t></w:t>
      </w:r>
      <w:r>
        <w:rPr>
          <w:rFonts w:hint="eastAsia"/>
        </w:rPr>
        <w:t>пізнання</w:t>
      </w:r>
      <w:r>
        <w:t></w:t>
      </w:r>
      <w:r>
        <w:rPr>
          <w:rFonts w:hint="eastAsia"/>
        </w:rPr>
        <w:t>предмета</w:t>
      </w:r>
      <w:r>
        <w:t></w:t>
      </w:r>
      <w:r>
        <w:rPr>
          <w:rFonts w:hint="eastAsia"/>
        </w:rPr>
        <w:t>дослідження</w:t>
      </w:r>
      <w:r>
        <w:t></w:t>
      </w:r>
    </w:p>
    <w:p w:rsidR="00095350" w:rsidRDefault="00095350" w:rsidP="00095350">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вперше</w:t>
      </w:r>
      <w:r>
        <w:t></w:t>
      </w:r>
    </w:p>
    <w:p w:rsidR="00095350" w:rsidRDefault="00095350" w:rsidP="00095350">
      <w:r>
        <w:t></w:t>
      </w:r>
      <w:r>
        <w:tab/>
      </w:r>
      <w:r>
        <w:rPr>
          <w:rFonts w:hint="eastAsia"/>
        </w:rPr>
        <w:t>розроблено</w:t>
      </w:r>
      <w:r>
        <w:t></w:t>
      </w:r>
      <w:r>
        <w:rPr>
          <w:rFonts w:hint="eastAsia"/>
        </w:rPr>
        <w:t>програму</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технічного</w:t>
      </w:r>
      <w:r>
        <w:t></w:t>
      </w:r>
      <w:r>
        <w:rPr>
          <w:rFonts w:hint="eastAsia"/>
        </w:rPr>
        <w:t>університету</w:t>
      </w:r>
      <w:r>
        <w:t></w:t>
      </w:r>
      <w:r>
        <w:rPr>
          <w:rFonts w:hint="eastAsia"/>
        </w:rPr>
        <w:t>засобами</w:t>
      </w:r>
      <w:r>
        <w:t></w:t>
      </w:r>
      <w:r>
        <w:rPr>
          <w:rFonts w:hint="eastAsia"/>
        </w:rPr>
        <w:t>настільного</w:t>
      </w:r>
      <w:r>
        <w:t></w:t>
      </w:r>
      <w:r>
        <w:rPr>
          <w:rFonts w:hint="eastAsia"/>
        </w:rPr>
        <w:t>тенісу</w:t>
      </w:r>
      <w:r>
        <w:t></w:t>
      </w:r>
      <w:r>
        <w:rPr>
          <w:rFonts w:hint="eastAsia"/>
        </w:rPr>
        <w:t>у</w:t>
      </w:r>
      <w:r>
        <w:t></w:t>
      </w:r>
      <w:r>
        <w:rPr>
          <w:rFonts w:hint="eastAsia"/>
        </w:rPr>
        <w:t>позааудиторній</w:t>
      </w:r>
      <w:r>
        <w:t></w:t>
      </w:r>
      <w:r>
        <w:rPr>
          <w:rFonts w:hint="eastAsia"/>
        </w:rPr>
        <w:t>діяльності</w:t>
      </w:r>
      <w:r>
        <w:t></w:t>
      </w:r>
    </w:p>
    <w:p w:rsidR="00095350" w:rsidRDefault="00095350" w:rsidP="00095350">
      <w:r>
        <w:t></w:t>
      </w:r>
      <w:r>
        <w:tab/>
      </w:r>
      <w:r>
        <w:rPr>
          <w:rFonts w:hint="eastAsia"/>
        </w:rPr>
        <w:t>визначено</w:t>
      </w:r>
      <w:r>
        <w:t></w:t>
      </w:r>
      <w:r>
        <w:rPr>
          <w:rFonts w:hint="eastAsia"/>
        </w:rPr>
        <w:t>основні</w:t>
      </w:r>
      <w:r>
        <w:t></w:t>
      </w:r>
      <w:r>
        <w:rPr>
          <w:rFonts w:hint="eastAsia"/>
        </w:rPr>
        <w:t>кількісні</w:t>
      </w:r>
      <w:r>
        <w:t></w:t>
      </w:r>
      <w:r>
        <w:rPr>
          <w:rFonts w:hint="eastAsia"/>
        </w:rPr>
        <w:t>показники</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технічних</w:t>
      </w:r>
      <w:r>
        <w:t></w:t>
      </w:r>
      <w:r>
        <w:rPr>
          <w:rFonts w:hint="eastAsia"/>
        </w:rPr>
        <w:t>університетів</w:t>
      </w:r>
      <w:r>
        <w:t></w:t>
      </w:r>
      <w:proofErr w:type="gramStart"/>
      <w:r>
        <w:rPr>
          <w:rFonts w:hint="eastAsia"/>
        </w:rPr>
        <w:t>п</w:t>
      </w:r>
      <w:proofErr w:type="gramEnd"/>
      <w:r>
        <w:rPr>
          <w:rFonts w:hint="eastAsia"/>
        </w:rPr>
        <w:t>ід</w:t>
      </w:r>
      <w:r>
        <w:t></w:t>
      </w:r>
      <w:r>
        <w:rPr>
          <w:rFonts w:hint="eastAsia"/>
        </w:rPr>
        <w:t>час</w:t>
      </w:r>
      <w:r>
        <w:t></w:t>
      </w:r>
      <w:r>
        <w:rPr>
          <w:rFonts w:hint="eastAsia"/>
        </w:rPr>
        <w:t>занять</w:t>
      </w:r>
      <w:r>
        <w:t></w:t>
      </w:r>
      <w:r>
        <w:rPr>
          <w:rFonts w:hint="eastAsia"/>
        </w:rPr>
        <w:t>настільним</w:t>
      </w:r>
      <w:r>
        <w:t></w:t>
      </w:r>
      <w:r>
        <w:rPr>
          <w:rFonts w:hint="eastAsia"/>
        </w:rPr>
        <w:t>тенісом</w:t>
      </w:r>
      <w:r>
        <w:t></w:t>
      </w:r>
    </w:p>
    <w:p w:rsidR="00095350" w:rsidRDefault="00095350" w:rsidP="00095350">
      <w:r>
        <w:t></w:t>
      </w:r>
      <w:r>
        <w:tab/>
      </w:r>
      <w:r>
        <w:rPr>
          <w:rFonts w:hint="eastAsia"/>
        </w:rPr>
        <w:t>побудовано</w:t>
      </w:r>
      <w:r>
        <w:t></w:t>
      </w:r>
      <w:r>
        <w:rPr>
          <w:rFonts w:hint="eastAsia"/>
        </w:rPr>
        <w:t>графоаналітичні</w:t>
      </w:r>
      <w:r>
        <w:t></w:t>
      </w:r>
      <w:r>
        <w:rPr>
          <w:rFonts w:hint="eastAsia"/>
        </w:rPr>
        <w:t>моделі</w:t>
      </w:r>
      <w:r>
        <w:t></w:t>
      </w:r>
      <w:r>
        <w:rPr>
          <w:rFonts w:hint="eastAsia"/>
        </w:rPr>
        <w:t>координаційної</w:t>
      </w:r>
      <w:r>
        <w:t></w:t>
      </w:r>
      <w:r>
        <w:rPr>
          <w:rFonts w:hint="eastAsia"/>
        </w:rPr>
        <w:t>структури</w:t>
      </w:r>
      <w:r>
        <w:t></w:t>
      </w:r>
      <w:r>
        <w:rPr>
          <w:rFonts w:hint="eastAsia"/>
        </w:rPr>
        <w:t>рухі</w:t>
      </w:r>
      <w:proofErr w:type="gramStart"/>
      <w:r>
        <w:rPr>
          <w:rFonts w:hint="eastAsia"/>
        </w:rPr>
        <w:t>в</w:t>
      </w:r>
      <w:proofErr w:type="gramEnd"/>
      <w:r>
        <w:t></w:t>
      </w:r>
      <w:proofErr w:type="gramStart"/>
      <w:r>
        <w:rPr>
          <w:rFonts w:hint="eastAsia"/>
        </w:rPr>
        <w:t>студент</w:t>
      </w:r>
      <w:proofErr w:type="gramEnd"/>
      <w:r>
        <w:rPr>
          <w:rFonts w:hint="eastAsia"/>
        </w:rPr>
        <w:t>ів</w:t>
      </w:r>
      <w:r>
        <w:t></w:t>
      </w:r>
      <w:r>
        <w:rPr>
          <w:rFonts w:hint="eastAsia"/>
        </w:rPr>
        <w:t>закладів</w:t>
      </w:r>
      <w:r>
        <w:t></w:t>
      </w:r>
      <w:r>
        <w:rPr>
          <w:rFonts w:hint="eastAsia"/>
        </w:rPr>
        <w:t>вищої</w:t>
      </w:r>
      <w:r>
        <w:t></w:t>
      </w:r>
      <w:r>
        <w:rPr>
          <w:rFonts w:hint="eastAsia"/>
        </w:rPr>
        <w:t>технічної</w:t>
      </w:r>
      <w:r>
        <w:t></w:t>
      </w:r>
      <w:r>
        <w:rPr>
          <w:rFonts w:hint="eastAsia"/>
        </w:rPr>
        <w:t>освіти</w:t>
      </w:r>
      <w:r>
        <w:t></w:t>
      </w:r>
      <w:r>
        <w:t></w:t>
      </w:r>
      <w:r>
        <w:rPr>
          <w:rFonts w:hint="eastAsia"/>
        </w:rPr>
        <w:t>що</w:t>
      </w:r>
      <w:r>
        <w:t></w:t>
      </w:r>
      <w:r>
        <w:rPr>
          <w:rFonts w:hint="eastAsia"/>
        </w:rPr>
        <w:t>займаються</w:t>
      </w:r>
      <w:r>
        <w:t></w:t>
      </w:r>
      <w:r>
        <w:rPr>
          <w:rFonts w:hint="eastAsia"/>
        </w:rPr>
        <w:t>настільним</w:t>
      </w:r>
      <w:r>
        <w:t></w:t>
      </w:r>
      <w:r>
        <w:rPr>
          <w:rFonts w:hint="eastAsia"/>
        </w:rPr>
        <w:t>тенісом</w:t>
      </w:r>
      <w:r>
        <w:t></w:t>
      </w:r>
    </w:p>
    <w:p w:rsidR="00095350" w:rsidRDefault="00095350" w:rsidP="00095350">
      <w:r>
        <w:t></w:t>
      </w:r>
      <w:r>
        <w:tab/>
      </w:r>
      <w:r>
        <w:rPr>
          <w:rFonts w:hint="eastAsia"/>
        </w:rPr>
        <w:t>визначено</w:t>
      </w:r>
      <w:r>
        <w:t></w:t>
      </w:r>
      <w:r>
        <w:rPr>
          <w:rFonts w:hint="eastAsia"/>
        </w:rPr>
        <w:t>ефективність</w:t>
      </w:r>
      <w:r>
        <w:t></w:t>
      </w:r>
      <w:r>
        <w:rPr>
          <w:rFonts w:hint="eastAsia"/>
        </w:rPr>
        <w:t>програми</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засобами</w:t>
      </w:r>
      <w:r>
        <w:t></w:t>
      </w:r>
      <w:r>
        <w:rPr>
          <w:rFonts w:hint="eastAsia"/>
        </w:rPr>
        <w:t>настільного</w:t>
      </w:r>
      <w:r>
        <w:t></w:t>
      </w:r>
      <w:r>
        <w:rPr>
          <w:rFonts w:hint="eastAsia"/>
        </w:rPr>
        <w:t>тенісу</w:t>
      </w:r>
      <w:r>
        <w:t></w:t>
      </w:r>
      <w:r>
        <w:rPr>
          <w:rFonts w:hint="eastAsia"/>
        </w:rPr>
        <w:t>з</w:t>
      </w:r>
      <w:r>
        <w:t></w:t>
      </w:r>
      <w:r>
        <w:rPr>
          <w:rFonts w:hint="eastAsia"/>
        </w:rPr>
        <w:t>використанням</w:t>
      </w:r>
      <w:r>
        <w:t></w:t>
      </w:r>
      <w:r>
        <w:rPr>
          <w:rFonts w:hint="eastAsia"/>
        </w:rPr>
        <w:t>кількісних</w:t>
      </w:r>
      <w:r>
        <w:t></w:t>
      </w:r>
      <w:r>
        <w:rPr>
          <w:rFonts w:hint="eastAsia"/>
        </w:rPr>
        <w:t>модельних</w:t>
      </w:r>
      <w:r>
        <w:t></w:t>
      </w:r>
      <w:r>
        <w:rPr>
          <w:rFonts w:hint="eastAsia"/>
        </w:rPr>
        <w:t>показникі</w:t>
      </w:r>
      <w:proofErr w:type="gramStart"/>
      <w:r>
        <w:rPr>
          <w:rFonts w:hint="eastAsia"/>
        </w:rPr>
        <w:t>в</w:t>
      </w:r>
      <w:proofErr w:type="gramEnd"/>
      <w:r>
        <w:t></w:t>
      </w:r>
      <w:r>
        <w:rPr>
          <w:rFonts w:hint="eastAsia"/>
        </w:rPr>
        <w:t>у</w:t>
      </w:r>
      <w:r>
        <w:t></w:t>
      </w:r>
      <w:r>
        <w:rPr>
          <w:rFonts w:hint="eastAsia"/>
        </w:rPr>
        <w:t>позааудиторній</w:t>
      </w:r>
      <w:r>
        <w:t></w:t>
      </w:r>
      <w:r>
        <w:rPr>
          <w:rFonts w:hint="eastAsia"/>
        </w:rPr>
        <w:t>діяльності</w:t>
      </w:r>
      <w:r>
        <w:t></w:t>
      </w:r>
    </w:p>
    <w:p w:rsidR="00095350" w:rsidRDefault="00095350" w:rsidP="00095350">
      <w:r>
        <w:rPr>
          <w:rFonts w:hint="eastAsia"/>
        </w:rPr>
        <w:t>Удосконалено</w:t>
      </w:r>
      <w:r>
        <w:t></w:t>
      </w:r>
    </w:p>
    <w:p w:rsidR="00095350" w:rsidRDefault="00095350" w:rsidP="00095350">
      <w:r>
        <w:t></w:t>
      </w:r>
      <w:r>
        <w:tab/>
      </w:r>
      <w:r>
        <w:rPr>
          <w:rFonts w:hint="eastAsia"/>
        </w:rPr>
        <w:t>процес</w:t>
      </w:r>
      <w:r>
        <w:t></w:t>
      </w:r>
      <w:r>
        <w:rPr>
          <w:rFonts w:hint="eastAsia"/>
        </w:rPr>
        <w:t>фізичного</w:t>
      </w:r>
      <w:r>
        <w:t></w:t>
      </w:r>
      <w:r>
        <w:rPr>
          <w:rFonts w:hint="eastAsia"/>
        </w:rPr>
        <w:t>виховання</w:t>
      </w:r>
      <w:r>
        <w:t></w:t>
      </w:r>
      <w:r>
        <w:rPr>
          <w:rFonts w:hint="eastAsia"/>
        </w:rPr>
        <w:t>студентів</w:t>
      </w:r>
      <w:r>
        <w:t></w:t>
      </w:r>
      <w:r>
        <w:rPr>
          <w:rFonts w:hint="eastAsia"/>
        </w:rPr>
        <w:t>технічних</w:t>
      </w:r>
      <w:r>
        <w:t></w:t>
      </w:r>
      <w:r>
        <w:rPr>
          <w:rFonts w:hint="eastAsia"/>
        </w:rPr>
        <w:t>університеті</w:t>
      </w:r>
      <w:proofErr w:type="gramStart"/>
      <w:r>
        <w:rPr>
          <w:rFonts w:hint="eastAsia"/>
        </w:rPr>
        <w:t>в</w:t>
      </w:r>
      <w:proofErr w:type="gramEnd"/>
      <w:r>
        <w:t></w:t>
      </w:r>
      <w:r>
        <w:rPr>
          <w:rFonts w:hint="eastAsia"/>
        </w:rPr>
        <w:t>у</w:t>
      </w:r>
      <w:r>
        <w:t></w:t>
      </w:r>
      <w:r>
        <w:rPr>
          <w:rFonts w:hint="eastAsia"/>
        </w:rPr>
        <w:t>позааудиторній</w:t>
      </w:r>
      <w:r>
        <w:t></w:t>
      </w:r>
      <w:r>
        <w:rPr>
          <w:rFonts w:hint="eastAsia"/>
        </w:rPr>
        <w:t>діяльності</w:t>
      </w:r>
      <w:r>
        <w:t></w:t>
      </w:r>
    </w:p>
    <w:p w:rsidR="00095350" w:rsidRDefault="00095350" w:rsidP="00095350">
      <w:r>
        <w:t></w:t>
      </w:r>
      <w:r>
        <w:tab/>
      </w:r>
      <w:r>
        <w:rPr>
          <w:rFonts w:hint="eastAsia"/>
        </w:rPr>
        <w:t>педагогічний</w:t>
      </w:r>
      <w:r>
        <w:t></w:t>
      </w:r>
      <w:r>
        <w:rPr>
          <w:rFonts w:hint="eastAsia"/>
        </w:rPr>
        <w:t>контроль</w:t>
      </w:r>
      <w:r>
        <w:t></w:t>
      </w:r>
      <w:r>
        <w:rPr>
          <w:rFonts w:hint="eastAsia"/>
        </w:rPr>
        <w:t>формування</w:t>
      </w:r>
      <w:r>
        <w:t></w:t>
      </w:r>
      <w:r>
        <w:rPr>
          <w:rFonts w:hint="eastAsia"/>
        </w:rPr>
        <w:t>рухових</w:t>
      </w:r>
      <w:r>
        <w:t></w:t>
      </w:r>
      <w:r>
        <w:rPr>
          <w:rFonts w:hint="eastAsia"/>
        </w:rPr>
        <w:t>дій</w:t>
      </w:r>
      <w:r>
        <w:t></w:t>
      </w:r>
      <w:r>
        <w:rPr>
          <w:rFonts w:hint="eastAsia"/>
        </w:rPr>
        <w:t>студенті</w:t>
      </w:r>
      <w:proofErr w:type="gramStart"/>
      <w:r>
        <w:rPr>
          <w:rFonts w:hint="eastAsia"/>
        </w:rPr>
        <w:t>в</w:t>
      </w:r>
      <w:proofErr w:type="gramEnd"/>
      <w:r>
        <w:t></w:t>
      </w:r>
    </w:p>
    <w:p w:rsidR="00095350" w:rsidRDefault="00095350" w:rsidP="00095350">
      <w:r>
        <w:rPr>
          <w:rFonts w:hint="eastAsia"/>
        </w:rPr>
        <w:t>Доповнено</w:t>
      </w:r>
      <w:r>
        <w:t></w:t>
      </w:r>
      <w:r>
        <w:rPr>
          <w:rFonts w:hint="eastAsia"/>
        </w:rPr>
        <w:t>і</w:t>
      </w:r>
      <w:r>
        <w:t></w:t>
      </w:r>
      <w:r>
        <w:rPr>
          <w:rFonts w:hint="eastAsia"/>
        </w:rPr>
        <w:t>знайшло</w:t>
      </w:r>
      <w:r>
        <w:t></w:t>
      </w:r>
      <w:r>
        <w:rPr>
          <w:rFonts w:hint="eastAsia"/>
        </w:rPr>
        <w:t>подальшого</w:t>
      </w:r>
      <w:r>
        <w:t></w:t>
      </w:r>
      <w:r>
        <w:rPr>
          <w:rFonts w:hint="eastAsia"/>
        </w:rPr>
        <w:t>розвитку</w:t>
      </w:r>
      <w:r>
        <w:t></w:t>
      </w:r>
      <w:r>
        <w:t></w:t>
      </w:r>
      <w:r>
        <w:rPr>
          <w:rFonts w:hint="eastAsia"/>
        </w:rPr>
        <w:t>організаційно</w:t>
      </w:r>
      <w:r>
        <w:t></w:t>
      </w:r>
      <w:r>
        <w:rPr>
          <w:rFonts w:hint="eastAsia"/>
        </w:rPr>
        <w:t>педагогічні</w:t>
      </w:r>
    </w:p>
    <w:p w:rsidR="00095350" w:rsidRDefault="00095350" w:rsidP="00095350">
      <w:r>
        <w:rPr>
          <w:rFonts w:hint="eastAsia"/>
        </w:rPr>
        <w:t>умови</w:t>
      </w:r>
      <w:r>
        <w:t></w:t>
      </w:r>
      <w:r>
        <w:rPr>
          <w:rFonts w:hint="eastAsia"/>
        </w:rPr>
        <w:t>розвитку</w:t>
      </w:r>
      <w:r>
        <w:t></w:t>
      </w:r>
      <w:r>
        <w:rPr>
          <w:rFonts w:hint="eastAsia"/>
        </w:rPr>
        <w:t>рухових</w:t>
      </w:r>
      <w:r>
        <w:t></w:t>
      </w:r>
      <w:r>
        <w:rPr>
          <w:rFonts w:hint="eastAsia"/>
        </w:rPr>
        <w:t>якостей</w:t>
      </w:r>
      <w:r>
        <w:t></w:t>
      </w:r>
      <w:r>
        <w:rPr>
          <w:rFonts w:hint="eastAsia"/>
        </w:rPr>
        <w:t>студентської</w:t>
      </w:r>
      <w:r>
        <w:t></w:t>
      </w:r>
      <w:r>
        <w:rPr>
          <w:rFonts w:hint="eastAsia"/>
        </w:rPr>
        <w:t>молоді</w:t>
      </w:r>
      <w:r>
        <w:t></w:t>
      </w:r>
      <w:r>
        <w:t></w:t>
      </w:r>
      <w:r>
        <w:rPr>
          <w:rFonts w:hint="eastAsia"/>
        </w:rPr>
        <w:t>форми</w:t>
      </w:r>
      <w:r>
        <w:t></w:t>
      </w:r>
      <w:r>
        <w:t></w:t>
      </w:r>
      <w:r>
        <w:rPr>
          <w:rFonts w:hint="eastAsia"/>
        </w:rPr>
        <w:t>засоби</w:t>
      </w:r>
      <w:r>
        <w:t></w:t>
      </w:r>
      <w:r>
        <w:rPr>
          <w:rFonts w:hint="eastAsia"/>
        </w:rPr>
        <w:t>і</w:t>
      </w:r>
      <w:r>
        <w:t></w:t>
      </w:r>
      <w:r>
        <w:rPr>
          <w:rFonts w:hint="eastAsia"/>
        </w:rPr>
        <w:t>методи</w:t>
      </w:r>
      <w:r>
        <w:t></w:t>
      </w:r>
      <w:r>
        <w:rPr>
          <w:rFonts w:hint="eastAsia"/>
        </w:rPr>
        <w:t>організації</w:t>
      </w:r>
      <w:r>
        <w:t></w:t>
      </w:r>
      <w:r>
        <w:rPr>
          <w:rFonts w:hint="eastAsia"/>
        </w:rPr>
        <w:t>і</w:t>
      </w:r>
      <w:r>
        <w:t></w:t>
      </w:r>
      <w:r>
        <w:rPr>
          <w:rFonts w:hint="eastAsia"/>
        </w:rPr>
        <w:t>здійснення</w:t>
      </w:r>
      <w:r>
        <w:t></w:t>
      </w:r>
      <w:r>
        <w:rPr>
          <w:rFonts w:hint="eastAsia"/>
        </w:rPr>
        <w:t>позааудиторної</w:t>
      </w:r>
      <w:r>
        <w:t></w:t>
      </w:r>
      <w:r>
        <w:rPr>
          <w:rFonts w:hint="eastAsia"/>
        </w:rPr>
        <w:t>діяльності</w:t>
      </w:r>
      <w:r>
        <w:t></w:t>
      </w:r>
      <w:r>
        <w:rPr>
          <w:rFonts w:hint="eastAsia"/>
        </w:rPr>
        <w:t>у</w:t>
      </w:r>
      <w:r>
        <w:t></w:t>
      </w:r>
      <w:r>
        <w:rPr>
          <w:rFonts w:hint="eastAsia"/>
        </w:rPr>
        <w:t>закладі</w:t>
      </w:r>
      <w:r>
        <w:t></w:t>
      </w:r>
      <w:r>
        <w:rPr>
          <w:rFonts w:hint="eastAsia"/>
        </w:rPr>
        <w:t>вищої</w:t>
      </w:r>
      <w:r>
        <w:t></w:t>
      </w:r>
      <w:r>
        <w:rPr>
          <w:rFonts w:hint="eastAsia"/>
        </w:rPr>
        <w:t>освіти</w:t>
      </w:r>
      <w:r>
        <w:t></w:t>
      </w:r>
    </w:p>
    <w:p w:rsidR="00095350" w:rsidRDefault="00095350" w:rsidP="00095350">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rPr>
          <w:rFonts w:hint="eastAsia"/>
        </w:rPr>
        <w:t>полягає</w:t>
      </w:r>
      <w:r>
        <w:t></w:t>
      </w:r>
      <w:r>
        <w:rPr>
          <w:rFonts w:hint="eastAsia"/>
        </w:rPr>
        <w:t>у</w:t>
      </w:r>
      <w:r>
        <w:t></w:t>
      </w:r>
      <w:r>
        <w:rPr>
          <w:rFonts w:hint="eastAsia"/>
        </w:rPr>
        <w:t>впровадженні</w:t>
      </w:r>
      <w:r>
        <w:t></w:t>
      </w:r>
      <w:r>
        <w:rPr>
          <w:rFonts w:hint="eastAsia"/>
        </w:rPr>
        <w:t>програми</w:t>
      </w:r>
      <w:r>
        <w:t></w:t>
      </w:r>
      <w:r>
        <w:rPr>
          <w:rFonts w:hint="eastAsia"/>
        </w:rPr>
        <w:t>навчання</w:t>
      </w:r>
      <w:r>
        <w:t></w:t>
      </w:r>
      <w:r>
        <w:rPr>
          <w:rFonts w:hint="eastAsia"/>
        </w:rPr>
        <w:t>рухових</w:t>
      </w:r>
      <w:r>
        <w:t></w:t>
      </w:r>
      <w:r>
        <w:rPr>
          <w:rFonts w:hint="eastAsia"/>
        </w:rPr>
        <w:t>дій</w:t>
      </w:r>
      <w:r>
        <w:t></w:t>
      </w:r>
      <w:r>
        <w:rPr>
          <w:rFonts w:hint="eastAsia"/>
        </w:rPr>
        <w:t>та</w:t>
      </w:r>
      <w:r>
        <w:t></w:t>
      </w:r>
      <w:r>
        <w:rPr>
          <w:rFonts w:hint="eastAsia"/>
        </w:rPr>
        <w:t>розвитку</w:t>
      </w:r>
      <w:r>
        <w:t></w:t>
      </w:r>
      <w:r>
        <w:rPr>
          <w:rFonts w:hint="eastAsia"/>
        </w:rPr>
        <w:t>рухових</w:t>
      </w:r>
      <w:r>
        <w:t></w:t>
      </w:r>
      <w:r>
        <w:rPr>
          <w:rFonts w:hint="eastAsia"/>
        </w:rPr>
        <w:t>якостей</w:t>
      </w:r>
      <w:r>
        <w:t></w:t>
      </w:r>
      <w:r>
        <w:rPr>
          <w:rFonts w:hint="eastAsia"/>
        </w:rPr>
        <w:t>для</w:t>
      </w:r>
      <w:r>
        <w:t></w:t>
      </w:r>
      <w:r>
        <w:rPr>
          <w:rFonts w:hint="eastAsia"/>
        </w:rPr>
        <w:t>студентів</w:t>
      </w:r>
      <w:r>
        <w:t></w:t>
      </w:r>
      <w:r>
        <w:rPr>
          <w:rFonts w:hint="eastAsia"/>
        </w:rPr>
        <w:t>технічних</w:t>
      </w:r>
      <w:r>
        <w:t></w:t>
      </w:r>
      <w:r>
        <w:rPr>
          <w:rFonts w:hint="eastAsia"/>
        </w:rPr>
        <w:t>університетів</w:t>
      </w:r>
      <w:r>
        <w:t></w:t>
      </w:r>
      <w:r>
        <w:rPr>
          <w:rFonts w:hint="eastAsia"/>
        </w:rPr>
        <w:t>засобами</w:t>
      </w:r>
      <w:r>
        <w:t></w:t>
      </w:r>
      <w:r>
        <w:rPr>
          <w:rFonts w:hint="eastAsia"/>
        </w:rPr>
        <w:t>настільного</w:t>
      </w:r>
      <w:r>
        <w:t></w:t>
      </w:r>
      <w:r>
        <w:rPr>
          <w:rFonts w:hint="eastAsia"/>
        </w:rPr>
        <w:t>тенісу</w:t>
      </w:r>
      <w:r>
        <w:t></w:t>
      </w:r>
      <w:r>
        <w:rPr>
          <w:rFonts w:hint="eastAsia"/>
        </w:rPr>
        <w:t>використання</w:t>
      </w:r>
      <w:r>
        <w:t></w:t>
      </w:r>
      <w:r>
        <w:rPr>
          <w:rFonts w:hint="eastAsia"/>
        </w:rPr>
        <w:t>яких</w:t>
      </w:r>
      <w:r>
        <w:t></w:t>
      </w:r>
      <w:r>
        <w:rPr>
          <w:rFonts w:hint="eastAsia"/>
        </w:rPr>
        <w:t>дозволило</w:t>
      </w:r>
      <w:r>
        <w:t></w:t>
      </w:r>
      <w:r>
        <w:rPr>
          <w:rFonts w:hint="eastAsia"/>
        </w:rPr>
        <w:t>підвищити</w:t>
      </w:r>
      <w:r>
        <w:t></w:t>
      </w:r>
      <w:r>
        <w:rPr>
          <w:rFonts w:hint="eastAsia"/>
        </w:rPr>
        <w:t>рівень</w:t>
      </w:r>
      <w:r>
        <w:t></w:t>
      </w:r>
      <w:r>
        <w:rPr>
          <w:rFonts w:hint="eastAsia"/>
        </w:rPr>
        <w:t>фізичного</w:t>
      </w:r>
      <w:r>
        <w:t></w:t>
      </w:r>
      <w:r>
        <w:rPr>
          <w:rFonts w:hint="eastAsia"/>
        </w:rPr>
        <w:t>розвитку</w:t>
      </w:r>
      <w:r>
        <w:t></w:t>
      </w:r>
      <w:r>
        <w:t></w:t>
      </w:r>
      <w:r>
        <w:rPr>
          <w:rFonts w:hint="eastAsia"/>
        </w:rPr>
        <w:t>рухової</w:t>
      </w:r>
      <w:r>
        <w:t></w:t>
      </w:r>
      <w:r>
        <w:rPr>
          <w:rFonts w:hint="eastAsia"/>
        </w:rPr>
        <w:t>підготовленості</w:t>
      </w:r>
      <w:r>
        <w:t></w:t>
      </w:r>
      <w:r>
        <w:rPr>
          <w:rFonts w:hint="eastAsia"/>
        </w:rPr>
        <w:t>та</w:t>
      </w:r>
      <w:r>
        <w:t></w:t>
      </w:r>
      <w:r>
        <w:rPr>
          <w:rFonts w:hint="eastAsia"/>
        </w:rPr>
        <w:t>працездатності</w:t>
      </w:r>
      <w:r>
        <w:t></w:t>
      </w:r>
    </w:p>
    <w:p w:rsidR="00095350" w:rsidRDefault="00095350" w:rsidP="00095350">
      <w:r>
        <w:rPr>
          <w:rFonts w:hint="eastAsia"/>
        </w:rPr>
        <w:t>Матеріали</w:t>
      </w:r>
      <w:r>
        <w:t></w:t>
      </w:r>
      <w:r>
        <w:rPr>
          <w:rFonts w:hint="eastAsia"/>
        </w:rPr>
        <w:t>дослідження</w:t>
      </w:r>
      <w:r>
        <w:t></w:t>
      </w:r>
      <w:r>
        <w:rPr>
          <w:rFonts w:hint="eastAsia"/>
        </w:rPr>
        <w:t>покладено</w:t>
      </w:r>
      <w:r>
        <w:t></w:t>
      </w:r>
      <w:r>
        <w:rPr>
          <w:rFonts w:hint="eastAsia"/>
        </w:rPr>
        <w:t>в</w:t>
      </w:r>
      <w:r>
        <w:t></w:t>
      </w:r>
      <w:r>
        <w:rPr>
          <w:rFonts w:hint="eastAsia"/>
        </w:rPr>
        <w:t>основу</w:t>
      </w:r>
      <w:r>
        <w:t></w:t>
      </w:r>
      <w:r>
        <w:rPr>
          <w:rFonts w:hint="eastAsia"/>
        </w:rPr>
        <w:t>науково</w:t>
      </w:r>
      <w:r>
        <w:t></w:t>
      </w:r>
      <w:r>
        <w:rPr>
          <w:rFonts w:hint="eastAsia"/>
        </w:rPr>
        <w:t>методичного</w:t>
      </w:r>
      <w:r>
        <w:t></w:t>
      </w:r>
      <w:r>
        <w:rPr>
          <w:rFonts w:hint="eastAsia"/>
        </w:rPr>
        <w:t>забезпечення</w:t>
      </w:r>
      <w:r>
        <w:t></w:t>
      </w:r>
      <w:r>
        <w:rPr>
          <w:rFonts w:hint="eastAsia"/>
        </w:rPr>
        <w:t>та</w:t>
      </w:r>
      <w:r>
        <w:t></w:t>
      </w:r>
      <w:r>
        <w:rPr>
          <w:rFonts w:hint="eastAsia"/>
        </w:rPr>
        <w:t>організації</w:t>
      </w:r>
      <w:r>
        <w:t></w:t>
      </w:r>
      <w:r>
        <w:rPr>
          <w:rFonts w:hint="eastAsia"/>
        </w:rPr>
        <w:t>процесу</w:t>
      </w:r>
      <w:r>
        <w:t></w:t>
      </w:r>
      <w:r>
        <w:rPr>
          <w:rFonts w:hint="eastAsia"/>
        </w:rPr>
        <w:t>фізичного</w:t>
      </w:r>
      <w:r>
        <w:t></w:t>
      </w:r>
      <w:r>
        <w:rPr>
          <w:rFonts w:hint="eastAsia"/>
        </w:rPr>
        <w:t>виховання</w:t>
      </w:r>
      <w:r>
        <w:t></w:t>
      </w:r>
      <w:r>
        <w:rPr>
          <w:rFonts w:hint="eastAsia"/>
        </w:rPr>
        <w:t>засобами</w:t>
      </w:r>
      <w:r>
        <w:t></w:t>
      </w:r>
      <w:r>
        <w:rPr>
          <w:rFonts w:hint="eastAsia"/>
        </w:rPr>
        <w:t>настільного</w:t>
      </w:r>
      <w:r>
        <w:t></w:t>
      </w:r>
      <w:r>
        <w:rPr>
          <w:rFonts w:hint="eastAsia"/>
        </w:rPr>
        <w:t>тенісу</w:t>
      </w:r>
      <w:r>
        <w:t></w:t>
      </w:r>
      <w:r>
        <w:rPr>
          <w:rFonts w:hint="eastAsia"/>
        </w:rPr>
        <w:t>студентів</w:t>
      </w:r>
      <w:r>
        <w:t></w:t>
      </w:r>
      <w:r>
        <w:rPr>
          <w:rFonts w:hint="eastAsia"/>
        </w:rPr>
        <w:t>технічних</w:t>
      </w:r>
      <w:r>
        <w:t></w:t>
      </w:r>
      <w:r>
        <w:rPr>
          <w:rFonts w:hint="eastAsia"/>
        </w:rPr>
        <w:t>університетів</w:t>
      </w:r>
      <w:r>
        <w:t></w:t>
      </w:r>
      <w:r>
        <w:rPr>
          <w:rFonts w:hint="eastAsia"/>
        </w:rPr>
        <w:t>у</w:t>
      </w:r>
      <w:r>
        <w:t></w:t>
      </w:r>
      <w:r>
        <w:rPr>
          <w:rFonts w:hint="eastAsia"/>
        </w:rPr>
        <w:t>позааудиторній</w:t>
      </w:r>
      <w:r>
        <w:t></w:t>
      </w:r>
      <w:r>
        <w:rPr>
          <w:rFonts w:hint="eastAsia"/>
        </w:rPr>
        <w:t>діяльності</w:t>
      </w:r>
      <w:r>
        <w:t></w:t>
      </w:r>
    </w:p>
    <w:p w:rsidR="00095350" w:rsidRDefault="00095350" w:rsidP="00095350">
      <w:r>
        <w:rPr>
          <w:rFonts w:hint="eastAsia"/>
        </w:rPr>
        <w:t>Розроблені</w:t>
      </w:r>
      <w:r>
        <w:t></w:t>
      </w:r>
      <w:r>
        <w:rPr>
          <w:rFonts w:hint="eastAsia"/>
        </w:rPr>
        <w:t>матеріали</w:t>
      </w:r>
      <w:r>
        <w:t></w:t>
      </w:r>
      <w:r>
        <w:rPr>
          <w:rFonts w:hint="eastAsia"/>
        </w:rPr>
        <w:t>можуть</w:t>
      </w:r>
      <w:r>
        <w:t></w:t>
      </w:r>
      <w:r>
        <w:rPr>
          <w:rFonts w:hint="eastAsia"/>
        </w:rPr>
        <w:t>бути</w:t>
      </w:r>
      <w:r>
        <w:t></w:t>
      </w:r>
      <w:r>
        <w:rPr>
          <w:rFonts w:hint="eastAsia"/>
        </w:rPr>
        <w:t>використані</w:t>
      </w:r>
      <w:r>
        <w:t></w:t>
      </w:r>
      <w:r>
        <w:rPr>
          <w:rFonts w:hint="eastAsia"/>
        </w:rPr>
        <w:t>викладачами</w:t>
      </w:r>
      <w:r>
        <w:t></w:t>
      </w:r>
      <w:r>
        <w:rPr>
          <w:rFonts w:hint="eastAsia"/>
        </w:rPr>
        <w:t>закладів</w:t>
      </w:r>
      <w:r>
        <w:t></w:t>
      </w:r>
      <w:r>
        <w:rPr>
          <w:rFonts w:hint="eastAsia"/>
        </w:rPr>
        <w:t>вищої</w:t>
      </w:r>
      <w:r>
        <w:t></w:t>
      </w:r>
      <w:r>
        <w:rPr>
          <w:rFonts w:hint="eastAsia"/>
        </w:rPr>
        <w:t>освіти</w:t>
      </w:r>
      <w:r>
        <w:t></w:t>
      </w:r>
      <w:r>
        <w:t></w:t>
      </w:r>
      <w:r>
        <w:rPr>
          <w:rFonts w:hint="eastAsia"/>
        </w:rPr>
        <w:t>тренерами</w:t>
      </w:r>
      <w:r>
        <w:t></w:t>
      </w:r>
      <w:r>
        <w:rPr>
          <w:rFonts w:hint="eastAsia"/>
        </w:rPr>
        <w:t>викладачами</w:t>
      </w:r>
      <w:r>
        <w:t></w:t>
      </w:r>
      <w:r>
        <w:rPr>
          <w:rFonts w:hint="eastAsia"/>
        </w:rPr>
        <w:t>для</w:t>
      </w:r>
      <w:r>
        <w:t></w:t>
      </w:r>
      <w:r>
        <w:rPr>
          <w:rFonts w:hint="eastAsia"/>
        </w:rPr>
        <w:t>підвищення</w:t>
      </w:r>
      <w:r>
        <w:t></w:t>
      </w:r>
      <w:r>
        <w:rPr>
          <w:rFonts w:hint="eastAsia"/>
        </w:rPr>
        <w:t>ефективності</w:t>
      </w:r>
      <w:r>
        <w:t></w:t>
      </w:r>
      <w:r>
        <w:rPr>
          <w:rFonts w:hint="eastAsia"/>
        </w:rPr>
        <w:t>процесу</w:t>
      </w:r>
      <w:r>
        <w:t></w:t>
      </w:r>
      <w:r>
        <w:rPr>
          <w:rFonts w:hint="eastAsia"/>
        </w:rPr>
        <w:t>фізичного</w:t>
      </w:r>
      <w:r>
        <w:t></w:t>
      </w:r>
      <w:r>
        <w:rPr>
          <w:rFonts w:hint="eastAsia"/>
        </w:rPr>
        <w:t>виховання</w:t>
      </w:r>
      <w:r>
        <w:t></w:t>
      </w:r>
      <w:r>
        <w:rPr>
          <w:rFonts w:hint="eastAsia"/>
        </w:rPr>
        <w:t>у</w:t>
      </w:r>
      <w:r>
        <w:t></w:t>
      </w:r>
      <w:r>
        <w:rPr>
          <w:rFonts w:hint="eastAsia"/>
        </w:rPr>
        <w:t>закладах</w:t>
      </w:r>
      <w:r>
        <w:t></w:t>
      </w:r>
      <w:r>
        <w:rPr>
          <w:rFonts w:hint="eastAsia"/>
        </w:rPr>
        <w:t>вищої</w:t>
      </w:r>
      <w:r>
        <w:t></w:t>
      </w:r>
      <w:r>
        <w:rPr>
          <w:rFonts w:hint="eastAsia"/>
        </w:rPr>
        <w:t>освіти</w:t>
      </w:r>
      <w:r>
        <w:t></w:t>
      </w:r>
      <w:r>
        <w:t></w:t>
      </w:r>
      <w:r>
        <w:rPr>
          <w:rFonts w:hint="eastAsia"/>
        </w:rPr>
        <w:t>дитячо</w:t>
      </w:r>
      <w:r>
        <w:t></w:t>
      </w:r>
      <w:r>
        <w:rPr>
          <w:rFonts w:hint="eastAsia"/>
        </w:rPr>
        <w:t>юнацьких</w:t>
      </w:r>
      <w:r>
        <w:t></w:t>
      </w:r>
      <w:r>
        <w:rPr>
          <w:rFonts w:hint="eastAsia"/>
        </w:rPr>
        <w:t>спортивних</w:t>
      </w:r>
      <w:r>
        <w:t></w:t>
      </w:r>
      <w:r>
        <w:rPr>
          <w:rFonts w:hint="eastAsia"/>
        </w:rPr>
        <w:t>школах</w:t>
      </w:r>
      <w:r>
        <w:t></w:t>
      </w:r>
    </w:p>
    <w:p w:rsidR="00095350" w:rsidRDefault="00095350" w:rsidP="00095350">
      <w:r>
        <w:rPr>
          <w:rFonts w:hint="eastAsia"/>
        </w:rPr>
        <w:t>Основні</w:t>
      </w:r>
      <w:r>
        <w:t></w:t>
      </w:r>
      <w:r>
        <w:rPr>
          <w:rFonts w:hint="eastAsia"/>
        </w:rPr>
        <w:t>результати</w:t>
      </w:r>
      <w:r>
        <w:t></w:t>
      </w:r>
      <w:r>
        <w:rPr>
          <w:rFonts w:hint="eastAsia"/>
        </w:rPr>
        <w:t>дослідження</w:t>
      </w:r>
      <w:r>
        <w:t></w:t>
      </w:r>
      <w:r>
        <w:rPr>
          <w:rFonts w:hint="eastAsia"/>
        </w:rPr>
        <w:t>впроваджено</w:t>
      </w:r>
      <w:r>
        <w:t></w:t>
      </w:r>
      <w:r>
        <w:rPr>
          <w:rFonts w:hint="eastAsia"/>
        </w:rPr>
        <w:t>в</w:t>
      </w:r>
      <w:r>
        <w:t></w:t>
      </w:r>
      <w:r>
        <w:rPr>
          <w:rFonts w:hint="eastAsia"/>
        </w:rPr>
        <w:t>освітній</w:t>
      </w:r>
      <w:r>
        <w:t></w:t>
      </w:r>
      <w:r>
        <w:rPr>
          <w:rFonts w:hint="eastAsia"/>
        </w:rPr>
        <w:t>процес</w:t>
      </w:r>
      <w:r>
        <w:t></w:t>
      </w:r>
      <w:r>
        <w:rPr>
          <w:rFonts w:hint="eastAsia"/>
        </w:rPr>
        <w:t>ДЮСШ</w:t>
      </w:r>
      <w:r>
        <w:t></w:t>
      </w:r>
      <w:r>
        <w:rPr>
          <w:rFonts w:hint="eastAsia"/>
        </w:rPr>
        <w:t>№</w:t>
      </w:r>
      <w:r>
        <w:t></w:t>
      </w:r>
      <w:r>
        <w:t></w:t>
      </w:r>
      <w:r>
        <w:t></w:t>
      </w:r>
      <w:r>
        <w:rPr>
          <w:rFonts w:hint="eastAsia"/>
        </w:rPr>
        <w:t>міста</w:t>
      </w:r>
      <w:r>
        <w:t></w:t>
      </w:r>
      <w:r>
        <w:rPr>
          <w:rFonts w:hint="eastAsia"/>
        </w:rPr>
        <w:t>Києва</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rPr>
          <w:rFonts w:hint="eastAsia"/>
        </w:rPr>
        <w:t>грудня</w:t>
      </w:r>
      <w:r>
        <w:t></w:t>
      </w:r>
      <w:r>
        <w:t></w:t>
      </w:r>
      <w:r>
        <w:t></w:t>
      </w:r>
      <w:r>
        <w:t></w:t>
      </w:r>
      <w:r>
        <w:t></w:t>
      </w:r>
      <w:r>
        <w:t></w:t>
      </w:r>
      <w:r>
        <w:rPr>
          <w:rFonts w:hint="eastAsia"/>
        </w:rPr>
        <w:t>р</w:t>
      </w:r>
      <w:r>
        <w:t></w:t>
      </w:r>
      <w:r>
        <w:t></w:t>
      </w:r>
      <w:r>
        <w:t></w:t>
      </w:r>
      <w:r>
        <w:t></w:t>
      </w:r>
      <w:r>
        <w:rPr>
          <w:rFonts w:hint="eastAsia"/>
        </w:rPr>
        <w:t>Національного</w:t>
      </w:r>
      <w:r>
        <w:t></w:t>
      </w:r>
      <w:r>
        <w:rPr>
          <w:rFonts w:hint="eastAsia"/>
        </w:rPr>
        <w:t>технічного</w:t>
      </w:r>
      <w:r>
        <w:t></w:t>
      </w:r>
      <w:r>
        <w:rPr>
          <w:rFonts w:hint="eastAsia"/>
        </w:rPr>
        <w:t>університету</w:t>
      </w:r>
      <w:r>
        <w:t></w:t>
      </w:r>
      <w:r>
        <w:rPr>
          <w:rFonts w:hint="eastAsia"/>
        </w:rPr>
        <w:t>України</w:t>
      </w:r>
      <w:r>
        <w:t></w:t>
      </w:r>
      <w:r>
        <w:t></w:t>
      </w:r>
      <w:r>
        <w:rPr>
          <w:rFonts w:hint="eastAsia"/>
        </w:rPr>
        <w:t>Київський</w:t>
      </w:r>
      <w:r>
        <w:t></w:t>
      </w:r>
      <w:r>
        <w:rPr>
          <w:rFonts w:hint="eastAsia"/>
        </w:rPr>
        <w:t>політехнічний</w:t>
      </w:r>
      <w:r>
        <w:t></w:t>
      </w:r>
      <w:r>
        <w:rPr>
          <w:rFonts w:hint="eastAsia"/>
        </w:rPr>
        <w:t>інститут</w:t>
      </w:r>
      <w:r>
        <w:t></w:t>
      </w:r>
      <w:r>
        <w:t></w:t>
      </w:r>
      <w:r>
        <w:rPr>
          <w:rFonts w:hint="eastAsia"/>
        </w:rPr>
        <w:t>імені</w:t>
      </w:r>
      <w:r>
        <w:t></w:t>
      </w:r>
      <w:r>
        <w:rPr>
          <w:rFonts w:hint="eastAsia"/>
        </w:rPr>
        <w:t>Ігоря</w:t>
      </w:r>
      <w:r>
        <w:t></w:t>
      </w:r>
      <w:r>
        <w:rPr>
          <w:rFonts w:hint="eastAsia"/>
        </w:rPr>
        <w:t>Сікорського</w:t>
      </w:r>
      <w:r>
        <w:t></w:t>
      </w:r>
      <w:r>
        <w:t></w:t>
      </w:r>
      <w:r>
        <w:rPr>
          <w:rFonts w:hint="eastAsia"/>
        </w:rPr>
        <w:t>довідка</w:t>
      </w:r>
      <w:r>
        <w:t></w:t>
      </w:r>
      <w:r>
        <w:rPr>
          <w:rFonts w:hint="eastAsia"/>
        </w:rPr>
        <w:t>№</w:t>
      </w:r>
      <w:r>
        <w:t></w:t>
      </w:r>
      <w:r>
        <w:t></w:t>
      </w:r>
      <w:r>
        <w:t></w:t>
      </w:r>
      <w:r>
        <w:t></w:t>
      </w:r>
      <w:r>
        <w:t></w:t>
      </w:r>
      <w:r>
        <w:t></w:t>
      </w:r>
      <w:r>
        <w:t></w:t>
      </w:r>
      <w:r>
        <w:t></w:t>
      </w:r>
      <w:r>
        <w:t></w:t>
      </w:r>
      <w:r>
        <w:t></w:t>
      </w:r>
      <w:r>
        <w:t></w:t>
      </w:r>
      <w:r>
        <w:t></w:t>
      </w:r>
      <w:r>
        <w:rPr>
          <w:rFonts w:hint="eastAsia"/>
        </w:rPr>
        <w:t>від</w:t>
      </w:r>
      <w:r>
        <w:t></w:t>
      </w:r>
      <w:r>
        <w:t></w:t>
      </w:r>
      <w:r>
        <w:t></w:t>
      </w:r>
      <w:r>
        <w:t></w:t>
      </w:r>
      <w:r>
        <w:rPr>
          <w:rFonts w:hint="eastAsia"/>
        </w:rPr>
        <w:t>лютого</w:t>
      </w:r>
      <w:r>
        <w:t></w:t>
      </w:r>
      <w:r>
        <w:t></w:t>
      </w:r>
      <w:r>
        <w:t></w:t>
      </w:r>
      <w:r>
        <w:t></w:t>
      </w:r>
      <w:r>
        <w:t></w:t>
      </w:r>
      <w:r>
        <w:t></w:t>
      </w:r>
      <w:r>
        <w:rPr>
          <w:rFonts w:hint="eastAsia"/>
        </w:rPr>
        <w:t>р</w:t>
      </w:r>
      <w:r>
        <w:t></w:t>
      </w:r>
      <w:r>
        <w:t></w:t>
      </w:r>
      <w:r>
        <w:t></w:t>
      </w:r>
      <w:r>
        <w:t></w:t>
      </w:r>
      <w:r>
        <w:rPr>
          <w:rFonts w:hint="eastAsia"/>
        </w:rPr>
        <w:t>Національного</w:t>
      </w:r>
      <w:r>
        <w:t></w:t>
      </w:r>
      <w:r>
        <w:rPr>
          <w:rFonts w:hint="eastAsia"/>
        </w:rPr>
        <w:t>університету</w:t>
      </w:r>
      <w:r>
        <w:t></w:t>
      </w:r>
      <w:r>
        <w:rPr>
          <w:rFonts w:hint="eastAsia"/>
        </w:rPr>
        <w:t>біоресурсів</w:t>
      </w:r>
      <w:r>
        <w:t></w:t>
      </w:r>
      <w:r>
        <w:rPr>
          <w:rFonts w:hint="eastAsia"/>
        </w:rPr>
        <w:t>та</w:t>
      </w:r>
      <w:r>
        <w:t></w:t>
      </w:r>
      <w:r>
        <w:rPr>
          <w:rFonts w:hint="eastAsia"/>
        </w:rPr>
        <w:t>природокористування</w:t>
      </w:r>
      <w:r>
        <w:t></w:t>
      </w:r>
      <w:r>
        <w:t></w:t>
      </w:r>
      <w:r>
        <w:rPr>
          <w:rFonts w:hint="eastAsia"/>
        </w:rPr>
        <w:t>довідка</w:t>
      </w:r>
      <w:r>
        <w:t></w:t>
      </w:r>
      <w:r>
        <w:rPr>
          <w:rFonts w:hint="eastAsia"/>
        </w:rPr>
        <w:t>№</w:t>
      </w:r>
      <w:r>
        <w:t></w:t>
      </w:r>
      <w:r>
        <w:t></w:t>
      </w:r>
      <w:r>
        <w:t></w:t>
      </w:r>
      <w:r>
        <w:t></w:t>
      </w:r>
      <w:r>
        <w:t></w:t>
      </w:r>
      <w:r>
        <w:t></w:t>
      </w:r>
      <w:r>
        <w:t></w:t>
      </w:r>
      <w:r>
        <w:t></w:t>
      </w:r>
      <w:r>
        <w:t></w:t>
      </w:r>
      <w:r>
        <w:t></w:t>
      </w:r>
      <w:r>
        <w:t></w:t>
      </w:r>
      <w:r>
        <w:rPr>
          <w:rFonts w:hint="eastAsia"/>
        </w:rPr>
        <w:t>від</w:t>
      </w:r>
      <w:r>
        <w:t></w:t>
      </w:r>
      <w:r>
        <w:t></w:t>
      </w:r>
      <w:r>
        <w:t></w:t>
      </w:r>
      <w:r>
        <w:t></w:t>
      </w:r>
      <w:r>
        <w:rPr>
          <w:rFonts w:hint="eastAsia"/>
        </w:rPr>
        <w:t>березня</w:t>
      </w:r>
      <w:r>
        <w:t></w:t>
      </w:r>
      <w:r>
        <w:t></w:t>
      </w:r>
      <w:r>
        <w:t></w:t>
      </w:r>
      <w:r>
        <w:t></w:t>
      </w:r>
      <w:r>
        <w:t></w:t>
      </w:r>
      <w:r>
        <w:t></w:t>
      </w:r>
      <w:r>
        <w:rPr>
          <w:rFonts w:hint="eastAsia"/>
        </w:rPr>
        <w:t>р</w:t>
      </w:r>
      <w:r>
        <w:t></w:t>
      </w:r>
      <w:r>
        <w:t></w:t>
      </w:r>
      <w:r>
        <w:t></w:t>
      </w:r>
      <w:r>
        <w:t></w:t>
      </w:r>
      <w:r>
        <w:rPr>
          <w:rFonts w:hint="eastAsia"/>
        </w:rPr>
        <w:t>Центральноукраїнський</w:t>
      </w:r>
      <w:r>
        <w:t></w:t>
      </w:r>
      <w:r>
        <w:rPr>
          <w:rFonts w:hint="eastAsia"/>
        </w:rPr>
        <w:t>державний</w:t>
      </w:r>
      <w:r>
        <w:t></w:t>
      </w:r>
      <w:r>
        <w:rPr>
          <w:rFonts w:hint="eastAsia"/>
        </w:rPr>
        <w:t>педагогічний</w:t>
      </w:r>
      <w:r>
        <w:t></w:t>
      </w:r>
      <w:r>
        <w:rPr>
          <w:rFonts w:hint="eastAsia"/>
        </w:rPr>
        <w:t>університет</w:t>
      </w:r>
      <w:r>
        <w:t></w:t>
      </w:r>
      <w:r>
        <w:rPr>
          <w:rFonts w:hint="eastAsia"/>
        </w:rPr>
        <w:t>імені</w:t>
      </w:r>
      <w:r>
        <w:t></w:t>
      </w:r>
      <w:r>
        <w:rPr>
          <w:rFonts w:hint="eastAsia"/>
        </w:rPr>
        <w:t>Володимира</w:t>
      </w:r>
      <w:r>
        <w:t></w:t>
      </w:r>
      <w:r>
        <w:rPr>
          <w:rFonts w:hint="eastAsia"/>
        </w:rPr>
        <w:t>Винниченка</w:t>
      </w:r>
      <w:r>
        <w:t></w:t>
      </w:r>
      <w:r>
        <w:t></w:t>
      </w:r>
      <w:r>
        <w:rPr>
          <w:rFonts w:hint="eastAsia"/>
        </w:rPr>
        <w:t>довідка</w:t>
      </w:r>
      <w:r>
        <w:t></w:t>
      </w:r>
      <w:r>
        <w:rPr>
          <w:rFonts w:hint="eastAsia"/>
        </w:rPr>
        <w:t>№</w:t>
      </w:r>
      <w:r>
        <w:t></w:t>
      </w:r>
      <w:r>
        <w:t></w:t>
      </w:r>
      <w:r>
        <w:t></w:t>
      </w:r>
      <w:r>
        <w:t></w:t>
      </w:r>
      <w:r>
        <w:rPr>
          <w:rFonts w:hint="eastAsia"/>
        </w:rPr>
        <w:t>н</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Південноукраїнського</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К</w:t>
      </w:r>
      <w:r>
        <w:t></w:t>
      </w:r>
      <w:r>
        <w:t></w:t>
      </w:r>
      <w:r>
        <w:rPr>
          <w:rFonts w:hint="eastAsia"/>
        </w:rPr>
        <w:t>Д</w:t>
      </w:r>
      <w:r>
        <w:t></w:t>
      </w:r>
      <w:r>
        <w:t></w:t>
      </w:r>
      <w:r>
        <w:rPr>
          <w:rFonts w:hint="eastAsia"/>
        </w:rPr>
        <w:t>Ушинського</w:t>
      </w:r>
      <w:r>
        <w:t></w:t>
      </w:r>
      <w:r>
        <w:rPr>
          <w:rFonts w:hint="eastAsia"/>
        </w:rPr>
        <w:t>міста</w:t>
      </w:r>
      <w:r>
        <w:t></w:t>
      </w:r>
      <w:r>
        <w:rPr>
          <w:rFonts w:hint="eastAsia"/>
        </w:rPr>
        <w:t>Одеси</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rPr>
          <w:rFonts w:hint="eastAsia"/>
        </w:rPr>
        <w:t>квітня</w:t>
      </w:r>
      <w:r>
        <w:t></w:t>
      </w:r>
      <w:r>
        <w:t></w:t>
      </w:r>
      <w:r>
        <w:t></w:t>
      </w:r>
      <w:r>
        <w:t></w:t>
      </w:r>
      <w:r>
        <w:t></w:t>
      </w:r>
      <w:r>
        <w:t></w:t>
      </w:r>
      <w:r>
        <w:rPr>
          <w:rFonts w:hint="eastAsia"/>
        </w:rPr>
        <w:t>р</w:t>
      </w:r>
      <w:r>
        <w:t></w:t>
      </w:r>
      <w:r>
        <w:t></w:t>
      </w:r>
      <w:r>
        <w:t></w:t>
      </w:r>
    </w:p>
    <w:p w:rsidR="00095350" w:rsidRDefault="00095350" w:rsidP="00095350">
      <w:r>
        <w:rPr>
          <w:rFonts w:hint="eastAsia"/>
        </w:rPr>
        <w:t>Особистий</w:t>
      </w:r>
      <w:r>
        <w:t></w:t>
      </w:r>
      <w:r>
        <w:rPr>
          <w:rFonts w:hint="eastAsia"/>
        </w:rPr>
        <w:t>внесок</w:t>
      </w:r>
      <w:r>
        <w:t></w:t>
      </w:r>
      <w:r>
        <w:rPr>
          <w:rFonts w:hint="eastAsia"/>
        </w:rPr>
        <w:t>здобувача</w:t>
      </w:r>
      <w:r>
        <w:t></w:t>
      </w:r>
      <w:r>
        <w:t></w:t>
      </w:r>
      <w:r>
        <w:rPr>
          <w:rFonts w:hint="eastAsia"/>
        </w:rPr>
        <w:t>Автору</w:t>
      </w:r>
      <w:r>
        <w:t></w:t>
      </w:r>
      <w:r>
        <w:rPr>
          <w:rFonts w:hint="eastAsia"/>
        </w:rPr>
        <w:t>належать</w:t>
      </w:r>
      <w:r>
        <w:t></w:t>
      </w:r>
      <w:r>
        <w:rPr>
          <w:rFonts w:hint="eastAsia"/>
        </w:rPr>
        <w:t>наукові</w:t>
      </w:r>
      <w:r>
        <w:t></w:t>
      </w:r>
      <w:r>
        <w:rPr>
          <w:rFonts w:hint="eastAsia"/>
        </w:rPr>
        <w:t>ідеї</w:t>
      </w:r>
      <w:r>
        <w:t></w:t>
      </w:r>
      <w:r>
        <w:rPr>
          <w:rFonts w:hint="eastAsia"/>
        </w:rPr>
        <w:t>роботи</w:t>
      </w:r>
      <w:r>
        <w:t></w:t>
      </w:r>
      <w:r>
        <w:t></w:t>
      </w:r>
      <w:r>
        <w:rPr>
          <w:rFonts w:hint="eastAsia"/>
        </w:rPr>
        <w:t>теоретичні</w:t>
      </w:r>
      <w:r>
        <w:t></w:t>
      </w:r>
      <w:r>
        <w:rPr>
          <w:rFonts w:hint="eastAsia"/>
        </w:rPr>
        <w:t>розробки</w:t>
      </w:r>
      <w:r>
        <w:t></w:t>
      </w:r>
      <w:r>
        <w:rPr>
          <w:rFonts w:hint="eastAsia"/>
        </w:rPr>
        <w:t>і</w:t>
      </w:r>
      <w:r>
        <w:t></w:t>
      </w:r>
      <w:r>
        <w:rPr>
          <w:rFonts w:hint="eastAsia"/>
        </w:rPr>
        <w:t>узагальнення</w:t>
      </w:r>
      <w:r>
        <w:t></w:t>
      </w:r>
      <w:r>
        <w:t></w:t>
      </w:r>
      <w:r>
        <w:rPr>
          <w:rFonts w:hint="eastAsia"/>
        </w:rPr>
        <w:t>вибір</w:t>
      </w:r>
      <w:r>
        <w:t></w:t>
      </w:r>
      <w:r>
        <w:rPr>
          <w:rFonts w:hint="eastAsia"/>
        </w:rPr>
        <w:t>методів</w:t>
      </w:r>
      <w:r>
        <w:t></w:t>
      </w:r>
      <w:r>
        <w:rPr>
          <w:rFonts w:hint="eastAsia"/>
        </w:rPr>
        <w:t>дослідження</w:t>
      </w:r>
      <w:r>
        <w:t></w:t>
      </w:r>
      <w:r>
        <w:t></w:t>
      </w:r>
      <w:r>
        <w:rPr>
          <w:rFonts w:hint="eastAsia"/>
        </w:rPr>
        <w:t>висновки</w:t>
      </w:r>
      <w:r>
        <w:t></w:t>
      </w:r>
      <w:r>
        <w:t></w:t>
      </w:r>
      <w:r>
        <w:rPr>
          <w:rFonts w:hint="eastAsia"/>
        </w:rPr>
        <w:t>практичне</w:t>
      </w:r>
      <w:r>
        <w:t></w:t>
      </w:r>
      <w:r>
        <w:rPr>
          <w:rFonts w:hint="eastAsia"/>
        </w:rPr>
        <w:t>впровадження</w:t>
      </w:r>
      <w:r>
        <w:t></w:t>
      </w:r>
      <w:r>
        <w:rPr>
          <w:rFonts w:hint="eastAsia"/>
        </w:rPr>
        <w:t>результатів</w:t>
      </w:r>
      <w:r>
        <w:t></w:t>
      </w:r>
      <w:r>
        <w:rPr>
          <w:rFonts w:hint="eastAsia"/>
        </w:rPr>
        <w:t>наукових</w:t>
      </w:r>
      <w:r>
        <w:t></w:t>
      </w:r>
      <w:r>
        <w:rPr>
          <w:rFonts w:hint="eastAsia"/>
        </w:rPr>
        <w:t>досліджень</w:t>
      </w:r>
      <w:r>
        <w:t></w:t>
      </w:r>
    </w:p>
    <w:p w:rsidR="00095350" w:rsidRDefault="00095350" w:rsidP="00095350">
      <w:r>
        <w:rPr>
          <w:rFonts w:hint="eastAsia"/>
        </w:rPr>
        <w:t>У</w:t>
      </w:r>
      <w:r>
        <w:t></w:t>
      </w:r>
      <w:r>
        <w:rPr>
          <w:rFonts w:hint="eastAsia"/>
        </w:rPr>
        <w:t>публікаціях</w:t>
      </w:r>
      <w:r>
        <w:t></w:t>
      </w:r>
      <w:r>
        <w:t></w:t>
      </w:r>
      <w:r>
        <w:rPr>
          <w:rFonts w:hint="eastAsia"/>
        </w:rPr>
        <w:t>виданих</w:t>
      </w:r>
      <w:r>
        <w:t></w:t>
      </w:r>
      <w:r>
        <w:rPr>
          <w:rFonts w:hint="eastAsia"/>
        </w:rPr>
        <w:t>у</w:t>
      </w:r>
      <w:r>
        <w:t></w:t>
      </w:r>
      <w:r>
        <w:rPr>
          <w:rFonts w:hint="eastAsia"/>
        </w:rPr>
        <w:t>співавторстві</w:t>
      </w:r>
      <w:r>
        <w:t></w:t>
      </w:r>
      <w:r>
        <w:t></w:t>
      </w:r>
      <w:r>
        <w:rPr>
          <w:rFonts w:hint="eastAsia"/>
        </w:rPr>
        <w:t>здобувачем</w:t>
      </w:r>
      <w:r>
        <w:t></w:t>
      </w:r>
      <w:r>
        <w:rPr>
          <w:rFonts w:hint="eastAsia"/>
        </w:rPr>
        <w:t>визначено</w:t>
      </w:r>
      <w:r>
        <w:t></w:t>
      </w:r>
      <w:r>
        <w:rPr>
          <w:rFonts w:hint="eastAsia"/>
        </w:rPr>
        <w:t>основні</w:t>
      </w:r>
      <w:r>
        <w:t></w:t>
      </w:r>
      <w:r>
        <w:rPr>
          <w:rFonts w:hint="eastAsia"/>
        </w:rPr>
        <w:t>проблеми</w:t>
      </w:r>
      <w:r>
        <w:t></w:t>
      </w:r>
      <w:r>
        <w:rPr>
          <w:rFonts w:hint="eastAsia"/>
        </w:rPr>
        <w:t>та</w:t>
      </w:r>
      <w:r>
        <w:t></w:t>
      </w:r>
      <w:r>
        <w:rPr>
          <w:rFonts w:hint="eastAsia"/>
        </w:rPr>
        <w:t>окреслено</w:t>
      </w:r>
      <w:r>
        <w:t></w:t>
      </w:r>
      <w:r>
        <w:rPr>
          <w:rFonts w:hint="eastAsia"/>
        </w:rPr>
        <w:t>шляхи</w:t>
      </w:r>
      <w:r>
        <w:t></w:t>
      </w:r>
      <w:r>
        <w:rPr>
          <w:rFonts w:hint="eastAsia"/>
        </w:rPr>
        <w:t>підвищення</w:t>
      </w:r>
      <w:r>
        <w:t></w:t>
      </w:r>
      <w:r>
        <w:rPr>
          <w:rFonts w:hint="eastAsia"/>
        </w:rPr>
        <w:t>ефективності</w:t>
      </w:r>
      <w:r>
        <w:t></w:t>
      </w:r>
      <w:r>
        <w:rPr>
          <w:rFonts w:hint="eastAsia"/>
        </w:rPr>
        <w:t>процесу</w:t>
      </w:r>
      <w:r>
        <w:t></w:t>
      </w:r>
      <w:r>
        <w:rPr>
          <w:rFonts w:hint="eastAsia"/>
        </w:rPr>
        <w:t>фізичного</w:t>
      </w:r>
      <w:r>
        <w:t></w:t>
      </w:r>
      <w:r>
        <w:rPr>
          <w:rFonts w:hint="eastAsia"/>
        </w:rPr>
        <w:t>виховання</w:t>
      </w:r>
      <w:r>
        <w:t></w:t>
      </w:r>
      <w:r>
        <w:rPr>
          <w:rFonts w:hint="eastAsia"/>
        </w:rPr>
        <w:t>школярів</w:t>
      </w:r>
      <w:r>
        <w:t></w:t>
      </w:r>
      <w:r>
        <w:rPr>
          <w:rFonts w:hint="eastAsia"/>
        </w:rPr>
        <w:t>та</w:t>
      </w:r>
      <w:r>
        <w:t></w:t>
      </w:r>
      <w:r>
        <w:rPr>
          <w:rFonts w:hint="eastAsia"/>
        </w:rPr>
        <w:t>студентів</w:t>
      </w:r>
      <w:r>
        <w:t></w:t>
      </w:r>
      <w:r>
        <w:rPr>
          <w:rFonts w:hint="eastAsia"/>
        </w:rPr>
        <w:t>закладів</w:t>
      </w:r>
      <w:r>
        <w:t></w:t>
      </w:r>
      <w:r>
        <w:rPr>
          <w:rFonts w:hint="eastAsia"/>
        </w:rPr>
        <w:t>вищої</w:t>
      </w:r>
      <w:r>
        <w:t></w:t>
      </w:r>
      <w:r>
        <w:rPr>
          <w:rFonts w:hint="eastAsia"/>
        </w:rPr>
        <w:t>освіти</w:t>
      </w:r>
      <w:r>
        <w:t></w:t>
      </w:r>
      <w:r>
        <w:t></w:t>
      </w:r>
      <w:r>
        <w:t></w:t>
      </w:r>
      <w:r>
        <w:t></w:t>
      </w:r>
      <w:r>
        <w:t></w:t>
      </w:r>
      <w:r>
        <w:t></w:t>
      </w:r>
      <w:r>
        <w:t></w:t>
      </w:r>
      <w:r>
        <w:t></w:t>
      </w:r>
      <w:r>
        <w:t></w:t>
      </w:r>
      <w:r>
        <w:t></w:t>
      </w:r>
      <w:r>
        <w:t></w:t>
      </w:r>
      <w:r>
        <w:t></w:t>
      </w:r>
      <w:r>
        <w:t></w:t>
      </w:r>
      <w:r>
        <w:rPr>
          <w:rFonts w:hint="eastAsia"/>
        </w:rPr>
        <w:t>здійснено</w:t>
      </w:r>
      <w:r>
        <w:t></w:t>
      </w:r>
      <w:r>
        <w:rPr>
          <w:rFonts w:hint="eastAsia"/>
        </w:rPr>
        <w:t>аналіз</w:t>
      </w:r>
      <w:r>
        <w:t></w:t>
      </w:r>
      <w:r>
        <w:rPr>
          <w:rFonts w:hint="eastAsia"/>
        </w:rPr>
        <w:t>умов</w:t>
      </w:r>
      <w:r>
        <w:t></w:t>
      </w:r>
      <w:r>
        <w:rPr>
          <w:rFonts w:hint="eastAsia"/>
        </w:rPr>
        <w:t>формування</w:t>
      </w:r>
      <w:r>
        <w:t></w:t>
      </w:r>
      <w:r>
        <w:rPr>
          <w:rFonts w:hint="eastAsia"/>
        </w:rPr>
        <w:t>позитивної</w:t>
      </w:r>
      <w:r>
        <w:t></w:t>
      </w:r>
      <w:r>
        <w:rPr>
          <w:rFonts w:hint="eastAsia"/>
        </w:rPr>
        <w:t>мотивації</w:t>
      </w:r>
      <w:r>
        <w:t></w:t>
      </w:r>
      <w:r>
        <w:rPr>
          <w:rFonts w:hint="eastAsia"/>
        </w:rPr>
        <w:t>студентів</w:t>
      </w:r>
      <w:r>
        <w:t></w:t>
      </w:r>
      <w:r>
        <w:rPr>
          <w:rFonts w:hint="eastAsia"/>
        </w:rPr>
        <w:t>до</w:t>
      </w:r>
      <w:r>
        <w:t></w:t>
      </w:r>
      <w:r>
        <w:rPr>
          <w:rFonts w:hint="eastAsia"/>
        </w:rPr>
        <w:t>систематичних</w:t>
      </w:r>
      <w:r>
        <w:t></w:t>
      </w:r>
      <w:r>
        <w:rPr>
          <w:rFonts w:hint="eastAsia"/>
        </w:rPr>
        <w:t>занять</w:t>
      </w:r>
      <w:r>
        <w:t></w:t>
      </w:r>
      <w:r>
        <w:rPr>
          <w:rFonts w:hint="eastAsia"/>
        </w:rPr>
        <w:t>руховими</w:t>
      </w:r>
      <w:r>
        <w:t></w:t>
      </w:r>
      <w:r>
        <w:rPr>
          <w:rFonts w:hint="eastAsia"/>
        </w:rPr>
        <w:t>вправами</w:t>
      </w:r>
      <w:r>
        <w:t></w:t>
      </w:r>
      <w:r>
        <w:t></w:t>
      </w:r>
      <w:r>
        <w:rPr>
          <w:rFonts w:hint="eastAsia"/>
        </w:rPr>
        <w:t>підвищення</w:t>
      </w:r>
      <w:r>
        <w:t></w:t>
      </w:r>
      <w:r>
        <w:rPr>
          <w:rFonts w:hint="eastAsia"/>
        </w:rPr>
        <w:t>бажання</w:t>
      </w:r>
      <w:r>
        <w:t></w:t>
      </w:r>
      <w:r>
        <w:rPr>
          <w:rFonts w:hint="eastAsia"/>
        </w:rPr>
        <w:t>та</w:t>
      </w:r>
      <w:r>
        <w:t></w:t>
      </w:r>
      <w:r>
        <w:rPr>
          <w:rFonts w:hint="eastAsia"/>
        </w:rPr>
        <w:t>інтересу</w:t>
      </w:r>
      <w:r>
        <w:t></w:t>
      </w:r>
      <w:r>
        <w:rPr>
          <w:rFonts w:hint="eastAsia"/>
        </w:rPr>
        <w:t>відвідувати</w:t>
      </w:r>
      <w:r>
        <w:t></w:t>
      </w:r>
      <w:r>
        <w:rPr>
          <w:rFonts w:hint="eastAsia"/>
        </w:rPr>
        <w:t>заняття</w:t>
      </w:r>
      <w:r>
        <w:t></w:t>
      </w:r>
      <w:r>
        <w:rPr>
          <w:rFonts w:hint="eastAsia"/>
        </w:rPr>
        <w:t>з</w:t>
      </w:r>
      <w:r>
        <w:t></w:t>
      </w:r>
      <w:r>
        <w:rPr>
          <w:rFonts w:hint="eastAsia"/>
        </w:rPr>
        <w:t>фізичного</w:t>
      </w:r>
      <w:r>
        <w:t></w:t>
      </w:r>
      <w:r>
        <w:rPr>
          <w:rFonts w:hint="eastAsia"/>
        </w:rPr>
        <w:t>виховання</w:t>
      </w:r>
      <w:r>
        <w:t></w:t>
      </w:r>
      <w:r>
        <w:t></w:t>
      </w:r>
      <w:r>
        <w:t></w:t>
      </w:r>
      <w:r>
        <w:t></w:t>
      </w:r>
      <w:r>
        <w:t></w:t>
      </w:r>
      <w:r>
        <w:t></w:t>
      </w:r>
      <w:r>
        <w:t></w:t>
      </w:r>
      <w:r>
        <w:t></w:t>
      </w:r>
      <w:r>
        <w:t></w:t>
      </w:r>
      <w:r>
        <w:t></w:t>
      </w:r>
      <w:r>
        <w:t></w:t>
      </w:r>
      <w:r>
        <w:rPr>
          <w:rFonts w:hint="eastAsia"/>
        </w:rPr>
        <w:t>визначено</w:t>
      </w:r>
      <w:r>
        <w:t></w:t>
      </w:r>
      <w:r>
        <w:rPr>
          <w:rFonts w:hint="eastAsia"/>
        </w:rPr>
        <w:t>ефективність</w:t>
      </w:r>
      <w:r>
        <w:t></w:t>
      </w:r>
      <w:r>
        <w:rPr>
          <w:rFonts w:hint="eastAsia"/>
        </w:rPr>
        <w:t>впливу</w:t>
      </w:r>
      <w:r>
        <w:t></w:t>
      </w:r>
      <w:r>
        <w:rPr>
          <w:rFonts w:hint="eastAsia"/>
        </w:rPr>
        <w:t>занять</w:t>
      </w:r>
      <w:r>
        <w:t></w:t>
      </w:r>
      <w:r>
        <w:rPr>
          <w:rFonts w:hint="eastAsia"/>
        </w:rPr>
        <w:t>з</w:t>
      </w:r>
      <w:r>
        <w:t></w:t>
      </w:r>
      <w:r>
        <w:rPr>
          <w:rFonts w:hint="eastAsia"/>
        </w:rPr>
        <w:t>використанням</w:t>
      </w:r>
      <w:r>
        <w:t></w:t>
      </w:r>
      <w:r>
        <w:rPr>
          <w:rFonts w:hint="eastAsia"/>
        </w:rPr>
        <w:t>силових</w:t>
      </w:r>
      <w:r>
        <w:t></w:t>
      </w:r>
      <w:r>
        <w:rPr>
          <w:rFonts w:hint="eastAsia"/>
        </w:rPr>
        <w:t>вправ</w:t>
      </w:r>
      <w:r>
        <w:t></w:t>
      </w:r>
      <w:r>
        <w:rPr>
          <w:rFonts w:hint="eastAsia"/>
        </w:rPr>
        <w:t>на</w:t>
      </w:r>
      <w:r>
        <w:t></w:t>
      </w:r>
      <w:r>
        <w:rPr>
          <w:rFonts w:hint="eastAsia"/>
        </w:rPr>
        <w:t>показники</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t></w:t>
      </w:r>
      <w:r>
        <w:t></w:t>
      </w:r>
      <w:r>
        <w:t></w:t>
      </w:r>
      <w:r>
        <w:t></w:t>
      </w:r>
      <w:r>
        <w:t></w:t>
      </w:r>
      <w:r>
        <w:t></w:t>
      </w:r>
      <w:r>
        <w:t></w:t>
      </w:r>
      <w:r>
        <w:t></w:t>
      </w:r>
      <w:r>
        <w:t></w:t>
      </w:r>
      <w:r>
        <w:t></w:t>
      </w:r>
      <w:r>
        <w:t></w:t>
      </w:r>
      <w:r>
        <w:t></w:t>
      </w:r>
      <w:r>
        <w:t></w:t>
      </w:r>
      <w:r>
        <w:rPr>
          <w:rFonts w:hint="eastAsia"/>
        </w:rPr>
        <w:t>досліджено</w:t>
      </w:r>
      <w:r>
        <w:t></w:t>
      </w:r>
      <w:r>
        <w:rPr>
          <w:rFonts w:hint="eastAsia"/>
        </w:rPr>
        <w:t>вплив</w:t>
      </w:r>
      <w:r>
        <w:t></w:t>
      </w:r>
      <w:r>
        <w:rPr>
          <w:rFonts w:hint="eastAsia"/>
        </w:rPr>
        <w:t>рухових</w:t>
      </w:r>
      <w:r>
        <w:t></w:t>
      </w:r>
      <w:r>
        <w:rPr>
          <w:rFonts w:hint="eastAsia"/>
        </w:rPr>
        <w:t>якостей</w:t>
      </w:r>
      <w:r>
        <w:t></w:t>
      </w:r>
      <w:r>
        <w:rPr>
          <w:rFonts w:hint="eastAsia"/>
        </w:rPr>
        <w:t>на</w:t>
      </w:r>
      <w:r>
        <w:t></w:t>
      </w:r>
      <w:r>
        <w:rPr>
          <w:rFonts w:hint="eastAsia"/>
        </w:rPr>
        <w:t>ефективність</w:t>
      </w:r>
      <w:r>
        <w:t></w:t>
      </w:r>
      <w:r>
        <w:rPr>
          <w:rFonts w:hint="eastAsia"/>
        </w:rPr>
        <w:t>ігрової</w:t>
      </w:r>
      <w:r>
        <w:t></w:t>
      </w:r>
      <w:r>
        <w:rPr>
          <w:rFonts w:hint="eastAsia"/>
        </w:rPr>
        <w:t>діяльності</w:t>
      </w:r>
      <w:r>
        <w:t></w:t>
      </w:r>
      <w:r>
        <w:rPr>
          <w:rFonts w:hint="eastAsia"/>
        </w:rPr>
        <w:t>у</w:t>
      </w:r>
      <w:r>
        <w:t></w:t>
      </w:r>
      <w:r>
        <w:rPr>
          <w:rFonts w:hint="eastAsia"/>
        </w:rPr>
        <w:t>настільному</w:t>
      </w:r>
      <w:r>
        <w:t></w:t>
      </w:r>
      <w:r>
        <w:rPr>
          <w:rFonts w:hint="eastAsia"/>
        </w:rPr>
        <w:t>тенісі</w:t>
      </w:r>
      <w:r>
        <w:t></w:t>
      </w:r>
      <w:r>
        <w:t></w:t>
      </w:r>
      <w:r>
        <w:t></w:t>
      </w:r>
      <w:r>
        <w:t></w:t>
      </w:r>
      <w:r>
        <w:t></w:t>
      </w:r>
    </w:p>
    <w:p w:rsidR="00095350" w:rsidRDefault="00095350" w:rsidP="00095350">
      <w:r>
        <w:rPr>
          <w:rFonts w:hint="eastAsia"/>
        </w:rPr>
        <w:t>У</w:t>
      </w:r>
      <w:r>
        <w:t></w:t>
      </w:r>
      <w:r>
        <w:rPr>
          <w:rFonts w:hint="eastAsia"/>
        </w:rPr>
        <w:t>дисертації</w:t>
      </w:r>
      <w:r>
        <w:t></w:t>
      </w:r>
      <w:r>
        <w:rPr>
          <w:rFonts w:hint="eastAsia"/>
        </w:rPr>
        <w:t>не</w:t>
      </w:r>
      <w:r>
        <w:t></w:t>
      </w:r>
      <w:r>
        <w:rPr>
          <w:rFonts w:hint="eastAsia"/>
        </w:rPr>
        <w:t>використовувались</w:t>
      </w:r>
      <w:r>
        <w:t></w:t>
      </w:r>
      <w:r>
        <w:rPr>
          <w:rFonts w:hint="eastAsia"/>
        </w:rPr>
        <w:t>ідеї</w:t>
      </w:r>
      <w:r>
        <w:t></w:t>
      </w:r>
      <w:r>
        <w:rPr>
          <w:rFonts w:hint="eastAsia"/>
        </w:rPr>
        <w:t>і</w:t>
      </w:r>
      <w:r>
        <w:t></w:t>
      </w:r>
      <w:r>
        <w:rPr>
          <w:rFonts w:hint="eastAsia"/>
        </w:rPr>
        <w:t>розробки</w:t>
      </w:r>
      <w:r>
        <w:t></w:t>
      </w:r>
      <w:r>
        <w:t></w:t>
      </w:r>
      <w:r>
        <w:rPr>
          <w:rFonts w:hint="eastAsia"/>
        </w:rPr>
        <w:t>що</w:t>
      </w:r>
      <w:r>
        <w:t></w:t>
      </w:r>
      <w:r>
        <w:rPr>
          <w:rFonts w:hint="eastAsia"/>
        </w:rPr>
        <w:t>належать</w:t>
      </w:r>
      <w:r>
        <w:t></w:t>
      </w:r>
      <w:r>
        <w:rPr>
          <w:rFonts w:hint="eastAsia"/>
        </w:rPr>
        <w:t>співавторам</w:t>
      </w:r>
      <w:r>
        <w:t></w:t>
      </w:r>
    </w:p>
    <w:p w:rsidR="00095350" w:rsidRDefault="00095350" w:rsidP="00095350">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обговорено</w:t>
      </w:r>
      <w:r>
        <w:t></w:t>
      </w:r>
      <w:r>
        <w:rPr>
          <w:rFonts w:hint="eastAsia"/>
        </w:rPr>
        <w:t>на</w:t>
      </w:r>
      <w:r>
        <w:t></w:t>
      </w:r>
      <w:r>
        <w:rPr>
          <w:rFonts w:hint="eastAsia"/>
        </w:rPr>
        <w:t>наукових</w:t>
      </w:r>
      <w:r>
        <w:t></w:t>
      </w:r>
      <w:r>
        <w:rPr>
          <w:rFonts w:hint="eastAsia"/>
        </w:rPr>
        <w:t>конференціях</w:t>
      </w:r>
      <w:r>
        <w:t></w:t>
      </w:r>
      <w:r>
        <w:rPr>
          <w:rFonts w:hint="eastAsia"/>
        </w:rPr>
        <w:t>різних</w:t>
      </w:r>
      <w:r>
        <w:t></w:t>
      </w:r>
      <w:r>
        <w:rPr>
          <w:rFonts w:hint="eastAsia"/>
        </w:rPr>
        <w:t>рівнів</w:t>
      </w:r>
      <w:r>
        <w:t></w:t>
      </w:r>
    </w:p>
    <w:p w:rsidR="00095350" w:rsidRDefault="00095350" w:rsidP="00095350">
      <w:r>
        <w:t></w:t>
      </w:r>
      <w:r>
        <w:t></w:t>
      </w:r>
      <w:r>
        <w:rPr>
          <w:rFonts w:hint="eastAsia"/>
        </w:rPr>
        <w:t>міжнародних</w:t>
      </w:r>
      <w:r>
        <w:t></w:t>
      </w:r>
      <w:r>
        <w:t></w:t>
      </w:r>
      <w:r>
        <w:t></w:t>
      </w:r>
      <w:r>
        <w:rPr>
          <w:rFonts w:hint="eastAsia"/>
        </w:rPr>
        <w:t>Сучасні</w:t>
      </w:r>
      <w:r>
        <w:t></w:t>
      </w:r>
      <w:r>
        <w:rPr>
          <w:rFonts w:hint="eastAsia"/>
        </w:rPr>
        <w:t>тенденції</w:t>
      </w:r>
      <w:r>
        <w:t></w:t>
      </w:r>
      <w:r>
        <w:rPr>
          <w:rFonts w:hint="eastAsia"/>
        </w:rPr>
        <w:t>та</w:t>
      </w:r>
      <w:r>
        <w:t></w:t>
      </w:r>
      <w:r>
        <w:rPr>
          <w:rFonts w:hint="eastAsia"/>
        </w:rPr>
        <w:t>перспективи</w:t>
      </w:r>
      <w:r>
        <w:t></w:t>
      </w:r>
      <w:r>
        <w:rPr>
          <w:rFonts w:hint="eastAsia"/>
        </w:rPr>
        <w:t>розвитку</w:t>
      </w:r>
      <w:r>
        <w:t></w:t>
      </w:r>
      <w:r>
        <w:rPr>
          <w:rFonts w:hint="eastAsia"/>
        </w:rPr>
        <w:t>фізичного</w:t>
      </w:r>
      <w:r>
        <w:t></w:t>
      </w:r>
      <w:r>
        <w:rPr>
          <w:rFonts w:hint="eastAsia"/>
        </w:rPr>
        <w:t>виховання</w:t>
      </w:r>
      <w:r>
        <w:t></w:t>
      </w:r>
      <w:r>
        <w:t></w:t>
      </w:r>
      <w:r>
        <w:rPr>
          <w:rFonts w:hint="eastAsia"/>
        </w:rPr>
        <w:t>здоров’я</w:t>
      </w:r>
      <w:r>
        <w:t></w:t>
      </w:r>
      <w:r>
        <w:rPr>
          <w:rFonts w:hint="eastAsia"/>
        </w:rPr>
        <w:t>і</w:t>
      </w:r>
      <w:r>
        <w:t></w:t>
      </w:r>
      <w:r>
        <w:rPr>
          <w:rFonts w:hint="eastAsia"/>
        </w:rPr>
        <w:t>професійно</w:t>
      </w:r>
      <w:r>
        <w:t></w:t>
      </w:r>
      <w:r>
        <w:rPr>
          <w:rFonts w:hint="eastAsia"/>
        </w:rPr>
        <w:t>педагогічної</w:t>
      </w:r>
      <w:r>
        <w:t></w:t>
      </w:r>
      <w:proofErr w:type="gramStart"/>
      <w:r>
        <w:rPr>
          <w:rFonts w:hint="eastAsia"/>
        </w:rPr>
        <w:t>п</w:t>
      </w:r>
      <w:proofErr w:type="gramEnd"/>
      <w:r>
        <w:rPr>
          <w:rFonts w:hint="eastAsia"/>
        </w:rPr>
        <w:t>ідготовки</w:t>
      </w:r>
      <w:r>
        <w:t></w:t>
      </w:r>
      <w:r>
        <w:rPr>
          <w:rFonts w:hint="eastAsia"/>
        </w:rPr>
        <w:t>різних</w:t>
      </w:r>
      <w:r>
        <w:t></w:t>
      </w:r>
      <w:r>
        <w:rPr>
          <w:rFonts w:hint="eastAsia"/>
        </w:rPr>
        <w:t>верств</w:t>
      </w:r>
      <w:r>
        <w:t></w:t>
      </w:r>
      <w:r>
        <w:rPr>
          <w:rFonts w:hint="eastAsia"/>
        </w:rPr>
        <w:t>населення</w:t>
      </w:r>
      <w:r>
        <w:t></w:t>
      </w:r>
      <w:r>
        <w:t></w:t>
      </w:r>
      <w:r>
        <w:t></w:t>
      </w:r>
      <w:r>
        <w:rPr>
          <w:rFonts w:hint="eastAsia"/>
        </w:rPr>
        <w:t>м</w:t>
      </w:r>
      <w:r>
        <w:t></w:t>
      </w:r>
      <w:r>
        <w:t></w:t>
      </w:r>
      <w:r>
        <w:rPr>
          <w:rFonts w:hint="eastAsia"/>
        </w:rPr>
        <w:t>Київ</w:t>
      </w:r>
      <w:r>
        <w:t></w:t>
      </w:r>
      <w:r>
        <w:t></w:t>
      </w:r>
      <w:r>
        <w:t></w:t>
      </w:r>
      <w:r>
        <w:t></w:t>
      </w:r>
      <w:r>
        <w:t></w:t>
      </w:r>
      <w:r>
        <w:t></w:t>
      </w:r>
      <w:r>
        <w:t></w:t>
      </w:r>
      <w:r>
        <w:t></w:t>
      </w:r>
      <w:r>
        <w:rPr>
          <w:rFonts w:hint="eastAsia"/>
        </w:rPr>
        <w:t>березня</w:t>
      </w:r>
      <w:r>
        <w:t></w:t>
      </w:r>
      <w:r>
        <w:t></w:t>
      </w:r>
      <w:r>
        <w:t></w:t>
      </w:r>
      <w:r>
        <w:t></w:t>
      </w:r>
      <w:r>
        <w:t></w:t>
      </w:r>
      <w:r>
        <w:t></w:t>
      </w:r>
      <w:r>
        <w:rPr>
          <w:rFonts w:hint="eastAsia"/>
        </w:rPr>
        <w:t>р</w:t>
      </w:r>
      <w:r>
        <w:t></w:t>
      </w:r>
      <w:r>
        <w:t></w:t>
      </w:r>
      <w:r>
        <w:t></w:t>
      </w:r>
      <w:r>
        <w:t></w:t>
      </w:r>
      <w:r>
        <w:t></w:t>
      </w:r>
      <w:r>
        <w:rPr>
          <w:rFonts w:hint="eastAsia"/>
        </w:rPr>
        <w:t>Сучасні</w:t>
      </w:r>
      <w:r>
        <w:t></w:t>
      </w:r>
      <w:r>
        <w:rPr>
          <w:rFonts w:hint="eastAsia"/>
        </w:rPr>
        <w:t>проблеми</w:t>
      </w:r>
      <w:r>
        <w:t></w:t>
      </w:r>
      <w:r>
        <w:rPr>
          <w:rFonts w:hint="eastAsia"/>
        </w:rPr>
        <w:t>та</w:t>
      </w:r>
      <w:r>
        <w:t></w:t>
      </w:r>
      <w:r>
        <w:rPr>
          <w:rFonts w:hint="eastAsia"/>
        </w:rPr>
        <w:t>перспективи</w:t>
      </w:r>
      <w:r>
        <w:t></w:t>
      </w:r>
      <w:r>
        <w:rPr>
          <w:rFonts w:hint="eastAsia"/>
        </w:rPr>
        <w:t>розвитку</w:t>
      </w:r>
      <w:r>
        <w:t></w:t>
      </w:r>
      <w:r>
        <w:rPr>
          <w:rFonts w:hint="eastAsia"/>
        </w:rPr>
        <w:t>фізичного</w:t>
      </w:r>
      <w:r>
        <w:t></w:t>
      </w:r>
      <w:r>
        <w:rPr>
          <w:rFonts w:hint="eastAsia"/>
        </w:rPr>
        <w:t>виховання</w:t>
      </w:r>
      <w:r>
        <w:t></w:t>
      </w:r>
      <w:r>
        <w:t></w:t>
      </w:r>
      <w:r>
        <w:rPr>
          <w:rFonts w:hint="eastAsia"/>
        </w:rPr>
        <w:t>здоров’я</w:t>
      </w:r>
      <w:r>
        <w:t></w:t>
      </w:r>
      <w:r>
        <w:rPr>
          <w:rFonts w:hint="eastAsia"/>
        </w:rPr>
        <w:t>і</w:t>
      </w:r>
      <w:r>
        <w:t></w:t>
      </w:r>
      <w:r>
        <w:rPr>
          <w:rFonts w:hint="eastAsia"/>
        </w:rPr>
        <w:t>професійної</w:t>
      </w:r>
      <w:r>
        <w:t></w:t>
      </w:r>
      <w:r>
        <w:rPr>
          <w:rFonts w:hint="eastAsia"/>
        </w:rPr>
        <w:t>підготовки</w:t>
      </w:r>
      <w:r>
        <w:t></w:t>
      </w:r>
      <w:r>
        <w:rPr>
          <w:rFonts w:hint="eastAsia"/>
        </w:rPr>
        <w:t>майбутніх</w:t>
      </w:r>
      <w:r>
        <w:t></w:t>
      </w:r>
      <w:r>
        <w:rPr>
          <w:rFonts w:hint="eastAsia"/>
        </w:rPr>
        <w:t>фахівців</w:t>
      </w:r>
      <w:r>
        <w:t></w:t>
      </w:r>
      <w:r>
        <w:rPr>
          <w:rFonts w:hint="eastAsia"/>
        </w:rPr>
        <w:t>з</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r>
        <w:t></w:t>
      </w:r>
      <w:r>
        <w:t></w:t>
      </w:r>
      <w:r>
        <w:rPr>
          <w:rFonts w:hint="eastAsia"/>
        </w:rPr>
        <w:t>м</w:t>
      </w:r>
      <w:r>
        <w:t></w:t>
      </w:r>
      <w:r>
        <w:t></w:t>
      </w:r>
      <w:r>
        <w:rPr>
          <w:rFonts w:hint="eastAsia"/>
        </w:rPr>
        <w:t>Київ</w:t>
      </w:r>
      <w:r>
        <w:t></w:t>
      </w:r>
      <w:r>
        <w:tab/>
      </w:r>
      <w:r>
        <w:t></w:t>
      </w:r>
      <w:r>
        <w:t></w:t>
      </w:r>
      <w:r>
        <w:t></w:t>
      </w:r>
      <w:r>
        <w:t></w:t>
      </w:r>
      <w:r>
        <w:t></w:t>
      </w:r>
      <w:r>
        <w:t></w:t>
      </w:r>
      <w:r>
        <w:rPr>
          <w:rFonts w:hint="eastAsia"/>
        </w:rPr>
        <w:t>березня</w:t>
      </w:r>
      <w:r>
        <w:t></w:t>
      </w:r>
      <w:r>
        <w:t></w:t>
      </w:r>
      <w:r>
        <w:t></w:t>
      </w:r>
      <w:r>
        <w:t></w:t>
      </w:r>
      <w:r>
        <w:t></w:t>
      </w:r>
      <w:r>
        <w:t></w:t>
      </w:r>
      <w:r>
        <w:rPr>
          <w:rFonts w:hint="eastAsia"/>
        </w:rPr>
        <w:t>р</w:t>
      </w:r>
      <w:r>
        <w:t></w:t>
      </w:r>
      <w:r>
        <w:t></w:t>
      </w:r>
      <w:r>
        <w:t></w:t>
      </w:r>
      <w:r>
        <w:tab/>
      </w:r>
      <w:r>
        <w:t></w:t>
      </w:r>
      <w:r>
        <w:rPr>
          <w:rFonts w:hint="eastAsia"/>
        </w:rPr>
        <w:t>Ключови</w:t>
      </w:r>
      <w:r>
        <w:t></w:t>
      </w:r>
      <w:r>
        <w:rPr>
          <w:rFonts w:hint="eastAsia"/>
        </w:rPr>
        <w:t>въпросы</w:t>
      </w:r>
      <w:r>
        <w:t></w:t>
      </w:r>
      <w:r>
        <w:rPr>
          <w:rFonts w:hint="eastAsia"/>
        </w:rPr>
        <w:t>в</w:t>
      </w:r>
      <w:r>
        <w:t></w:t>
      </w:r>
      <w:r>
        <w:rPr>
          <w:rFonts w:hint="eastAsia"/>
        </w:rPr>
        <w:t>съвременната</w:t>
      </w:r>
    </w:p>
    <w:p w:rsidR="00095350" w:rsidRDefault="00095350" w:rsidP="00095350">
      <w:r>
        <w:rPr>
          <w:rFonts w:hint="eastAsia"/>
        </w:rPr>
        <w:t>наука</w:t>
      </w:r>
      <w:r>
        <w:t></w:t>
      </w:r>
      <w:r>
        <w:t></w:t>
      </w:r>
      <w:r>
        <w:t></w:t>
      </w:r>
      <w:r>
        <w:t></w:t>
      </w:r>
      <w:r>
        <w:t></w:t>
      </w:r>
      <w:r>
        <w:t></w:t>
      </w:r>
      <w:r>
        <w:t></w:t>
      </w:r>
      <w:r>
        <w:t></w:t>
      </w:r>
      <w:r>
        <w:t></w:t>
      </w:r>
      <w:r>
        <w:t></w:t>
      </w:r>
      <w:r>
        <w:rPr>
          <w:rFonts w:hint="eastAsia"/>
        </w:rPr>
        <w:t>м</w:t>
      </w:r>
      <w:r>
        <w:t></w:t>
      </w:r>
      <w:r>
        <w:t></w:t>
      </w:r>
      <w:r>
        <w:rPr>
          <w:rFonts w:hint="eastAsia"/>
        </w:rPr>
        <w:t>София</w:t>
      </w:r>
      <w:r>
        <w:t></w:t>
      </w:r>
      <w:r>
        <w:t></w:t>
      </w:r>
      <w:r>
        <w:t></w:t>
      </w:r>
      <w:r>
        <w:t></w:t>
      </w:r>
      <w:r>
        <w:t></w:t>
      </w:r>
      <w:r>
        <w:t></w:t>
      </w:r>
      <w:r>
        <w:t></w:t>
      </w:r>
      <w:r>
        <w:rPr>
          <w:rFonts w:hint="eastAsia"/>
        </w:rPr>
        <w:t>р</w:t>
      </w:r>
      <w:r>
        <w:t></w:t>
      </w:r>
      <w:r>
        <w:t></w:t>
      </w:r>
      <w:r>
        <w:t></w:t>
      </w:r>
      <w:r>
        <w:t></w:t>
      </w:r>
      <w:r>
        <w:t></w:t>
      </w:r>
      <w:r>
        <w:rPr>
          <w:rFonts w:hint="eastAsia"/>
        </w:rPr>
        <w:t>Сучасні</w:t>
      </w:r>
      <w:r>
        <w:t></w:t>
      </w:r>
      <w:r>
        <w:rPr>
          <w:rFonts w:hint="eastAsia"/>
        </w:rPr>
        <w:t>проблеми</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r>
        <w:rPr>
          <w:rFonts w:hint="eastAsia"/>
        </w:rPr>
        <w:t>різних</w:t>
      </w:r>
      <w:r>
        <w:t></w:t>
      </w:r>
      <w:r>
        <w:rPr>
          <w:rFonts w:hint="eastAsia"/>
        </w:rPr>
        <w:t>груп</w:t>
      </w:r>
      <w:r>
        <w:t></w:t>
      </w:r>
      <w:r>
        <w:rPr>
          <w:rFonts w:hint="eastAsia"/>
        </w:rPr>
        <w:t>населення</w:t>
      </w:r>
      <w:r>
        <w:t></w:t>
      </w:r>
      <w:r>
        <w:t></w:t>
      </w:r>
      <w:r>
        <w:t></w:t>
      </w:r>
      <w:r>
        <w:rPr>
          <w:rFonts w:hint="eastAsia"/>
        </w:rPr>
        <w:t>м</w:t>
      </w:r>
      <w:r>
        <w:t></w:t>
      </w:r>
      <w:r>
        <w:t></w:t>
      </w:r>
      <w:r>
        <w:rPr>
          <w:rFonts w:hint="eastAsia"/>
        </w:rPr>
        <w:t>Суми</w:t>
      </w:r>
      <w:r>
        <w:t></w:t>
      </w:r>
      <w:r>
        <w:t></w:t>
      </w:r>
      <w:r>
        <w:t></w:t>
      </w:r>
      <w:r>
        <w:t></w:t>
      </w:r>
      <w:r>
        <w:t></w:t>
      </w:r>
      <w:r>
        <w:t></w:t>
      </w:r>
      <w:r>
        <w:t></w:t>
      </w:r>
      <w:r>
        <w:rPr>
          <w:rFonts w:hint="eastAsia"/>
        </w:rPr>
        <w:t>р</w:t>
      </w:r>
      <w:r>
        <w:t></w:t>
      </w:r>
      <w:r>
        <w:t></w:t>
      </w:r>
      <w:r>
        <w:t></w:t>
      </w:r>
      <w:r>
        <w:t></w:t>
      </w:r>
      <w:r>
        <w:t></w:t>
      </w:r>
      <w:r>
        <w:rPr>
          <w:rFonts w:hint="eastAsia"/>
        </w:rPr>
        <w:t>Актуальные</w:t>
      </w:r>
      <w:r>
        <w:t></w:t>
      </w:r>
      <w:r>
        <w:rPr>
          <w:rFonts w:hint="eastAsia"/>
        </w:rPr>
        <w:t>научные</w:t>
      </w:r>
      <w:r>
        <w:t></w:t>
      </w:r>
      <w:r>
        <w:rPr>
          <w:rFonts w:hint="eastAsia"/>
        </w:rPr>
        <w:t>исследования</w:t>
      </w:r>
      <w:r>
        <w:t></w:t>
      </w:r>
      <w:r>
        <w:rPr>
          <w:rFonts w:hint="eastAsia"/>
        </w:rPr>
        <w:t>в</w:t>
      </w:r>
      <w:r>
        <w:t></w:t>
      </w:r>
      <w:r>
        <w:rPr>
          <w:rFonts w:hint="eastAsia"/>
        </w:rPr>
        <w:t>современном</w:t>
      </w:r>
      <w:r>
        <w:t></w:t>
      </w:r>
      <w:r>
        <w:rPr>
          <w:rFonts w:hint="eastAsia"/>
        </w:rPr>
        <w:t>мире</w:t>
      </w:r>
      <w:r>
        <w:t></w:t>
      </w:r>
      <w:r>
        <w:t></w:t>
      </w:r>
      <w:r>
        <w:t></w:t>
      </w:r>
      <w:r>
        <w:rPr>
          <w:rFonts w:hint="eastAsia"/>
        </w:rPr>
        <w:t>м</w:t>
      </w:r>
      <w:r>
        <w:t></w:t>
      </w:r>
      <w:r>
        <w:t></w:t>
      </w:r>
      <w:r>
        <w:rPr>
          <w:rFonts w:hint="eastAsia"/>
        </w:rPr>
        <w:t>Переяслав</w:t>
      </w:r>
      <w:r>
        <w:t></w:t>
      </w:r>
      <w:r>
        <w:rPr>
          <w:rFonts w:hint="eastAsia"/>
        </w:rPr>
        <w:t>Хмельницкий</w:t>
      </w:r>
      <w:r>
        <w:t></w:t>
      </w:r>
      <w:r>
        <w:t></w:t>
      </w:r>
      <w:r>
        <w:t></w:t>
      </w:r>
      <w:r>
        <w:t></w:t>
      </w:r>
      <w:r>
        <w:t></w:t>
      </w:r>
      <w:r>
        <w:t></w:t>
      </w:r>
      <w:r>
        <w:t></w:t>
      </w:r>
      <w:r>
        <w:t></w:t>
      </w:r>
      <w:r>
        <w:t></w:t>
      </w:r>
      <w:r>
        <w:t></w:t>
      </w:r>
      <w:r>
        <w:t></w:t>
      </w:r>
      <w:r>
        <w:t></w:t>
      </w:r>
      <w:r>
        <w:t></w:t>
      </w:r>
      <w:r>
        <w:rPr>
          <w:rFonts w:hint="eastAsia"/>
        </w:rPr>
        <w:t>рр</w:t>
      </w:r>
      <w:r>
        <w:t></w:t>
      </w:r>
      <w:r>
        <w:t></w:t>
      </w:r>
      <w:r>
        <w:t></w:t>
      </w:r>
      <w:r>
        <w:t></w:t>
      </w:r>
      <w:r>
        <w:t></w:t>
      </w:r>
      <w:r>
        <w:rPr>
          <w:rFonts w:hint="eastAsia"/>
        </w:rPr>
        <w:t>Актуальні</w:t>
      </w:r>
      <w:r>
        <w:t></w:t>
      </w:r>
      <w:r>
        <w:rPr>
          <w:rFonts w:hint="eastAsia"/>
        </w:rPr>
        <w:t>проблеми</w:t>
      </w:r>
      <w:r>
        <w:t></w:t>
      </w:r>
      <w:r>
        <w:rPr>
          <w:rFonts w:hint="eastAsia"/>
        </w:rPr>
        <w:t>сучасної</w:t>
      </w:r>
      <w:r>
        <w:t></w:t>
      </w:r>
      <w:r>
        <w:rPr>
          <w:rFonts w:hint="eastAsia"/>
        </w:rPr>
        <w:t>біомеханіки</w:t>
      </w:r>
      <w:r>
        <w:t></w:t>
      </w:r>
      <w:r>
        <w:rPr>
          <w:rFonts w:hint="eastAsia"/>
        </w:rPr>
        <w:t>фізичного</w:t>
      </w:r>
      <w:r>
        <w:t></w:t>
      </w:r>
      <w:r>
        <w:rPr>
          <w:rFonts w:hint="eastAsia"/>
        </w:rPr>
        <w:t>виховання</w:t>
      </w:r>
      <w:r>
        <w:t></w:t>
      </w:r>
      <w:r>
        <w:rPr>
          <w:rFonts w:hint="eastAsia"/>
        </w:rPr>
        <w:t>та</w:t>
      </w:r>
      <w:r>
        <w:t></w:t>
      </w:r>
      <w:r>
        <w:rPr>
          <w:rFonts w:hint="eastAsia"/>
        </w:rPr>
        <w:t>спорту</w:t>
      </w:r>
      <w:r>
        <w:t></w:t>
      </w:r>
      <w:r>
        <w:t></w:t>
      </w:r>
      <w:r>
        <w:t></w:t>
      </w:r>
      <w:r>
        <w:rPr>
          <w:rFonts w:hint="eastAsia"/>
        </w:rPr>
        <w:t>м</w:t>
      </w:r>
      <w:r>
        <w:t></w:t>
      </w:r>
      <w:r>
        <w:t></w:t>
      </w:r>
      <w:r>
        <w:rPr>
          <w:rFonts w:hint="eastAsia"/>
        </w:rPr>
        <w:t>Чернігів</w:t>
      </w:r>
      <w:r>
        <w:t></w:t>
      </w:r>
      <w:r>
        <w:t></w:t>
      </w:r>
      <w:r>
        <w:t></w:t>
      </w:r>
      <w:r>
        <w:t></w:t>
      </w:r>
      <w:r>
        <w:t></w:t>
      </w:r>
      <w:r>
        <w:t></w:t>
      </w:r>
      <w:r>
        <w:t></w:t>
      </w:r>
      <w:r>
        <w:t></w:t>
      </w:r>
      <w:r>
        <w:t></w:t>
      </w:r>
      <w:r>
        <w:t></w:t>
      </w:r>
      <w:r>
        <w:t></w:t>
      </w:r>
      <w:r>
        <w:rPr>
          <w:rFonts w:hint="eastAsia"/>
        </w:rPr>
        <w:t>рр</w:t>
      </w:r>
      <w:r>
        <w:t></w:t>
      </w:r>
      <w:r>
        <w:t></w:t>
      </w:r>
      <w:r>
        <w:t></w:t>
      </w:r>
    </w:p>
    <w:p w:rsidR="00095350" w:rsidRDefault="00095350" w:rsidP="00095350">
      <w:r>
        <w:t></w:t>
      </w:r>
      <w:r>
        <w:tab/>
      </w:r>
      <w:r>
        <w:t></w:t>
      </w:r>
      <w:r>
        <w:rPr>
          <w:rFonts w:hint="eastAsia"/>
        </w:rPr>
        <w:t>всеукраїнських</w:t>
      </w:r>
      <w:r>
        <w:t></w:t>
      </w:r>
      <w:r>
        <w:tab/>
      </w:r>
      <w:r>
        <w:t></w:t>
      </w:r>
      <w:r>
        <w:rPr>
          <w:rFonts w:hint="eastAsia"/>
        </w:rPr>
        <w:t>Актуальні</w:t>
      </w:r>
      <w:r>
        <w:tab/>
      </w:r>
      <w:r>
        <w:rPr>
          <w:rFonts w:hint="eastAsia"/>
        </w:rPr>
        <w:t>проблеми</w:t>
      </w:r>
      <w:r>
        <w:t></w:t>
      </w:r>
      <w:r>
        <w:rPr>
          <w:rFonts w:hint="eastAsia"/>
        </w:rPr>
        <w:t>педагогічної</w:t>
      </w:r>
      <w:r>
        <w:tab/>
      </w:r>
      <w:r>
        <w:rPr>
          <w:rFonts w:hint="eastAsia"/>
        </w:rPr>
        <w:t>науки</w:t>
      </w:r>
      <w:r>
        <w:t></w:t>
      </w:r>
    </w:p>
    <w:p w:rsidR="00095350" w:rsidRDefault="00095350" w:rsidP="00095350">
      <w:r>
        <w:t></w:t>
      </w:r>
      <w:r>
        <w:rPr>
          <w:rFonts w:hint="eastAsia"/>
        </w:rPr>
        <w:t>м</w:t>
      </w:r>
      <w:r>
        <w:t></w:t>
      </w:r>
      <w:r>
        <w:t></w:t>
      </w:r>
      <w:r>
        <w:rPr>
          <w:rFonts w:hint="eastAsia"/>
        </w:rPr>
        <w:t>Миколаїв</w:t>
      </w:r>
      <w:r>
        <w:t></w:t>
      </w:r>
      <w:r>
        <w:t></w:t>
      </w:r>
      <w:r>
        <w:t></w:t>
      </w:r>
      <w:r>
        <w:t></w:t>
      </w:r>
      <w:r>
        <w:t></w:t>
      </w:r>
      <w:r>
        <w:t></w:t>
      </w:r>
      <w:r>
        <w:t></w:t>
      </w:r>
      <w:proofErr w:type="gramStart"/>
      <w:r>
        <w:rPr>
          <w:rFonts w:hint="eastAsia"/>
        </w:rPr>
        <w:t>р</w:t>
      </w:r>
      <w:proofErr w:type="gramEnd"/>
      <w:r>
        <w:t></w:t>
      </w:r>
      <w:r>
        <w:t></w:t>
      </w:r>
      <w:r>
        <w:t></w:t>
      </w:r>
    </w:p>
    <w:p w:rsidR="00095350" w:rsidRDefault="00095350" w:rsidP="00095350">
      <w:r>
        <w:t></w:t>
      </w:r>
      <w:r>
        <w:tab/>
      </w:r>
      <w:r>
        <w:rPr>
          <w:rFonts w:hint="eastAsia"/>
        </w:rPr>
        <w:t>звітних</w:t>
      </w:r>
      <w:r>
        <w:t></w:t>
      </w:r>
      <w:r>
        <w:rPr>
          <w:rFonts w:hint="eastAsia"/>
        </w:rPr>
        <w:t>засіданнях</w:t>
      </w:r>
      <w:r>
        <w:t></w:t>
      </w:r>
      <w:r>
        <w:rPr>
          <w:rFonts w:hint="eastAsia"/>
        </w:rPr>
        <w:t>і</w:t>
      </w:r>
      <w:r>
        <w:t></w:t>
      </w:r>
      <w:r>
        <w:rPr>
          <w:rFonts w:hint="eastAsia"/>
        </w:rPr>
        <w:t>методичних</w:t>
      </w:r>
      <w:r>
        <w:t></w:t>
      </w:r>
      <w:r>
        <w:rPr>
          <w:rFonts w:hint="eastAsia"/>
        </w:rPr>
        <w:t>семінарах</w:t>
      </w:r>
      <w:r>
        <w:t></w:t>
      </w:r>
      <w:r>
        <w:rPr>
          <w:rFonts w:hint="eastAsia"/>
        </w:rPr>
        <w:t>та</w:t>
      </w:r>
      <w:r>
        <w:t></w:t>
      </w:r>
      <w:r>
        <w:rPr>
          <w:rFonts w:hint="eastAsia"/>
        </w:rPr>
        <w:t>наукових</w:t>
      </w:r>
      <w:r>
        <w:t></w:t>
      </w:r>
      <w:r>
        <w:rPr>
          <w:rFonts w:hint="eastAsia"/>
        </w:rPr>
        <w:t>конференціях</w:t>
      </w:r>
      <w:r>
        <w:t></w:t>
      </w:r>
      <w:r>
        <w:rPr>
          <w:rFonts w:hint="eastAsia"/>
        </w:rPr>
        <w:t>Національного</w:t>
      </w:r>
      <w:r>
        <w:t></w:t>
      </w:r>
      <w:r>
        <w:rPr>
          <w:rFonts w:hint="eastAsia"/>
        </w:rPr>
        <w:t>університету</w:t>
      </w:r>
      <w:r>
        <w:t></w:t>
      </w:r>
      <w:r>
        <w:t></w:t>
      </w:r>
      <w:r>
        <w:rPr>
          <w:rFonts w:hint="eastAsia"/>
        </w:rPr>
        <w:t>Чернігівський</w:t>
      </w:r>
      <w:r>
        <w:t></w:t>
      </w:r>
      <w:r>
        <w:rPr>
          <w:rFonts w:hint="eastAsia"/>
        </w:rPr>
        <w:t>колегіум</w:t>
      </w:r>
      <w:r>
        <w:t></w:t>
      </w:r>
      <w:r>
        <w:t></w:t>
      </w:r>
      <w:r>
        <w:rPr>
          <w:rFonts w:hint="eastAsia"/>
        </w:rPr>
        <w:t>імен</w:t>
      </w:r>
      <w:proofErr w:type="gramStart"/>
      <w:r>
        <w:rPr>
          <w:rFonts w:hint="eastAsia"/>
        </w:rPr>
        <w:t>і</w:t>
      </w:r>
      <w:r>
        <w:t></w:t>
      </w:r>
      <w:r>
        <w:rPr>
          <w:rFonts w:hint="eastAsia"/>
        </w:rPr>
        <w:t>Т</w:t>
      </w:r>
      <w:proofErr w:type="gramEnd"/>
      <w:r>
        <w:t></w:t>
      </w:r>
      <w:r>
        <w:t></w:t>
      </w:r>
      <w:r>
        <w:rPr>
          <w:rFonts w:hint="eastAsia"/>
        </w:rPr>
        <w:t>Г</w:t>
      </w:r>
      <w:r>
        <w:t></w:t>
      </w:r>
      <w:r>
        <w:t></w:t>
      </w:r>
      <w:r>
        <w:rPr>
          <w:rFonts w:hint="eastAsia"/>
        </w:rPr>
        <w:t>Шевченка</w:t>
      </w:r>
      <w:r>
        <w:t></w:t>
      </w:r>
      <w:r>
        <w:t></w:t>
      </w:r>
      <w:r>
        <w:t></w:t>
      </w:r>
      <w:r>
        <w:t></w:t>
      </w:r>
      <w:r>
        <w:t></w:t>
      </w:r>
      <w:r>
        <w:t></w:t>
      </w:r>
      <w:r>
        <w:t></w:t>
      </w:r>
      <w:r>
        <w:t></w:t>
      </w:r>
      <w:r>
        <w:t></w:t>
      </w:r>
      <w:r>
        <w:t></w:t>
      </w:r>
      <w:r>
        <w:t></w:t>
      </w:r>
      <w:r>
        <w:t></w:t>
      </w:r>
      <w:r>
        <w:rPr>
          <w:rFonts w:hint="eastAsia"/>
        </w:rPr>
        <w:t>рр</w:t>
      </w:r>
      <w:r>
        <w:t></w:t>
      </w:r>
      <w:r>
        <w:t></w:t>
      </w:r>
      <w:r>
        <w:t></w:t>
      </w:r>
    </w:p>
    <w:p w:rsidR="00095350" w:rsidRDefault="00095350" w:rsidP="00095350">
      <w:r>
        <w:rPr>
          <w:rFonts w:hint="eastAsia"/>
        </w:rPr>
        <w:t>Публікації</w:t>
      </w:r>
      <w:r>
        <w:t></w:t>
      </w:r>
      <w:r>
        <w:t></w:t>
      </w:r>
      <w:r>
        <w:rPr>
          <w:rFonts w:hint="eastAsia"/>
        </w:rPr>
        <w:t>Основні</w:t>
      </w:r>
      <w:r>
        <w:t></w:t>
      </w:r>
      <w:r>
        <w:rPr>
          <w:rFonts w:hint="eastAsia"/>
        </w:rPr>
        <w:t>результати</w:t>
      </w:r>
      <w:r>
        <w:t></w:t>
      </w:r>
      <w:r>
        <w:rPr>
          <w:rFonts w:hint="eastAsia"/>
        </w:rPr>
        <w:t>дисертації</w:t>
      </w:r>
      <w:r>
        <w:t></w:t>
      </w:r>
      <w:r>
        <w:rPr>
          <w:rFonts w:hint="eastAsia"/>
        </w:rPr>
        <w:t>відображено</w:t>
      </w:r>
      <w:r>
        <w:t></w:t>
      </w:r>
      <w:r>
        <w:rPr>
          <w:rFonts w:hint="eastAsia"/>
        </w:rPr>
        <w:t>у</w:t>
      </w:r>
      <w:r>
        <w:t></w:t>
      </w:r>
      <w:r>
        <w:t></w:t>
      </w:r>
      <w:r>
        <w:t></w:t>
      </w:r>
      <w:r>
        <w:t></w:t>
      </w:r>
      <w:r>
        <w:rPr>
          <w:rFonts w:hint="eastAsia"/>
        </w:rPr>
        <w:t>публікаціях</w:t>
      </w:r>
      <w:r>
        <w:t></w:t>
      </w:r>
      <w:r>
        <w:t></w:t>
      </w:r>
      <w:r>
        <w:rPr>
          <w:rFonts w:hint="eastAsia"/>
        </w:rPr>
        <w:t>серед</w:t>
      </w:r>
      <w:r>
        <w:t></w:t>
      </w:r>
      <w:r>
        <w:rPr>
          <w:rFonts w:hint="eastAsia"/>
        </w:rPr>
        <w:t>них</w:t>
      </w:r>
      <w:r>
        <w:t></w:t>
      </w:r>
      <w:r>
        <w:t></w:t>
      </w:r>
      <w:r>
        <w:t></w:t>
      </w:r>
      <w:r>
        <w:t></w:t>
      </w:r>
      <w:r>
        <w:rPr>
          <w:rFonts w:hint="eastAsia"/>
        </w:rPr>
        <w:t>статей</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rPr>
          <w:rFonts w:hint="eastAsia"/>
        </w:rPr>
        <w:t>України</w:t>
      </w:r>
      <w:r>
        <w:t></w:t>
      </w:r>
      <w:r>
        <w:rPr>
          <w:rFonts w:hint="eastAsia"/>
        </w:rPr>
        <w:t>з</w:t>
      </w:r>
      <w:r>
        <w:t></w:t>
      </w:r>
      <w:r>
        <w:rPr>
          <w:rFonts w:hint="eastAsia"/>
        </w:rPr>
        <w:t>педагогічних</w:t>
      </w:r>
      <w:r>
        <w:t></w:t>
      </w:r>
      <w:r>
        <w:rPr>
          <w:rFonts w:hint="eastAsia"/>
        </w:rPr>
        <w:t>наук</w:t>
      </w:r>
      <w:r>
        <w:t></w:t>
      </w:r>
      <w:r>
        <w:t></w:t>
      </w:r>
      <w:r>
        <w:rPr>
          <w:rFonts w:hint="eastAsia"/>
        </w:rPr>
        <w:t>із</w:t>
      </w:r>
      <w:r>
        <w:t></w:t>
      </w:r>
      <w:r>
        <w:rPr>
          <w:rFonts w:hint="eastAsia"/>
        </w:rPr>
        <w:t>них</w:t>
      </w:r>
      <w:r>
        <w:t></w:t>
      </w:r>
      <w:r>
        <w:t></w:t>
      </w:r>
      <w:r>
        <w:t></w:t>
      </w:r>
      <w:r>
        <w:rPr>
          <w:rFonts w:hint="eastAsia"/>
        </w:rPr>
        <w:t>у</w:t>
      </w:r>
      <w:r>
        <w:t></w:t>
      </w:r>
      <w:r>
        <w:rPr>
          <w:rFonts w:hint="eastAsia"/>
        </w:rPr>
        <w:t>виданні</w:t>
      </w:r>
      <w:r>
        <w:t></w:t>
      </w:r>
      <w:r>
        <w:rPr>
          <w:rFonts w:hint="eastAsia"/>
        </w:rPr>
        <w:t>України</w:t>
      </w:r>
      <w:r>
        <w:t></w:t>
      </w:r>
      <w:r>
        <w:t></w:t>
      </w:r>
      <w:r>
        <w:rPr>
          <w:rFonts w:hint="eastAsia"/>
        </w:rPr>
        <w:t>що</w:t>
      </w:r>
      <w:r>
        <w:t></w:t>
      </w:r>
      <w:r>
        <w:rPr>
          <w:rFonts w:hint="eastAsia"/>
        </w:rPr>
        <w:t>включене</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r>
        <w:t></w:t>
      </w:r>
      <w:r>
        <w:t></w:t>
      </w:r>
      <w:r>
        <w:t></w:t>
      </w:r>
      <w:r>
        <w:t></w:t>
      </w:r>
      <w:r>
        <w:t></w:t>
      </w:r>
      <w:r>
        <w:rPr>
          <w:rFonts w:hint="eastAsia"/>
        </w:rPr>
        <w:t>статей</w:t>
      </w:r>
      <w:r>
        <w:t></w:t>
      </w:r>
      <w:r>
        <w:rPr>
          <w:rFonts w:hint="eastAsia"/>
        </w:rPr>
        <w:t>у</w:t>
      </w:r>
      <w:r>
        <w:t></w:t>
      </w:r>
      <w:r>
        <w:rPr>
          <w:rFonts w:hint="eastAsia"/>
        </w:rPr>
        <w:t>збірниках</w:t>
      </w:r>
      <w:r>
        <w:t></w:t>
      </w:r>
      <w:r>
        <w:rPr>
          <w:rFonts w:hint="eastAsia"/>
        </w:rPr>
        <w:t>матеріалів</w:t>
      </w:r>
      <w:r>
        <w:t></w:t>
      </w:r>
      <w:r>
        <w:rPr>
          <w:rFonts w:hint="eastAsia"/>
        </w:rPr>
        <w:t>науково</w:t>
      </w:r>
      <w:r>
        <w:t></w:t>
      </w:r>
      <w:r>
        <w:rPr>
          <w:rFonts w:hint="eastAsia"/>
        </w:rPr>
        <w:t>практичних</w:t>
      </w:r>
      <w:r>
        <w:t></w:t>
      </w:r>
      <w:r>
        <w:rPr>
          <w:rFonts w:hint="eastAsia"/>
        </w:rPr>
        <w:t>конференцій</w:t>
      </w:r>
      <w:r>
        <w:t></w:t>
      </w:r>
      <w:r>
        <w:rPr>
          <w:rFonts w:hint="eastAsia"/>
        </w:rPr>
        <w:t>та</w:t>
      </w:r>
      <w:r>
        <w:t></w:t>
      </w:r>
      <w:r>
        <w:rPr>
          <w:rFonts w:hint="eastAsia"/>
        </w:rPr>
        <w:t>інших</w:t>
      </w:r>
      <w:r>
        <w:t></w:t>
      </w:r>
      <w:r>
        <w:rPr>
          <w:rFonts w:hint="eastAsia"/>
        </w:rPr>
        <w:t>виданнях</w:t>
      </w:r>
      <w:r>
        <w:t></w:t>
      </w:r>
    </w:p>
    <w:p w:rsidR="00095350" w:rsidRDefault="00095350" w:rsidP="00095350">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з</w:t>
      </w:r>
      <w:r>
        <w:t></w:t>
      </w:r>
      <w:r>
        <w:rPr>
          <w:rFonts w:hint="eastAsia"/>
        </w:rPr>
        <w:t>переліку</w:t>
      </w:r>
      <w:r>
        <w:t></w:t>
      </w:r>
      <w:r>
        <w:rPr>
          <w:rFonts w:hint="eastAsia"/>
        </w:rPr>
        <w:t>умовних</w:t>
      </w:r>
      <w:r>
        <w:t></w:t>
      </w:r>
      <w:r>
        <w:rPr>
          <w:rFonts w:hint="eastAsia"/>
        </w:rPr>
        <w:t>позначень</w:t>
      </w:r>
      <w:r>
        <w:t></w:t>
      </w:r>
      <w:r>
        <w:t></w:t>
      </w:r>
      <w:r>
        <w:rPr>
          <w:rFonts w:hint="eastAsia"/>
        </w:rPr>
        <w:t>вступу</w:t>
      </w:r>
      <w:r>
        <w:t></w:t>
      </w:r>
      <w:r>
        <w:t></w:t>
      </w:r>
      <w:r>
        <w:rPr>
          <w:rFonts w:hint="eastAsia"/>
        </w:rPr>
        <w:t>чотирьох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r>
        <w:rPr>
          <w:rFonts w:hint="eastAsia"/>
        </w:rPr>
        <w:t>і</w:t>
      </w:r>
      <w:r>
        <w:t></w:t>
      </w:r>
      <w:r>
        <w:rPr>
          <w:rFonts w:hint="eastAsia"/>
        </w:rPr>
        <w:t>додатків</w:t>
      </w:r>
      <w:r>
        <w:t></w:t>
      </w:r>
      <w:r>
        <w:t></w:t>
      </w:r>
      <w:r>
        <w:t></w:t>
      </w:r>
      <w:r>
        <w:t></w:t>
      </w:r>
      <w:r>
        <w:rPr>
          <w:rFonts w:hint="eastAsia"/>
        </w:rPr>
        <w:t>на</w:t>
      </w:r>
      <w:r>
        <w:t></w:t>
      </w:r>
      <w:r>
        <w:t></w:t>
      </w:r>
      <w:r>
        <w:t></w:t>
      </w:r>
      <w:r>
        <w:t></w:t>
      </w:r>
      <w:r>
        <w:rPr>
          <w:rFonts w:hint="eastAsia"/>
        </w:rPr>
        <w:t>сторінках</w:t>
      </w:r>
      <w:r>
        <w:t></w:t>
      </w:r>
      <w:r>
        <w:t></w:t>
      </w:r>
      <w:r>
        <w:t></w:t>
      </w:r>
      <w:r>
        <w:rPr>
          <w:rFonts w:hint="eastAsia"/>
        </w:rPr>
        <w:t>Повний</w:t>
      </w:r>
      <w:r>
        <w:t></w:t>
      </w:r>
      <w:r>
        <w:rPr>
          <w:rFonts w:hint="eastAsia"/>
        </w:rPr>
        <w:t>обсяг</w:t>
      </w:r>
      <w:r>
        <w:t></w:t>
      </w:r>
      <w:r>
        <w:rPr>
          <w:rFonts w:hint="eastAsia"/>
        </w:rPr>
        <w:t>дисертації</w:t>
      </w:r>
      <w:r>
        <w:t></w:t>
      </w:r>
      <w:r>
        <w:rPr>
          <w:rFonts w:hint="eastAsia"/>
        </w:rPr>
        <w:t>складає</w:t>
      </w:r>
      <w:r>
        <w:t></w:t>
      </w:r>
      <w:r>
        <w:t></w:t>
      </w:r>
      <w:r>
        <w:t></w:t>
      </w:r>
      <w:r>
        <w:t></w:t>
      </w:r>
      <w:r>
        <w:t></w:t>
      </w:r>
      <w:r>
        <w:rPr>
          <w:rFonts w:hint="eastAsia"/>
        </w:rPr>
        <w:t>сторінок</w:t>
      </w:r>
      <w:r>
        <w:t></w:t>
      </w:r>
      <w:r>
        <w:t></w:t>
      </w:r>
      <w:r>
        <w:rPr>
          <w:rFonts w:hint="eastAsia"/>
        </w:rPr>
        <w:t>основний</w:t>
      </w:r>
      <w:r>
        <w:t></w:t>
      </w:r>
      <w:r>
        <w:rPr>
          <w:rFonts w:hint="eastAsia"/>
        </w:rPr>
        <w:t>зміст</w:t>
      </w:r>
      <w:r>
        <w:t></w:t>
      </w:r>
      <w:r>
        <w:rPr>
          <w:rFonts w:hint="eastAsia"/>
        </w:rPr>
        <w:t>дисертації</w:t>
      </w:r>
      <w:r>
        <w:t></w:t>
      </w:r>
      <w:r>
        <w:rPr>
          <w:rFonts w:hint="eastAsia"/>
        </w:rPr>
        <w:t>викладено</w:t>
      </w:r>
      <w:r>
        <w:t></w:t>
      </w:r>
      <w:r>
        <w:rPr>
          <w:rFonts w:hint="eastAsia"/>
        </w:rPr>
        <w:t>українською</w:t>
      </w:r>
      <w:r>
        <w:t></w:t>
      </w:r>
      <w:r>
        <w:rPr>
          <w:rFonts w:hint="eastAsia"/>
        </w:rPr>
        <w:t>мовою</w:t>
      </w:r>
      <w:r>
        <w:t></w:t>
      </w:r>
      <w:r>
        <w:rPr>
          <w:rFonts w:hint="eastAsia"/>
        </w:rPr>
        <w:t>на</w:t>
      </w:r>
      <w:r>
        <w:t></w:t>
      </w:r>
      <w:r>
        <w:t></w:t>
      </w:r>
      <w:r>
        <w:t></w:t>
      </w:r>
      <w:r>
        <w:t></w:t>
      </w:r>
      <w:r>
        <w:t></w:t>
      </w:r>
      <w:r>
        <w:rPr>
          <w:rFonts w:hint="eastAsia"/>
        </w:rPr>
        <w:t>сторінках</w:t>
      </w:r>
      <w:r>
        <w:t></w:t>
      </w:r>
      <w:r>
        <w:t></w:t>
      </w:r>
      <w:r>
        <w:rPr>
          <w:rFonts w:hint="eastAsia"/>
        </w:rPr>
        <w:t>Робота</w:t>
      </w:r>
      <w:r>
        <w:t></w:t>
      </w:r>
      <w:r>
        <w:rPr>
          <w:rFonts w:hint="eastAsia"/>
        </w:rPr>
        <w:t>містить</w:t>
      </w:r>
      <w:r>
        <w:t></w:t>
      </w:r>
      <w:r>
        <w:t></w:t>
      </w:r>
      <w:r>
        <w:t></w:t>
      </w:r>
      <w:r>
        <w:rPr>
          <w:rFonts w:hint="eastAsia"/>
        </w:rPr>
        <w:t>таблиці</w:t>
      </w:r>
      <w:r>
        <w:t></w:t>
      </w:r>
      <w:r>
        <w:t></w:t>
      </w:r>
      <w:r>
        <w:t></w:t>
      </w:r>
      <w:r>
        <w:t></w:t>
      </w:r>
      <w:r>
        <w:t></w:t>
      </w:r>
      <w:r>
        <w:rPr>
          <w:rFonts w:hint="eastAsia"/>
        </w:rPr>
        <w:t>рисунків</w:t>
      </w:r>
      <w:r>
        <w:t></w:t>
      </w:r>
    </w:p>
    <w:p w:rsidR="00095350" w:rsidRDefault="00095350" w:rsidP="00095350"/>
    <w:p w:rsidR="00095350" w:rsidRDefault="00095350" w:rsidP="00095350"/>
    <w:p w:rsidR="00095350" w:rsidRDefault="00095350" w:rsidP="00095350"/>
    <w:p w:rsidR="00095350" w:rsidRDefault="00095350" w:rsidP="00095350">
      <w:r>
        <w:rPr>
          <w:rFonts w:hint="eastAsia"/>
        </w:rPr>
        <w:t>ВИСНОВКИ</w:t>
      </w:r>
    </w:p>
    <w:p w:rsidR="00095350" w:rsidRDefault="00095350" w:rsidP="00095350">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r>
        <w:t></w:t>
      </w:r>
      <w:r>
        <w:rPr>
          <w:rFonts w:hint="eastAsia"/>
        </w:rPr>
        <w:t>практичне</w:t>
      </w:r>
      <w:r>
        <w:t></w:t>
      </w:r>
      <w:r>
        <w:rPr>
          <w:rFonts w:hint="eastAsia"/>
        </w:rPr>
        <w:t>розв’язання</w:t>
      </w:r>
      <w:r>
        <w:t></w:t>
      </w:r>
      <w:r>
        <w:rPr>
          <w:rFonts w:hint="eastAsia"/>
        </w:rPr>
        <w:t>проблеми</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технічних</w:t>
      </w:r>
      <w:r>
        <w:t></w:t>
      </w:r>
      <w:r>
        <w:rPr>
          <w:rFonts w:hint="eastAsia"/>
        </w:rPr>
        <w:t>університетів</w:t>
      </w:r>
      <w:r>
        <w:t></w:t>
      </w:r>
      <w:r>
        <w:rPr>
          <w:rFonts w:hint="eastAsia"/>
        </w:rPr>
        <w:t>засобами</w:t>
      </w:r>
      <w:r>
        <w:t></w:t>
      </w:r>
      <w:r>
        <w:rPr>
          <w:rFonts w:hint="eastAsia"/>
        </w:rPr>
        <w:t>настільного</w:t>
      </w:r>
      <w:r>
        <w:t></w:t>
      </w:r>
      <w:r>
        <w:rPr>
          <w:rFonts w:hint="eastAsia"/>
        </w:rPr>
        <w:t>тенісу</w:t>
      </w:r>
      <w:r>
        <w:t></w:t>
      </w:r>
      <w:r>
        <w:rPr>
          <w:rFonts w:hint="eastAsia"/>
        </w:rPr>
        <w:t>в</w:t>
      </w:r>
      <w:r>
        <w:t></w:t>
      </w:r>
      <w:r>
        <w:rPr>
          <w:rFonts w:hint="eastAsia"/>
        </w:rPr>
        <w:t>позааудиторній</w:t>
      </w:r>
      <w:r>
        <w:t></w:t>
      </w:r>
      <w:r>
        <w:rPr>
          <w:rFonts w:hint="eastAsia"/>
        </w:rPr>
        <w:t>діяльності</w:t>
      </w:r>
      <w:r>
        <w:t></w:t>
      </w:r>
      <w:r>
        <w:t></w:t>
      </w:r>
      <w:r>
        <w:rPr>
          <w:rFonts w:hint="eastAsia"/>
        </w:rPr>
        <w:t>У</w:t>
      </w:r>
      <w:r>
        <w:t></w:t>
      </w:r>
      <w:r>
        <w:rPr>
          <w:rFonts w:hint="eastAsia"/>
        </w:rPr>
        <w:t>ході</w:t>
      </w:r>
      <w:r>
        <w:t></w:t>
      </w:r>
      <w:r>
        <w:rPr>
          <w:rFonts w:hint="eastAsia"/>
        </w:rPr>
        <w:t>виконання</w:t>
      </w:r>
      <w:r>
        <w:t></w:t>
      </w:r>
      <w:r>
        <w:rPr>
          <w:rFonts w:hint="eastAsia"/>
        </w:rPr>
        <w:t>дисертаційного</w:t>
      </w:r>
      <w:r>
        <w:t></w:t>
      </w:r>
      <w:r>
        <w:rPr>
          <w:rFonts w:hint="eastAsia"/>
        </w:rPr>
        <w:t>дослідження</w:t>
      </w:r>
      <w:r>
        <w:t></w:t>
      </w:r>
      <w:r>
        <w:rPr>
          <w:rFonts w:hint="eastAsia"/>
        </w:rPr>
        <w:t>було</w:t>
      </w:r>
      <w:r>
        <w:t></w:t>
      </w:r>
      <w:r>
        <w:rPr>
          <w:rFonts w:hint="eastAsia"/>
        </w:rPr>
        <w:t>вирішено</w:t>
      </w:r>
      <w:r>
        <w:t></w:t>
      </w:r>
      <w:r>
        <w:rPr>
          <w:rFonts w:hint="eastAsia"/>
        </w:rPr>
        <w:t>всі</w:t>
      </w:r>
      <w:r>
        <w:t></w:t>
      </w:r>
      <w:r>
        <w:rPr>
          <w:rFonts w:hint="eastAsia"/>
        </w:rPr>
        <w:t>поставлені</w:t>
      </w:r>
      <w:r>
        <w:t></w:t>
      </w:r>
      <w:r>
        <w:rPr>
          <w:rFonts w:hint="eastAsia"/>
        </w:rPr>
        <w:t>завдання</w:t>
      </w:r>
      <w:r>
        <w:t></w:t>
      </w:r>
      <w:r>
        <w:t></w:t>
      </w:r>
      <w:r>
        <w:rPr>
          <w:rFonts w:hint="eastAsia"/>
        </w:rPr>
        <w:t>Отримані</w:t>
      </w:r>
      <w:r>
        <w:t></w:t>
      </w:r>
      <w:r>
        <w:rPr>
          <w:rFonts w:hint="eastAsia"/>
        </w:rPr>
        <w:t>позитивні</w:t>
      </w:r>
      <w:r>
        <w:t></w:t>
      </w:r>
      <w:r>
        <w:rPr>
          <w:rFonts w:hint="eastAsia"/>
        </w:rPr>
        <w:t>результати</w:t>
      </w:r>
      <w:r>
        <w:t></w:t>
      </w:r>
      <w:r>
        <w:rPr>
          <w:rFonts w:hint="eastAsia"/>
        </w:rPr>
        <w:t>дали</w:t>
      </w:r>
      <w:r>
        <w:t></w:t>
      </w:r>
      <w:r>
        <w:rPr>
          <w:rFonts w:hint="eastAsia"/>
        </w:rPr>
        <w:t>змогу</w:t>
      </w:r>
      <w:r>
        <w:t></w:t>
      </w:r>
      <w:r>
        <w:rPr>
          <w:rFonts w:hint="eastAsia"/>
        </w:rPr>
        <w:t>зробити</w:t>
      </w:r>
      <w:r>
        <w:t></w:t>
      </w:r>
      <w:r>
        <w:rPr>
          <w:rFonts w:hint="eastAsia"/>
        </w:rPr>
        <w:t>такі</w:t>
      </w:r>
      <w:r>
        <w:t></w:t>
      </w:r>
      <w:r>
        <w:rPr>
          <w:rFonts w:hint="eastAsia"/>
        </w:rPr>
        <w:t>висновки</w:t>
      </w:r>
      <w:r>
        <w:t></w:t>
      </w:r>
    </w:p>
    <w:p w:rsidR="00095350" w:rsidRDefault="00095350" w:rsidP="00095350">
      <w:r>
        <w:t></w:t>
      </w:r>
      <w:r>
        <w:t></w:t>
      </w:r>
      <w:r>
        <w:tab/>
      </w:r>
      <w:r>
        <w:rPr>
          <w:rFonts w:hint="eastAsia"/>
        </w:rPr>
        <w:t>Розвиток</w:t>
      </w:r>
      <w:r>
        <w:t></w:t>
      </w:r>
      <w:r>
        <w:rPr>
          <w:rFonts w:hint="eastAsia"/>
        </w:rPr>
        <w:t>рухових</w:t>
      </w:r>
      <w:r>
        <w:t></w:t>
      </w:r>
      <w:r>
        <w:rPr>
          <w:rFonts w:hint="eastAsia"/>
        </w:rPr>
        <w:t>якостей</w:t>
      </w:r>
      <w:r>
        <w:t></w:t>
      </w:r>
      <w:r>
        <w:rPr>
          <w:rFonts w:hint="eastAsia"/>
        </w:rPr>
        <w:t>студентів</w:t>
      </w:r>
      <w:r>
        <w:t></w:t>
      </w:r>
      <w:r>
        <w:rPr>
          <w:rFonts w:hint="eastAsia"/>
        </w:rPr>
        <w:t>є</w:t>
      </w:r>
      <w:r>
        <w:t></w:t>
      </w:r>
      <w:r>
        <w:rPr>
          <w:rFonts w:hint="eastAsia"/>
        </w:rPr>
        <w:t>актуальною</w:t>
      </w:r>
      <w:r>
        <w:t></w:t>
      </w:r>
      <w:r>
        <w:rPr>
          <w:rFonts w:hint="eastAsia"/>
        </w:rPr>
        <w:t>проблемою</w:t>
      </w:r>
      <w:r>
        <w:t></w:t>
      </w:r>
      <w:r>
        <w:rPr>
          <w:rFonts w:hint="eastAsia"/>
        </w:rPr>
        <w:t>сфери</w:t>
      </w:r>
      <w:r>
        <w:t></w:t>
      </w:r>
      <w:r>
        <w:rPr>
          <w:rFonts w:hint="eastAsia"/>
        </w:rPr>
        <w:t>фізичного</w:t>
      </w:r>
      <w:r>
        <w:t></w:t>
      </w:r>
      <w:r>
        <w:rPr>
          <w:rFonts w:hint="eastAsia"/>
        </w:rPr>
        <w:t>виховання</w:t>
      </w:r>
      <w:r>
        <w:t></w:t>
      </w:r>
      <w:r>
        <w:t></w:t>
      </w:r>
      <w:r>
        <w:rPr>
          <w:rFonts w:hint="eastAsia"/>
        </w:rPr>
        <w:t>яка</w:t>
      </w:r>
      <w:r>
        <w:t></w:t>
      </w:r>
      <w:r>
        <w:rPr>
          <w:rFonts w:hint="eastAsia"/>
        </w:rPr>
        <w:t>потребує</w:t>
      </w:r>
      <w:r>
        <w:t></w:t>
      </w:r>
      <w:r>
        <w:rPr>
          <w:rFonts w:hint="eastAsia"/>
        </w:rPr>
        <w:t>вирішення</w:t>
      </w:r>
      <w:r>
        <w:t></w:t>
      </w:r>
      <w:r>
        <w:rPr>
          <w:rFonts w:hint="eastAsia"/>
        </w:rPr>
        <w:t>за</w:t>
      </w:r>
      <w:r>
        <w:t></w:t>
      </w:r>
      <w:r>
        <w:rPr>
          <w:rFonts w:hint="eastAsia"/>
        </w:rPr>
        <w:t>рахунок</w:t>
      </w:r>
      <w:r>
        <w:t></w:t>
      </w:r>
      <w:r>
        <w:rPr>
          <w:rFonts w:hint="eastAsia"/>
        </w:rPr>
        <w:t>використання</w:t>
      </w:r>
      <w:r>
        <w:t></w:t>
      </w:r>
      <w:proofErr w:type="gramStart"/>
      <w:r>
        <w:rPr>
          <w:rFonts w:hint="eastAsia"/>
        </w:rPr>
        <w:t>р</w:t>
      </w:r>
      <w:proofErr w:type="gramEnd"/>
      <w:r>
        <w:rPr>
          <w:rFonts w:hint="eastAsia"/>
        </w:rPr>
        <w:t>ізноманітних</w:t>
      </w:r>
      <w:r>
        <w:t></w:t>
      </w:r>
      <w:r>
        <w:rPr>
          <w:rFonts w:hint="eastAsia"/>
        </w:rPr>
        <w:t>форм</w:t>
      </w:r>
      <w:r>
        <w:t></w:t>
      </w:r>
      <w:r>
        <w:rPr>
          <w:rFonts w:hint="eastAsia"/>
        </w:rPr>
        <w:t>і</w:t>
      </w:r>
      <w:r>
        <w:t></w:t>
      </w:r>
      <w:r>
        <w:rPr>
          <w:rFonts w:hint="eastAsia"/>
        </w:rPr>
        <w:t>засобів</w:t>
      </w:r>
      <w:r>
        <w:t></w:t>
      </w:r>
      <w:r>
        <w:rPr>
          <w:rFonts w:hint="eastAsia"/>
        </w:rPr>
        <w:t>особливо</w:t>
      </w:r>
      <w:r>
        <w:t></w:t>
      </w:r>
      <w:r>
        <w:rPr>
          <w:rFonts w:hint="eastAsia"/>
        </w:rPr>
        <w:t>студентів</w:t>
      </w:r>
      <w:r>
        <w:t></w:t>
      </w:r>
      <w:r>
        <w:rPr>
          <w:rFonts w:hint="eastAsia"/>
        </w:rPr>
        <w:t>технічних</w:t>
      </w:r>
      <w:r>
        <w:t></w:t>
      </w:r>
      <w:r>
        <w:rPr>
          <w:rFonts w:hint="eastAsia"/>
        </w:rPr>
        <w:t>вишів</w:t>
      </w:r>
      <w:r>
        <w:t></w:t>
      </w:r>
      <w:r>
        <w:t></w:t>
      </w:r>
      <w:r>
        <w:rPr>
          <w:rFonts w:hint="eastAsia"/>
        </w:rPr>
        <w:t>професійна</w:t>
      </w:r>
      <w:r>
        <w:t></w:t>
      </w:r>
      <w:r>
        <w:rPr>
          <w:rFonts w:hint="eastAsia"/>
        </w:rPr>
        <w:t>діяльність</w:t>
      </w:r>
      <w:r>
        <w:t></w:t>
      </w:r>
      <w:r>
        <w:rPr>
          <w:rFonts w:hint="eastAsia"/>
        </w:rPr>
        <w:t>яких</w:t>
      </w:r>
      <w:r>
        <w:t></w:t>
      </w:r>
      <w:r>
        <w:rPr>
          <w:rFonts w:hint="eastAsia"/>
        </w:rPr>
        <w:t>пов’язана</w:t>
      </w:r>
      <w:r>
        <w:t></w:t>
      </w:r>
      <w:r>
        <w:rPr>
          <w:rFonts w:hint="eastAsia"/>
        </w:rPr>
        <w:t>зі</w:t>
      </w:r>
      <w:r>
        <w:t></w:t>
      </w:r>
      <w:r>
        <w:rPr>
          <w:rFonts w:hint="eastAsia"/>
        </w:rPr>
        <w:t>специфічними</w:t>
      </w:r>
      <w:r>
        <w:t></w:t>
      </w:r>
      <w:r>
        <w:rPr>
          <w:rFonts w:hint="eastAsia"/>
        </w:rPr>
        <w:t>умовами</w:t>
      </w:r>
      <w:r>
        <w:t></w:t>
      </w:r>
      <w:r>
        <w:rPr>
          <w:rFonts w:hint="eastAsia"/>
        </w:rPr>
        <w:t>праці</w:t>
      </w:r>
      <w:r>
        <w:t></w:t>
      </w:r>
      <w:r>
        <w:t></w:t>
      </w:r>
      <w:r>
        <w:rPr>
          <w:rFonts w:hint="eastAsia"/>
        </w:rPr>
        <w:t>серед</w:t>
      </w:r>
      <w:r>
        <w:t></w:t>
      </w:r>
      <w:r>
        <w:rPr>
          <w:rFonts w:hint="eastAsia"/>
        </w:rPr>
        <w:t>яких</w:t>
      </w:r>
      <w:r>
        <w:t></w:t>
      </w:r>
      <w:r>
        <w:rPr>
          <w:rFonts w:hint="eastAsia"/>
        </w:rPr>
        <w:t>довготривалі</w:t>
      </w:r>
      <w:r>
        <w:t></w:t>
      </w:r>
      <w:r>
        <w:rPr>
          <w:rFonts w:hint="eastAsia"/>
        </w:rPr>
        <w:t>різноманітні</w:t>
      </w:r>
      <w:r>
        <w:t></w:t>
      </w:r>
      <w:r>
        <w:rPr>
          <w:rFonts w:hint="eastAsia"/>
        </w:rPr>
        <w:t>статичні</w:t>
      </w:r>
      <w:r>
        <w:t></w:t>
      </w:r>
      <w:r>
        <w:rPr>
          <w:rFonts w:hint="eastAsia"/>
        </w:rPr>
        <w:t>положення</w:t>
      </w:r>
      <w:r>
        <w:t></w:t>
      </w:r>
      <w:r>
        <w:t></w:t>
      </w:r>
      <w:r>
        <w:rPr>
          <w:rFonts w:hint="eastAsia"/>
        </w:rPr>
        <w:t>однотипність</w:t>
      </w:r>
      <w:r>
        <w:t></w:t>
      </w:r>
      <w:r>
        <w:rPr>
          <w:rFonts w:hint="eastAsia"/>
        </w:rPr>
        <w:t>дій</w:t>
      </w:r>
      <w:r>
        <w:t></w:t>
      </w:r>
      <w:r>
        <w:t></w:t>
      </w:r>
      <w:r>
        <w:rPr>
          <w:rFonts w:hint="eastAsia"/>
        </w:rPr>
        <w:t>монотонія</w:t>
      </w:r>
      <w:r>
        <w:t></w:t>
      </w:r>
      <w:r>
        <w:t></w:t>
      </w:r>
      <w:r>
        <w:rPr>
          <w:rFonts w:hint="eastAsia"/>
        </w:rPr>
        <w:t>необхідність</w:t>
      </w:r>
      <w:r>
        <w:t></w:t>
      </w:r>
      <w:r>
        <w:rPr>
          <w:rFonts w:hint="eastAsia"/>
        </w:rPr>
        <w:t>підтримання</w:t>
      </w:r>
      <w:r>
        <w:t></w:t>
      </w:r>
      <w:r>
        <w:rPr>
          <w:rFonts w:hint="eastAsia"/>
        </w:rPr>
        <w:t>високої</w:t>
      </w:r>
      <w:r>
        <w:t></w:t>
      </w:r>
      <w:r>
        <w:rPr>
          <w:rFonts w:hint="eastAsia"/>
        </w:rPr>
        <w:t>концентрації</w:t>
      </w:r>
      <w:r>
        <w:t></w:t>
      </w:r>
      <w:r>
        <w:rPr>
          <w:rFonts w:hint="eastAsia"/>
        </w:rPr>
        <w:t>та</w:t>
      </w:r>
      <w:r>
        <w:t></w:t>
      </w:r>
      <w:r>
        <w:rPr>
          <w:rFonts w:hint="eastAsia"/>
        </w:rPr>
        <w:t>уваги</w:t>
      </w:r>
      <w:r>
        <w:t></w:t>
      </w:r>
      <w:r>
        <w:rPr>
          <w:rFonts w:hint="eastAsia"/>
        </w:rPr>
        <w:t>праці</w:t>
      </w:r>
      <w:r>
        <w:t></w:t>
      </w:r>
      <w:r>
        <w:rPr>
          <w:rFonts w:hint="eastAsia"/>
        </w:rPr>
        <w:t>тощо</w:t>
      </w:r>
      <w:r>
        <w:t></w:t>
      </w:r>
      <w:r>
        <w:t></w:t>
      </w:r>
      <w:r>
        <w:rPr>
          <w:rFonts w:hint="eastAsia"/>
        </w:rPr>
        <w:t>Така</w:t>
      </w:r>
      <w:r>
        <w:t></w:t>
      </w:r>
      <w:r>
        <w:rPr>
          <w:rFonts w:hint="eastAsia"/>
        </w:rPr>
        <w:t>робота</w:t>
      </w:r>
      <w:r>
        <w:t></w:t>
      </w:r>
      <w:r>
        <w:rPr>
          <w:rFonts w:hint="eastAsia"/>
        </w:rPr>
        <w:t>потребує</w:t>
      </w:r>
      <w:r>
        <w:t></w:t>
      </w:r>
      <w:r>
        <w:rPr>
          <w:rFonts w:hint="eastAsia"/>
        </w:rPr>
        <w:t>високого</w:t>
      </w:r>
      <w:r>
        <w:t></w:t>
      </w:r>
      <w:r>
        <w:rPr>
          <w:rFonts w:hint="eastAsia"/>
        </w:rPr>
        <w:t>рівня</w:t>
      </w:r>
      <w:r>
        <w:t></w:t>
      </w:r>
      <w:r>
        <w:rPr>
          <w:rFonts w:hint="eastAsia"/>
        </w:rPr>
        <w:t>працездатності</w:t>
      </w:r>
      <w:r>
        <w:t></w:t>
      </w:r>
      <w:r>
        <w:rPr>
          <w:rFonts w:hint="eastAsia"/>
        </w:rPr>
        <w:t>та</w:t>
      </w:r>
      <w:r>
        <w:t></w:t>
      </w:r>
      <w:r>
        <w:rPr>
          <w:rFonts w:hint="eastAsia"/>
        </w:rPr>
        <w:t>здоров’я</w:t>
      </w:r>
      <w:r>
        <w:t></w:t>
      </w:r>
      <w:r>
        <w:t></w:t>
      </w:r>
      <w:r>
        <w:rPr>
          <w:rFonts w:hint="eastAsia"/>
        </w:rPr>
        <w:t>якого</w:t>
      </w:r>
      <w:r>
        <w:t></w:t>
      </w:r>
      <w:r>
        <w:rPr>
          <w:rFonts w:hint="eastAsia"/>
        </w:rPr>
        <w:t>неможливо</w:t>
      </w:r>
      <w:r>
        <w:t></w:t>
      </w:r>
      <w:r>
        <w:rPr>
          <w:rFonts w:hint="eastAsia"/>
        </w:rPr>
        <w:t>досягти</w:t>
      </w:r>
      <w:r>
        <w:t></w:t>
      </w:r>
      <w:r>
        <w:rPr>
          <w:rFonts w:hint="eastAsia"/>
        </w:rPr>
        <w:t>без</w:t>
      </w:r>
      <w:r>
        <w:t></w:t>
      </w:r>
      <w:r>
        <w:rPr>
          <w:rFonts w:hint="eastAsia"/>
        </w:rPr>
        <w:t>оптимального</w:t>
      </w:r>
      <w:r>
        <w:t></w:t>
      </w:r>
      <w:r>
        <w:rPr>
          <w:rFonts w:hint="eastAsia"/>
        </w:rPr>
        <w:t>розвитку</w:t>
      </w:r>
      <w:r>
        <w:t></w:t>
      </w:r>
      <w:r>
        <w:rPr>
          <w:rFonts w:hint="eastAsia"/>
        </w:rPr>
        <w:t>рухових</w:t>
      </w:r>
      <w:r>
        <w:t></w:t>
      </w:r>
      <w:r>
        <w:rPr>
          <w:rFonts w:hint="eastAsia"/>
        </w:rPr>
        <w:t>якостей</w:t>
      </w:r>
      <w:r>
        <w:t></w:t>
      </w:r>
      <w:r>
        <w:t></w:t>
      </w:r>
      <w:r>
        <w:rPr>
          <w:rFonts w:hint="eastAsia"/>
        </w:rPr>
        <w:t>Проте</w:t>
      </w:r>
      <w:r>
        <w:t></w:t>
      </w:r>
      <w:r>
        <w:rPr>
          <w:rFonts w:hint="eastAsia"/>
        </w:rPr>
        <w:t>залишається</w:t>
      </w:r>
      <w:r>
        <w:t></w:t>
      </w:r>
      <w:r>
        <w:rPr>
          <w:rFonts w:hint="eastAsia"/>
        </w:rPr>
        <w:t>актуальним</w:t>
      </w:r>
      <w:r>
        <w:t></w:t>
      </w:r>
      <w:r>
        <w:rPr>
          <w:rFonts w:hint="eastAsia"/>
        </w:rPr>
        <w:t>пошук</w:t>
      </w:r>
      <w:r>
        <w:t></w:t>
      </w:r>
      <w:r>
        <w:rPr>
          <w:rFonts w:hint="eastAsia"/>
        </w:rPr>
        <w:t>нових</w:t>
      </w:r>
      <w:r>
        <w:t></w:t>
      </w:r>
      <w:r>
        <w:rPr>
          <w:rFonts w:hint="eastAsia"/>
        </w:rPr>
        <w:t>шляхів</w:t>
      </w:r>
      <w:r>
        <w:t></w:t>
      </w:r>
      <w:r>
        <w:rPr>
          <w:rFonts w:hint="eastAsia"/>
        </w:rPr>
        <w:t>і</w:t>
      </w:r>
      <w:r>
        <w:t></w:t>
      </w:r>
      <w:r>
        <w:rPr>
          <w:rFonts w:hint="eastAsia"/>
        </w:rPr>
        <w:t>засобів</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у</w:t>
      </w:r>
      <w:r>
        <w:t></w:t>
      </w:r>
      <w:r>
        <w:rPr>
          <w:rFonts w:hint="eastAsia"/>
        </w:rPr>
        <w:t>позааудиторій</w:t>
      </w:r>
      <w:r>
        <w:t></w:t>
      </w:r>
      <w:r>
        <w:rPr>
          <w:rFonts w:hint="eastAsia"/>
        </w:rPr>
        <w:t>діяльності</w:t>
      </w:r>
      <w:r>
        <w:t></w:t>
      </w:r>
      <w:r>
        <w:t></w:t>
      </w:r>
      <w:r>
        <w:rPr>
          <w:rFonts w:hint="eastAsia"/>
        </w:rPr>
        <w:t>Науковці</w:t>
      </w:r>
      <w:r>
        <w:t></w:t>
      </w:r>
      <w:r>
        <w:rPr>
          <w:rFonts w:hint="eastAsia"/>
        </w:rPr>
        <w:t>вказують</w:t>
      </w:r>
      <w:r>
        <w:t></w:t>
      </w:r>
      <w:r>
        <w:rPr>
          <w:rFonts w:hint="eastAsia"/>
        </w:rPr>
        <w:t>на</w:t>
      </w:r>
      <w:r>
        <w:t></w:t>
      </w:r>
      <w:r>
        <w:rPr>
          <w:rFonts w:hint="eastAsia"/>
        </w:rPr>
        <w:t>провідний</w:t>
      </w:r>
      <w:r>
        <w:t></w:t>
      </w:r>
      <w:r>
        <w:rPr>
          <w:rFonts w:hint="eastAsia"/>
        </w:rPr>
        <w:t>вплив</w:t>
      </w:r>
      <w:r>
        <w:t></w:t>
      </w:r>
      <w:r>
        <w:rPr>
          <w:rFonts w:hint="eastAsia"/>
        </w:rPr>
        <w:t>рухової</w:t>
      </w:r>
      <w:r>
        <w:t></w:t>
      </w:r>
      <w:r>
        <w:rPr>
          <w:rFonts w:hint="eastAsia"/>
        </w:rPr>
        <w:t>активності</w:t>
      </w:r>
      <w:r>
        <w:t></w:t>
      </w:r>
      <w:r>
        <w:rPr>
          <w:rFonts w:hint="eastAsia"/>
        </w:rPr>
        <w:t>у</w:t>
      </w:r>
      <w:r>
        <w:t></w:t>
      </w:r>
      <w:r>
        <w:rPr>
          <w:rFonts w:hint="eastAsia"/>
        </w:rPr>
        <w:t>формуванні</w:t>
      </w:r>
      <w:r>
        <w:t></w:t>
      </w:r>
      <w:r>
        <w:rPr>
          <w:rFonts w:hint="eastAsia"/>
        </w:rPr>
        <w:t>способу</w:t>
      </w:r>
      <w:r>
        <w:t></w:t>
      </w:r>
      <w:r>
        <w:rPr>
          <w:rFonts w:hint="eastAsia"/>
        </w:rPr>
        <w:t>життя</w:t>
      </w:r>
      <w:r>
        <w:t></w:t>
      </w:r>
      <w:r>
        <w:t></w:t>
      </w:r>
      <w:r>
        <w:rPr>
          <w:rFonts w:hint="eastAsia"/>
        </w:rPr>
        <w:t>рівня</w:t>
      </w:r>
      <w:r>
        <w:t></w:t>
      </w:r>
      <w:r>
        <w:rPr>
          <w:rFonts w:hint="eastAsia"/>
        </w:rPr>
        <w:t>здоров’я</w:t>
      </w:r>
      <w:r>
        <w:t></w:t>
      </w:r>
      <w:r>
        <w:t></w:t>
      </w:r>
      <w:r>
        <w:rPr>
          <w:rFonts w:hint="eastAsia"/>
        </w:rPr>
        <w:t>працездатності</w:t>
      </w:r>
      <w:r>
        <w:t></w:t>
      </w:r>
      <w:r>
        <w:rPr>
          <w:rFonts w:hint="eastAsia"/>
        </w:rPr>
        <w:t>студентської</w:t>
      </w:r>
      <w:r>
        <w:t></w:t>
      </w:r>
      <w:r>
        <w:rPr>
          <w:rFonts w:hint="eastAsia"/>
        </w:rPr>
        <w:t>молоді</w:t>
      </w:r>
      <w:r>
        <w:t></w:t>
      </w:r>
      <w:r>
        <w:t></w:t>
      </w:r>
      <w:r>
        <w:rPr>
          <w:rFonts w:hint="eastAsia"/>
        </w:rPr>
        <w:t>Достатньо</w:t>
      </w:r>
      <w:r>
        <w:t></w:t>
      </w:r>
      <w:r>
        <w:rPr>
          <w:rFonts w:hint="eastAsia"/>
        </w:rPr>
        <w:t>дослідженні</w:t>
      </w:r>
      <w:r>
        <w:t></w:t>
      </w:r>
      <w:r>
        <w:rPr>
          <w:rFonts w:hint="eastAsia"/>
        </w:rPr>
        <w:t>у</w:t>
      </w:r>
      <w:r>
        <w:t></w:t>
      </w:r>
      <w:r>
        <w:rPr>
          <w:rFonts w:hint="eastAsia"/>
        </w:rPr>
        <w:t>сучасній</w:t>
      </w:r>
      <w:r>
        <w:t></w:t>
      </w:r>
      <w:r>
        <w:rPr>
          <w:rFonts w:hint="eastAsia"/>
        </w:rPr>
        <w:t>літературі</w:t>
      </w:r>
      <w:r>
        <w:t></w:t>
      </w:r>
      <w:r>
        <w:rPr>
          <w:rFonts w:hint="eastAsia"/>
        </w:rPr>
        <w:t>різноманітні</w:t>
      </w:r>
      <w:r>
        <w:t></w:t>
      </w:r>
      <w:r>
        <w:rPr>
          <w:rFonts w:hint="eastAsia"/>
        </w:rPr>
        <w:t>засоби</w:t>
      </w:r>
      <w:r>
        <w:t></w:t>
      </w:r>
      <w:r>
        <w:rPr>
          <w:rFonts w:hint="eastAsia"/>
        </w:rPr>
        <w:t>розвитку</w:t>
      </w:r>
      <w:r>
        <w:t></w:t>
      </w:r>
      <w:r>
        <w:rPr>
          <w:rFonts w:hint="eastAsia"/>
        </w:rPr>
        <w:t>рухових</w:t>
      </w:r>
      <w:r>
        <w:t></w:t>
      </w:r>
      <w:r>
        <w:rPr>
          <w:rFonts w:hint="eastAsia"/>
        </w:rPr>
        <w:t>якостей</w:t>
      </w:r>
      <w:r>
        <w:t></w:t>
      </w:r>
      <w:r>
        <w:rPr>
          <w:rFonts w:hint="eastAsia"/>
        </w:rPr>
        <w:t>дітей</w:t>
      </w:r>
      <w:r>
        <w:t></w:t>
      </w:r>
      <w:r>
        <w:rPr>
          <w:rFonts w:hint="eastAsia"/>
        </w:rPr>
        <w:t>та</w:t>
      </w:r>
      <w:r>
        <w:t></w:t>
      </w:r>
      <w:r>
        <w:rPr>
          <w:rFonts w:hint="eastAsia"/>
        </w:rPr>
        <w:t>молоді</w:t>
      </w:r>
      <w:r>
        <w:t></w:t>
      </w:r>
      <w:r>
        <w:t></w:t>
      </w:r>
      <w:r>
        <w:rPr>
          <w:rFonts w:hint="eastAsia"/>
        </w:rPr>
        <w:t>Але</w:t>
      </w:r>
      <w:r>
        <w:t></w:t>
      </w:r>
      <w:r>
        <w:rPr>
          <w:rFonts w:hint="eastAsia"/>
        </w:rPr>
        <w:t>майже</w:t>
      </w:r>
      <w:r>
        <w:t></w:t>
      </w:r>
      <w:r>
        <w:rPr>
          <w:rFonts w:hint="eastAsia"/>
        </w:rPr>
        <w:t>відсутні</w:t>
      </w:r>
      <w:r>
        <w:t></w:t>
      </w:r>
      <w:r>
        <w:rPr>
          <w:rFonts w:hint="eastAsia"/>
        </w:rPr>
        <w:t>дослідження</w:t>
      </w:r>
      <w:r>
        <w:t></w:t>
      </w:r>
      <w:r>
        <w:rPr>
          <w:rFonts w:hint="eastAsia"/>
        </w:rPr>
        <w:t>впливу</w:t>
      </w:r>
      <w:r>
        <w:t></w:t>
      </w:r>
      <w:r>
        <w:rPr>
          <w:rFonts w:hint="eastAsia"/>
        </w:rPr>
        <w:t>занять</w:t>
      </w:r>
      <w:r>
        <w:t></w:t>
      </w:r>
      <w:r>
        <w:rPr>
          <w:rFonts w:hint="eastAsia"/>
        </w:rPr>
        <w:t>настільним</w:t>
      </w:r>
      <w:r>
        <w:t></w:t>
      </w:r>
      <w:r>
        <w:rPr>
          <w:rFonts w:hint="eastAsia"/>
        </w:rPr>
        <w:t>тенісом</w:t>
      </w:r>
      <w:r>
        <w:t></w:t>
      </w:r>
      <w:r>
        <w:rPr>
          <w:rFonts w:hint="eastAsia"/>
        </w:rPr>
        <w:t>на</w:t>
      </w:r>
      <w:r>
        <w:t></w:t>
      </w:r>
      <w:r>
        <w:rPr>
          <w:rFonts w:hint="eastAsia"/>
        </w:rPr>
        <w:t>розвиток</w:t>
      </w:r>
      <w:r>
        <w:t></w:t>
      </w:r>
      <w:r>
        <w:rPr>
          <w:rFonts w:hint="eastAsia"/>
        </w:rPr>
        <w:t>рухових</w:t>
      </w:r>
      <w:r>
        <w:t></w:t>
      </w:r>
      <w:r>
        <w:rPr>
          <w:rFonts w:hint="eastAsia"/>
        </w:rPr>
        <w:t>якостей</w:t>
      </w:r>
      <w:r>
        <w:t></w:t>
      </w:r>
      <w:r>
        <w:rPr>
          <w:rFonts w:hint="eastAsia"/>
        </w:rPr>
        <w:t>студентів</w:t>
      </w:r>
      <w:r>
        <w:t></w:t>
      </w:r>
      <w:r>
        <w:rPr>
          <w:rFonts w:hint="eastAsia"/>
        </w:rPr>
        <w:t>технічних</w:t>
      </w:r>
      <w:r>
        <w:t></w:t>
      </w:r>
      <w:r>
        <w:rPr>
          <w:rFonts w:hint="eastAsia"/>
        </w:rPr>
        <w:t>університетів</w:t>
      </w:r>
      <w:r>
        <w:t></w:t>
      </w:r>
      <w:r>
        <w:rPr>
          <w:rFonts w:hint="eastAsia"/>
        </w:rPr>
        <w:t>з</w:t>
      </w:r>
      <w:r>
        <w:t></w:t>
      </w:r>
      <w:r>
        <w:rPr>
          <w:rFonts w:hint="eastAsia"/>
        </w:rPr>
        <w:t>урахуванням</w:t>
      </w:r>
      <w:r>
        <w:t></w:t>
      </w:r>
      <w:r>
        <w:rPr>
          <w:rFonts w:hint="eastAsia"/>
        </w:rPr>
        <w:t>майбутньої</w:t>
      </w:r>
      <w:r>
        <w:t></w:t>
      </w:r>
      <w:r>
        <w:rPr>
          <w:rFonts w:hint="eastAsia"/>
        </w:rPr>
        <w:t>професійної</w:t>
      </w:r>
      <w:r>
        <w:t></w:t>
      </w:r>
      <w:r>
        <w:rPr>
          <w:rFonts w:hint="eastAsia"/>
        </w:rPr>
        <w:t>діяльності</w:t>
      </w:r>
      <w:r>
        <w:t></w:t>
      </w:r>
    </w:p>
    <w:p w:rsidR="00095350" w:rsidRDefault="00095350" w:rsidP="00095350">
      <w:r>
        <w:rPr>
          <w:rFonts w:hint="eastAsia"/>
        </w:rPr>
        <w:t>У</w:t>
      </w:r>
      <w:r>
        <w:t></w:t>
      </w:r>
      <w:r>
        <w:rPr>
          <w:rFonts w:hint="eastAsia"/>
        </w:rPr>
        <w:t>галузі</w:t>
      </w:r>
      <w:r>
        <w:t></w:t>
      </w:r>
      <w:r>
        <w:rPr>
          <w:rFonts w:hint="eastAsia"/>
        </w:rPr>
        <w:t>вищої</w:t>
      </w:r>
      <w:r>
        <w:t></w:t>
      </w:r>
      <w:r>
        <w:rPr>
          <w:rFonts w:hint="eastAsia"/>
        </w:rPr>
        <w:t>технічної</w:t>
      </w:r>
      <w:r>
        <w:t></w:t>
      </w:r>
      <w:r>
        <w:rPr>
          <w:rFonts w:hint="eastAsia"/>
        </w:rPr>
        <w:t>освіти</w:t>
      </w:r>
      <w:r>
        <w:t></w:t>
      </w:r>
      <w:r>
        <w:rPr>
          <w:rFonts w:hint="eastAsia"/>
        </w:rPr>
        <w:t>важливе</w:t>
      </w:r>
      <w:r>
        <w:t></w:t>
      </w:r>
      <w:r>
        <w:rPr>
          <w:rFonts w:hint="eastAsia"/>
        </w:rPr>
        <w:t>місце</w:t>
      </w:r>
      <w:r>
        <w:t></w:t>
      </w:r>
      <w:r>
        <w:rPr>
          <w:rFonts w:hint="eastAsia"/>
        </w:rPr>
        <w:t>повинне</w:t>
      </w:r>
      <w:r>
        <w:t></w:t>
      </w:r>
      <w:r>
        <w:rPr>
          <w:rFonts w:hint="eastAsia"/>
        </w:rPr>
        <w:t>займати</w:t>
      </w:r>
      <w:r>
        <w:t></w:t>
      </w:r>
      <w:r>
        <w:rPr>
          <w:rFonts w:hint="eastAsia"/>
        </w:rPr>
        <w:t>фізичне</w:t>
      </w:r>
      <w:r>
        <w:t></w:t>
      </w:r>
      <w:r>
        <w:rPr>
          <w:rFonts w:hint="eastAsia"/>
        </w:rPr>
        <w:t>виховання</w:t>
      </w:r>
      <w:r>
        <w:t></w:t>
      </w:r>
      <w:r>
        <w:rPr>
          <w:rFonts w:hint="eastAsia"/>
        </w:rPr>
        <w:t>студентів</w:t>
      </w:r>
      <w:r>
        <w:t></w:t>
      </w:r>
      <w:r>
        <w:rPr>
          <w:rFonts w:hint="eastAsia"/>
        </w:rPr>
        <w:t>у</w:t>
      </w:r>
      <w:r>
        <w:t></w:t>
      </w:r>
      <w:r>
        <w:rPr>
          <w:rFonts w:hint="eastAsia"/>
        </w:rPr>
        <w:t>позааудиторній</w:t>
      </w:r>
      <w:r>
        <w:t></w:t>
      </w:r>
      <w:r>
        <w:rPr>
          <w:rFonts w:hint="eastAsia"/>
        </w:rPr>
        <w:t>діяльності</w:t>
      </w:r>
      <w:r>
        <w:t></w:t>
      </w:r>
      <w:r>
        <w:t></w:t>
      </w:r>
      <w:r>
        <w:rPr>
          <w:rFonts w:hint="eastAsia"/>
        </w:rPr>
        <w:t>як</w:t>
      </w:r>
      <w:r>
        <w:t></w:t>
      </w:r>
      <w:r>
        <w:rPr>
          <w:rFonts w:hint="eastAsia"/>
        </w:rPr>
        <w:t>невід’ємна</w:t>
      </w:r>
      <w:r>
        <w:t></w:t>
      </w:r>
      <w:r>
        <w:rPr>
          <w:rFonts w:hint="eastAsia"/>
        </w:rPr>
        <w:t>складова</w:t>
      </w:r>
      <w:r>
        <w:t></w:t>
      </w:r>
      <w:r>
        <w:rPr>
          <w:rFonts w:hint="eastAsia"/>
        </w:rPr>
        <w:t>здоров’я</w:t>
      </w:r>
      <w:r>
        <w:t></w:t>
      </w:r>
      <w:r>
        <w:rPr>
          <w:rFonts w:hint="eastAsia"/>
        </w:rPr>
        <w:t>та</w:t>
      </w:r>
      <w:r>
        <w:t></w:t>
      </w:r>
      <w:r>
        <w:rPr>
          <w:rFonts w:hint="eastAsia"/>
        </w:rPr>
        <w:t>успішної</w:t>
      </w:r>
      <w:r>
        <w:t></w:t>
      </w:r>
      <w:r>
        <w:rPr>
          <w:rFonts w:hint="eastAsia"/>
        </w:rPr>
        <w:t>професійної</w:t>
      </w:r>
      <w:r>
        <w:t></w:t>
      </w:r>
      <w:r>
        <w:rPr>
          <w:rFonts w:hint="eastAsia"/>
        </w:rPr>
        <w:t>діяльності</w:t>
      </w:r>
      <w:r>
        <w:t></w:t>
      </w:r>
      <w:r>
        <w:rPr>
          <w:rFonts w:hint="eastAsia"/>
        </w:rPr>
        <w:t>в</w:t>
      </w:r>
      <w:r>
        <w:t></w:t>
      </w:r>
      <w:r>
        <w:rPr>
          <w:rFonts w:hint="eastAsia"/>
        </w:rPr>
        <w:t>майбутньому</w:t>
      </w:r>
      <w:r>
        <w:t></w:t>
      </w:r>
      <w:r>
        <w:t></w:t>
      </w:r>
      <w:r>
        <w:rPr>
          <w:rFonts w:hint="eastAsia"/>
        </w:rPr>
        <w:t>Більшість</w:t>
      </w:r>
      <w:r>
        <w:t></w:t>
      </w:r>
      <w:r>
        <w:rPr>
          <w:rFonts w:hint="eastAsia"/>
        </w:rPr>
        <w:t>програм</w:t>
      </w:r>
      <w:r>
        <w:t></w:t>
      </w:r>
      <w:r>
        <w:rPr>
          <w:rFonts w:hint="eastAsia"/>
        </w:rPr>
        <w:t>з</w:t>
      </w:r>
      <w:r>
        <w:t></w:t>
      </w:r>
      <w:r>
        <w:rPr>
          <w:rFonts w:hint="eastAsia"/>
        </w:rPr>
        <w:t>фізичного</w:t>
      </w:r>
      <w:r>
        <w:t></w:t>
      </w:r>
      <w:r>
        <w:rPr>
          <w:rFonts w:hint="eastAsia"/>
        </w:rPr>
        <w:t>виховання</w:t>
      </w:r>
      <w:r>
        <w:t></w:t>
      </w:r>
      <w:r>
        <w:rPr>
          <w:rFonts w:hint="eastAsia"/>
        </w:rPr>
        <w:t>студентів</w:t>
      </w:r>
      <w:r>
        <w:t></w:t>
      </w:r>
      <w:r>
        <w:rPr>
          <w:rFonts w:hint="eastAsia"/>
        </w:rPr>
        <w:t>у</w:t>
      </w:r>
      <w:r>
        <w:t></w:t>
      </w:r>
      <w:r>
        <w:rPr>
          <w:rFonts w:hint="eastAsia"/>
        </w:rPr>
        <w:t>позааудиторній</w:t>
      </w:r>
      <w:r>
        <w:t></w:t>
      </w:r>
      <w:r>
        <w:rPr>
          <w:rFonts w:hint="eastAsia"/>
        </w:rPr>
        <w:t>діяльності</w:t>
      </w:r>
      <w:r>
        <w:t></w:t>
      </w:r>
      <w:r>
        <w:rPr>
          <w:rFonts w:hint="eastAsia"/>
        </w:rPr>
        <w:t>спрямовані</w:t>
      </w:r>
      <w:r>
        <w:t></w:t>
      </w:r>
      <w:r>
        <w:rPr>
          <w:rFonts w:hint="eastAsia"/>
        </w:rPr>
        <w:t>на</w:t>
      </w:r>
      <w:r>
        <w:t></w:t>
      </w:r>
      <w:r>
        <w:rPr>
          <w:rFonts w:hint="eastAsia"/>
        </w:rPr>
        <w:t>розвиток</w:t>
      </w:r>
      <w:r>
        <w:t></w:t>
      </w:r>
      <w:r>
        <w:rPr>
          <w:rFonts w:hint="eastAsia"/>
        </w:rPr>
        <w:t>рухових</w:t>
      </w:r>
      <w:r>
        <w:t></w:t>
      </w:r>
      <w:r>
        <w:rPr>
          <w:rFonts w:hint="eastAsia"/>
        </w:rPr>
        <w:t>якостей</w:t>
      </w:r>
      <w:r>
        <w:t></w:t>
      </w:r>
      <w:r>
        <w:rPr>
          <w:rFonts w:hint="eastAsia"/>
        </w:rPr>
        <w:t>без</w:t>
      </w:r>
      <w:r>
        <w:t></w:t>
      </w:r>
      <w:r>
        <w:rPr>
          <w:rFonts w:hint="eastAsia"/>
        </w:rPr>
        <w:t>урахування</w:t>
      </w:r>
      <w:r>
        <w:t></w:t>
      </w:r>
      <w:r>
        <w:rPr>
          <w:rFonts w:hint="eastAsia"/>
        </w:rPr>
        <w:t>специфіки</w:t>
      </w:r>
      <w:r>
        <w:t></w:t>
      </w:r>
      <w:r>
        <w:rPr>
          <w:rFonts w:hint="eastAsia"/>
        </w:rPr>
        <w:t>майбутньої</w:t>
      </w:r>
      <w:r>
        <w:t></w:t>
      </w:r>
      <w:r>
        <w:rPr>
          <w:rFonts w:hint="eastAsia"/>
        </w:rPr>
        <w:t>професійної</w:t>
      </w:r>
      <w:r>
        <w:t></w:t>
      </w:r>
      <w:r>
        <w:rPr>
          <w:rFonts w:hint="eastAsia"/>
        </w:rPr>
        <w:t>діяльності</w:t>
      </w:r>
      <w:r>
        <w:t></w:t>
      </w:r>
      <w:r>
        <w:t></w:t>
      </w:r>
      <w:r>
        <w:rPr>
          <w:rFonts w:hint="eastAsia"/>
        </w:rPr>
        <w:t>мотивації</w:t>
      </w:r>
      <w:r>
        <w:t></w:t>
      </w:r>
      <w:r>
        <w:rPr>
          <w:rFonts w:hint="eastAsia"/>
        </w:rPr>
        <w:t>та</w:t>
      </w:r>
      <w:r>
        <w:t></w:t>
      </w:r>
      <w:r>
        <w:rPr>
          <w:rFonts w:hint="eastAsia"/>
        </w:rPr>
        <w:t>інтересів</w:t>
      </w:r>
      <w:r>
        <w:t></w:t>
      </w:r>
      <w:r>
        <w:rPr>
          <w:rFonts w:hint="eastAsia"/>
        </w:rPr>
        <w:t>студентів</w:t>
      </w:r>
      <w:r>
        <w:t></w:t>
      </w:r>
      <w:r>
        <w:t></w:t>
      </w:r>
      <w:r>
        <w:rPr>
          <w:rFonts w:hint="eastAsia"/>
        </w:rPr>
        <w:t>не</w:t>
      </w:r>
      <w:r>
        <w:t></w:t>
      </w:r>
      <w:r>
        <w:rPr>
          <w:rFonts w:hint="eastAsia"/>
        </w:rPr>
        <w:t>формують</w:t>
      </w:r>
      <w:r>
        <w:t></w:t>
      </w:r>
      <w:r>
        <w:rPr>
          <w:rFonts w:hint="eastAsia"/>
        </w:rPr>
        <w:t>свідомого</w:t>
      </w:r>
      <w:r>
        <w:t></w:t>
      </w:r>
      <w:r>
        <w:rPr>
          <w:rFonts w:hint="eastAsia"/>
        </w:rPr>
        <w:t>відношення</w:t>
      </w:r>
      <w:r>
        <w:t></w:t>
      </w:r>
      <w:r>
        <w:rPr>
          <w:rFonts w:hint="eastAsia"/>
        </w:rPr>
        <w:t>до</w:t>
      </w:r>
      <w:r>
        <w:t></w:t>
      </w:r>
      <w:r>
        <w:rPr>
          <w:rFonts w:hint="eastAsia"/>
        </w:rPr>
        <w:t>свого</w:t>
      </w:r>
      <w:r>
        <w:t></w:t>
      </w:r>
      <w:r>
        <w:rPr>
          <w:rFonts w:hint="eastAsia"/>
        </w:rPr>
        <w:t>життя</w:t>
      </w:r>
      <w:r>
        <w:t></w:t>
      </w:r>
      <w:r>
        <w:rPr>
          <w:rFonts w:hint="eastAsia"/>
        </w:rPr>
        <w:t>та</w:t>
      </w:r>
      <w:r>
        <w:t></w:t>
      </w:r>
      <w:r>
        <w:rPr>
          <w:rFonts w:hint="eastAsia"/>
        </w:rPr>
        <w:t>здоров’я</w:t>
      </w:r>
      <w:r>
        <w:t></w:t>
      </w:r>
      <w:r>
        <w:t></w:t>
      </w:r>
    </w:p>
    <w:p w:rsidR="00095350" w:rsidRDefault="00095350" w:rsidP="00095350">
      <w:r>
        <w:t></w:t>
      </w:r>
      <w:r>
        <w:t></w:t>
      </w:r>
      <w:r>
        <w:tab/>
      </w:r>
      <w:r>
        <w:rPr>
          <w:rFonts w:hint="eastAsia"/>
        </w:rPr>
        <w:t>Визначено</w:t>
      </w:r>
      <w:r>
        <w:t></w:t>
      </w:r>
      <w:r>
        <w:rPr>
          <w:rFonts w:hint="eastAsia"/>
        </w:rPr>
        <w:t>особливості</w:t>
      </w:r>
      <w:r>
        <w:t></w:t>
      </w:r>
      <w:r>
        <w:rPr>
          <w:rFonts w:hint="eastAsia"/>
        </w:rPr>
        <w:t>рухового</w:t>
      </w:r>
      <w:r>
        <w:t></w:t>
      </w:r>
      <w:r>
        <w:rPr>
          <w:rFonts w:hint="eastAsia"/>
        </w:rPr>
        <w:t>розвитку</w:t>
      </w:r>
      <w:r>
        <w:t></w:t>
      </w:r>
      <w:r>
        <w:t></w:t>
      </w:r>
      <w:proofErr w:type="gramStart"/>
      <w:r>
        <w:rPr>
          <w:rFonts w:hint="eastAsia"/>
        </w:rPr>
        <w:t>р</w:t>
      </w:r>
      <w:proofErr w:type="gramEnd"/>
      <w:r>
        <w:rPr>
          <w:rFonts w:hint="eastAsia"/>
        </w:rPr>
        <w:t>івень</w:t>
      </w:r>
      <w:r>
        <w:t></w:t>
      </w:r>
      <w:r>
        <w:rPr>
          <w:rFonts w:hint="eastAsia"/>
        </w:rPr>
        <w:t>рухової</w:t>
      </w:r>
      <w:r>
        <w:t></w:t>
      </w:r>
      <w:r>
        <w:rPr>
          <w:rFonts w:hint="eastAsia"/>
        </w:rPr>
        <w:t>підготов</w:t>
      </w:r>
      <w:r>
        <w:t></w:t>
      </w:r>
      <w:r>
        <w:rPr>
          <w:rFonts w:hint="eastAsia"/>
        </w:rPr>
        <w:t>леності</w:t>
      </w:r>
      <w:r>
        <w:t></w:t>
      </w:r>
      <w:r>
        <w:rPr>
          <w:rFonts w:hint="eastAsia"/>
        </w:rPr>
        <w:t>та</w:t>
      </w:r>
      <w:r>
        <w:t></w:t>
      </w:r>
      <w:r>
        <w:rPr>
          <w:rFonts w:hint="eastAsia"/>
        </w:rPr>
        <w:t>здоров’я</w:t>
      </w:r>
      <w:r>
        <w:t></w:t>
      </w:r>
      <w:r>
        <w:rPr>
          <w:rFonts w:hint="eastAsia"/>
        </w:rPr>
        <w:t>студентів</w:t>
      </w:r>
      <w:r>
        <w:t></w:t>
      </w:r>
      <w:r>
        <w:rPr>
          <w:rFonts w:hint="eastAsia"/>
        </w:rPr>
        <w:t>технічного</w:t>
      </w:r>
      <w:r>
        <w:t></w:t>
      </w:r>
      <w:r>
        <w:rPr>
          <w:rFonts w:hint="eastAsia"/>
        </w:rPr>
        <w:t>університету</w:t>
      </w:r>
      <w:r>
        <w:t></w:t>
      </w:r>
      <w:r>
        <w:t></w:t>
      </w:r>
      <w:r>
        <w:rPr>
          <w:rFonts w:hint="eastAsia"/>
        </w:rPr>
        <w:t>Тестування</w:t>
      </w:r>
      <w:r>
        <w:t></w:t>
      </w:r>
      <w:r>
        <w:rPr>
          <w:rFonts w:hint="eastAsia"/>
        </w:rPr>
        <w:t>рівня</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на</w:t>
      </w:r>
      <w:r>
        <w:t></w:t>
      </w:r>
      <w:r>
        <w:rPr>
          <w:rFonts w:hint="eastAsia"/>
        </w:rPr>
        <w:t>початку</w:t>
      </w:r>
      <w:r>
        <w:t></w:t>
      </w:r>
      <w:r>
        <w:rPr>
          <w:rFonts w:hint="eastAsia"/>
        </w:rPr>
        <w:t>експерименту</w:t>
      </w:r>
      <w:r>
        <w:t></w:t>
      </w:r>
      <w:r>
        <w:rPr>
          <w:rFonts w:hint="eastAsia"/>
        </w:rPr>
        <w:t>дозволило</w:t>
      </w:r>
      <w:r>
        <w:t></w:t>
      </w:r>
      <w:r>
        <w:rPr>
          <w:rFonts w:hint="eastAsia"/>
        </w:rPr>
        <w:t>дійти</w:t>
      </w:r>
      <w:r>
        <w:t></w:t>
      </w:r>
      <w:r>
        <w:rPr>
          <w:rFonts w:hint="eastAsia"/>
        </w:rPr>
        <w:t>висновку</w:t>
      </w:r>
      <w:r>
        <w:t></w:t>
      </w:r>
      <w:r>
        <w:t></w:t>
      </w:r>
      <w:r>
        <w:rPr>
          <w:rFonts w:hint="eastAsia"/>
        </w:rPr>
        <w:t>витривалість</w:t>
      </w:r>
      <w:r>
        <w:t></w:t>
      </w:r>
      <w:r>
        <w:rPr>
          <w:rFonts w:hint="eastAsia"/>
        </w:rPr>
        <w:t>у</w:t>
      </w:r>
      <w:r>
        <w:t></w:t>
      </w:r>
      <w:r>
        <w:rPr>
          <w:rFonts w:hint="eastAsia"/>
        </w:rPr>
        <w:t>більшості</w:t>
      </w:r>
      <w:r>
        <w:t></w:t>
      </w:r>
      <w:r>
        <w:rPr>
          <w:rFonts w:hint="eastAsia"/>
        </w:rPr>
        <w:t>студентів</w:t>
      </w:r>
      <w:r>
        <w:t></w:t>
      </w:r>
      <w:r>
        <w:rPr>
          <w:rFonts w:hint="eastAsia"/>
        </w:rPr>
        <w:t>розвинена</w:t>
      </w:r>
      <w:r>
        <w:t></w:t>
      </w:r>
      <w:r>
        <w:rPr>
          <w:rFonts w:hint="eastAsia"/>
        </w:rPr>
        <w:t>недостатньо</w:t>
      </w:r>
      <w:r>
        <w:t></w:t>
      </w:r>
      <w:r>
        <w:t></w:t>
      </w:r>
      <w:r>
        <w:rPr>
          <w:rFonts w:hint="eastAsia"/>
        </w:rPr>
        <w:t>що</w:t>
      </w:r>
      <w:r>
        <w:t></w:t>
      </w:r>
      <w:r>
        <w:rPr>
          <w:rFonts w:hint="eastAsia"/>
        </w:rPr>
        <w:t>негативно</w:t>
      </w:r>
      <w:r>
        <w:t></w:t>
      </w:r>
      <w:r>
        <w:rPr>
          <w:rFonts w:hint="eastAsia"/>
        </w:rPr>
        <w:t>впливає</w:t>
      </w:r>
      <w:r>
        <w:t></w:t>
      </w:r>
      <w:r>
        <w:rPr>
          <w:rFonts w:hint="eastAsia"/>
        </w:rPr>
        <w:t>на</w:t>
      </w:r>
      <w:r>
        <w:t></w:t>
      </w:r>
      <w:r>
        <w:rPr>
          <w:rFonts w:hint="eastAsia"/>
        </w:rPr>
        <w:t>працездатність</w:t>
      </w:r>
      <w:r>
        <w:t></w:t>
      </w:r>
      <w:r>
        <w:rPr>
          <w:rFonts w:hint="eastAsia"/>
        </w:rPr>
        <w:t>студентів</w:t>
      </w:r>
      <w:r>
        <w:t></w:t>
      </w:r>
      <w:r>
        <w:t></w:t>
      </w:r>
      <w:r>
        <w:rPr>
          <w:rFonts w:hint="eastAsia"/>
        </w:rPr>
        <w:t>Силові</w:t>
      </w:r>
      <w:r>
        <w:t></w:t>
      </w:r>
      <w:r>
        <w:rPr>
          <w:rFonts w:hint="eastAsia"/>
        </w:rPr>
        <w:t>якості</w:t>
      </w:r>
      <w:r>
        <w:t></w:t>
      </w:r>
      <w:r>
        <w:rPr>
          <w:rFonts w:hint="eastAsia"/>
        </w:rPr>
        <w:t>тільки</w:t>
      </w:r>
      <w:r>
        <w:t></w:t>
      </w:r>
      <w:r>
        <w:rPr>
          <w:rFonts w:hint="eastAsia"/>
        </w:rPr>
        <w:t>у</w:t>
      </w:r>
      <w:r>
        <w:t></w:t>
      </w:r>
      <w:r>
        <w:t></w:t>
      </w:r>
      <w:r>
        <w:t></w:t>
      </w:r>
      <w:r>
        <w:t></w:t>
      </w:r>
      <w:r>
        <w:t></w:t>
      </w:r>
      <w:r>
        <w:t></w:t>
      </w:r>
      <w:r>
        <w:t></w:t>
      </w:r>
      <w:r>
        <w:t></w:t>
      </w:r>
      <w:r>
        <w:rPr>
          <w:rFonts w:hint="eastAsia"/>
        </w:rPr>
        <w:t>студентів</w:t>
      </w:r>
      <w:r>
        <w:t></w:t>
      </w:r>
      <w:r>
        <w:rPr>
          <w:rFonts w:hint="eastAsia"/>
        </w:rPr>
        <w:t>розвинуті</w:t>
      </w:r>
      <w:r>
        <w:t></w:t>
      </w:r>
      <w:r>
        <w:rPr>
          <w:rFonts w:hint="eastAsia"/>
        </w:rPr>
        <w:t>на</w:t>
      </w:r>
      <w:r>
        <w:t></w:t>
      </w:r>
      <w:r>
        <w:rPr>
          <w:rFonts w:hint="eastAsia"/>
        </w:rPr>
        <w:t>достатньому</w:t>
      </w:r>
      <w:r>
        <w:t></w:t>
      </w:r>
      <w:r>
        <w:rPr>
          <w:rFonts w:hint="eastAsia"/>
        </w:rPr>
        <w:t>рівні</w:t>
      </w:r>
      <w:r>
        <w:t></w:t>
      </w:r>
      <w:r>
        <w:t></w:t>
      </w:r>
      <w:r>
        <w:rPr>
          <w:rFonts w:hint="eastAsia"/>
        </w:rPr>
        <w:t>у</w:t>
      </w:r>
      <w:r>
        <w:t></w:t>
      </w:r>
      <w:r>
        <w:rPr>
          <w:rFonts w:hint="eastAsia"/>
        </w:rPr>
        <w:t>переважної</w:t>
      </w:r>
      <w:r>
        <w:t></w:t>
      </w:r>
      <w:r>
        <w:rPr>
          <w:rFonts w:hint="eastAsia"/>
        </w:rPr>
        <w:t>більшості</w:t>
      </w:r>
      <w:r>
        <w:t></w:t>
      </w:r>
      <w:r>
        <w:rPr>
          <w:rFonts w:hint="eastAsia"/>
        </w:rPr>
        <w:t>студентів</w:t>
      </w:r>
      <w:r>
        <w:t></w:t>
      </w:r>
      <w:r>
        <w:t></w:t>
      </w:r>
      <w:r>
        <w:t></w:t>
      </w:r>
      <w:r>
        <w:t></w:t>
      </w:r>
      <w:r>
        <w:t></w:t>
      </w:r>
      <w:r>
        <w:t></w:t>
      </w:r>
      <w:r>
        <w:t></w:t>
      </w:r>
      <w:r>
        <w:t></w:t>
      </w:r>
      <w:r>
        <w:t></w:t>
      </w:r>
      <w:r>
        <w:t></w:t>
      </w:r>
      <w:r>
        <w:t></w:t>
      </w:r>
      <w:r>
        <w:rPr>
          <w:rFonts w:hint="eastAsia"/>
        </w:rPr>
        <w:t>силові</w:t>
      </w:r>
      <w:r>
        <w:t></w:t>
      </w:r>
      <w:r>
        <w:rPr>
          <w:rFonts w:hint="eastAsia"/>
        </w:rPr>
        <w:t>якості</w:t>
      </w:r>
      <w:r>
        <w:t></w:t>
      </w:r>
      <w:r>
        <w:rPr>
          <w:rFonts w:hint="eastAsia"/>
        </w:rPr>
        <w:t>розвинуті</w:t>
      </w:r>
      <w:r>
        <w:t></w:t>
      </w:r>
      <w:r>
        <w:rPr>
          <w:rFonts w:hint="eastAsia"/>
        </w:rPr>
        <w:t>недостатньо</w:t>
      </w:r>
      <w:r>
        <w:t></w:t>
      </w:r>
      <w:r>
        <w:t></w:t>
      </w:r>
      <w:r>
        <w:rPr>
          <w:rFonts w:hint="eastAsia"/>
        </w:rPr>
        <w:t>Зі</w:t>
      </w:r>
      <w:r>
        <w:t></w:t>
      </w:r>
      <w:r>
        <w:rPr>
          <w:rFonts w:hint="eastAsia"/>
        </w:rPr>
        <w:t>всіх</w:t>
      </w:r>
      <w:r>
        <w:t></w:t>
      </w:r>
      <w:r>
        <w:rPr>
          <w:rFonts w:hint="eastAsia"/>
        </w:rPr>
        <w:t>досліджуваних</w:t>
      </w:r>
      <w:r>
        <w:t></w:t>
      </w:r>
      <w:r>
        <w:rPr>
          <w:rFonts w:hint="eastAsia"/>
        </w:rPr>
        <w:t>рухових</w:t>
      </w:r>
      <w:r>
        <w:t></w:t>
      </w:r>
      <w:r>
        <w:rPr>
          <w:rFonts w:hint="eastAsia"/>
        </w:rPr>
        <w:t>якостей</w:t>
      </w:r>
      <w:r>
        <w:t></w:t>
      </w:r>
      <w:r>
        <w:rPr>
          <w:rFonts w:hint="eastAsia"/>
        </w:rPr>
        <w:t>швидкість</w:t>
      </w:r>
      <w:r>
        <w:t></w:t>
      </w:r>
      <w:r>
        <w:rPr>
          <w:rFonts w:hint="eastAsia"/>
        </w:rPr>
        <w:t>у</w:t>
      </w:r>
      <w:r>
        <w:t></w:t>
      </w:r>
      <w:r>
        <w:rPr>
          <w:rFonts w:hint="eastAsia"/>
        </w:rPr>
        <w:t>студентів</w:t>
      </w:r>
      <w:r>
        <w:t></w:t>
      </w:r>
      <w:r>
        <w:rPr>
          <w:rFonts w:hint="eastAsia"/>
        </w:rPr>
        <w:t>має</w:t>
      </w:r>
      <w:r>
        <w:t></w:t>
      </w:r>
      <w:r>
        <w:rPr>
          <w:rFonts w:hint="eastAsia"/>
        </w:rPr>
        <w:t>найвищі</w:t>
      </w:r>
      <w:r>
        <w:t></w:t>
      </w:r>
      <w:r>
        <w:rPr>
          <w:rFonts w:hint="eastAsia"/>
        </w:rPr>
        <w:t>оцінки</w:t>
      </w:r>
      <w:r>
        <w:t></w:t>
      </w:r>
      <w:r>
        <w:t></w:t>
      </w:r>
      <w:r>
        <w:rPr>
          <w:rFonts w:hint="eastAsia"/>
        </w:rPr>
        <w:t>високий</w:t>
      </w:r>
      <w:r>
        <w:t></w:t>
      </w:r>
      <w:r>
        <w:rPr>
          <w:rFonts w:hint="eastAsia"/>
        </w:rPr>
        <w:t>та</w:t>
      </w:r>
      <w:r>
        <w:t></w:t>
      </w:r>
      <w:r>
        <w:rPr>
          <w:rFonts w:hint="eastAsia"/>
        </w:rPr>
        <w:t>вищій</w:t>
      </w:r>
      <w:r>
        <w:t></w:t>
      </w:r>
      <w:r>
        <w:rPr>
          <w:rFonts w:hint="eastAsia"/>
        </w:rPr>
        <w:t>за</w:t>
      </w:r>
      <w:r>
        <w:t></w:t>
      </w:r>
      <w:r>
        <w:rPr>
          <w:rFonts w:hint="eastAsia"/>
        </w:rPr>
        <w:t>середні</w:t>
      </w:r>
      <w:r>
        <w:t></w:t>
      </w:r>
      <w:r>
        <w:rPr>
          <w:rFonts w:hint="eastAsia"/>
        </w:rPr>
        <w:t>рівні</w:t>
      </w:r>
      <w:r>
        <w:t></w:t>
      </w:r>
      <w:r>
        <w:rPr>
          <w:rFonts w:hint="eastAsia"/>
        </w:rPr>
        <w:t>у</w:t>
      </w:r>
      <w:r>
        <w:t></w:t>
      </w:r>
      <w:r>
        <w:t></w:t>
      </w:r>
      <w:r>
        <w:t></w:t>
      </w:r>
      <w:r>
        <w:t></w:t>
      </w:r>
      <w:r>
        <w:t></w:t>
      </w:r>
      <w:r>
        <w:t></w:t>
      </w:r>
      <w:r>
        <w:t></w:t>
      </w:r>
      <w:r>
        <w:t></w:t>
      </w:r>
      <w:r>
        <w:t></w:t>
      </w:r>
      <w:r>
        <w:t></w:t>
      </w:r>
      <w:r>
        <w:rPr>
          <w:rFonts w:hint="eastAsia"/>
        </w:rPr>
        <w:t>середній</w:t>
      </w:r>
      <w:r>
        <w:t></w:t>
      </w:r>
      <w:r>
        <w:rPr>
          <w:rFonts w:hint="eastAsia"/>
        </w:rPr>
        <w:t>та</w:t>
      </w:r>
      <w:r>
        <w:t></w:t>
      </w:r>
      <w:r>
        <w:rPr>
          <w:rFonts w:hint="eastAsia"/>
        </w:rPr>
        <w:t>низький</w:t>
      </w:r>
      <w:r>
        <w:t></w:t>
      </w:r>
      <w:r>
        <w:rPr>
          <w:rFonts w:hint="eastAsia"/>
        </w:rPr>
        <w:t>у</w:t>
      </w:r>
      <w:r>
        <w:t></w:t>
      </w:r>
      <w:r>
        <w:t></w:t>
      </w:r>
      <w:r>
        <w:t></w:t>
      </w:r>
      <w:r>
        <w:t></w:t>
      </w:r>
      <w:r>
        <w:t></w:t>
      </w:r>
      <w:r>
        <w:t></w:t>
      </w:r>
      <w:r>
        <w:t></w:t>
      </w:r>
      <w:r>
        <w:t></w:t>
      </w:r>
      <w:r>
        <w:t></w:t>
      </w:r>
      <w:r>
        <w:t></w:t>
      </w:r>
      <w:r>
        <w:t></w:t>
      </w:r>
      <w:r>
        <w:rPr>
          <w:rFonts w:hint="eastAsia"/>
        </w:rPr>
        <w:t>Розвиток</w:t>
      </w:r>
      <w:r>
        <w:t></w:t>
      </w:r>
      <w:r>
        <w:rPr>
          <w:rFonts w:hint="eastAsia"/>
        </w:rPr>
        <w:t>спритності</w:t>
      </w:r>
      <w:r>
        <w:t></w:t>
      </w:r>
      <w:r>
        <w:rPr>
          <w:rFonts w:hint="eastAsia"/>
        </w:rPr>
        <w:t>на</w:t>
      </w:r>
      <w:r>
        <w:t></w:t>
      </w:r>
      <w:r>
        <w:rPr>
          <w:rFonts w:hint="eastAsia"/>
        </w:rPr>
        <w:t>середньому</w:t>
      </w:r>
      <w:r>
        <w:t></w:t>
      </w:r>
      <w:r>
        <w:rPr>
          <w:rFonts w:hint="eastAsia"/>
        </w:rPr>
        <w:t>рівні</w:t>
      </w:r>
      <w:r>
        <w:t></w:t>
      </w:r>
      <w:r>
        <w:rPr>
          <w:rFonts w:hint="eastAsia"/>
        </w:rPr>
        <w:t>у</w:t>
      </w:r>
      <w:r>
        <w:t></w:t>
      </w:r>
      <w:r>
        <w:t></w:t>
      </w:r>
      <w:r>
        <w:t></w:t>
      </w:r>
      <w:r>
        <w:t></w:t>
      </w:r>
      <w:r>
        <w:t></w:t>
      </w:r>
      <w:r>
        <w:t></w:t>
      </w:r>
      <w:r>
        <w:t></w:t>
      </w:r>
      <w:r>
        <w:t></w:t>
      </w:r>
      <w:r>
        <w:t></w:t>
      </w:r>
      <w:r>
        <w:rPr>
          <w:rFonts w:hint="eastAsia"/>
        </w:rPr>
        <w:t>студентів</w:t>
      </w:r>
      <w:r>
        <w:t></w:t>
      </w:r>
      <w:r>
        <w:t></w:t>
      </w:r>
      <w:r>
        <w:rPr>
          <w:rFonts w:hint="eastAsia"/>
        </w:rPr>
        <w:t>низький</w:t>
      </w:r>
      <w:r>
        <w:t></w:t>
      </w:r>
      <w:r>
        <w:t></w:t>
      </w:r>
      <w:r>
        <w:t></w:t>
      </w:r>
      <w:r>
        <w:t></w:t>
      </w:r>
      <w:r>
        <w:t></w:t>
      </w:r>
      <w:r>
        <w:t></w:t>
      </w:r>
      <w:r>
        <w:t></w:t>
      </w:r>
      <w:r>
        <w:t></w:t>
      </w:r>
      <w:r>
        <w:t></w:t>
      </w:r>
      <w:r>
        <w:t></w:t>
      </w:r>
      <w:r>
        <w:rPr>
          <w:rFonts w:hint="eastAsia"/>
        </w:rPr>
        <w:t>високий</w:t>
      </w:r>
      <w:r>
        <w:t></w:t>
      </w:r>
      <w:r>
        <w:t></w:t>
      </w:r>
      <w:r>
        <w:t></w:t>
      </w:r>
      <w:r>
        <w:t></w:t>
      </w:r>
      <w:r>
        <w:t></w:t>
      </w:r>
      <w:r>
        <w:t></w:t>
      </w:r>
      <w:r>
        <w:t></w:t>
      </w:r>
      <w:r>
        <w:t></w:t>
      </w:r>
      <w:r>
        <w:t></w:t>
      </w:r>
      <w:r>
        <w:t></w:t>
      </w:r>
      <w:r>
        <w:t></w:t>
      </w:r>
      <w:r>
        <w:rPr>
          <w:rFonts w:hint="eastAsia"/>
        </w:rPr>
        <w:t>вищий</w:t>
      </w:r>
      <w:r>
        <w:t></w:t>
      </w:r>
      <w:r>
        <w:rPr>
          <w:rFonts w:hint="eastAsia"/>
        </w:rPr>
        <w:t>за</w:t>
      </w:r>
      <w:r>
        <w:t></w:t>
      </w:r>
      <w:r>
        <w:rPr>
          <w:rFonts w:hint="eastAsia"/>
        </w:rPr>
        <w:t>середній</w:t>
      </w:r>
      <w:r>
        <w:t></w:t>
      </w:r>
      <w:r>
        <w:t></w:t>
      </w:r>
      <w:r>
        <w:t></w:t>
      </w:r>
      <w:r>
        <w:t></w:t>
      </w:r>
      <w:r>
        <w:t></w:t>
      </w:r>
      <w:r>
        <w:t></w:t>
      </w:r>
      <w:r>
        <w:t></w:t>
      </w:r>
      <w:r>
        <w:t></w:t>
      </w:r>
      <w:r>
        <w:t></w:t>
      </w:r>
      <w:r>
        <w:t></w:t>
      </w:r>
      <w:r>
        <w:t></w:t>
      </w:r>
      <w:r>
        <w:t></w:t>
      </w:r>
      <w:r>
        <w:rPr>
          <w:rFonts w:hint="eastAsia"/>
        </w:rPr>
        <w:t>Незадовільні</w:t>
      </w:r>
      <w:r>
        <w:t></w:t>
      </w:r>
      <w:r>
        <w:rPr>
          <w:rFonts w:hint="eastAsia"/>
        </w:rPr>
        <w:t>та</w:t>
      </w:r>
      <w:r>
        <w:t></w:t>
      </w:r>
      <w:r>
        <w:rPr>
          <w:rFonts w:hint="eastAsia"/>
        </w:rPr>
        <w:t>низькі</w:t>
      </w:r>
      <w:r>
        <w:t></w:t>
      </w:r>
      <w:r>
        <w:rPr>
          <w:rFonts w:hint="eastAsia"/>
        </w:rPr>
        <w:t>оцінки</w:t>
      </w:r>
      <w:r>
        <w:t></w:t>
      </w:r>
      <w:r>
        <w:rPr>
          <w:rFonts w:hint="eastAsia"/>
        </w:rPr>
        <w:t>з</w:t>
      </w:r>
      <w:r>
        <w:t></w:t>
      </w:r>
      <w:r>
        <w:rPr>
          <w:rFonts w:hint="eastAsia"/>
        </w:rPr>
        <w:t>розвитку</w:t>
      </w:r>
      <w:r>
        <w:t></w:t>
      </w:r>
      <w:r>
        <w:rPr>
          <w:rFonts w:hint="eastAsia"/>
        </w:rPr>
        <w:t>гнучкості</w:t>
      </w:r>
      <w:r>
        <w:t></w:t>
      </w:r>
      <w:r>
        <w:rPr>
          <w:rFonts w:hint="eastAsia"/>
        </w:rPr>
        <w:t>у</w:t>
      </w:r>
      <w:r>
        <w:t></w:t>
      </w:r>
      <w:r>
        <w:rPr>
          <w:rFonts w:hint="eastAsia"/>
        </w:rPr>
        <w:t>більшості</w:t>
      </w:r>
      <w:r>
        <w:t></w:t>
      </w:r>
      <w:r>
        <w:rPr>
          <w:rFonts w:hint="eastAsia"/>
        </w:rPr>
        <w:t>студентів</w:t>
      </w:r>
      <w:r>
        <w:t></w:t>
      </w:r>
      <w:r>
        <w:t></w:t>
      </w:r>
      <w:r>
        <w:t></w:t>
      </w:r>
      <w:r>
        <w:rPr>
          <w:rFonts w:hint="eastAsia"/>
        </w:rPr>
        <w:t>ця</w:t>
      </w:r>
      <w:r>
        <w:t></w:t>
      </w:r>
      <w:r>
        <w:rPr>
          <w:rFonts w:hint="eastAsia"/>
        </w:rPr>
        <w:t>рухова</w:t>
      </w:r>
      <w:r>
        <w:t></w:t>
      </w:r>
      <w:r>
        <w:rPr>
          <w:rFonts w:hint="eastAsia"/>
        </w:rPr>
        <w:t>якість</w:t>
      </w:r>
      <w:r>
        <w:t></w:t>
      </w:r>
      <w:r>
        <w:rPr>
          <w:rFonts w:hint="eastAsia"/>
        </w:rPr>
        <w:t>розвинута</w:t>
      </w:r>
      <w:r>
        <w:t></w:t>
      </w:r>
      <w:r>
        <w:rPr>
          <w:rFonts w:hint="eastAsia"/>
        </w:rPr>
        <w:t>найгірше</w:t>
      </w:r>
      <w:r>
        <w:t></w:t>
      </w:r>
      <w:r>
        <w:t></w:t>
      </w:r>
      <w:r>
        <w:rPr>
          <w:rFonts w:hint="eastAsia"/>
        </w:rPr>
        <w:t>Отримані</w:t>
      </w:r>
      <w:r>
        <w:t></w:t>
      </w:r>
      <w:r>
        <w:rPr>
          <w:rFonts w:hint="eastAsia"/>
        </w:rPr>
        <w:t>данні</w:t>
      </w:r>
      <w:r>
        <w:t></w:t>
      </w:r>
      <w:r>
        <w:rPr>
          <w:rFonts w:hint="eastAsia"/>
        </w:rPr>
        <w:t>враховувались</w:t>
      </w:r>
      <w:r>
        <w:t></w:t>
      </w:r>
      <w:r>
        <w:rPr>
          <w:rFonts w:hint="eastAsia"/>
        </w:rPr>
        <w:t>при</w:t>
      </w:r>
      <w:r>
        <w:t></w:t>
      </w:r>
      <w:r>
        <w:rPr>
          <w:rFonts w:hint="eastAsia"/>
        </w:rPr>
        <w:t>складанні</w:t>
      </w:r>
      <w:r>
        <w:t></w:t>
      </w:r>
      <w:r>
        <w:rPr>
          <w:rFonts w:hint="eastAsia"/>
        </w:rPr>
        <w:t>експериментальної</w:t>
      </w:r>
      <w:r>
        <w:t></w:t>
      </w:r>
      <w:r>
        <w:rPr>
          <w:rFonts w:hint="eastAsia"/>
        </w:rPr>
        <w:t>програми</w:t>
      </w:r>
      <w:r>
        <w:t></w:t>
      </w:r>
      <w:r>
        <w:rPr>
          <w:rFonts w:hint="eastAsia"/>
        </w:rPr>
        <w:t>розвитку</w:t>
      </w:r>
      <w:r>
        <w:t></w:t>
      </w:r>
      <w:r>
        <w:rPr>
          <w:rFonts w:hint="eastAsia"/>
        </w:rPr>
        <w:t>рухових</w:t>
      </w:r>
      <w:r>
        <w:t></w:t>
      </w:r>
      <w:r>
        <w:rPr>
          <w:rFonts w:hint="eastAsia"/>
        </w:rPr>
        <w:t>якостей</w:t>
      </w:r>
      <w:r>
        <w:t></w:t>
      </w:r>
      <w:r>
        <w:rPr>
          <w:rFonts w:hint="eastAsia"/>
        </w:rPr>
        <w:t>засобами</w:t>
      </w:r>
      <w:r>
        <w:t></w:t>
      </w:r>
      <w:r>
        <w:rPr>
          <w:rFonts w:hint="eastAsia"/>
        </w:rPr>
        <w:t>настільного</w:t>
      </w:r>
      <w:r>
        <w:t></w:t>
      </w:r>
      <w:r>
        <w:rPr>
          <w:rFonts w:hint="eastAsia"/>
        </w:rPr>
        <w:t>тенісу</w:t>
      </w:r>
      <w:r>
        <w:t></w:t>
      </w:r>
      <w:r>
        <w:t></w:t>
      </w:r>
      <w:r>
        <w:rPr>
          <w:rFonts w:hint="eastAsia"/>
        </w:rPr>
        <w:t>особлива</w:t>
      </w:r>
      <w:r>
        <w:t></w:t>
      </w:r>
      <w:r>
        <w:rPr>
          <w:rFonts w:hint="eastAsia"/>
        </w:rPr>
        <w:t>увага</w:t>
      </w:r>
      <w:r>
        <w:t></w:t>
      </w:r>
      <w:r>
        <w:rPr>
          <w:rFonts w:hint="eastAsia"/>
        </w:rPr>
        <w:t>приділялась</w:t>
      </w:r>
      <w:r>
        <w:t></w:t>
      </w:r>
      <w:r>
        <w:rPr>
          <w:rFonts w:hint="eastAsia"/>
        </w:rPr>
        <w:t>формуванню</w:t>
      </w:r>
      <w:r>
        <w:t></w:t>
      </w:r>
      <w:r>
        <w:rPr>
          <w:rFonts w:hint="eastAsia"/>
        </w:rPr>
        <w:t>у</w:t>
      </w:r>
      <w:r>
        <w:t></w:t>
      </w:r>
      <w:r>
        <w:rPr>
          <w:rFonts w:hint="eastAsia"/>
        </w:rPr>
        <w:t>студентів</w:t>
      </w:r>
      <w:r>
        <w:t></w:t>
      </w:r>
      <w:r>
        <w:rPr>
          <w:rFonts w:hint="eastAsia"/>
        </w:rPr>
        <w:t>уміння</w:t>
      </w:r>
      <w:r>
        <w:t></w:t>
      </w:r>
      <w:r>
        <w:rPr>
          <w:rFonts w:hint="eastAsia"/>
        </w:rPr>
        <w:t>оцінювати</w:t>
      </w:r>
      <w:r>
        <w:t></w:t>
      </w:r>
      <w:r>
        <w:rPr>
          <w:rFonts w:hint="eastAsia"/>
        </w:rPr>
        <w:t>рівень</w:t>
      </w:r>
      <w:r>
        <w:t></w:t>
      </w:r>
      <w:r>
        <w:rPr>
          <w:rFonts w:hint="eastAsia"/>
        </w:rPr>
        <w:t>розвитку</w:t>
      </w:r>
      <w:r>
        <w:t></w:t>
      </w:r>
      <w:r>
        <w:rPr>
          <w:rFonts w:hint="eastAsia"/>
        </w:rPr>
        <w:t>особистих</w:t>
      </w:r>
      <w:r>
        <w:t></w:t>
      </w:r>
      <w:r>
        <w:rPr>
          <w:rFonts w:hint="eastAsia"/>
        </w:rPr>
        <w:t>рухових</w:t>
      </w:r>
      <w:r>
        <w:t></w:t>
      </w:r>
      <w:r>
        <w:rPr>
          <w:rFonts w:hint="eastAsia"/>
        </w:rPr>
        <w:t>якостей</w:t>
      </w:r>
      <w:r>
        <w:t></w:t>
      </w:r>
    </w:p>
    <w:p w:rsidR="00095350" w:rsidRDefault="00095350" w:rsidP="00095350">
      <w:r>
        <w:t></w:t>
      </w:r>
      <w:r>
        <w:t></w:t>
      </w:r>
      <w:r>
        <w:tab/>
      </w:r>
      <w:r>
        <w:rPr>
          <w:rFonts w:hint="eastAsia"/>
        </w:rPr>
        <w:t>Розроблено</w:t>
      </w:r>
      <w:r>
        <w:t></w:t>
      </w:r>
      <w:r>
        <w:rPr>
          <w:rFonts w:hint="eastAsia"/>
        </w:rPr>
        <w:t>біомеханічні</w:t>
      </w:r>
      <w:r>
        <w:t></w:t>
      </w:r>
      <w:r>
        <w:rPr>
          <w:rFonts w:hint="eastAsia"/>
        </w:rPr>
        <w:t>моделі</w:t>
      </w:r>
      <w:r>
        <w:t></w:t>
      </w:r>
      <w:r>
        <w:rPr>
          <w:rFonts w:hint="eastAsia"/>
        </w:rPr>
        <w:t>техніки</w:t>
      </w:r>
      <w:r>
        <w:t></w:t>
      </w:r>
      <w:r>
        <w:rPr>
          <w:rFonts w:hint="eastAsia"/>
        </w:rPr>
        <w:t>виконання</w:t>
      </w:r>
      <w:r>
        <w:t></w:t>
      </w:r>
      <w:r>
        <w:rPr>
          <w:rFonts w:hint="eastAsia"/>
        </w:rPr>
        <w:t>елементів</w:t>
      </w:r>
      <w:r>
        <w:t></w:t>
      </w:r>
      <w:r>
        <w:rPr>
          <w:rFonts w:hint="eastAsia"/>
        </w:rPr>
        <w:t>настільного</w:t>
      </w:r>
      <w:r>
        <w:t></w:t>
      </w:r>
      <w:r>
        <w:rPr>
          <w:rFonts w:hint="eastAsia"/>
        </w:rPr>
        <w:t>тенісу</w:t>
      </w:r>
      <w:r>
        <w:t></w:t>
      </w:r>
      <w:r>
        <w:t></w:t>
      </w:r>
      <w:r>
        <w:rPr>
          <w:rFonts w:hint="eastAsia"/>
        </w:rPr>
        <w:t>на</w:t>
      </w:r>
      <w:r>
        <w:t></w:t>
      </w:r>
      <w:r>
        <w:rPr>
          <w:rFonts w:hint="eastAsia"/>
        </w:rPr>
        <w:t>основі</w:t>
      </w:r>
      <w:r>
        <w:t></w:t>
      </w:r>
      <w:r>
        <w:rPr>
          <w:rFonts w:hint="eastAsia"/>
        </w:rPr>
        <w:t>яких</w:t>
      </w:r>
      <w:r>
        <w:t></w:t>
      </w:r>
      <w:r>
        <w:rPr>
          <w:rFonts w:hint="eastAsia"/>
        </w:rPr>
        <w:t>складено</w:t>
      </w:r>
      <w:r>
        <w:t></w:t>
      </w:r>
      <w:r>
        <w:rPr>
          <w:rFonts w:hint="eastAsia"/>
        </w:rPr>
        <w:t>програму</w:t>
      </w:r>
      <w:r>
        <w:t></w:t>
      </w:r>
      <w:r>
        <w:rPr>
          <w:rFonts w:hint="eastAsia"/>
        </w:rPr>
        <w:t>оперативного</w:t>
      </w:r>
      <w:r>
        <w:t></w:t>
      </w:r>
      <w:r>
        <w:rPr>
          <w:rFonts w:hint="eastAsia"/>
        </w:rPr>
        <w:t>контролю</w:t>
      </w:r>
      <w:r>
        <w:t></w:t>
      </w:r>
      <w:r>
        <w:rPr>
          <w:rFonts w:hint="eastAsia"/>
        </w:rPr>
        <w:t>за</w:t>
      </w:r>
      <w:r>
        <w:t></w:t>
      </w:r>
      <w:r>
        <w:rPr>
          <w:rFonts w:hint="eastAsia"/>
        </w:rPr>
        <w:t>розвитком</w:t>
      </w:r>
      <w:r>
        <w:t></w:t>
      </w:r>
      <w:r>
        <w:rPr>
          <w:rFonts w:hint="eastAsia"/>
        </w:rPr>
        <w:t>рухових</w:t>
      </w:r>
      <w:r>
        <w:t></w:t>
      </w:r>
      <w:r>
        <w:rPr>
          <w:rFonts w:hint="eastAsia"/>
        </w:rPr>
        <w:t>якостей</w:t>
      </w:r>
      <w:r>
        <w:t></w:t>
      </w:r>
      <w:r>
        <w:rPr>
          <w:rFonts w:hint="eastAsia"/>
        </w:rPr>
        <w:t>студентів</w:t>
      </w:r>
      <w:proofErr w:type="gramStart"/>
      <w:r>
        <w:t></w:t>
      </w:r>
      <w:r>
        <w:t></w:t>
      </w:r>
      <w:r>
        <w:rPr>
          <w:rFonts w:hint="eastAsia"/>
        </w:rPr>
        <w:t>А</w:t>
      </w:r>
      <w:proofErr w:type="gramEnd"/>
      <w:r>
        <w:t></w:t>
      </w:r>
      <w:r>
        <w:rPr>
          <w:rFonts w:hint="eastAsia"/>
        </w:rPr>
        <w:t>саме</w:t>
      </w:r>
      <w:r>
        <w:t></w:t>
      </w:r>
      <w:r>
        <w:rPr>
          <w:rFonts w:hint="eastAsia"/>
        </w:rPr>
        <w:t>програма</w:t>
      </w:r>
      <w:r>
        <w:t></w:t>
      </w:r>
      <w:r>
        <w:rPr>
          <w:rFonts w:hint="eastAsia"/>
        </w:rPr>
        <w:t>оперативного</w:t>
      </w:r>
      <w:r>
        <w:t></w:t>
      </w:r>
      <w:r>
        <w:rPr>
          <w:rFonts w:hint="eastAsia"/>
        </w:rPr>
        <w:t>контролю</w:t>
      </w:r>
      <w:r>
        <w:t></w:t>
      </w:r>
      <w:r>
        <w:rPr>
          <w:rFonts w:hint="eastAsia"/>
        </w:rPr>
        <w:t>включає</w:t>
      </w:r>
      <w:r>
        <w:t></w:t>
      </w:r>
      <w:r>
        <w:rPr>
          <w:rFonts w:hint="eastAsia"/>
        </w:rPr>
        <w:t>виконання</w:t>
      </w:r>
      <w:r>
        <w:t></w:t>
      </w:r>
      <w:r>
        <w:rPr>
          <w:rFonts w:hint="eastAsia"/>
        </w:rPr>
        <w:t>тестових</w:t>
      </w:r>
      <w:r>
        <w:t></w:t>
      </w:r>
      <w:r>
        <w:rPr>
          <w:rFonts w:hint="eastAsia"/>
        </w:rPr>
        <w:t>завдань</w:t>
      </w:r>
      <w:r>
        <w:t></w:t>
      </w:r>
      <w:r>
        <w:rPr>
          <w:rFonts w:hint="eastAsia"/>
        </w:rPr>
        <w:t>на</w:t>
      </w:r>
      <w:r>
        <w:t></w:t>
      </w:r>
      <w:r>
        <w:rPr>
          <w:rFonts w:hint="eastAsia"/>
        </w:rPr>
        <w:t>основі</w:t>
      </w:r>
      <w:r>
        <w:t></w:t>
      </w:r>
      <w:r>
        <w:rPr>
          <w:rFonts w:hint="eastAsia"/>
        </w:rPr>
        <w:t>аналізу</w:t>
      </w:r>
      <w:r>
        <w:t></w:t>
      </w:r>
      <w:r>
        <w:rPr>
          <w:rFonts w:hint="eastAsia"/>
        </w:rPr>
        <w:t>графічних</w:t>
      </w:r>
      <w:r>
        <w:t></w:t>
      </w:r>
      <w:r>
        <w:rPr>
          <w:rFonts w:hint="eastAsia"/>
        </w:rPr>
        <w:t>моделей</w:t>
      </w:r>
      <w:r>
        <w:t></w:t>
      </w:r>
      <w:r>
        <w:rPr>
          <w:rFonts w:hint="eastAsia"/>
        </w:rPr>
        <w:t>біомеханічних</w:t>
      </w:r>
      <w:r>
        <w:t></w:t>
      </w:r>
      <w:r>
        <w:rPr>
          <w:rFonts w:hint="eastAsia"/>
        </w:rPr>
        <w:t>показників</w:t>
      </w:r>
      <w:r>
        <w:t></w:t>
      </w:r>
      <w:r>
        <w:rPr>
          <w:rFonts w:hint="eastAsia"/>
        </w:rPr>
        <w:t>дозволяє</w:t>
      </w:r>
      <w:r>
        <w:t></w:t>
      </w:r>
      <w:r>
        <w:t></w:t>
      </w:r>
      <w:r>
        <w:rPr>
          <w:rFonts w:hint="eastAsia"/>
        </w:rPr>
        <w:t>співставити</w:t>
      </w:r>
      <w:r>
        <w:t></w:t>
      </w:r>
      <w:r>
        <w:rPr>
          <w:rFonts w:hint="eastAsia"/>
        </w:rPr>
        <w:t>та</w:t>
      </w:r>
      <w:r>
        <w:t></w:t>
      </w:r>
      <w:r>
        <w:rPr>
          <w:rFonts w:hint="eastAsia"/>
        </w:rPr>
        <w:t>зробити</w:t>
      </w:r>
      <w:r>
        <w:t></w:t>
      </w:r>
      <w:r>
        <w:rPr>
          <w:rFonts w:hint="eastAsia"/>
        </w:rPr>
        <w:t>порівняльний</w:t>
      </w:r>
      <w:r>
        <w:t></w:t>
      </w:r>
      <w:r>
        <w:rPr>
          <w:rFonts w:hint="eastAsia"/>
        </w:rPr>
        <w:t>аналіз</w:t>
      </w:r>
      <w:r>
        <w:t></w:t>
      </w:r>
      <w:r>
        <w:rPr>
          <w:rFonts w:hint="eastAsia"/>
        </w:rPr>
        <w:t>ефективності</w:t>
      </w:r>
      <w:r>
        <w:t></w:t>
      </w:r>
      <w:r>
        <w:rPr>
          <w:rFonts w:hint="eastAsia"/>
        </w:rPr>
        <w:t>впровадження</w:t>
      </w:r>
      <w:r>
        <w:t></w:t>
      </w:r>
      <w:r>
        <w:rPr>
          <w:rFonts w:hint="eastAsia"/>
        </w:rPr>
        <w:t>програми</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у</w:t>
      </w:r>
      <w:r>
        <w:t></w:t>
      </w:r>
      <w:r>
        <w:rPr>
          <w:rFonts w:hint="eastAsia"/>
        </w:rPr>
        <w:t>позааудиторній</w:t>
      </w:r>
      <w:r>
        <w:t></w:t>
      </w:r>
      <w:r>
        <w:rPr>
          <w:rFonts w:hint="eastAsia"/>
        </w:rPr>
        <w:t>діяльності</w:t>
      </w:r>
      <w:r>
        <w:t></w:t>
      </w:r>
    </w:p>
    <w:p w:rsidR="00095350" w:rsidRDefault="00095350" w:rsidP="00095350">
      <w:r>
        <w:t></w:t>
      </w:r>
      <w:r>
        <w:t></w:t>
      </w:r>
      <w:r>
        <w:tab/>
      </w:r>
      <w:r>
        <w:rPr>
          <w:rFonts w:hint="eastAsia"/>
        </w:rPr>
        <w:t>Результати</w:t>
      </w:r>
      <w:r>
        <w:t></w:t>
      </w:r>
      <w:r>
        <w:rPr>
          <w:rFonts w:hint="eastAsia"/>
        </w:rPr>
        <w:t>тестування</w:t>
      </w:r>
      <w:r>
        <w:t></w:t>
      </w:r>
      <w:proofErr w:type="gramStart"/>
      <w:r>
        <w:rPr>
          <w:rFonts w:hint="eastAsia"/>
        </w:rPr>
        <w:t>р</w:t>
      </w:r>
      <w:proofErr w:type="gramEnd"/>
      <w:r>
        <w:rPr>
          <w:rFonts w:hint="eastAsia"/>
        </w:rPr>
        <w:t>івня</w:t>
      </w:r>
      <w:r>
        <w:t></w:t>
      </w:r>
      <w:r>
        <w:rPr>
          <w:rFonts w:hint="eastAsia"/>
        </w:rPr>
        <w:t>розвитку</w:t>
      </w:r>
      <w:r>
        <w:t></w:t>
      </w:r>
      <w:r>
        <w:rPr>
          <w:rFonts w:hint="eastAsia"/>
        </w:rPr>
        <w:t>рухових</w:t>
      </w:r>
      <w:r>
        <w:t></w:t>
      </w:r>
      <w:r>
        <w:rPr>
          <w:rFonts w:hint="eastAsia"/>
        </w:rPr>
        <w:t>якостей</w:t>
      </w:r>
      <w:r>
        <w:t></w:t>
      </w:r>
      <w:r>
        <w:rPr>
          <w:rFonts w:hint="eastAsia"/>
        </w:rPr>
        <w:t>на</w:t>
      </w:r>
      <w:r>
        <w:t></w:t>
      </w:r>
      <w:r>
        <w:rPr>
          <w:rFonts w:hint="eastAsia"/>
        </w:rPr>
        <w:t>початку</w:t>
      </w:r>
      <w:r>
        <w:t></w:t>
      </w:r>
      <w:r>
        <w:rPr>
          <w:rFonts w:hint="eastAsia"/>
        </w:rPr>
        <w:t>та</w:t>
      </w:r>
      <w:r>
        <w:t></w:t>
      </w:r>
      <w:r>
        <w:rPr>
          <w:rFonts w:hint="eastAsia"/>
        </w:rPr>
        <w:t>в</w:t>
      </w:r>
      <w:r>
        <w:t></w:t>
      </w:r>
      <w:r>
        <w:rPr>
          <w:rFonts w:hint="eastAsia"/>
        </w:rPr>
        <w:t>кінці</w:t>
      </w:r>
      <w:r>
        <w:t></w:t>
      </w:r>
      <w:r>
        <w:rPr>
          <w:rFonts w:hint="eastAsia"/>
        </w:rPr>
        <w:t>експерименту</w:t>
      </w:r>
      <w:r>
        <w:t></w:t>
      </w:r>
      <w:r>
        <w:rPr>
          <w:rFonts w:hint="eastAsia"/>
        </w:rPr>
        <w:t>доводять</w:t>
      </w:r>
      <w:r>
        <w:t></w:t>
      </w:r>
      <w:r>
        <w:rPr>
          <w:rFonts w:hint="eastAsia"/>
        </w:rPr>
        <w:t>ефективність</w:t>
      </w:r>
      <w:r>
        <w:t></w:t>
      </w:r>
      <w:r>
        <w:rPr>
          <w:rFonts w:hint="eastAsia"/>
        </w:rPr>
        <w:t>запропонованої</w:t>
      </w:r>
      <w:r>
        <w:t></w:t>
      </w:r>
      <w:r>
        <w:rPr>
          <w:rFonts w:hint="eastAsia"/>
        </w:rPr>
        <w:t>експериментальної</w:t>
      </w:r>
      <w:r>
        <w:t></w:t>
      </w:r>
      <w:r>
        <w:rPr>
          <w:rFonts w:hint="eastAsia"/>
        </w:rPr>
        <w:t>програми</w:t>
      </w:r>
      <w:r>
        <w:t></w:t>
      </w:r>
      <w:r>
        <w:rPr>
          <w:rFonts w:hint="eastAsia"/>
        </w:rPr>
        <w:t>розвитку</w:t>
      </w:r>
      <w:r>
        <w:t></w:t>
      </w:r>
      <w:r>
        <w:rPr>
          <w:rFonts w:hint="eastAsia"/>
        </w:rPr>
        <w:t>рухових</w:t>
      </w:r>
      <w:r>
        <w:t></w:t>
      </w:r>
      <w:r>
        <w:rPr>
          <w:rFonts w:hint="eastAsia"/>
        </w:rPr>
        <w:t>якостей</w:t>
      </w:r>
      <w:r>
        <w:t></w:t>
      </w:r>
      <w:r>
        <w:rPr>
          <w:rFonts w:hint="eastAsia"/>
        </w:rPr>
        <w:t>студентів</w:t>
      </w:r>
      <w:r>
        <w:t></w:t>
      </w:r>
      <w:r>
        <w:rPr>
          <w:rFonts w:hint="eastAsia"/>
        </w:rPr>
        <w:t>технічного</w:t>
      </w:r>
      <w:r>
        <w:t></w:t>
      </w:r>
      <w:r>
        <w:rPr>
          <w:rFonts w:hint="eastAsia"/>
        </w:rPr>
        <w:t>закладу</w:t>
      </w:r>
      <w:r>
        <w:t></w:t>
      </w:r>
      <w:r>
        <w:rPr>
          <w:rFonts w:hint="eastAsia"/>
        </w:rPr>
        <w:t>вищої</w:t>
      </w:r>
      <w:r>
        <w:t></w:t>
      </w:r>
      <w:r>
        <w:rPr>
          <w:rFonts w:hint="eastAsia"/>
        </w:rPr>
        <w:t>освіти</w:t>
      </w:r>
      <w:r>
        <w:t></w:t>
      </w:r>
      <w:r>
        <w:rPr>
          <w:rFonts w:hint="eastAsia"/>
        </w:rPr>
        <w:t>в</w:t>
      </w:r>
      <w:r>
        <w:t></w:t>
      </w:r>
      <w:r>
        <w:rPr>
          <w:rFonts w:hint="eastAsia"/>
        </w:rPr>
        <w:t>позааудиторній</w:t>
      </w:r>
      <w:r>
        <w:t></w:t>
      </w:r>
      <w:r>
        <w:rPr>
          <w:rFonts w:hint="eastAsia"/>
        </w:rPr>
        <w:t>діяльності</w:t>
      </w:r>
      <w:r>
        <w:t></w:t>
      </w:r>
      <w:r>
        <w:rPr>
          <w:rFonts w:hint="eastAsia"/>
        </w:rPr>
        <w:t>засобами</w:t>
      </w:r>
      <w:r>
        <w:t></w:t>
      </w:r>
      <w:r>
        <w:rPr>
          <w:rFonts w:hint="eastAsia"/>
        </w:rPr>
        <w:t>настільного</w:t>
      </w:r>
      <w:r>
        <w:t></w:t>
      </w:r>
      <w:r>
        <w:rPr>
          <w:rFonts w:hint="eastAsia"/>
        </w:rPr>
        <w:t>тенісу</w:t>
      </w:r>
      <w:r>
        <w:t></w:t>
      </w:r>
      <w:r>
        <w:t></w:t>
      </w:r>
    </w:p>
    <w:p w:rsidR="00095350" w:rsidRDefault="00095350" w:rsidP="00095350">
      <w:r>
        <w:t></w:t>
      </w:r>
      <w:r>
        <w:t></w:t>
      </w:r>
      <w:r>
        <w:t></w:t>
      </w:r>
    </w:p>
    <w:p w:rsidR="00095350" w:rsidRDefault="00095350" w:rsidP="00095350">
      <w:r>
        <w:rPr>
          <w:rFonts w:hint="eastAsia"/>
        </w:rPr>
        <w:t>груп</w:t>
      </w:r>
      <w:r>
        <w:t></w:t>
      </w:r>
      <w:r>
        <w:t></w:t>
      </w:r>
      <w:r>
        <w:rPr>
          <w:rFonts w:hint="eastAsia"/>
        </w:rPr>
        <w:t>Визначено</w:t>
      </w:r>
      <w:r>
        <w:t></w:t>
      </w:r>
      <w:r>
        <w:t></w:t>
      </w:r>
      <w:r>
        <w:rPr>
          <w:rFonts w:hint="eastAsia"/>
        </w:rPr>
        <w:t>що</w:t>
      </w:r>
      <w:r>
        <w:t></w:t>
      </w:r>
      <w:r>
        <w:rPr>
          <w:rFonts w:hint="eastAsia"/>
        </w:rPr>
        <w:t>показники</w:t>
      </w:r>
      <w:r>
        <w:t></w:t>
      </w:r>
      <w:r>
        <w:rPr>
          <w:rFonts w:hint="eastAsia"/>
        </w:rPr>
        <w:t>студентів</w:t>
      </w:r>
      <w:r>
        <w:t></w:t>
      </w:r>
      <w:r>
        <w:rPr>
          <w:rFonts w:hint="eastAsia"/>
        </w:rPr>
        <w:t>експериментальної</w:t>
      </w:r>
      <w:r>
        <w:t></w:t>
      </w:r>
      <w:r>
        <w:rPr>
          <w:rFonts w:hint="eastAsia"/>
        </w:rPr>
        <w:t>групи</w:t>
      </w:r>
      <w:r>
        <w:t></w:t>
      </w:r>
      <w:r>
        <w:rPr>
          <w:rFonts w:hint="eastAsia"/>
        </w:rPr>
        <w:t>максимально</w:t>
      </w:r>
      <w:r>
        <w:t></w:t>
      </w:r>
      <w:r>
        <w:rPr>
          <w:rFonts w:hint="eastAsia"/>
        </w:rPr>
        <w:t>наближені</w:t>
      </w:r>
      <w:r>
        <w:t></w:t>
      </w:r>
      <w:r>
        <w:rPr>
          <w:rFonts w:hint="eastAsia"/>
        </w:rPr>
        <w:t>до</w:t>
      </w:r>
      <w:r>
        <w:t></w:t>
      </w:r>
      <w:r>
        <w:rPr>
          <w:rFonts w:hint="eastAsia"/>
        </w:rPr>
        <w:t>модельних</w:t>
      </w:r>
      <w:r>
        <w:t></w:t>
      </w:r>
    </w:p>
    <w:p w:rsidR="00095350" w:rsidRDefault="00095350" w:rsidP="00095350">
      <w:r>
        <w:rPr>
          <w:rFonts w:hint="eastAsia"/>
        </w:rPr>
        <w:t>Отже</w:t>
      </w:r>
      <w:r>
        <w:t></w:t>
      </w:r>
      <w:r>
        <w:t></w:t>
      </w:r>
      <w:r>
        <w:rPr>
          <w:rFonts w:hint="eastAsia"/>
        </w:rPr>
        <w:t>запропонована</w:t>
      </w:r>
      <w:r>
        <w:t></w:t>
      </w:r>
      <w:r>
        <w:rPr>
          <w:rFonts w:hint="eastAsia"/>
        </w:rPr>
        <w:t>програма</w:t>
      </w:r>
      <w:r>
        <w:t></w:t>
      </w:r>
      <w:r>
        <w:rPr>
          <w:rFonts w:hint="eastAsia"/>
        </w:rPr>
        <w:t>розвитку</w:t>
      </w:r>
      <w:r>
        <w:t></w:t>
      </w:r>
      <w:r>
        <w:rPr>
          <w:rFonts w:hint="eastAsia"/>
        </w:rPr>
        <w:t>рухових</w:t>
      </w:r>
      <w:r>
        <w:t></w:t>
      </w:r>
      <w:r>
        <w:rPr>
          <w:rFonts w:hint="eastAsia"/>
        </w:rPr>
        <w:t>якостей</w:t>
      </w:r>
      <w:r>
        <w:t></w:t>
      </w:r>
      <w:r>
        <w:rPr>
          <w:rFonts w:hint="eastAsia"/>
        </w:rPr>
        <w:t>засобами</w:t>
      </w:r>
      <w:r>
        <w:t></w:t>
      </w:r>
      <w:r>
        <w:rPr>
          <w:rFonts w:hint="eastAsia"/>
        </w:rPr>
        <w:t>настільного</w:t>
      </w:r>
      <w:r>
        <w:t></w:t>
      </w:r>
      <w:r>
        <w:rPr>
          <w:rFonts w:hint="eastAsia"/>
        </w:rPr>
        <w:t>тенісу</w:t>
      </w:r>
      <w:r>
        <w:t></w:t>
      </w:r>
      <w:r>
        <w:rPr>
          <w:rFonts w:hint="eastAsia"/>
        </w:rPr>
        <w:t>студентів</w:t>
      </w:r>
      <w:r>
        <w:t></w:t>
      </w:r>
      <w:r>
        <w:rPr>
          <w:rFonts w:hint="eastAsia"/>
        </w:rPr>
        <w:t>технічних</w:t>
      </w:r>
      <w:r>
        <w:t></w:t>
      </w:r>
      <w:r>
        <w:rPr>
          <w:rFonts w:hint="eastAsia"/>
        </w:rPr>
        <w:t>університетів</w:t>
      </w:r>
      <w:r>
        <w:t></w:t>
      </w:r>
      <w:r>
        <w:rPr>
          <w:rFonts w:hint="eastAsia"/>
        </w:rPr>
        <w:t>дозволяє</w:t>
      </w:r>
      <w:r>
        <w:t></w:t>
      </w:r>
      <w:r>
        <w:rPr>
          <w:rFonts w:hint="eastAsia"/>
        </w:rPr>
        <w:t>ефективно</w:t>
      </w:r>
      <w:r>
        <w:t></w:t>
      </w:r>
      <w:r>
        <w:rPr>
          <w:rFonts w:hint="eastAsia"/>
        </w:rPr>
        <w:t>підвищувати</w:t>
      </w:r>
      <w:r>
        <w:t></w:t>
      </w:r>
      <w:r>
        <w:rPr>
          <w:rFonts w:hint="eastAsia"/>
        </w:rPr>
        <w:t>рівень</w:t>
      </w:r>
      <w:r>
        <w:t></w:t>
      </w:r>
      <w:r>
        <w:rPr>
          <w:rFonts w:hint="eastAsia"/>
        </w:rPr>
        <w:t>рухової</w:t>
      </w:r>
      <w:r>
        <w:t></w:t>
      </w:r>
      <w:r>
        <w:rPr>
          <w:rFonts w:hint="eastAsia"/>
        </w:rPr>
        <w:t>підготовленості</w:t>
      </w:r>
      <w:r>
        <w:t></w:t>
      </w:r>
      <w:r>
        <w:t></w:t>
      </w:r>
      <w:r>
        <w:rPr>
          <w:rFonts w:hint="eastAsia"/>
        </w:rPr>
        <w:t>сприяє</w:t>
      </w:r>
      <w:r>
        <w:t></w:t>
      </w:r>
      <w:r>
        <w:rPr>
          <w:rFonts w:hint="eastAsia"/>
        </w:rPr>
        <w:t>розвитку</w:t>
      </w:r>
      <w:r>
        <w:t></w:t>
      </w:r>
      <w:r>
        <w:rPr>
          <w:rFonts w:hint="eastAsia"/>
        </w:rPr>
        <w:t>рухових</w:t>
      </w:r>
      <w:r>
        <w:t></w:t>
      </w:r>
      <w:r>
        <w:rPr>
          <w:rFonts w:hint="eastAsia"/>
        </w:rPr>
        <w:t>якостей</w:t>
      </w:r>
      <w:r>
        <w:t></w:t>
      </w:r>
      <w:r>
        <w:t></w:t>
      </w:r>
      <w:r>
        <w:rPr>
          <w:rFonts w:hint="eastAsia"/>
        </w:rPr>
        <w:t>підвищенню</w:t>
      </w:r>
      <w:r>
        <w:t></w:t>
      </w:r>
      <w:r>
        <w:rPr>
          <w:rFonts w:hint="eastAsia"/>
        </w:rPr>
        <w:t>працездатності</w:t>
      </w:r>
      <w:r>
        <w:t></w:t>
      </w:r>
      <w:r>
        <w:rPr>
          <w:rFonts w:hint="eastAsia"/>
        </w:rPr>
        <w:t>та</w:t>
      </w:r>
      <w:r>
        <w:t></w:t>
      </w:r>
      <w:r>
        <w:rPr>
          <w:rFonts w:hint="eastAsia"/>
        </w:rPr>
        <w:t>рівня</w:t>
      </w:r>
      <w:r>
        <w:t></w:t>
      </w:r>
      <w:r>
        <w:rPr>
          <w:rFonts w:hint="eastAsia"/>
        </w:rPr>
        <w:t>здоров’я</w:t>
      </w:r>
      <w:r>
        <w:t></w:t>
      </w:r>
      <w:r>
        <w:rPr>
          <w:rFonts w:hint="eastAsia"/>
        </w:rPr>
        <w:t>студентів</w:t>
      </w:r>
      <w:r>
        <w:t></w:t>
      </w:r>
    </w:p>
    <w:p w:rsidR="00095350" w:rsidRPr="00095350" w:rsidRDefault="00095350" w:rsidP="00095350">
      <w:r>
        <w:rPr>
          <w:rFonts w:hint="eastAsia"/>
        </w:rPr>
        <w:t>Перспективним</w:t>
      </w:r>
      <w:r>
        <w:t></w:t>
      </w:r>
      <w:r>
        <w:rPr>
          <w:rFonts w:hint="eastAsia"/>
        </w:rPr>
        <w:t>напрямком</w:t>
      </w:r>
      <w:r>
        <w:t></w:t>
      </w:r>
      <w:r>
        <w:rPr>
          <w:rFonts w:hint="eastAsia"/>
        </w:rPr>
        <w:t>подальшого</w:t>
      </w:r>
      <w:r>
        <w:t></w:t>
      </w:r>
      <w:r>
        <w:rPr>
          <w:rFonts w:hint="eastAsia"/>
        </w:rPr>
        <w:t>дослідження</w:t>
      </w:r>
      <w:r>
        <w:t></w:t>
      </w:r>
      <w:r>
        <w:rPr>
          <w:rFonts w:hint="eastAsia"/>
        </w:rPr>
        <w:t>може</w:t>
      </w:r>
      <w:r>
        <w:t></w:t>
      </w:r>
      <w:r>
        <w:rPr>
          <w:rFonts w:hint="eastAsia"/>
        </w:rPr>
        <w:t>бути</w:t>
      </w:r>
      <w:r>
        <w:t></w:t>
      </w:r>
      <w:r>
        <w:rPr>
          <w:rFonts w:hint="eastAsia"/>
        </w:rPr>
        <w:t>розвиток</w:t>
      </w:r>
      <w:r>
        <w:t></w:t>
      </w:r>
      <w:r>
        <w:rPr>
          <w:rFonts w:hint="eastAsia"/>
        </w:rPr>
        <w:t>рухових</w:t>
      </w:r>
      <w:r>
        <w:t></w:t>
      </w:r>
      <w:r>
        <w:rPr>
          <w:rFonts w:hint="eastAsia"/>
        </w:rPr>
        <w:t>якостей</w:t>
      </w:r>
      <w:r>
        <w:t></w:t>
      </w:r>
      <w:r>
        <w:rPr>
          <w:rFonts w:hint="eastAsia"/>
        </w:rPr>
        <w:t>студентської</w:t>
      </w:r>
      <w:r>
        <w:t></w:t>
      </w:r>
      <w:r>
        <w:rPr>
          <w:rFonts w:hint="eastAsia"/>
        </w:rPr>
        <w:t>молоді</w:t>
      </w:r>
      <w:r>
        <w:t></w:t>
      </w:r>
      <w:r>
        <w:rPr>
          <w:rFonts w:hint="eastAsia"/>
        </w:rPr>
        <w:t>засобами</w:t>
      </w:r>
      <w:r>
        <w:t></w:t>
      </w:r>
      <w:r>
        <w:rPr>
          <w:rFonts w:hint="eastAsia"/>
        </w:rPr>
        <w:t>настільного</w:t>
      </w:r>
      <w:r>
        <w:t></w:t>
      </w:r>
      <w:r>
        <w:rPr>
          <w:rFonts w:hint="eastAsia"/>
        </w:rPr>
        <w:t>тенісу</w:t>
      </w:r>
      <w:r>
        <w:t></w:t>
      </w:r>
      <w:r>
        <w:rPr>
          <w:rFonts w:hint="eastAsia"/>
        </w:rPr>
        <w:t>з</w:t>
      </w:r>
      <w:r>
        <w:t></w:t>
      </w:r>
      <w:r>
        <w:rPr>
          <w:rFonts w:hint="eastAsia"/>
        </w:rPr>
        <w:t>застосуванням</w:t>
      </w:r>
      <w:r>
        <w:t></w:t>
      </w:r>
      <w:r>
        <w:rPr>
          <w:rFonts w:hint="eastAsia"/>
        </w:rPr>
        <w:t>розроблених</w:t>
      </w:r>
      <w:r>
        <w:t></w:t>
      </w:r>
      <w:r>
        <w:rPr>
          <w:rFonts w:hint="eastAsia"/>
        </w:rPr>
        <w:t>нами</w:t>
      </w:r>
      <w:r>
        <w:t></w:t>
      </w:r>
      <w:r>
        <w:rPr>
          <w:rFonts w:hint="eastAsia"/>
        </w:rPr>
        <w:t>методик</w:t>
      </w:r>
      <w:r>
        <w:t></w:t>
      </w:r>
      <w:r>
        <w:rPr>
          <w:rFonts w:hint="eastAsia"/>
        </w:rPr>
        <w:t>з</w:t>
      </w:r>
      <w:r>
        <w:t></w:t>
      </w:r>
      <w:r>
        <w:rPr>
          <w:rFonts w:hint="eastAsia"/>
        </w:rPr>
        <w:t>урахуванням</w:t>
      </w:r>
      <w:r>
        <w:t></w:t>
      </w:r>
      <w:r>
        <w:rPr>
          <w:rFonts w:hint="eastAsia"/>
        </w:rPr>
        <w:t>статевих</w:t>
      </w:r>
      <w:r>
        <w:t></w:t>
      </w:r>
      <w:r>
        <w:rPr>
          <w:rFonts w:hint="eastAsia"/>
        </w:rPr>
        <w:t>особливостей</w:t>
      </w:r>
      <w:r>
        <w:t></w:t>
      </w:r>
      <w:r>
        <w:t></w:t>
      </w:r>
      <w:r>
        <w:rPr>
          <w:rFonts w:hint="eastAsia"/>
        </w:rPr>
        <w:t>соціально</w:t>
      </w:r>
      <w:r>
        <w:t></w:t>
      </w:r>
      <w:r>
        <w:rPr>
          <w:rFonts w:hint="eastAsia"/>
        </w:rPr>
        <w:t>психологічних</w:t>
      </w:r>
      <w:r>
        <w:t></w:t>
      </w:r>
      <w:r>
        <w:rPr>
          <w:rFonts w:hint="eastAsia"/>
        </w:rPr>
        <w:t>факторів</w:t>
      </w:r>
      <w:r>
        <w:t></w:t>
      </w:r>
      <w:r>
        <w:rPr>
          <w:rFonts w:hint="eastAsia"/>
        </w:rPr>
        <w:t>та</w:t>
      </w:r>
      <w:r>
        <w:t></w:t>
      </w:r>
      <w:r>
        <w:rPr>
          <w:rFonts w:hint="eastAsia"/>
        </w:rPr>
        <w:t>інших</w:t>
      </w:r>
      <w:r>
        <w:t></w:t>
      </w:r>
      <w:r>
        <w:rPr>
          <w:rFonts w:hint="eastAsia"/>
        </w:rPr>
        <w:t>напрямків</w:t>
      </w:r>
      <w:r>
        <w:t></w:t>
      </w:r>
      <w:r>
        <w:rPr>
          <w:rFonts w:hint="eastAsia"/>
        </w:rPr>
        <w:t>професійної</w:t>
      </w:r>
      <w:r>
        <w:t></w:t>
      </w:r>
      <w:r>
        <w:rPr>
          <w:rFonts w:hint="eastAsia"/>
        </w:rPr>
        <w:t>підготовки</w:t>
      </w:r>
      <w:r>
        <w:t></w:t>
      </w:r>
      <w:r>
        <w:t></w:t>
      </w:r>
      <w:r>
        <w:rPr>
          <w:rFonts w:hint="eastAsia"/>
        </w:rPr>
        <w:t>Їх</w:t>
      </w:r>
      <w:r>
        <w:t></w:t>
      </w:r>
      <w:r>
        <w:rPr>
          <w:rFonts w:hint="eastAsia"/>
        </w:rPr>
        <w:t>можна</w:t>
      </w:r>
      <w:r>
        <w:t></w:t>
      </w:r>
      <w:r>
        <w:rPr>
          <w:rFonts w:hint="eastAsia"/>
        </w:rPr>
        <w:t>рекомендувати</w:t>
      </w:r>
      <w:r>
        <w:t></w:t>
      </w:r>
      <w:r>
        <w:rPr>
          <w:rFonts w:hint="eastAsia"/>
        </w:rPr>
        <w:t>для</w:t>
      </w:r>
      <w:r>
        <w:t></w:t>
      </w:r>
      <w:r>
        <w:rPr>
          <w:rFonts w:hint="eastAsia"/>
        </w:rPr>
        <w:t>впровадження</w:t>
      </w:r>
      <w:r>
        <w:t></w:t>
      </w:r>
      <w:r>
        <w:rPr>
          <w:rFonts w:hint="eastAsia"/>
        </w:rPr>
        <w:t>в</w:t>
      </w:r>
      <w:r>
        <w:t></w:t>
      </w:r>
      <w:r>
        <w:rPr>
          <w:rFonts w:hint="eastAsia"/>
        </w:rPr>
        <w:t>практику</w:t>
      </w:r>
      <w:r>
        <w:t></w:t>
      </w:r>
      <w:r>
        <w:rPr>
          <w:rFonts w:hint="eastAsia"/>
        </w:rPr>
        <w:t>роботи</w:t>
      </w:r>
      <w:r>
        <w:t></w:t>
      </w:r>
      <w:r>
        <w:rPr>
          <w:rFonts w:hint="eastAsia"/>
        </w:rPr>
        <w:t>з</w:t>
      </w:r>
      <w:r>
        <w:t></w:t>
      </w:r>
      <w:r>
        <w:rPr>
          <w:rFonts w:hint="eastAsia"/>
        </w:rPr>
        <w:t>фізичного</w:t>
      </w:r>
      <w:r>
        <w:t></w:t>
      </w:r>
      <w:r>
        <w:rPr>
          <w:rFonts w:hint="eastAsia"/>
        </w:rPr>
        <w:t>виховання</w:t>
      </w:r>
      <w:r>
        <w:t></w:t>
      </w:r>
      <w:r>
        <w:rPr>
          <w:rFonts w:hint="eastAsia"/>
        </w:rPr>
        <w:t>закладів</w:t>
      </w:r>
      <w:r>
        <w:t></w:t>
      </w:r>
      <w:r>
        <w:rPr>
          <w:rFonts w:hint="eastAsia"/>
        </w:rPr>
        <w:t>вищої</w:t>
      </w:r>
      <w:r>
        <w:t></w:t>
      </w:r>
      <w:r>
        <w:rPr>
          <w:rFonts w:hint="eastAsia"/>
        </w:rPr>
        <w:t>освіти</w:t>
      </w:r>
      <w:r>
        <w:t></w:t>
      </w:r>
      <w:r>
        <w:rPr>
          <w:rFonts w:hint="eastAsia"/>
        </w:rPr>
        <w:t>України</w:t>
      </w:r>
      <w:r>
        <w:t></w:t>
      </w:r>
    </w:p>
    <w:sectPr w:rsidR="00095350" w:rsidRPr="0009535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095350" w:rsidRPr="00095350">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88C1D-3339-4128-9EDE-F30D8512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14</Pages>
  <Words>3424</Words>
  <Characters>19519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2022-11-21T19:25:00Z</dcterms:created>
  <dcterms:modified xsi:type="dcterms:W3CDTF">2022-12-31T10:43:00Z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