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E805" w14:textId="61E0AA8C" w:rsidR="003765EF" w:rsidRDefault="006C1011" w:rsidP="006C1011">
      <w:r w:rsidRPr="006C1011">
        <w:rPr>
          <w:rFonts w:hint="eastAsia"/>
        </w:rPr>
        <w:t>Горлова</w:t>
      </w:r>
      <w:r w:rsidRPr="006C1011">
        <w:t xml:space="preserve"> </w:t>
      </w:r>
      <w:r w:rsidRPr="006C1011">
        <w:rPr>
          <w:rFonts w:hint="eastAsia"/>
        </w:rPr>
        <w:t>Елена</w:t>
      </w:r>
      <w:r w:rsidRPr="006C1011">
        <w:t xml:space="preserve"> </w:t>
      </w:r>
      <w:r w:rsidRPr="006C1011">
        <w:rPr>
          <w:rFonts w:hint="eastAsia"/>
        </w:rPr>
        <w:t>Евгеньевна</w:t>
      </w:r>
      <w:r>
        <w:t xml:space="preserve"> </w:t>
      </w:r>
      <w:r w:rsidRPr="006C1011">
        <w:rPr>
          <w:rFonts w:hint="eastAsia"/>
        </w:rPr>
        <w:t>Развитие</w:t>
      </w:r>
      <w:r w:rsidRPr="006C1011">
        <w:t xml:space="preserve"> </w:t>
      </w:r>
      <w:r w:rsidRPr="006C1011">
        <w:rPr>
          <w:rFonts w:hint="eastAsia"/>
        </w:rPr>
        <w:t>региональной</w:t>
      </w:r>
      <w:r w:rsidRPr="006C1011">
        <w:t xml:space="preserve"> </w:t>
      </w:r>
      <w:r w:rsidRPr="006C1011">
        <w:rPr>
          <w:rFonts w:hint="eastAsia"/>
        </w:rPr>
        <w:t>системы</w:t>
      </w:r>
      <w:r w:rsidRPr="006C1011">
        <w:t xml:space="preserve"> </w:t>
      </w:r>
      <w:r w:rsidRPr="006C1011">
        <w:rPr>
          <w:rFonts w:hint="eastAsia"/>
        </w:rPr>
        <w:t>предпринимательства</w:t>
      </w:r>
      <w:r w:rsidRPr="006C1011">
        <w:t xml:space="preserve"> </w:t>
      </w:r>
      <w:r w:rsidRPr="006C1011">
        <w:rPr>
          <w:rFonts w:hint="eastAsia"/>
        </w:rPr>
        <w:t>в</w:t>
      </w:r>
      <w:r w:rsidRPr="006C1011">
        <w:t xml:space="preserve"> </w:t>
      </w:r>
      <w:r w:rsidRPr="006C1011">
        <w:rPr>
          <w:rFonts w:hint="eastAsia"/>
        </w:rPr>
        <w:t>аграрной</w:t>
      </w:r>
      <w:r w:rsidRPr="006C1011">
        <w:t xml:space="preserve"> </w:t>
      </w:r>
      <w:r w:rsidRPr="006C1011">
        <w:rPr>
          <w:rFonts w:hint="eastAsia"/>
        </w:rPr>
        <w:t>сфере</w:t>
      </w:r>
      <w:r w:rsidRPr="006C1011">
        <w:t xml:space="preserve"> (</w:t>
      </w:r>
      <w:r w:rsidRPr="006C1011">
        <w:rPr>
          <w:rFonts w:hint="eastAsia"/>
        </w:rPr>
        <w:t>на</w:t>
      </w:r>
      <w:r w:rsidRPr="006C1011">
        <w:t xml:space="preserve"> </w:t>
      </w:r>
      <w:r w:rsidRPr="006C1011">
        <w:rPr>
          <w:rFonts w:hint="eastAsia"/>
        </w:rPr>
        <w:t>примере</w:t>
      </w:r>
      <w:r w:rsidRPr="006C1011">
        <w:t xml:space="preserve"> </w:t>
      </w:r>
      <w:r w:rsidRPr="006C1011">
        <w:rPr>
          <w:rFonts w:hint="eastAsia"/>
        </w:rPr>
        <w:t>Амурской</w:t>
      </w:r>
      <w:r w:rsidRPr="006C1011">
        <w:t xml:space="preserve"> </w:t>
      </w:r>
      <w:r w:rsidRPr="006C1011">
        <w:rPr>
          <w:rFonts w:hint="eastAsia"/>
        </w:rPr>
        <w:t>области</w:t>
      </w:r>
      <w:r w:rsidRPr="006C1011">
        <w:t>)</w:t>
      </w:r>
    </w:p>
    <w:p w14:paraId="5E0D0A11" w14:textId="77777777" w:rsidR="006C1011" w:rsidRDefault="006C1011" w:rsidP="006C1011">
      <w:r>
        <w:rPr>
          <w:rFonts w:hint="eastAsia"/>
        </w:rPr>
        <w:t>ОГЛАВЛЕНИЕ</w:t>
      </w:r>
      <w:r>
        <w:t xml:space="preserve"> </w:t>
      </w:r>
      <w:r>
        <w:rPr>
          <w:rFonts w:hint="eastAsia"/>
        </w:rPr>
        <w:t>ДИССЕРТАЦИИ</w:t>
      </w:r>
    </w:p>
    <w:p w14:paraId="3548138E" w14:textId="77777777" w:rsidR="006C1011" w:rsidRDefault="006C1011" w:rsidP="006C1011">
      <w:r>
        <w:rPr>
          <w:rFonts w:hint="eastAsia"/>
        </w:rPr>
        <w:t>кандидат</w:t>
      </w:r>
      <w:r>
        <w:t xml:space="preserve"> </w:t>
      </w:r>
      <w:r>
        <w:rPr>
          <w:rFonts w:hint="eastAsia"/>
        </w:rPr>
        <w:t>наук</w:t>
      </w:r>
      <w:r>
        <w:t xml:space="preserve"> </w:t>
      </w:r>
      <w:r>
        <w:rPr>
          <w:rFonts w:hint="eastAsia"/>
        </w:rPr>
        <w:t>Горлова</w:t>
      </w:r>
      <w:r>
        <w:t xml:space="preserve"> </w:t>
      </w:r>
      <w:r>
        <w:rPr>
          <w:rFonts w:hint="eastAsia"/>
        </w:rPr>
        <w:t>Елена</w:t>
      </w:r>
      <w:r>
        <w:t xml:space="preserve"> </w:t>
      </w:r>
      <w:r>
        <w:rPr>
          <w:rFonts w:hint="eastAsia"/>
        </w:rPr>
        <w:t>Евгеньевна</w:t>
      </w:r>
    </w:p>
    <w:p w14:paraId="2922FF36" w14:textId="77777777" w:rsidR="006C1011" w:rsidRDefault="006C1011" w:rsidP="006C1011">
      <w:r>
        <w:rPr>
          <w:rFonts w:hint="eastAsia"/>
        </w:rPr>
        <w:t>ВВЕДЕНИЕ</w:t>
      </w:r>
    </w:p>
    <w:p w14:paraId="3EA57F2D" w14:textId="77777777" w:rsidR="006C1011" w:rsidRDefault="006C1011" w:rsidP="006C1011"/>
    <w:p w14:paraId="6E0CC2E7" w14:textId="77777777" w:rsidR="006C1011" w:rsidRDefault="006C1011" w:rsidP="006C101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региональных</w:t>
      </w:r>
      <w:r>
        <w:t xml:space="preserve"> </w:t>
      </w:r>
      <w:r>
        <w:rPr>
          <w:rFonts w:hint="eastAsia"/>
        </w:rPr>
        <w:t>систем</w:t>
      </w:r>
      <w:r>
        <w:t xml:space="preserve"> </w:t>
      </w:r>
      <w:r>
        <w:rPr>
          <w:rFonts w:hint="eastAsia"/>
        </w:rPr>
        <w:t>предпринимательства</w:t>
      </w:r>
    </w:p>
    <w:p w14:paraId="7A9E04C9" w14:textId="77777777" w:rsidR="006C1011" w:rsidRDefault="006C1011" w:rsidP="006C1011"/>
    <w:p w14:paraId="1B2A9061" w14:textId="77777777" w:rsidR="006C1011" w:rsidRDefault="006C1011" w:rsidP="006C1011">
      <w:r>
        <w:t xml:space="preserve">1.1 </w:t>
      </w:r>
      <w:r>
        <w:rPr>
          <w:rFonts w:hint="eastAsia"/>
        </w:rPr>
        <w:t>Предпринимательство</w:t>
      </w:r>
      <w:r>
        <w:t xml:space="preserve"> </w:t>
      </w:r>
      <w:r>
        <w:rPr>
          <w:rFonts w:hint="eastAsia"/>
        </w:rPr>
        <w:t>как</w:t>
      </w:r>
      <w:r>
        <w:t xml:space="preserve"> </w:t>
      </w:r>
      <w:r>
        <w:rPr>
          <w:rFonts w:hint="eastAsia"/>
        </w:rPr>
        <w:t>фактор</w:t>
      </w:r>
      <w:r>
        <w:t xml:space="preserve"> </w:t>
      </w:r>
      <w:r>
        <w:rPr>
          <w:rFonts w:hint="eastAsia"/>
        </w:rPr>
        <w:t>экономического</w:t>
      </w:r>
      <w:r>
        <w:t xml:space="preserve"> </w:t>
      </w:r>
      <w:r>
        <w:rPr>
          <w:rFonts w:hint="eastAsia"/>
        </w:rPr>
        <w:t>развития</w:t>
      </w:r>
    </w:p>
    <w:p w14:paraId="4AF1885E" w14:textId="77777777" w:rsidR="006C1011" w:rsidRDefault="006C1011" w:rsidP="006C1011"/>
    <w:p w14:paraId="2F0961A8" w14:textId="77777777" w:rsidR="006C1011" w:rsidRDefault="006C1011" w:rsidP="006C1011">
      <w:r>
        <w:t xml:space="preserve">1.2 </w:t>
      </w:r>
      <w:r>
        <w:rPr>
          <w:rFonts w:hint="eastAsia"/>
        </w:rPr>
        <w:t>Место</w:t>
      </w:r>
      <w:r>
        <w:t xml:space="preserve"> </w:t>
      </w:r>
      <w:r>
        <w:rPr>
          <w:rFonts w:hint="eastAsia"/>
        </w:rPr>
        <w:t>системы</w:t>
      </w:r>
      <w:r>
        <w:t xml:space="preserve"> </w:t>
      </w:r>
      <w:r>
        <w:rPr>
          <w:rFonts w:hint="eastAsia"/>
        </w:rPr>
        <w:t>предпринимательства</w:t>
      </w:r>
      <w:r>
        <w:t xml:space="preserve"> </w:t>
      </w:r>
      <w:r>
        <w:rPr>
          <w:rFonts w:hint="eastAsia"/>
        </w:rPr>
        <w:t>в</w:t>
      </w:r>
      <w:r>
        <w:t xml:space="preserve"> </w:t>
      </w:r>
      <w:r>
        <w:rPr>
          <w:rFonts w:hint="eastAsia"/>
        </w:rPr>
        <w:t>экономике</w:t>
      </w:r>
      <w:r>
        <w:t xml:space="preserve"> </w:t>
      </w:r>
      <w:r>
        <w:rPr>
          <w:rFonts w:hint="eastAsia"/>
        </w:rPr>
        <w:t>страны</w:t>
      </w:r>
    </w:p>
    <w:p w14:paraId="15F425E7" w14:textId="77777777" w:rsidR="006C1011" w:rsidRDefault="006C1011" w:rsidP="006C1011"/>
    <w:p w14:paraId="525EC76A" w14:textId="77777777" w:rsidR="006C1011" w:rsidRDefault="006C1011" w:rsidP="006C1011">
      <w:r>
        <w:t xml:space="preserve">1.3 </w:t>
      </w:r>
      <w:r>
        <w:rPr>
          <w:rFonts w:hint="eastAsia"/>
        </w:rPr>
        <w:t>Формирование</w:t>
      </w:r>
      <w:r>
        <w:t xml:space="preserve"> </w:t>
      </w:r>
      <w:r>
        <w:rPr>
          <w:rFonts w:hint="eastAsia"/>
        </w:rPr>
        <w:t>региональных</w:t>
      </w:r>
      <w:r>
        <w:t xml:space="preserve"> </w:t>
      </w:r>
      <w:r>
        <w:rPr>
          <w:rFonts w:hint="eastAsia"/>
        </w:rPr>
        <w:t>систем</w:t>
      </w:r>
      <w:r>
        <w:t xml:space="preserve"> </w:t>
      </w:r>
      <w:r>
        <w:rPr>
          <w:rFonts w:hint="eastAsia"/>
        </w:rPr>
        <w:t>предпринимательства</w:t>
      </w:r>
      <w:r>
        <w:t xml:space="preserve"> </w:t>
      </w:r>
      <w:r>
        <w:rPr>
          <w:rFonts w:hint="eastAsia"/>
        </w:rPr>
        <w:t>в</w:t>
      </w:r>
      <w:r>
        <w:t xml:space="preserve"> </w:t>
      </w:r>
      <w:r>
        <w:rPr>
          <w:rFonts w:hint="eastAsia"/>
        </w:rPr>
        <w:t>аграрной</w:t>
      </w:r>
      <w:r>
        <w:t xml:space="preserve"> </w:t>
      </w:r>
      <w:r>
        <w:rPr>
          <w:rFonts w:hint="eastAsia"/>
        </w:rPr>
        <w:t>сфере</w:t>
      </w:r>
    </w:p>
    <w:p w14:paraId="191505B3" w14:textId="77777777" w:rsidR="006C1011" w:rsidRDefault="006C1011" w:rsidP="006C1011"/>
    <w:p w14:paraId="568875D9" w14:textId="77777777" w:rsidR="006C1011" w:rsidRDefault="006C1011" w:rsidP="006C1011">
      <w:r>
        <w:rPr>
          <w:rFonts w:hint="eastAsia"/>
        </w:rPr>
        <w:t>Глава</w:t>
      </w:r>
      <w:r>
        <w:t xml:space="preserve"> 2 </w:t>
      </w:r>
      <w:r>
        <w:rPr>
          <w:rFonts w:hint="eastAsia"/>
        </w:rPr>
        <w:t>Методические</w:t>
      </w:r>
      <w:r>
        <w:t xml:space="preserve"> </w:t>
      </w:r>
      <w:r>
        <w:rPr>
          <w:rFonts w:hint="eastAsia"/>
        </w:rPr>
        <w:t>вопросы</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предпринимательства</w:t>
      </w:r>
      <w:r>
        <w:t xml:space="preserve"> </w:t>
      </w:r>
      <w:r>
        <w:rPr>
          <w:rFonts w:hint="eastAsia"/>
        </w:rPr>
        <w:t>в</w:t>
      </w:r>
      <w:r>
        <w:t xml:space="preserve"> </w:t>
      </w:r>
      <w:r>
        <w:rPr>
          <w:rFonts w:hint="eastAsia"/>
        </w:rPr>
        <w:t>аграрной</w:t>
      </w:r>
      <w:r>
        <w:t xml:space="preserve"> </w:t>
      </w:r>
      <w:r>
        <w:rPr>
          <w:rFonts w:hint="eastAsia"/>
        </w:rPr>
        <w:t>сфере</w:t>
      </w:r>
      <w:r>
        <w:t xml:space="preserve"> </w:t>
      </w:r>
      <w:r>
        <w:rPr>
          <w:rFonts w:hint="eastAsia"/>
        </w:rPr>
        <w:t>региона</w:t>
      </w:r>
    </w:p>
    <w:p w14:paraId="4C1DED28" w14:textId="77777777" w:rsidR="006C1011" w:rsidRDefault="006C1011" w:rsidP="006C1011"/>
    <w:p w14:paraId="332003E1" w14:textId="77777777" w:rsidR="006C1011" w:rsidRDefault="006C1011" w:rsidP="006C1011">
      <w:r>
        <w:t xml:space="preserve">2.1 </w:t>
      </w:r>
      <w:r>
        <w:rPr>
          <w:rFonts w:hint="eastAsia"/>
        </w:rPr>
        <w:t>Исследование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уровня</w:t>
      </w:r>
      <w:r>
        <w:t xml:space="preserve"> </w:t>
      </w:r>
      <w:r>
        <w:rPr>
          <w:rFonts w:hint="eastAsia"/>
        </w:rPr>
        <w:t>развития</w:t>
      </w:r>
      <w:r>
        <w:t xml:space="preserve"> </w:t>
      </w:r>
      <w:r>
        <w:rPr>
          <w:rFonts w:hint="eastAsia"/>
        </w:rPr>
        <w:t>системы</w:t>
      </w:r>
      <w:r>
        <w:t xml:space="preserve"> </w:t>
      </w:r>
      <w:r>
        <w:rPr>
          <w:rFonts w:hint="eastAsia"/>
        </w:rPr>
        <w:t>предпринимательства</w:t>
      </w:r>
      <w:r>
        <w:t xml:space="preserve"> </w:t>
      </w:r>
      <w:r>
        <w:rPr>
          <w:rFonts w:hint="eastAsia"/>
        </w:rPr>
        <w:t>аграрной</w:t>
      </w:r>
      <w:r>
        <w:t xml:space="preserve"> </w:t>
      </w:r>
      <w:r>
        <w:rPr>
          <w:rFonts w:hint="eastAsia"/>
        </w:rPr>
        <w:t>сферы</w:t>
      </w:r>
      <w:r>
        <w:t xml:space="preserve"> </w:t>
      </w:r>
      <w:r>
        <w:rPr>
          <w:rFonts w:hint="eastAsia"/>
        </w:rPr>
        <w:t>региона</w:t>
      </w:r>
    </w:p>
    <w:p w14:paraId="6E419B3D" w14:textId="77777777" w:rsidR="006C1011" w:rsidRDefault="006C1011" w:rsidP="006C1011"/>
    <w:p w14:paraId="65ED5E75" w14:textId="77777777" w:rsidR="006C1011" w:rsidRDefault="006C1011" w:rsidP="006C1011">
      <w:r>
        <w:t xml:space="preserve">2.2 </w:t>
      </w:r>
      <w:r>
        <w:rPr>
          <w:rFonts w:hint="eastAsia"/>
        </w:rPr>
        <w:t>Анализ</w:t>
      </w:r>
      <w:r>
        <w:t xml:space="preserve"> </w:t>
      </w:r>
      <w:r>
        <w:rPr>
          <w:rFonts w:hint="eastAsia"/>
        </w:rPr>
        <w:t>эффективности</w:t>
      </w:r>
      <w:r>
        <w:t xml:space="preserve"> </w:t>
      </w:r>
      <w:r>
        <w:rPr>
          <w:rFonts w:hint="eastAsia"/>
        </w:rPr>
        <w:t>производства</w:t>
      </w:r>
      <w:r>
        <w:t xml:space="preserve"> </w:t>
      </w:r>
      <w:r>
        <w:rPr>
          <w:rFonts w:hint="eastAsia"/>
        </w:rPr>
        <w:t>и</w:t>
      </w:r>
      <w:r>
        <w:t xml:space="preserve"> </w:t>
      </w:r>
      <w:r>
        <w:rPr>
          <w:rFonts w:hint="eastAsia"/>
        </w:rPr>
        <w:t>реализации</w:t>
      </w:r>
      <w:r>
        <w:t xml:space="preserve"> </w:t>
      </w:r>
      <w:r>
        <w:rPr>
          <w:rFonts w:hint="eastAsia"/>
        </w:rPr>
        <w:t>сельскохозяйственной</w:t>
      </w:r>
      <w:r>
        <w:t xml:space="preserve"> </w:t>
      </w:r>
      <w:r>
        <w:rPr>
          <w:rFonts w:hint="eastAsia"/>
        </w:rPr>
        <w:t>продукции</w:t>
      </w:r>
      <w:r>
        <w:t xml:space="preserve"> </w:t>
      </w:r>
      <w:r>
        <w:rPr>
          <w:rFonts w:hint="eastAsia"/>
        </w:rPr>
        <w:t>и</w:t>
      </w:r>
      <w:r>
        <w:t xml:space="preserve"> </w:t>
      </w:r>
      <w:r>
        <w:rPr>
          <w:rFonts w:hint="eastAsia"/>
        </w:rPr>
        <w:t>сырья</w:t>
      </w:r>
    </w:p>
    <w:p w14:paraId="5E4D8C8A" w14:textId="77777777" w:rsidR="006C1011" w:rsidRDefault="006C1011" w:rsidP="006C1011"/>
    <w:p w14:paraId="60156266" w14:textId="77777777" w:rsidR="006C1011" w:rsidRDefault="006C1011" w:rsidP="006C1011">
      <w:r>
        <w:t xml:space="preserve">2.3 </w:t>
      </w:r>
      <w:r>
        <w:rPr>
          <w:rFonts w:hint="eastAsia"/>
        </w:rPr>
        <w:t>Конъюнктура</w:t>
      </w:r>
      <w:r>
        <w:t xml:space="preserve"> </w:t>
      </w:r>
      <w:r>
        <w:rPr>
          <w:rFonts w:hint="eastAsia"/>
        </w:rPr>
        <w:t>рынка</w:t>
      </w:r>
      <w:r>
        <w:t xml:space="preserve"> </w:t>
      </w:r>
      <w:r>
        <w:rPr>
          <w:rFonts w:hint="eastAsia"/>
        </w:rPr>
        <w:t>сельскохозяйственной</w:t>
      </w:r>
      <w:r>
        <w:t xml:space="preserve"> </w:t>
      </w:r>
      <w:r>
        <w:rPr>
          <w:rFonts w:hint="eastAsia"/>
        </w:rPr>
        <w:t>продукции</w:t>
      </w:r>
      <w:r>
        <w:t xml:space="preserve"> </w:t>
      </w:r>
      <w:r>
        <w:rPr>
          <w:rFonts w:hint="eastAsia"/>
        </w:rPr>
        <w:t>и</w:t>
      </w:r>
      <w:r>
        <w:t xml:space="preserve"> </w:t>
      </w:r>
      <w:r>
        <w:rPr>
          <w:rFonts w:hint="eastAsia"/>
        </w:rPr>
        <w:t>сырья</w:t>
      </w:r>
      <w:r>
        <w:t xml:space="preserve"> </w:t>
      </w:r>
      <w:r>
        <w:rPr>
          <w:rFonts w:hint="eastAsia"/>
        </w:rPr>
        <w:t>как</w:t>
      </w:r>
      <w:r>
        <w:t xml:space="preserve"> </w:t>
      </w:r>
      <w:r>
        <w:rPr>
          <w:rFonts w:hint="eastAsia"/>
        </w:rPr>
        <w:t>ключевой</w:t>
      </w:r>
      <w:r>
        <w:t xml:space="preserve"> </w:t>
      </w:r>
      <w:r>
        <w:rPr>
          <w:rFonts w:hint="eastAsia"/>
        </w:rPr>
        <w:t>фактор</w:t>
      </w:r>
      <w:r>
        <w:t xml:space="preserve"> </w:t>
      </w:r>
      <w:r>
        <w:rPr>
          <w:rFonts w:hint="eastAsia"/>
        </w:rPr>
        <w:t>развития</w:t>
      </w:r>
      <w:r>
        <w:t xml:space="preserve"> </w:t>
      </w:r>
      <w:r>
        <w:rPr>
          <w:rFonts w:hint="eastAsia"/>
        </w:rPr>
        <w:t>предпринимательства</w:t>
      </w:r>
      <w:r>
        <w:t xml:space="preserve"> </w:t>
      </w:r>
      <w:r>
        <w:rPr>
          <w:rFonts w:hint="eastAsia"/>
        </w:rPr>
        <w:t>аграрной</w:t>
      </w:r>
      <w:r>
        <w:t xml:space="preserve"> </w:t>
      </w:r>
      <w:r>
        <w:rPr>
          <w:rFonts w:hint="eastAsia"/>
        </w:rPr>
        <w:t>сферы</w:t>
      </w:r>
    </w:p>
    <w:p w14:paraId="2F6CBBD9" w14:textId="77777777" w:rsidR="006C1011" w:rsidRDefault="006C1011" w:rsidP="006C1011"/>
    <w:p w14:paraId="796F30AC" w14:textId="77777777" w:rsidR="006C1011" w:rsidRDefault="006C1011" w:rsidP="006C1011">
      <w:r>
        <w:rPr>
          <w:rFonts w:hint="eastAsia"/>
        </w:rPr>
        <w:t>Глава</w:t>
      </w:r>
      <w:r>
        <w:t xml:space="preserve"> 3 </w:t>
      </w:r>
      <w:r>
        <w:rPr>
          <w:rFonts w:hint="eastAsia"/>
        </w:rPr>
        <w:t>Инсититуциональные</w:t>
      </w:r>
      <w:r>
        <w:t xml:space="preserve"> </w:t>
      </w:r>
      <w:r>
        <w:rPr>
          <w:rFonts w:hint="eastAsia"/>
        </w:rPr>
        <w:t>условия</w:t>
      </w:r>
      <w:r>
        <w:t xml:space="preserve"> </w:t>
      </w:r>
      <w:r>
        <w:rPr>
          <w:rFonts w:hint="eastAsia"/>
        </w:rPr>
        <w:t>развития</w:t>
      </w:r>
      <w:r>
        <w:t xml:space="preserve"> </w:t>
      </w:r>
      <w:r>
        <w:rPr>
          <w:rFonts w:hint="eastAsia"/>
        </w:rPr>
        <w:t>эффективности</w:t>
      </w:r>
      <w:r>
        <w:t xml:space="preserve"> </w:t>
      </w:r>
      <w:r>
        <w:rPr>
          <w:rFonts w:hint="eastAsia"/>
        </w:rPr>
        <w:t>системы</w:t>
      </w:r>
      <w:r>
        <w:t xml:space="preserve"> </w:t>
      </w:r>
      <w:r>
        <w:rPr>
          <w:rFonts w:hint="eastAsia"/>
        </w:rPr>
        <w:t>предпринимательства</w:t>
      </w:r>
      <w:r>
        <w:t xml:space="preserve"> </w:t>
      </w:r>
      <w:r>
        <w:rPr>
          <w:rFonts w:hint="eastAsia"/>
        </w:rPr>
        <w:t>в</w:t>
      </w:r>
      <w:r>
        <w:t xml:space="preserve"> </w:t>
      </w:r>
      <w:r>
        <w:rPr>
          <w:rFonts w:hint="eastAsia"/>
        </w:rPr>
        <w:t>аграрной</w:t>
      </w:r>
      <w:r>
        <w:t xml:space="preserve"> </w:t>
      </w:r>
      <w:r>
        <w:rPr>
          <w:rFonts w:hint="eastAsia"/>
        </w:rPr>
        <w:t>сфере</w:t>
      </w:r>
      <w:r>
        <w:t xml:space="preserve"> </w:t>
      </w:r>
      <w:r>
        <w:rPr>
          <w:rFonts w:hint="eastAsia"/>
        </w:rPr>
        <w:t>Амурской</w:t>
      </w:r>
      <w:r>
        <w:t xml:space="preserve"> </w:t>
      </w:r>
      <w:r>
        <w:rPr>
          <w:rFonts w:hint="eastAsia"/>
        </w:rPr>
        <w:t>области</w:t>
      </w:r>
    </w:p>
    <w:p w14:paraId="39AB2335" w14:textId="77777777" w:rsidR="006C1011" w:rsidRDefault="006C1011" w:rsidP="006C1011"/>
    <w:p w14:paraId="7572714E" w14:textId="77777777" w:rsidR="006C1011" w:rsidRDefault="006C1011" w:rsidP="006C1011">
      <w:r>
        <w:t xml:space="preserve">3.1 </w:t>
      </w:r>
      <w:r>
        <w:rPr>
          <w:rFonts w:hint="eastAsia"/>
        </w:rPr>
        <w:t>Оптовый</w:t>
      </w:r>
      <w:r>
        <w:t xml:space="preserve"> </w:t>
      </w:r>
      <w:r>
        <w:rPr>
          <w:rFonts w:hint="eastAsia"/>
        </w:rPr>
        <w:t>продовольственный</w:t>
      </w:r>
      <w:r>
        <w:t xml:space="preserve"> </w:t>
      </w:r>
      <w:r>
        <w:rPr>
          <w:rFonts w:hint="eastAsia"/>
        </w:rPr>
        <w:t>рынок</w:t>
      </w:r>
      <w:r>
        <w:t xml:space="preserve"> </w:t>
      </w:r>
      <w:r>
        <w:rPr>
          <w:rFonts w:hint="eastAsia"/>
        </w:rPr>
        <w:t>как</w:t>
      </w:r>
      <w:r>
        <w:t xml:space="preserve"> </w:t>
      </w:r>
      <w:r>
        <w:rPr>
          <w:rFonts w:hint="eastAsia"/>
        </w:rPr>
        <w:t>форма</w:t>
      </w:r>
      <w:r>
        <w:t xml:space="preserve"> </w:t>
      </w:r>
      <w:r>
        <w:rPr>
          <w:rFonts w:hint="eastAsia"/>
        </w:rPr>
        <w:t>распределения</w:t>
      </w:r>
      <w:r>
        <w:t xml:space="preserve"> </w:t>
      </w:r>
      <w:r>
        <w:rPr>
          <w:rFonts w:hint="eastAsia"/>
        </w:rPr>
        <w:t>сельскохозяйственной</w:t>
      </w:r>
      <w:r>
        <w:t xml:space="preserve"> </w:t>
      </w:r>
      <w:r>
        <w:rPr>
          <w:rFonts w:hint="eastAsia"/>
        </w:rPr>
        <w:t>продукции</w:t>
      </w:r>
    </w:p>
    <w:p w14:paraId="4271C15C" w14:textId="77777777" w:rsidR="006C1011" w:rsidRDefault="006C1011" w:rsidP="006C1011"/>
    <w:p w14:paraId="2113C25C" w14:textId="77777777" w:rsidR="006C1011" w:rsidRDefault="006C1011" w:rsidP="006C1011">
      <w:r>
        <w:t xml:space="preserve">3.2 </w:t>
      </w:r>
      <w:r>
        <w:rPr>
          <w:rFonts w:hint="eastAsia"/>
        </w:rPr>
        <w:t>Формирование</w:t>
      </w:r>
      <w:r>
        <w:t xml:space="preserve"> </w:t>
      </w:r>
      <w:r>
        <w:rPr>
          <w:rFonts w:hint="eastAsia"/>
        </w:rPr>
        <w:t>региональной</w:t>
      </w:r>
      <w:r>
        <w:t xml:space="preserve"> </w:t>
      </w:r>
      <w:r>
        <w:rPr>
          <w:rFonts w:hint="eastAsia"/>
        </w:rPr>
        <w:t>системы</w:t>
      </w:r>
      <w:r>
        <w:t xml:space="preserve"> </w:t>
      </w:r>
      <w:r>
        <w:rPr>
          <w:rFonts w:hint="eastAsia"/>
        </w:rPr>
        <w:t>сельскохозяйственных</w:t>
      </w:r>
      <w:r>
        <w:t xml:space="preserve"> </w:t>
      </w:r>
      <w:r>
        <w:rPr>
          <w:rFonts w:hint="eastAsia"/>
        </w:rPr>
        <w:t>распределительных</w:t>
      </w:r>
      <w:r>
        <w:t xml:space="preserve"> </w:t>
      </w:r>
      <w:r>
        <w:rPr>
          <w:rFonts w:hint="eastAsia"/>
        </w:rPr>
        <w:t>центров</w:t>
      </w:r>
      <w:r>
        <w:t xml:space="preserve"> </w:t>
      </w:r>
      <w:r>
        <w:rPr>
          <w:rFonts w:hint="eastAsia"/>
        </w:rPr>
        <w:t>в</w:t>
      </w:r>
      <w:r>
        <w:t xml:space="preserve"> </w:t>
      </w:r>
      <w:r>
        <w:rPr>
          <w:rFonts w:hint="eastAsia"/>
        </w:rPr>
        <w:t>структуре</w:t>
      </w:r>
      <w:r>
        <w:t xml:space="preserve"> </w:t>
      </w:r>
      <w:r>
        <w:rPr>
          <w:rFonts w:hint="eastAsia"/>
        </w:rPr>
        <w:t>оптового</w:t>
      </w:r>
      <w:r>
        <w:t xml:space="preserve"> </w:t>
      </w:r>
      <w:r>
        <w:rPr>
          <w:rFonts w:hint="eastAsia"/>
        </w:rPr>
        <w:t>продовольственного</w:t>
      </w:r>
      <w:r>
        <w:t xml:space="preserve"> </w:t>
      </w:r>
      <w:r>
        <w:rPr>
          <w:rFonts w:hint="eastAsia"/>
        </w:rPr>
        <w:t>рынка</w:t>
      </w:r>
    </w:p>
    <w:p w14:paraId="0E141865" w14:textId="77777777" w:rsidR="006C1011" w:rsidRDefault="006C1011" w:rsidP="006C1011"/>
    <w:p w14:paraId="33F88D6B" w14:textId="77777777" w:rsidR="006C1011" w:rsidRDefault="006C1011" w:rsidP="006C1011">
      <w:r>
        <w:t xml:space="preserve">3.3 </w:t>
      </w:r>
      <w:r>
        <w:rPr>
          <w:rFonts w:hint="eastAsia"/>
        </w:rPr>
        <w:t>Эффективность</w:t>
      </w:r>
      <w:r>
        <w:t xml:space="preserve"> </w:t>
      </w:r>
      <w:r>
        <w:rPr>
          <w:rFonts w:hint="eastAsia"/>
        </w:rPr>
        <w:t>создания</w:t>
      </w:r>
      <w:r>
        <w:t xml:space="preserve"> </w:t>
      </w:r>
      <w:r>
        <w:rPr>
          <w:rFonts w:hint="eastAsia"/>
        </w:rPr>
        <w:t>и</w:t>
      </w:r>
      <w:r>
        <w:t xml:space="preserve"> </w:t>
      </w:r>
      <w:r>
        <w:rPr>
          <w:rFonts w:hint="eastAsia"/>
        </w:rPr>
        <w:t>функционирования</w:t>
      </w:r>
      <w:r>
        <w:t xml:space="preserve"> </w:t>
      </w:r>
      <w:r>
        <w:rPr>
          <w:rFonts w:hint="eastAsia"/>
        </w:rPr>
        <w:t>сельскохозяйственных</w:t>
      </w:r>
      <w:r>
        <w:t xml:space="preserve"> </w:t>
      </w:r>
      <w:r>
        <w:rPr>
          <w:rFonts w:hint="eastAsia"/>
        </w:rPr>
        <w:t>распределительных</w:t>
      </w:r>
      <w:r>
        <w:t xml:space="preserve"> </w:t>
      </w:r>
      <w:r>
        <w:rPr>
          <w:rFonts w:hint="eastAsia"/>
        </w:rPr>
        <w:t>центров</w:t>
      </w:r>
    </w:p>
    <w:p w14:paraId="61561A96" w14:textId="77777777" w:rsidR="006C1011" w:rsidRDefault="006C1011" w:rsidP="006C1011"/>
    <w:p w14:paraId="3F46C8BB" w14:textId="77777777" w:rsidR="006C1011" w:rsidRDefault="006C1011" w:rsidP="006C1011">
      <w:r>
        <w:rPr>
          <w:rFonts w:hint="eastAsia"/>
        </w:rPr>
        <w:t>ЗАКЛЮЧЕНИЕ</w:t>
      </w:r>
    </w:p>
    <w:p w14:paraId="198F786A" w14:textId="77777777" w:rsidR="006C1011" w:rsidRDefault="006C1011" w:rsidP="006C1011"/>
    <w:p w14:paraId="300B431D" w14:textId="77777777" w:rsidR="006C1011" w:rsidRDefault="006C1011" w:rsidP="006C1011">
      <w:r>
        <w:rPr>
          <w:rFonts w:hint="eastAsia"/>
        </w:rPr>
        <w:t>СПИСОК</w:t>
      </w:r>
      <w:r>
        <w:t xml:space="preserve"> </w:t>
      </w:r>
      <w:r>
        <w:rPr>
          <w:rFonts w:hint="eastAsia"/>
        </w:rPr>
        <w:t>ЛИТЕРАТУРЫ</w:t>
      </w:r>
    </w:p>
    <w:p w14:paraId="3B1A89C0" w14:textId="77777777" w:rsidR="006C1011" w:rsidRDefault="006C1011" w:rsidP="006C1011"/>
    <w:p w14:paraId="0B8E8326" w14:textId="042358E7" w:rsidR="006C1011" w:rsidRPr="006C1011" w:rsidRDefault="006C1011" w:rsidP="006C1011">
      <w:r>
        <w:rPr>
          <w:rFonts w:hint="eastAsia"/>
        </w:rPr>
        <w:t>Приложение</w:t>
      </w:r>
    </w:p>
    <w:sectPr w:rsidR="006C1011" w:rsidRPr="006C1011" w:rsidSect="006206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06AC" w14:textId="77777777" w:rsidR="00620671" w:rsidRDefault="00620671">
      <w:pPr>
        <w:spacing w:after="0" w:line="240" w:lineRule="auto"/>
      </w:pPr>
      <w:r>
        <w:separator/>
      </w:r>
    </w:p>
  </w:endnote>
  <w:endnote w:type="continuationSeparator" w:id="0">
    <w:p w14:paraId="06DC31DD" w14:textId="77777777" w:rsidR="00620671" w:rsidRDefault="0062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315F" w14:textId="77777777" w:rsidR="00620671" w:rsidRDefault="00620671"/>
    <w:p w14:paraId="4A4CF389" w14:textId="77777777" w:rsidR="00620671" w:rsidRDefault="00620671"/>
    <w:p w14:paraId="0527A970" w14:textId="77777777" w:rsidR="00620671" w:rsidRDefault="00620671"/>
    <w:p w14:paraId="5D9BD8EB" w14:textId="77777777" w:rsidR="00620671" w:rsidRDefault="00620671"/>
    <w:p w14:paraId="3EDDA828" w14:textId="77777777" w:rsidR="00620671" w:rsidRDefault="00620671"/>
    <w:p w14:paraId="5888D8E0" w14:textId="77777777" w:rsidR="00620671" w:rsidRDefault="00620671"/>
    <w:p w14:paraId="14F4FB1E" w14:textId="77777777" w:rsidR="00620671" w:rsidRDefault="006206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A56B99" wp14:editId="6B1D9A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14943" w14:textId="77777777" w:rsidR="00620671" w:rsidRDefault="006206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56B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314943" w14:textId="77777777" w:rsidR="00620671" w:rsidRDefault="006206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527D66" w14:textId="77777777" w:rsidR="00620671" w:rsidRDefault="00620671"/>
    <w:p w14:paraId="18A1812F" w14:textId="77777777" w:rsidR="00620671" w:rsidRDefault="00620671"/>
    <w:p w14:paraId="06E5945C" w14:textId="77777777" w:rsidR="00620671" w:rsidRDefault="006206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AC043E" wp14:editId="072BB3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3188B" w14:textId="77777777" w:rsidR="00620671" w:rsidRDefault="00620671"/>
                          <w:p w14:paraId="02A13197" w14:textId="77777777" w:rsidR="00620671" w:rsidRDefault="006206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C04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13188B" w14:textId="77777777" w:rsidR="00620671" w:rsidRDefault="00620671"/>
                    <w:p w14:paraId="02A13197" w14:textId="77777777" w:rsidR="00620671" w:rsidRDefault="006206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794E50" w14:textId="77777777" w:rsidR="00620671" w:rsidRDefault="00620671"/>
    <w:p w14:paraId="38BE1214" w14:textId="77777777" w:rsidR="00620671" w:rsidRDefault="00620671">
      <w:pPr>
        <w:rPr>
          <w:sz w:val="2"/>
          <w:szCs w:val="2"/>
        </w:rPr>
      </w:pPr>
    </w:p>
    <w:p w14:paraId="6EC859E3" w14:textId="77777777" w:rsidR="00620671" w:rsidRDefault="00620671"/>
    <w:p w14:paraId="172D4464" w14:textId="77777777" w:rsidR="00620671" w:rsidRDefault="00620671">
      <w:pPr>
        <w:spacing w:after="0" w:line="240" w:lineRule="auto"/>
      </w:pPr>
    </w:p>
  </w:footnote>
  <w:footnote w:type="continuationSeparator" w:id="0">
    <w:p w14:paraId="4D9A3AE0" w14:textId="77777777" w:rsidR="00620671" w:rsidRDefault="0062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71"/>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11167</TotalTime>
  <Pages>2</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1683</cp:revision>
  <cp:lastPrinted>2009-02-06T05:36:00Z</cp:lastPrinted>
  <dcterms:created xsi:type="dcterms:W3CDTF">2024-04-09T10:20:00Z</dcterms:created>
  <dcterms:modified xsi:type="dcterms:W3CDTF">2024-04-23T21:47:00Z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