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D89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Степаненко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Василий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Николаевич</w:t>
      </w:r>
      <w:r w:rsidRPr="00E34A10">
        <w:rPr>
          <w:rFonts w:ascii="Helvetica" w:hAnsi="Helvetica" w:cs="Helvetica"/>
          <w:b/>
          <w:bCs/>
          <w:color w:val="222222"/>
          <w:sz w:val="21"/>
          <w:szCs w:val="21"/>
        </w:rPr>
        <w:t>.</w:t>
      </w:r>
    </w:p>
    <w:p w14:paraId="3A3C8BD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полипептидов</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диссертация</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кандидата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биологических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наук</w:t>
      </w:r>
      <w:r w:rsidRPr="00E34A10">
        <w:rPr>
          <w:rFonts w:ascii="Helvetica" w:hAnsi="Helvetica" w:cs="Helvetica"/>
          <w:b/>
          <w:bCs/>
          <w:color w:val="222222"/>
          <w:sz w:val="21"/>
          <w:szCs w:val="21"/>
        </w:rPr>
        <w:t xml:space="preserve"> : 03.00.03. - </w:t>
      </w:r>
      <w:r w:rsidRPr="00E34A10">
        <w:rPr>
          <w:rFonts w:ascii="Helvetica" w:hAnsi="Helvetica" w:cs="Helvetica" w:hint="eastAsia"/>
          <w:b/>
          <w:bCs/>
          <w:color w:val="222222"/>
          <w:sz w:val="21"/>
          <w:szCs w:val="21"/>
        </w:rPr>
        <w:t>Москва</w:t>
      </w:r>
      <w:r w:rsidRPr="00E34A10">
        <w:rPr>
          <w:rFonts w:ascii="Helvetica" w:hAnsi="Helvetica" w:cs="Helvetica"/>
          <w:b/>
          <w:bCs/>
          <w:color w:val="222222"/>
          <w:sz w:val="21"/>
          <w:szCs w:val="21"/>
        </w:rPr>
        <w:t xml:space="preserve">, 2006. - 126 </w:t>
      </w:r>
      <w:r w:rsidRPr="00E34A10">
        <w:rPr>
          <w:rFonts w:ascii="Helvetica" w:hAnsi="Helvetica" w:cs="Helvetica" w:hint="eastAsia"/>
          <w:b/>
          <w:bCs/>
          <w:color w:val="222222"/>
          <w:sz w:val="21"/>
          <w:szCs w:val="21"/>
        </w:rPr>
        <w:t>с</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ил</w:t>
      </w:r>
      <w:r w:rsidRPr="00E34A10">
        <w:rPr>
          <w:rFonts w:ascii="Helvetica" w:hAnsi="Helvetica" w:cs="Helvetica"/>
          <w:b/>
          <w:bCs/>
          <w:color w:val="222222"/>
          <w:sz w:val="21"/>
          <w:szCs w:val="21"/>
        </w:rPr>
        <w:t>.</w:t>
      </w:r>
    </w:p>
    <w:p w14:paraId="3FCCB9E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больше</w:t>
      </w:r>
    </w:p>
    <w:p w14:paraId="2C0498C1"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Цитаты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из</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текста</w:t>
      </w:r>
      <w:r w:rsidRPr="00E34A10">
        <w:rPr>
          <w:rFonts w:ascii="Helvetica" w:hAnsi="Helvetica" w:cs="Helvetica"/>
          <w:b/>
          <w:bCs/>
          <w:color w:val="222222"/>
          <w:sz w:val="21"/>
          <w:szCs w:val="21"/>
        </w:rPr>
        <w:t>:</w:t>
      </w:r>
    </w:p>
    <w:p w14:paraId="4764E2A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стр</w:t>
      </w:r>
      <w:r w:rsidRPr="00E34A10">
        <w:rPr>
          <w:rFonts w:ascii="Helvetica" w:hAnsi="Helvetica" w:cs="Helvetica"/>
          <w:b/>
          <w:bCs/>
          <w:color w:val="222222"/>
          <w:sz w:val="21"/>
          <w:szCs w:val="21"/>
        </w:rPr>
        <w:t>. 1</w:t>
      </w:r>
    </w:p>
    <w:p w14:paraId="0458FA6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НРАВАХ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РУКОПИСИ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СТЕПАНЕНКО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Василий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Николаевич</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нолипептидов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Специальность</w:t>
      </w:r>
      <w:r w:rsidRPr="00E34A10">
        <w:rPr>
          <w:rFonts w:ascii="Helvetica" w:hAnsi="Helvetica" w:cs="Helvetica"/>
          <w:b/>
          <w:bCs/>
          <w:color w:val="222222"/>
          <w:sz w:val="21"/>
          <w:szCs w:val="21"/>
        </w:rPr>
        <w:t xml:space="preserve"> 03.00.03 -</w:t>
      </w:r>
      <w:r w:rsidRPr="00E34A10">
        <w:rPr>
          <w:rFonts w:ascii="Helvetica" w:hAnsi="Helvetica" w:cs="Helvetica" w:hint="eastAsia"/>
          <w:b/>
          <w:bCs/>
          <w:color w:val="222222"/>
          <w:sz w:val="21"/>
          <w:szCs w:val="21"/>
        </w:rPr>
        <w:t>молекулярная</w:t>
      </w:r>
    </w:p>
    <w:p w14:paraId="648A854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стр</w:t>
      </w:r>
      <w:r w:rsidRPr="00E34A10">
        <w:rPr>
          <w:rFonts w:ascii="Helvetica" w:hAnsi="Helvetica" w:cs="Helvetica"/>
          <w:b/>
          <w:bCs/>
          <w:color w:val="222222"/>
          <w:sz w:val="21"/>
          <w:szCs w:val="21"/>
        </w:rPr>
        <w:t>. 12</w:t>
      </w:r>
    </w:p>
    <w:p w14:paraId="3126C78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были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сделаны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следующие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выводы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касающиеся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общей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природы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процессов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 xml:space="preserve">: 1)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катализируется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исключительно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аминокислотными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остатками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содержащимися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интеине</w:t>
      </w:r>
      <w:r w:rsidRPr="00E34A10">
        <w:rPr>
          <w:rFonts w:ascii="Helvetica" w:hAnsi="Helvetica" w:cs="Helvetica"/>
          <w:b/>
          <w:bCs/>
          <w:color w:val="222222"/>
          <w:sz w:val="21"/>
          <w:szCs w:val="21"/>
        </w:rPr>
        <w:t xml:space="preserve">. 2)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внутримолекулярный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процесс</w:t>
      </w:r>
      <w:r w:rsidRPr="00E34A10">
        <w:rPr>
          <w:rFonts w:ascii="Helvetica" w:hAnsi="Helvetica" w:cs="Helvetica"/>
          <w:b/>
          <w:bCs/>
          <w:color w:val="222222"/>
          <w:sz w:val="21"/>
          <w:szCs w:val="21"/>
        </w:rPr>
        <w:t xml:space="preserve">. 3)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требует</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никаких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коэнзимов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или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источников</w:t>
      </w:r>
    </w:p>
    <w:p w14:paraId="37C2949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стр</w:t>
      </w:r>
      <w:r w:rsidRPr="00E34A10">
        <w:rPr>
          <w:rFonts w:ascii="Helvetica" w:hAnsi="Helvetica" w:cs="Helvetica"/>
          <w:b/>
          <w:bCs/>
          <w:color w:val="222222"/>
          <w:sz w:val="21"/>
          <w:szCs w:val="21"/>
        </w:rPr>
        <w:t>. 32</w:t>
      </w:r>
    </w:p>
    <w:p w14:paraId="3ECB1DF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независимых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семейства</w:t>
      </w:r>
      <w:r w:rsidRPr="00E34A10">
        <w:rPr>
          <w:rFonts w:ascii="Helvetica" w:hAnsi="Helvetica" w:cs="Helvetica"/>
          <w:b/>
          <w:bCs/>
          <w:color w:val="222222"/>
          <w:sz w:val="21"/>
          <w:szCs w:val="21"/>
        </w:rPr>
        <w:t xml:space="preserve"> [31,45]. -32- 1.7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снлайсинга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биотехнологии</w:t>
      </w:r>
      <w:r w:rsidRPr="00E34A10">
        <w:rPr>
          <w:rFonts w:ascii="Helvetica" w:hAnsi="Helvetica" w:cs="Helvetica"/>
          <w:b/>
          <w:bCs/>
          <w:color w:val="222222"/>
          <w:sz w:val="21"/>
          <w:szCs w:val="21"/>
        </w:rPr>
        <w:t xml:space="preserve">. 1.7.1 </w:t>
      </w:r>
      <w:r w:rsidRPr="00E34A10">
        <w:rPr>
          <w:rFonts w:ascii="Helvetica" w:hAnsi="Helvetica" w:cs="Helvetica" w:hint="eastAsia"/>
          <w:b/>
          <w:bCs/>
          <w:color w:val="222222"/>
          <w:sz w:val="21"/>
          <w:szCs w:val="21"/>
        </w:rPr>
        <w:t>Экспрессионные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основе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ннтеннов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очистки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модификации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высокоочищенных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пептидов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является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важной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задачей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химии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Аффинная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последовательность</w:t>
      </w:r>
    </w:p>
    <w:p w14:paraId="1148DCD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 </w:t>
      </w:r>
    </w:p>
    <w:p w14:paraId="334D6E6A"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Оглавление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диссертации</w:t>
      </w:r>
    </w:p>
    <w:p w14:paraId="3C919C7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кандидат</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биологических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наук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Степаненко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Василий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Николаевич</w:t>
      </w:r>
    </w:p>
    <w:p w14:paraId="392C77C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Оглавление</w:t>
      </w:r>
      <w:r w:rsidRPr="00E34A10">
        <w:rPr>
          <w:rFonts w:ascii="Helvetica" w:hAnsi="Helvetica" w:cs="Helvetica"/>
          <w:b/>
          <w:bCs/>
          <w:color w:val="222222"/>
          <w:sz w:val="21"/>
          <w:szCs w:val="21"/>
        </w:rPr>
        <w:t>.</w:t>
      </w:r>
    </w:p>
    <w:p w14:paraId="79FB81AD" w14:textId="77777777" w:rsidR="00E34A10" w:rsidRPr="00E34A10" w:rsidRDefault="00E34A10" w:rsidP="00E34A10">
      <w:pPr>
        <w:rPr>
          <w:rFonts w:ascii="Helvetica" w:hAnsi="Helvetica" w:cs="Helvetica"/>
          <w:b/>
          <w:bCs/>
          <w:color w:val="222222"/>
          <w:sz w:val="21"/>
          <w:szCs w:val="21"/>
        </w:rPr>
      </w:pPr>
    </w:p>
    <w:p w14:paraId="40AAC42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lastRenderedPageBreak/>
        <w:t>Список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сокращений</w:t>
      </w:r>
      <w:r w:rsidRPr="00E34A10">
        <w:rPr>
          <w:rFonts w:ascii="Helvetica" w:hAnsi="Helvetica" w:cs="Helvetica"/>
          <w:b/>
          <w:bCs/>
          <w:color w:val="222222"/>
          <w:sz w:val="21"/>
          <w:szCs w:val="21"/>
        </w:rPr>
        <w:t>.</w:t>
      </w:r>
    </w:p>
    <w:p w14:paraId="7233109C" w14:textId="77777777" w:rsidR="00E34A10" w:rsidRPr="00E34A10" w:rsidRDefault="00E34A10" w:rsidP="00E34A10">
      <w:pPr>
        <w:rPr>
          <w:rFonts w:ascii="Helvetica" w:hAnsi="Helvetica" w:cs="Helvetica"/>
          <w:b/>
          <w:bCs/>
          <w:color w:val="222222"/>
          <w:sz w:val="21"/>
          <w:szCs w:val="21"/>
        </w:rPr>
      </w:pPr>
    </w:p>
    <w:p w14:paraId="2C111CB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Введение</w:t>
      </w:r>
      <w:r w:rsidRPr="00E34A10">
        <w:rPr>
          <w:rFonts w:ascii="Helvetica" w:hAnsi="Helvetica" w:cs="Helvetica"/>
          <w:b/>
          <w:bCs/>
          <w:color w:val="222222"/>
          <w:sz w:val="21"/>
          <w:szCs w:val="21"/>
        </w:rPr>
        <w:t>.</w:t>
      </w:r>
    </w:p>
    <w:p w14:paraId="278795FD" w14:textId="77777777" w:rsidR="00E34A10" w:rsidRPr="00E34A10" w:rsidRDefault="00E34A10" w:rsidP="00E34A10">
      <w:pPr>
        <w:rPr>
          <w:rFonts w:ascii="Helvetica" w:hAnsi="Helvetica" w:cs="Helvetica"/>
          <w:b/>
          <w:bCs/>
          <w:color w:val="222222"/>
          <w:sz w:val="21"/>
          <w:szCs w:val="21"/>
        </w:rPr>
      </w:pPr>
    </w:p>
    <w:p w14:paraId="1791C7E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Глава</w:t>
      </w:r>
      <w:r w:rsidRPr="00E34A10">
        <w:rPr>
          <w:rFonts w:ascii="Helvetica" w:hAnsi="Helvetica" w:cs="Helvetica"/>
          <w:b/>
          <w:bCs/>
          <w:color w:val="222222"/>
          <w:sz w:val="21"/>
          <w:szCs w:val="21"/>
        </w:rPr>
        <w:t xml:space="preserve"> 1.</w:t>
      </w:r>
    </w:p>
    <w:p w14:paraId="4EAEBD36" w14:textId="77777777" w:rsidR="00E34A10" w:rsidRPr="00E34A10" w:rsidRDefault="00E34A10" w:rsidP="00E34A10">
      <w:pPr>
        <w:rPr>
          <w:rFonts w:ascii="Helvetica" w:hAnsi="Helvetica" w:cs="Helvetica"/>
          <w:b/>
          <w:bCs/>
          <w:color w:val="222222"/>
          <w:sz w:val="21"/>
          <w:szCs w:val="21"/>
        </w:rPr>
      </w:pPr>
    </w:p>
    <w:p w14:paraId="209DA7B9"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Интеины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механизм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распространение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эволюция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w:t>
      </w:r>
    </w:p>
    <w:p w14:paraId="5B381549" w14:textId="77777777" w:rsidR="00E34A10" w:rsidRPr="00E34A10" w:rsidRDefault="00E34A10" w:rsidP="00E34A10">
      <w:pPr>
        <w:rPr>
          <w:rFonts w:ascii="Helvetica" w:hAnsi="Helvetica" w:cs="Helvetica"/>
          <w:b/>
          <w:bCs/>
          <w:color w:val="222222"/>
          <w:sz w:val="21"/>
          <w:szCs w:val="21"/>
        </w:rPr>
      </w:pPr>
    </w:p>
    <w:p w14:paraId="11956A63"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1.1. </w:t>
      </w:r>
      <w:r w:rsidRPr="00E34A10">
        <w:rPr>
          <w:rFonts w:ascii="Helvetica" w:hAnsi="Helvetica" w:cs="Helvetica" w:hint="eastAsia"/>
          <w:b/>
          <w:bCs/>
          <w:color w:val="222222"/>
          <w:sz w:val="21"/>
          <w:szCs w:val="21"/>
        </w:rPr>
        <w:t>Введение</w:t>
      </w:r>
      <w:r w:rsidRPr="00E34A10">
        <w:rPr>
          <w:rFonts w:ascii="Helvetica" w:hAnsi="Helvetica" w:cs="Helvetica"/>
          <w:b/>
          <w:bCs/>
          <w:color w:val="222222"/>
          <w:sz w:val="21"/>
          <w:szCs w:val="21"/>
        </w:rPr>
        <w:t>.</w:t>
      </w:r>
    </w:p>
    <w:p w14:paraId="2C1F1BC7" w14:textId="77777777" w:rsidR="00E34A10" w:rsidRPr="00E34A10" w:rsidRDefault="00E34A10" w:rsidP="00E34A10">
      <w:pPr>
        <w:rPr>
          <w:rFonts w:ascii="Helvetica" w:hAnsi="Helvetica" w:cs="Helvetica"/>
          <w:b/>
          <w:bCs/>
          <w:color w:val="222222"/>
          <w:sz w:val="21"/>
          <w:szCs w:val="21"/>
        </w:rPr>
      </w:pPr>
    </w:p>
    <w:p w14:paraId="4079638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1.2. </w:t>
      </w:r>
      <w:r w:rsidRPr="00E34A10">
        <w:rPr>
          <w:rFonts w:ascii="Helvetica" w:hAnsi="Helvetica" w:cs="Helvetica" w:hint="eastAsia"/>
          <w:b/>
          <w:bCs/>
          <w:color w:val="222222"/>
          <w:sz w:val="21"/>
          <w:szCs w:val="21"/>
        </w:rPr>
        <w:t>Особенности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первичной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структуры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w:t>
      </w:r>
    </w:p>
    <w:p w14:paraId="0BEC21C4" w14:textId="77777777" w:rsidR="00E34A10" w:rsidRPr="00E34A10" w:rsidRDefault="00E34A10" w:rsidP="00E34A10">
      <w:pPr>
        <w:rPr>
          <w:rFonts w:ascii="Helvetica" w:hAnsi="Helvetica" w:cs="Helvetica"/>
          <w:b/>
          <w:bCs/>
          <w:color w:val="222222"/>
          <w:sz w:val="21"/>
          <w:szCs w:val="21"/>
        </w:rPr>
      </w:pPr>
    </w:p>
    <w:p w14:paraId="7CD8090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1.3 </w:t>
      </w:r>
      <w:r w:rsidRPr="00E34A10">
        <w:rPr>
          <w:rFonts w:ascii="Helvetica" w:hAnsi="Helvetica" w:cs="Helvetica" w:hint="eastAsia"/>
          <w:b/>
          <w:bCs/>
          <w:color w:val="222222"/>
          <w:sz w:val="21"/>
          <w:szCs w:val="21"/>
        </w:rPr>
        <w:t>Механизм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w:t>
      </w:r>
    </w:p>
    <w:p w14:paraId="06DE8366" w14:textId="77777777" w:rsidR="00E34A10" w:rsidRPr="00E34A10" w:rsidRDefault="00E34A10" w:rsidP="00E34A10">
      <w:pPr>
        <w:rPr>
          <w:rFonts w:ascii="Helvetica" w:hAnsi="Helvetica" w:cs="Helvetica"/>
          <w:b/>
          <w:bCs/>
          <w:color w:val="222222"/>
          <w:sz w:val="21"/>
          <w:szCs w:val="21"/>
        </w:rPr>
      </w:pPr>
    </w:p>
    <w:p w14:paraId="2163824D"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1.3.1 </w:t>
      </w:r>
      <w:r w:rsidRPr="00E34A10">
        <w:rPr>
          <w:rFonts w:ascii="Helvetica" w:hAnsi="Helvetica" w:cs="Helvetica" w:hint="eastAsia"/>
          <w:b/>
          <w:bCs/>
          <w:color w:val="222222"/>
          <w:sz w:val="21"/>
          <w:szCs w:val="21"/>
        </w:rPr>
        <w:t>Канонический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механизм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w:t>
      </w:r>
    </w:p>
    <w:p w14:paraId="018A77D4" w14:textId="77777777" w:rsidR="00E34A10" w:rsidRPr="00E34A10" w:rsidRDefault="00E34A10" w:rsidP="00E34A10">
      <w:pPr>
        <w:rPr>
          <w:rFonts w:ascii="Helvetica" w:hAnsi="Helvetica" w:cs="Helvetica"/>
          <w:b/>
          <w:bCs/>
          <w:color w:val="222222"/>
          <w:sz w:val="21"/>
          <w:szCs w:val="21"/>
        </w:rPr>
      </w:pPr>
    </w:p>
    <w:p w14:paraId="3823A7C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1.3.2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транс</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w:t>
      </w:r>
    </w:p>
    <w:p w14:paraId="4AE94E9F" w14:textId="77777777" w:rsidR="00E34A10" w:rsidRPr="00E34A10" w:rsidRDefault="00E34A10" w:rsidP="00E34A10">
      <w:pPr>
        <w:rPr>
          <w:rFonts w:ascii="Helvetica" w:hAnsi="Helvetica" w:cs="Helvetica"/>
          <w:b/>
          <w:bCs/>
          <w:color w:val="222222"/>
          <w:sz w:val="21"/>
          <w:szCs w:val="21"/>
        </w:rPr>
      </w:pPr>
    </w:p>
    <w:p w14:paraId="737A055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1.3.3 </w:t>
      </w:r>
      <w:r w:rsidRPr="00E34A10">
        <w:rPr>
          <w:rFonts w:ascii="Helvetica" w:hAnsi="Helvetica" w:cs="Helvetica" w:hint="eastAsia"/>
          <w:b/>
          <w:bCs/>
          <w:color w:val="222222"/>
          <w:sz w:val="21"/>
          <w:szCs w:val="21"/>
        </w:rPr>
        <w:t>Автопроцессинг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Hedgehog </w:t>
      </w:r>
      <w:r w:rsidRPr="00E34A10">
        <w:rPr>
          <w:rFonts w:ascii="Helvetica" w:hAnsi="Helvetica" w:cs="Helvetica" w:hint="eastAsia"/>
          <w:b/>
          <w:bCs/>
          <w:color w:val="222222"/>
          <w:sz w:val="21"/>
          <w:szCs w:val="21"/>
        </w:rPr>
        <w:t>семейства</w:t>
      </w:r>
      <w:r w:rsidRPr="00E34A10">
        <w:rPr>
          <w:rFonts w:ascii="Helvetica" w:hAnsi="Helvetica" w:cs="Helvetica"/>
          <w:b/>
          <w:bCs/>
          <w:color w:val="222222"/>
          <w:sz w:val="21"/>
          <w:szCs w:val="21"/>
        </w:rPr>
        <w:t>.</w:t>
      </w:r>
    </w:p>
    <w:p w14:paraId="2B2B19A5" w14:textId="77777777" w:rsidR="00E34A10" w:rsidRPr="00E34A10" w:rsidRDefault="00E34A10" w:rsidP="00E34A10">
      <w:pPr>
        <w:rPr>
          <w:rFonts w:ascii="Helvetica" w:hAnsi="Helvetica" w:cs="Helvetica"/>
          <w:b/>
          <w:bCs/>
          <w:color w:val="222222"/>
          <w:sz w:val="21"/>
          <w:szCs w:val="21"/>
        </w:rPr>
      </w:pPr>
    </w:p>
    <w:p w14:paraId="2F839659"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1.3.4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интеинах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содержащих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нетипичные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аминокислоты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консервативных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доменах</w:t>
      </w:r>
      <w:r w:rsidRPr="00E34A10">
        <w:rPr>
          <w:rFonts w:ascii="Helvetica" w:hAnsi="Helvetica" w:cs="Helvetica"/>
          <w:b/>
          <w:bCs/>
          <w:color w:val="222222"/>
          <w:sz w:val="21"/>
          <w:szCs w:val="21"/>
        </w:rPr>
        <w:t>.</w:t>
      </w:r>
    </w:p>
    <w:p w14:paraId="662BB224" w14:textId="77777777" w:rsidR="00E34A10" w:rsidRPr="00E34A10" w:rsidRDefault="00E34A10" w:rsidP="00E34A10">
      <w:pPr>
        <w:rPr>
          <w:rFonts w:ascii="Helvetica" w:hAnsi="Helvetica" w:cs="Helvetica"/>
          <w:b/>
          <w:bCs/>
          <w:color w:val="222222"/>
          <w:sz w:val="21"/>
          <w:szCs w:val="21"/>
        </w:rPr>
      </w:pPr>
    </w:p>
    <w:p w14:paraId="355DF8C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1.4 </w:t>
      </w:r>
      <w:r w:rsidRPr="00E34A10">
        <w:rPr>
          <w:rFonts w:ascii="Helvetica" w:hAnsi="Helvetica" w:cs="Helvetica" w:hint="eastAsia"/>
          <w:b/>
          <w:bCs/>
          <w:color w:val="222222"/>
          <w:sz w:val="21"/>
          <w:szCs w:val="21"/>
        </w:rPr>
        <w:t>Факторы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влияющие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реакцию</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w:t>
      </w:r>
    </w:p>
    <w:p w14:paraId="711EB5A0" w14:textId="77777777" w:rsidR="00E34A10" w:rsidRPr="00E34A10" w:rsidRDefault="00E34A10" w:rsidP="00E34A10">
      <w:pPr>
        <w:rPr>
          <w:rFonts w:ascii="Helvetica" w:hAnsi="Helvetica" w:cs="Helvetica"/>
          <w:b/>
          <w:bCs/>
          <w:color w:val="222222"/>
          <w:sz w:val="21"/>
          <w:szCs w:val="21"/>
        </w:rPr>
      </w:pPr>
    </w:p>
    <w:p w14:paraId="422A9D3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1.5 </w:t>
      </w:r>
      <w:r w:rsidRPr="00E34A10">
        <w:rPr>
          <w:rFonts w:ascii="Helvetica" w:hAnsi="Helvetica" w:cs="Helvetica" w:hint="eastAsia"/>
          <w:b/>
          <w:bCs/>
          <w:color w:val="222222"/>
          <w:sz w:val="21"/>
          <w:szCs w:val="21"/>
        </w:rPr>
        <w:t>Эндонуклеазные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домены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 xml:space="preserve">. 28 1.5.1 </w:t>
      </w:r>
      <w:r w:rsidRPr="00E34A10">
        <w:rPr>
          <w:rFonts w:ascii="Helvetica" w:hAnsi="Helvetica" w:cs="Helvetica" w:hint="eastAsia"/>
          <w:b/>
          <w:bCs/>
          <w:color w:val="222222"/>
          <w:sz w:val="21"/>
          <w:szCs w:val="21"/>
        </w:rPr>
        <w:t>Особенности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первичной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структуры</w:t>
      </w:r>
      <w:r w:rsidRPr="00E34A10">
        <w:rPr>
          <w:rFonts w:ascii="Helvetica" w:hAnsi="Helvetica" w:cs="Helvetica"/>
          <w:b/>
          <w:bCs/>
          <w:color w:val="222222"/>
          <w:sz w:val="21"/>
          <w:szCs w:val="21"/>
        </w:rPr>
        <w:t xml:space="preserve">. 28 1.5.2. </w:t>
      </w:r>
      <w:r w:rsidRPr="00E34A10">
        <w:rPr>
          <w:rFonts w:ascii="Helvetica" w:hAnsi="Helvetica" w:cs="Helvetica" w:hint="eastAsia"/>
          <w:b/>
          <w:bCs/>
          <w:color w:val="222222"/>
          <w:sz w:val="21"/>
          <w:szCs w:val="21"/>
        </w:rPr>
        <w:t>Хоуминг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w:t>
      </w:r>
    </w:p>
    <w:p w14:paraId="77DDCB40" w14:textId="77777777" w:rsidR="00E34A10" w:rsidRPr="00E34A10" w:rsidRDefault="00E34A10" w:rsidP="00E34A10">
      <w:pPr>
        <w:rPr>
          <w:rFonts w:ascii="Helvetica" w:hAnsi="Helvetica" w:cs="Helvetica"/>
          <w:b/>
          <w:bCs/>
          <w:color w:val="222222"/>
          <w:sz w:val="21"/>
          <w:szCs w:val="21"/>
        </w:rPr>
      </w:pPr>
    </w:p>
    <w:p w14:paraId="12CB3DA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1.6 </w:t>
      </w:r>
      <w:r w:rsidRPr="00E34A10">
        <w:rPr>
          <w:rFonts w:ascii="Helvetica" w:hAnsi="Helvetica" w:cs="Helvetica" w:hint="eastAsia"/>
          <w:b/>
          <w:bCs/>
          <w:color w:val="222222"/>
          <w:sz w:val="21"/>
          <w:szCs w:val="21"/>
        </w:rPr>
        <w:t>Распространение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эволюция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w:t>
      </w:r>
    </w:p>
    <w:p w14:paraId="1A08FC9F" w14:textId="77777777" w:rsidR="00E34A10" w:rsidRPr="00E34A10" w:rsidRDefault="00E34A10" w:rsidP="00E34A10">
      <w:pPr>
        <w:rPr>
          <w:rFonts w:ascii="Helvetica" w:hAnsi="Helvetica" w:cs="Helvetica"/>
          <w:b/>
          <w:bCs/>
          <w:color w:val="222222"/>
          <w:sz w:val="21"/>
          <w:szCs w:val="21"/>
        </w:rPr>
      </w:pPr>
    </w:p>
    <w:p w14:paraId="65D0282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1.7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сплайсинга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биотехнологии</w:t>
      </w:r>
      <w:r w:rsidRPr="00E34A10">
        <w:rPr>
          <w:rFonts w:ascii="Helvetica" w:hAnsi="Helvetica" w:cs="Helvetica"/>
          <w:b/>
          <w:bCs/>
          <w:color w:val="222222"/>
          <w:sz w:val="21"/>
          <w:szCs w:val="21"/>
        </w:rPr>
        <w:t>.</w:t>
      </w:r>
    </w:p>
    <w:p w14:paraId="7DA0D8BF" w14:textId="77777777" w:rsidR="00E34A10" w:rsidRPr="00E34A10" w:rsidRDefault="00E34A10" w:rsidP="00E34A10">
      <w:pPr>
        <w:rPr>
          <w:rFonts w:ascii="Helvetica" w:hAnsi="Helvetica" w:cs="Helvetica"/>
          <w:b/>
          <w:bCs/>
          <w:color w:val="222222"/>
          <w:sz w:val="21"/>
          <w:szCs w:val="21"/>
        </w:rPr>
      </w:pPr>
    </w:p>
    <w:p w14:paraId="1EA8184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1.7.1 </w:t>
      </w:r>
      <w:r w:rsidRPr="00E34A10">
        <w:rPr>
          <w:rFonts w:ascii="Helvetica" w:hAnsi="Helvetica" w:cs="Helvetica" w:hint="eastAsia"/>
          <w:b/>
          <w:bCs/>
          <w:color w:val="222222"/>
          <w:sz w:val="21"/>
          <w:szCs w:val="21"/>
        </w:rPr>
        <w:t>Экспрессионные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основе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очистки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модификации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w:t>
      </w:r>
    </w:p>
    <w:p w14:paraId="31B7AC5D" w14:textId="77777777" w:rsidR="00E34A10" w:rsidRPr="00E34A10" w:rsidRDefault="00E34A10" w:rsidP="00E34A10">
      <w:pPr>
        <w:rPr>
          <w:rFonts w:ascii="Helvetica" w:hAnsi="Helvetica" w:cs="Helvetica"/>
          <w:b/>
          <w:bCs/>
          <w:color w:val="222222"/>
          <w:sz w:val="21"/>
          <w:szCs w:val="21"/>
        </w:rPr>
      </w:pPr>
    </w:p>
    <w:p w14:paraId="6E5C467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1.7.2 </w:t>
      </w:r>
      <w:r w:rsidRPr="00E34A10">
        <w:rPr>
          <w:rFonts w:ascii="Helvetica" w:hAnsi="Helvetica" w:cs="Helvetica" w:hint="eastAsia"/>
          <w:b/>
          <w:bCs/>
          <w:color w:val="222222"/>
          <w:sz w:val="21"/>
          <w:szCs w:val="21"/>
        </w:rPr>
        <w:t>Реакция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лигирования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синтезированных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w:t>
      </w:r>
    </w:p>
    <w:p w14:paraId="65077B5F" w14:textId="77777777" w:rsidR="00E34A10" w:rsidRPr="00E34A10" w:rsidRDefault="00E34A10" w:rsidP="00E34A10">
      <w:pPr>
        <w:rPr>
          <w:rFonts w:ascii="Helvetica" w:hAnsi="Helvetica" w:cs="Helvetica"/>
          <w:b/>
          <w:bCs/>
          <w:color w:val="222222"/>
          <w:sz w:val="21"/>
          <w:szCs w:val="21"/>
        </w:rPr>
      </w:pPr>
    </w:p>
    <w:p w14:paraId="6B14E45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1.7.3 </w:t>
      </w:r>
      <w:r w:rsidRPr="00E34A10">
        <w:rPr>
          <w:rFonts w:ascii="Helvetica" w:hAnsi="Helvetica" w:cs="Helvetica" w:hint="eastAsia"/>
          <w:b/>
          <w:bCs/>
          <w:color w:val="222222"/>
          <w:sz w:val="21"/>
          <w:szCs w:val="21"/>
        </w:rPr>
        <w:t>Белковый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транс</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сплайсинг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составных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биотехнологии</w:t>
      </w:r>
      <w:r w:rsidRPr="00E34A10">
        <w:rPr>
          <w:rFonts w:ascii="Helvetica" w:hAnsi="Helvetica" w:cs="Helvetica"/>
          <w:b/>
          <w:bCs/>
          <w:color w:val="222222"/>
          <w:sz w:val="21"/>
          <w:szCs w:val="21"/>
        </w:rPr>
        <w:t>.</w:t>
      </w:r>
    </w:p>
    <w:p w14:paraId="1B89E9D4" w14:textId="77777777" w:rsidR="00E34A10" w:rsidRPr="00E34A10" w:rsidRDefault="00E34A10" w:rsidP="00E34A10">
      <w:pPr>
        <w:rPr>
          <w:rFonts w:ascii="Helvetica" w:hAnsi="Helvetica" w:cs="Helvetica"/>
          <w:b/>
          <w:bCs/>
          <w:color w:val="222222"/>
          <w:sz w:val="21"/>
          <w:szCs w:val="21"/>
        </w:rPr>
      </w:pPr>
    </w:p>
    <w:p w14:paraId="14DC314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1.7.4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посттрансляционной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активации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47 1.7.5. </w:t>
      </w:r>
      <w:r w:rsidRPr="00E34A10">
        <w:rPr>
          <w:rFonts w:ascii="Helvetica" w:hAnsi="Helvetica" w:cs="Helvetica" w:hint="eastAsia"/>
          <w:b/>
          <w:bCs/>
          <w:color w:val="222222"/>
          <w:sz w:val="21"/>
          <w:szCs w:val="21"/>
        </w:rPr>
        <w:t>Перспективы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применения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очистки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пептидов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промышленных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масштабах</w:t>
      </w:r>
      <w:r w:rsidRPr="00E34A10">
        <w:rPr>
          <w:rFonts w:ascii="Helvetica" w:hAnsi="Helvetica" w:cs="Helvetica"/>
          <w:b/>
          <w:bCs/>
          <w:color w:val="222222"/>
          <w:sz w:val="21"/>
          <w:szCs w:val="21"/>
        </w:rPr>
        <w:t>.</w:t>
      </w:r>
    </w:p>
    <w:p w14:paraId="5E5B1A4D" w14:textId="77777777" w:rsidR="00E34A10" w:rsidRPr="00E34A10" w:rsidRDefault="00E34A10" w:rsidP="00E34A10">
      <w:pPr>
        <w:rPr>
          <w:rFonts w:ascii="Helvetica" w:hAnsi="Helvetica" w:cs="Helvetica"/>
          <w:b/>
          <w:bCs/>
          <w:color w:val="222222"/>
          <w:sz w:val="21"/>
          <w:szCs w:val="21"/>
        </w:rPr>
      </w:pPr>
    </w:p>
    <w:p w14:paraId="680CEDF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Глава</w:t>
      </w:r>
      <w:r w:rsidRPr="00E34A10">
        <w:rPr>
          <w:rFonts w:ascii="Helvetica" w:hAnsi="Helvetica" w:cs="Helvetica"/>
          <w:b/>
          <w:bCs/>
          <w:color w:val="222222"/>
          <w:sz w:val="21"/>
          <w:szCs w:val="21"/>
        </w:rPr>
        <w:t xml:space="preserve"> 2.</w:t>
      </w:r>
    </w:p>
    <w:p w14:paraId="5310F497" w14:textId="77777777" w:rsidR="00E34A10" w:rsidRPr="00E34A10" w:rsidRDefault="00E34A10" w:rsidP="00E34A10">
      <w:pPr>
        <w:rPr>
          <w:rFonts w:ascii="Helvetica" w:hAnsi="Helvetica" w:cs="Helvetica"/>
          <w:b/>
          <w:bCs/>
          <w:color w:val="222222"/>
          <w:sz w:val="21"/>
          <w:szCs w:val="21"/>
        </w:rPr>
      </w:pPr>
    </w:p>
    <w:p w14:paraId="4C842DF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полипептидов</w:t>
      </w:r>
      <w:r w:rsidRPr="00E34A10">
        <w:rPr>
          <w:rFonts w:ascii="Helvetica" w:hAnsi="Helvetica" w:cs="Helvetica"/>
          <w:b/>
          <w:bCs/>
          <w:color w:val="222222"/>
          <w:sz w:val="21"/>
          <w:szCs w:val="21"/>
        </w:rPr>
        <w:t>.</w:t>
      </w:r>
    </w:p>
    <w:p w14:paraId="05E4C9F5" w14:textId="77777777" w:rsidR="00E34A10" w:rsidRPr="00E34A10" w:rsidRDefault="00E34A10" w:rsidP="00E34A10">
      <w:pPr>
        <w:rPr>
          <w:rFonts w:ascii="Helvetica" w:hAnsi="Helvetica" w:cs="Helvetica"/>
          <w:b/>
          <w:bCs/>
          <w:color w:val="222222"/>
          <w:sz w:val="21"/>
          <w:szCs w:val="21"/>
        </w:rPr>
      </w:pPr>
    </w:p>
    <w:p w14:paraId="3524725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2.1 </w:t>
      </w:r>
      <w:r w:rsidRPr="00E34A10">
        <w:rPr>
          <w:rFonts w:ascii="Helvetica" w:hAnsi="Helvetica" w:cs="Helvetica" w:hint="eastAsia"/>
          <w:b/>
          <w:bCs/>
          <w:color w:val="222222"/>
          <w:sz w:val="21"/>
          <w:szCs w:val="21"/>
        </w:rPr>
        <w:t>Введение</w:t>
      </w:r>
      <w:r w:rsidRPr="00E34A10">
        <w:rPr>
          <w:rFonts w:ascii="Helvetica" w:hAnsi="Helvetica" w:cs="Helvetica"/>
          <w:b/>
          <w:bCs/>
          <w:color w:val="222222"/>
          <w:sz w:val="21"/>
          <w:szCs w:val="21"/>
        </w:rPr>
        <w:t>.</w:t>
      </w:r>
    </w:p>
    <w:p w14:paraId="5242CE71" w14:textId="77777777" w:rsidR="00E34A10" w:rsidRPr="00E34A10" w:rsidRDefault="00E34A10" w:rsidP="00E34A10">
      <w:pPr>
        <w:rPr>
          <w:rFonts w:ascii="Helvetica" w:hAnsi="Helvetica" w:cs="Helvetica"/>
          <w:b/>
          <w:bCs/>
          <w:color w:val="222222"/>
          <w:sz w:val="21"/>
          <w:szCs w:val="21"/>
        </w:rPr>
      </w:pPr>
    </w:p>
    <w:p w14:paraId="67F69B4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2.2 </w:t>
      </w:r>
      <w:r w:rsidRPr="00E34A10">
        <w:rPr>
          <w:rFonts w:ascii="Helvetica" w:hAnsi="Helvetica" w:cs="Helvetica" w:hint="eastAsia"/>
          <w:b/>
          <w:bCs/>
          <w:color w:val="222222"/>
          <w:sz w:val="21"/>
          <w:szCs w:val="21"/>
        </w:rPr>
        <w:t>Использование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полипептидов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w:t>
      </w:r>
      <w:r w:rsidRPr="00E34A10">
        <w:rPr>
          <w:rFonts w:ascii="Helvetica" w:hAnsi="Helvetica" w:cs="Helvetica"/>
          <w:b/>
          <w:bCs/>
          <w:color w:val="222222"/>
          <w:sz w:val="21"/>
          <w:szCs w:val="21"/>
        </w:rPr>
        <w:t xml:space="preserve"> N-</w:t>
      </w:r>
      <w:r w:rsidRPr="00E34A10">
        <w:rPr>
          <w:rFonts w:ascii="Helvetica" w:hAnsi="Helvetica" w:cs="Helvetica" w:hint="eastAsia"/>
          <w:b/>
          <w:bCs/>
          <w:color w:val="222222"/>
          <w:sz w:val="21"/>
          <w:szCs w:val="21"/>
        </w:rPr>
        <w:t>концевым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серином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примере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тимозина</w:t>
      </w:r>
      <w:r w:rsidRPr="00E34A10">
        <w:rPr>
          <w:rFonts w:ascii="Helvetica" w:hAnsi="Helvetica" w:cs="Helvetica"/>
          <w:b/>
          <w:bCs/>
          <w:color w:val="222222"/>
          <w:sz w:val="21"/>
          <w:szCs w:val="21"/>
        </w:rPr>
        <w:t>-al.</w:t>
      </w:r>
    </w:p>
    <w:p w14:paraId="7AB068B4" w14:textId="77777777" w:rsidR="00E34A10" w:rsidRPr="00E34A10" w:rsidRDefault="00E34A10" w:rsidP="00E34A10">
      <w:pPr>
        <w:rPr>
          <w:rFonts w:ascii="Helvetica" w:hAnsi="Helvetica" w:cs="Helvetica"/>
          <w:b/>
          <w:bCs/>
          <w:color w:val="222222"/>
          <w:sz w:val="21"/>
          <w:szCs w:val="21"/>
        </w:rPr>
      </w:pPr>
    </w:p>
    <w:p w14:paraId="5CADC723"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2.2.1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векторных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основе</w:t>
      </w:r>
      <w:r w:rsidRPr="00E34A10">
        <w:rPr>
          <w:rFonts w:ascii="Helvetica" w:hAnsi="Helvetica" w:cs="Helvetica"/>
          <w:b/>
          <w:bCs/>
          <w:color w:val="222222"/>
          <w:sz w:val="21"/>
          <w:szCs w:val="21"/>
        </w:rPr>
        <w:t xml:space="preserve"> See VMA </w:t>
      </w:r>
      <w:r w:rsidRPr="00E34A10">
        <w:rPr>
          <w:rFonts w:ascii="Helvetica" w:hAnsi="Helvetica" w:cs="Helvetica" w:hint="eastAsia"/>
          <w:b/>
          <w:bCs/>
          <w:color w:val="222222"/>
          <w:sz w:val="21"/>
          <w:szCs w:val="21"/>
        </w:rPr>
        <w:lastRenderedPageBreak/>
        <w:t>интеина</w:t>
      </w:r>
      <w:r w:rsidRPr="00E34A10">
        <w:rPr>
          <w:rFonts w:ascii="Helvetica" w:hAnsi="Helvetica" w:cs="Helvetica"/>
          <w:b/>
          <w:bCs/>
          <w:color w:val="222222"/>
          <w:sz w:val="21"/>
          <w:szCs w:val="21"/>
        </w:rPr>
        <w:t>.</w:t>
      </w:r>
    </w:p>
    <w:p w14:paraId="11BD6C66" w14:textId="77777777" w:rsidR="00E34A10" w:rsidRPr="00E34A10" w:rsidRDefault="00E34A10" w:rsidP="00E34A10">
      <w:pPr>
        <w:rPr>
          <w:rFonts w:ascii="Helvetica" w:hAnsi="Helvetica" w:cs="Helvetica"/>
          <w:b/>
          <w:bCs/>
          <w:color w:val="222222"/>
          <w:sz w:val="21"/>
          <w:szCs w:val="21"/>
        </w:rPr>
      </w:pPr>
    </w:p>
    <w:p w14:paraId="2AF4410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2.2.2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векторных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систем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основе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мутантного</w:t>
      </w:r>
      <w:r w:rsidRPr="00E34A10">
        <w:rPr>
          <w:rFonts w:ascii="Helvetica" w:hAnsi="Helvetica" w:cs="Helvetica"/>
          <w:b/>
          <w:bCs/>
          <w:color w:val="222222"/>
          <w:sz w:val="21"/>
          <w:szCs w:val="21"/>
        </w:rPr>
        <w:t xml:space="preserve"> Cys(l)/Ala(l) See VMA </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w:t>
      </w:r>
    </w:p>
    <w:p w14:paraId="776E5C76" w14:textId="77777777" w:rsidR="00E34A10" w:rsidRPr="00E34A10" w:rsidRDefault="00E34A10" w:rsidP="00E34A10">
      <w:pPr>
        <w:rPr>
          <w:rFonts w:ascii="Helvetica" w:hAnsi="Helvetica" w:cs="Helvetica"/>
          <w:b/>
          <w:bCs/>
          <w:color w:val="222222"/>
          <w:sz w:val="21"/>
          <w:szCs w:val="21"/>
        </w:rPr>
      </w:pPr>
    </w:p>
    <w:p w14:paraId="5FDE154C"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2.2.3 </w:t>
      </w:r>
      <w:r w:rsidRPr="00E34A10">
        <w:rPr>
          <w:rFonts w:ascii="Helvetica" w:hAnsi="Helvetica" w:cs="Helvetica" w:hint="eastAsia"/>
          <w:b/>
          <w:bCs/>
          <w:color w:val="222222"/>
          <w:sz w:val="21"/>
          <w:szCs w:val="21"/>
        </w:rPr>
        <w:t>Создание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модифицированного</w:t>
      </w:r>
      <w:r w:rsidRPr="00E34A10">
        <w:rPr>
          <w:rFonts w:ascii="Helvetica" w:hAnsi="Helvetica" w:cs="Helvetica"/>
          <w:b/>
          <w:bCs/>
          <w:color w:val="222222"/>
          <w:sz w:val="21"/>
          <w:szCs w:val="21"/>
        </w:rPr>
        <w:t xml:space="preserve"> Ssp DnaB </w:t>
      </w:r>
      <w:r w:rsidRPr="00E34A10">
        <w:rPr>
          <w:rFonts w:ascii="Helvetica" w:hAnsi="Helvetica" w:cs="Helvetica" w:hint="eastAsia"/>
          <w:b/>
          <w:bCs/>
          <w:color w:val="222222"/>
          <w:sz w:val="21"/>
          <w:szCs w:val="21"/>
        </w:rPr>
        <w:t>мини</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w:t>
      </w:r>
    </w:p>
    <w:p w14:paraId="65E3FD51" w14:textId="77777777" w:rsidR="00E34A10" w:rsidRPr="00E34A10" w:rsidRDefault="00E34A10" w:rsidP="00E34A10">
      <w:pPr>
        <w:rPr>
          <w:rFonts w:ascii="Helvetica" w:hAnsi="Helvetica" w:cs="Helvetica"/>
          <w:b/>
          <w:bCs/>
          <w:color w:val="222222"/>
          <w:sz w:val="21"/>
          <w:szCs w:val="21"/>
        </w:rPr>
      </w:pPr>
    </w:p>
    <w:p w14:paraId="7679FE2A"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2.3 </w:t>
      </w:r>
      <w:r w:rsidRPr="00E34A10">
        <w:rPr>
          <w:rFonts w:ascii="Helvetica" w:hAnsi="Helvetica" w:cs="Helvetica" w:hint="eastAsia"/>
          <w:b/>
          <w:bCs/>
          <w:color w:val="222222"/>
          <w:sz w:val="21"/>
          <w:szCs w:val="21"/>
        </w:rPr>
        <w:t>Использование</w:t>
      </w:r>
      <w:r w:rsidRPr="00E34A10">
        <w:rPr>
          <w:rFonts w:ascii="Helvetica" w:hAnsi="Helvetica" w:cs="Helvetica"/>
          <w:b/>
          <w:bCs/>
          <w:color w:val="222222"/>
          <w:sz w:val="21"/>
          <w:szCs w:val="21"/>
        </w:rPr>
        <w:t xml:space="preserve"> Ssp DnaB </w:t>
      </w:r>
      <w:r w:rsidRPr="00E34A10">
        <w:rPr>
          <w:rFonts w:ascii="Helvetica" w:hAnsi="Helvetica" w:cs="Helvetica" w:hint="eastAsia"/>
          <w:b/>
          <w:bCs/>
          <w:color w:val="222222"/>
          <w:sz w:val="21"/>
          <w:szCs w:val="21"/>
        </w:rPr>
        <w:t>мини</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полипептидов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w:t>
      </w:r>
      <w:r w:rsidRPr="00E34A10">
        <w:rPr>
          <w:rFonts w:ascii="Helvetica" w:hAnsi="Helvetica" w:cs="Helvetica"/>
          <w:b/>
          <w:bCs/>
          <w:color w:val="222222"/>
          <w:sz w:val="21"/>
          <w:szCs w:val="21"/>
        </w:rPr>
        <w:t xml:space="preserve"> N-</w:t>
      </w:r>
      <w:r w:rsidRPr="00E34A10">
        <w:rPr>
          <w:rFonts w:ascii="Helvetica" w:hAnsi="Helvetica" w:cs="Helvetica" w:hint="eastAsia"/>
          <w:b/>
          <w:bCs/>
          <w:color w:val="222222"/>
          <w:sz w:val="21"/>
          <w:szCs w:val="21"/>
        </w:rPr>
        <w:t>концевым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гистидином</w:t>
      </w:r>
      <w:r w:rsidRPr="00E34A10">
        <w:rPr>
          <w:rFonts w:ascii="Helvetica" w:hAnsi="Helvetica" w:cs="Helvetica"/>
          <w:b/>
          <w:bCs/>
          <w:color w:val="222222"/>
          <w:sz w:val="21"/>
          <w:szCs w:val="21"/>
        </w:rPr>
        <w:t xml:space="preserve">. 69 2.3.1.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Ssp DnaB </w:t>
      </w:r>
      <w:r w:rsidRPr="00E34A10">
        <w:rPr>
          <w:rFonts w:ascii="Helvetica" w:hAnsi="Helvetica" w:cs="Helvetica" w:hint="eastAsia"/>
          <w:b/>
          <w:bCs/>
          <w:color w:val="222222"/>
          <w:sz w:val="21"/>
          <w:szCs w:val="21"/>
        </w:rPr>
        <w:t>мини</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глюкагона</w:t>
      </w:r>
      <w:r w:rsidRPr="00E34A10">
        <w:rPr>
          <w:rFonts w:ascii="Helvetica" w:hAnsi="Helvetica" w:cs="Helvetica"/>
          <w:b/>
          <w:bCs/>
          <w:color w:val="222222"/>
          <w:sz w:val="21"/>
          <w:szCs w:val="21"/>
        </w:rPr>
        <w:t xml:space="preserve">. 69 2.3.2 </w:t>
      </w:r>
      <w:r w:rsidRPr="00E34A10">
        <w:rPr>
          <w:rFonts w:ascii="Helvetica" w:hAnsi="Helvetica" w:cs="Helvetica" w:hint="eastAsia"/>
          <w:b/>
          <w:bCs/>
          <w:color w:val="222222"/>
          <w:sz w:val="21"/>
          <w:szCs w:val="21"/>
        </w:rPr>
        <w:t>Оптимизация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третьего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способа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глюкагона</w:t>
      </w:r>
      <w:r w:rsidRPr="00E34A10">
        <w:rPr>
          <w:rFonts w:ascii="Helvetica" w:hAnsi="Helvetica" w:cs="Helvetica"/>
          <w:b/>
          <w:bCs/>
          <w:color w:val="222222"/>
          <w:sz w:val="21"/>
          <w:szCs w:val="21"/>
        </w:rPr>
        <w:t>.</w:t>
      </w:r>
    </w:p>
    <w:p w14:paraId="4118871F" w14:textId="77777777" w:rsidR="00E34A10" w:rsidRPr="00E34A10" w:rsidRDefault="00E34A10" w:rsidP="00E34A10">
      <w:pPr>
        <w:rPr>
          <w:rFonts w:ascii="Helvetica" w:hAnsi="Helvetica" w:cs="Helvetica"/>
          <w:b/>
          <w:bCs/>
          <w:color w:val="222222"/>
          <w:sz w:val="21"/>
          <w:szCs w:val="21"/>
        </w:rPr>
      </w:pPr>
    </w:p>
    <w:p w14:paraId="65047F7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2.3.3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Ssp DnaB </w:t>
      </w:r>
      <w:r w:rsidRPr="00E34A10">
        <w:rPr>
          <w:rFonts w:ascii="Helvetica" w:hAnsi="Helvetica" w:cs="Helvetica" w:hint="eastAsia"/>
          <w:b/>
          <w:bCs/>
          <w:color w:val="222222"/>
          <w:sz w:val="21"/>
          <w:szCs w:val="21"/>
        </w:rPr>
        <w:t>мини</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оксинтомодулина</w:t>
      </w:r>
      <w:r w:rsidRPr="00E34A10">
        <w:rPr>
          <w:rFonts w:ascii="Helvetica" w:hAnsi="Helvetica" w:cs="Helvetica"/>
          <w:b/>
          <w:bCs/>
          <w:color w:val="222222"/>
          <w:sz w:val="21"/>
          <w:szCs w:val="21"/>
        </w:rPr>
        <w:t xml:space="preserve">. 82 2.4 </w:t>
      </w:r>
      <w:r w:rsidRPr="00E34A10">
        <w:rPr>
          <w:rFonts w:ascii="Helvetica" w:hAnsi="Helvetica" w:cs="Helvetica" w:hint="eastAsia"/>
          <w:b/>
          <w:bCs/>
          <w:color w:val="222222"/>
          <w:sz w:val="21"/>
          <w:szCs w:val="21"/>
        </w:rPr>
        <w:t>Применение</w:t>
      </w:r>
      <w:r w:rsidRPr="00E34A10">
        <w:rPr>
          <w:rFonts w:ascii="Helvetica" w:hAnsi="Helvetica" w:cs="Helvetica"/>
          <w:b/>
          <w:bCs/>
          <w:color w:val="222222"/>
          <w:sz w:val="21"/>
          <w:szCs w:val="21"/>
        </w:rPr>
        <w:t xml:space="preserve"> Ssp DnaB </w:t>
      </w:r>
      <w:r w:rsidRPr="00E34A10">
        <w:rPr>
          <w:rFonts w:ascii="Helvetica" w:hAnsi="Helvetica" w:cs="Helvetica" w:hint="eastAsia"/>
          <w:b/>
          <w:bCs/>
          <w:color w:val="222222"/>
          <w:sz w:val="21"/>
          <w:szCs w:val="21"/>
        </w:rPr>
        <w:t>мини</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интеина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для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эпидермального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фактора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роста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человека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исследование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влияния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интеиновой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части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рефолдинг</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целевого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полипептида</w:t>
      </w:r>
      <w:r w:rsidRPr="00E34A10">
        <w:rPr>
          <w:rFonts w:ascii="Helvetica" w:hAnsi="Helvetica" w:cs="Helvetica"/>
          <w:b/>
          <w:bCs/>
          <w:color w:val="222222"/>
          <w:sz w:val="21"/>
          <w:szCs w:val="21"/>
        </w:rPr>
        <w:t>.</w:t>
      </w:r>
    </w:p>
    <w:p w14:paraId="789AAB7A" w14:textId="77777777" w:rsidR="00E34A10" w:rsidRPr="00E34A10" w:rsidRDefault="00E34A10" w:rsidP="00E34A10">
      <w:pPr>
        <w:rPr>
          <w:rFonts w:ascii="Helvetica" w:hAnsi="Helvetica" w:cs="Helvetica"/>
          <w:b/>
          <w:bCs/>
          <w:color w:val="222222"/>
          <w:sz w:val="21"/>
          <w:szCs w:val="21"/>
        </w:rPr>
      </w:pPr>
    </w:p>
    <w:p w14:paraId="60B170D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Глава</w:t>
      </w:r>
      <w:r w:rsidRPr="00E34A10">
        <w:rPr>
          <w:rFonts w:ascii="Helvetica" w:hAnsi="Helvetica" w:cs="Helvetica"/>
          <w:b/>
          <w:bCs/>
          <w:color w:val="222222"/>
          <w:sz w:val="21"/>
          <w:szCs w:val="21"/>
        </w:rPr>
        <w:t xml:space="preserve"> 3.</w:t>
      </w:r>
    </w:p>
    <w:p w14:paraId="1241C165" w14:textId="77777777" w:rsidR="00E34A10" w:rsidRPr="00E34A10" w:rsidRDefault="00E34A10" w:rsidP="00E34A10">
      <w:pPr>
        <w:rPr>
          <w:rFonts w:ascii="Helvetica" w:hAnsi="Helvetica" w:cs="Helvetica"/>
          <w:b/>
          <w:bCs/>
          <w:color w:val="222222"/>
          <w:sz w:val="21"/>
          <w:szCs w:val="21"/>
        </w:rPr>
      </w:pPr>
    </w:p>
    <w:p w14:paraId="7FA4ED6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Материалы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методы</w:t>
      </w:r>
      <w:r w:rsidRPr="00E34A10">
        <w:rPr>
          <w:rFonts w:ascii="Helvetica" w:hAnsi="Helvetica" w:cs="Helvetica"/>
          <w:b/>
          <w:bCs/>
          <w:color w:val="222222"/>
          <w:sz w:val="21"/>
          <w:szCs w:val="21"/>
        </w:rPr>
        <w:t>.</w:t>
      </w:r>
    </w:p>
    <w:p w14:paraId="75343440" w14:textId="77777777" w:rsidR="00E34A10" w:rsidRPr="00E34A10" w:rsidRDefault="00E34A10" w:rsidP="00E34A10">
      <w:pPr>
        <w:rPr>
          <w:rFonts w:ascii="Helvetica" w:hAnsi="Helvetica" w:cs="Helvetica"/>
          <w:b/>
          <w:bCs/>
          <w:color w:val="222222"/>
          <w:sz w:val="21"/>
          <w:szCs w:val="21"/>
        </w:rPr>
      </w:pPr>
    </w:p>
    <w:p w14:paraId="6EC55F2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 </w:t>
      </w:r>
      <w:r w:rsidRPr="00E34A10">
        <w:rPr>
          <w:rFonts w:ascii="Helvetica" w:hAnsi="Helvetica" w:cs="Helvetica" w:hint="eastAsia"/>
          <w:b/>
          <w:bCs/>
          <w:color w:val="222222"/>
          <w:sz w:val="21"/>
          <w:szCs w:val="21"/>
        </w:rPr>
        <w:t>Реактивы</w:t>
      </w:r>
      <w:r w:rsidRPr="00E34A10">
        <w:rPr>
          <w:rFonts w:ascii="Helvetica" w:hAnsi="Helvetica" w:cs="Helvetica"/>
          <w:b/>
          <w:bCs/>
          <w:color w:val="222222"/>
          <w:sz w:val="21"/>
          <w:szCs w:val="21"/>
        </w:rPr>
        <w:t>.</w:t>
      </w:r>
    </w:p>
    <w:p w14:paraId="24DF53C6" w14:textId="77777777" w:rsidR="00E34A10" w:rsidRPr="00E34A10" w:rsidRDefault="00E34A10" w:rsidP="00E34A10">
      <w:pPr>
        <w:rPr>
          <w:rFonts w:ascii="Helvetica" w:hAnsi="Helvetica" w:cs="Helvetica"/>
          <w:b/>
          <w:bCs/>
          <w:color w:val="222222"/>
          <w:sz w:val="21"/>
          <w:szCs w:val="21"/>
        </w:rPr>
      </w:pPr>
    </w:p>
    <w:p w14:paraId="269DA43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3.2. </w:t>
      </w:r>
      <w:r w:rsidRPr="00E34A10">
        <w:rPr>
          <w:rFonts w:ascii="Helvetica" w:hAnsi="Helvetica" w:cs="Helvetica" w:hint="eastAsia"/>
          <w:b/>
          <w:bCs/>
          <w:color w:val="222222"/>
          <w:sz w:val="21"/>
          <w:szCs w:val="21"/>
        </w:rPr>
        <w:t>Ферменты</w:t>
      </w:r>
      <w:r w:rsidRPr="00E34A10">
        <w:rPr>
          <w:rFonts w:ascii="Helvetica" w:hAnsi="Helvetica" w:cs="Helvetica"/>
          <w:b/>
          <w:bCs/>
          <w:color w:val="222222"/>
          <w:sz w:val="21"/>
          <w:szCs w:val="21"/>
        </w:rPr>
        <w:t>.</w:t>
      </w:r>
    </w:p>
    <w:p w14:paraId="08B221FC" w14:textId="77777777" w:rsidR="00E34A10" w:rsidRPr="00E34A10" w:rsidRDefault="00E34A10" w:rsidP="00E34A10">
      <w:pPr>
        <w:rPr>
          <w:rFonts w:ascii="Helvetica" w:hAnsi="Helvetica" w:cs="Helvetica"/>
          <w:b/>
          <w:bCs/>
          <w:color w:val="222222"/>
          <w:sz w:val="21"/>
          <w:szCs w:val="21"/>
        </w:rPr>
      </w:pPr>
    </w:p>
    <w:p w14:paraId="34CE7D0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3.3. </w:t>
      </w:r>
      <w:r w:rsidRPr="00E34A10">
        <w:rPr>
          <w:rFonts w:ascii="Helvetica" w:hAnsi="Helvetica" w:cs="Helvetica" w:hint="eastAsia"/>
          <w:b/>
          <w:bCs/>
          <w:color w:val="222222"/>
          <w:sz w:val="21"/>
          <w:szCs w:val="21"/>
        </w:rPr>
        <w:t>Материалы</w:t>
      </w:r>
      <w:r w:rsidRPr="00E34A10">
        <w:rPr>
          <w:rFonts w:ascii="Helvetica" w:hAnsi="Helvetica" w:cs="Helvetica"/>
          <w:b/>
          <w:bCs/>
          <w:color w:val="222222"/>
          <w:sz w:val="21"/>
          <w:szCs w:val="21"/>
        </w:rPr>
        <w:t>.</w:t>
      </w:r>
    </w:p>
    <w:p w14:paraId="709ECC54" w14:textId="77777777" w:rsidR="00E34A10" w:rsidRPr="00E34A10" w:rsidRDefault="00E34A10" w:rsidP="00E34A10">
      <w:pPr>
        <w:rPr>
          <w:rFonts w:ascii="Helvetica" w:hAnsi="Helvetica" w:cs="Helvetica"/>
          <w:b/>
          <w:bCs/>
          <w:color w:val="222222"/>
          <w:sz w:val="21"/>
          <w:szCs w:val="21"/>
        </w:rPr>
      </w:pPr>
    </w:p>
    <w:p w14:paraId="1711B67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3.4. </w:t>
      </w:r>
      <w:r w:rsidRPr="00E34A10">
        <w:rPr>
          <w:rFonts w:ascii="Helvetica" w:hAnsi="Helvetica" w:cs="Helvetica" w:hint="eastAsia"/>
          <w:b/>
          <w:bCs/>
          <w:color w:val="222222"/>
          <w:sz w:val="21"/>
          <w:szCs w:val="21"/>
        </w:rPr>
        <w:t>Препараты</w:t>
      </w:r>
      <w:r w:rsidRPr="00E34A10">
        <w:rPr>
          <w:rFonts w:ascii="Helvetica" w:hAnsi="Helvetica" w:cs="Helvetica"/>
          <w:b/>
          <w:bCs/>
          <w:color w:val="222222"/>
          <w:sz w:val="21"/>
          <w:szCs w:val="21"/>
        </w:rPr>
        <w:t>.</w:t>
      </w:r>
    </w:p>
    <w:p w14:paraId="1D91C820" w14:textId="77777777" w:rsidR="00E34A10" w:rsidRPr="00E34A10" w:rsidRDefault="00E34A10" w:rsidP="00E34A10">
      <w:pPr>
        <w:rPr>
          <w:rFonts w:ascii="Helvetica" w:hAnsi="Helvetica" w:cs="Helvetica"/>
          <w:b/>
          <w:bCs/>
          <w:color w:val="222222"/>
          <w:sz w:val="21"/>
          <w:szCs w:val="21"/>
        </w:rPr>
      </w:pPr>
    </w:p>
    <w:p w14:paraId="7CB745B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3.5. </w:t>
      </w:r>
      <w:r w:rsidRPr="00E34A10">
        <w:rPr>
          <w:rFonts w:ascii="Helvetica" w:hAnsi="Helvetica" w:cs="Helvetica" w:hint="eastAsia"/>
          <w:b/>
          <w:bCs/>
          <w:color w:val="222222"/>
          <w:sz w:val="21"/>
          <w:szCs w:val="21"/>
        </w:rPr>
        <w:t>Олигодезоксирибонуклеотиды</w:t>
      </w:r>
      <w:r w:rsidRPr="00E34A10">
        <w:rPr>
          <w:rFonts w:ascii="Helvetica" w:hAnsi="Helvetica" w:cs="Helvetica"/>
          <w:b/>
          <w:bCs/>
          <w:color w:val="222222"/>
          <w:sz w:val="21"/>
          <w:szCs w:val="21"/>
        </w:rPr>
        <w:t>.</w:t>
      </w:r>
    </w:p>
    <w:p w14:paraId="1DFB8D3A" w14:textId="77777777" w:rsidR="00E34A10" w:rsidRPr="00E34A10" w:rsidRDefault="00E34A10" w:rsidP="00E34A10">
      <w:pPr>
        <w:rPr>
          <w:rFonts w:ascii="Helvetica" w:hAnsi="Helvetica" w:cs="Helvetica"/>
          <w:b/>
          <w:bCs/>
          <w:color w:val="222222"/>
          <w:sz w:val="21"/>
          <w:szCs w:val="21"/>
        </w:rPr>
      </w:pPr>
    </w:p>
    <w:p w14:paraId="56659FA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3.6. </w:t>
      </w:r>
      <w:r w:rsidRPr="00E34A10">
        <w:rPr>
          <w:rFonts w:ascii="Helvetica" w:hAnsi="Helvetica" w:cs="Helvetica" w:hint="eastAsia"/>
          <w:b/>
          <w:bCs/>
          <w:color w:val="222222"/>
          <w:sz w:val="21"/>
          <w:szCs w:val="21"/>
        </w:rPr>
        <w:t>Бактериальные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штаммы</w:t>
      </w:r>
      <w:r w:rsidRPr="00E34A10">
        <w:rPr>
          <w:rFonts w:ascii="Helvetica" w:hAnsi="Helvetica" w:cs="Helvetica"/>
          <w:b/>
          <w:bCs/>
          <w:color w:val="222222"/>
          <w:sz w:val="21"/>
          <w:szCs w:val="21"/>
        </w:rPr>
        <w:t>.</w:t>
      </w:r>
    </w:p>
    <w:p w14:paraId="13AA51EA" w14:textId="77777777" w:rsidR="00E34A10" w:rsidRPr="00E34A10" w:rsidRDefault="00E34A10" w:rsidP="00E34A10">
      <w:pPr>
        <w:rPr>
          <w:rFonts w:ascii="Helvetica" w:hAnsi="Helvetica" w:cs="Helvetica"/>
          <w:b/>
          <w:bCs/>
          <w:color w:val="222222"/>
          <w:sz w:val="21"/>
          <w:szCs w:val="21"/>
        </w:rPr>
      </w:pPr>
    </w:p>
    <w:p w14:paraId="081530BD"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3.7. </w:t>
      </w:r>
      <w:r w:rsidRPr="00E34A10">
        <w:rPr>
          <w:rFonts w:ascii="Helvetica" w:hAnsi="Helvetica" w:cs="Helvetica" w:hint="eastAsia"/>
          <w:b/>
          <w:bCs/>
          <w:color w:val="222222"/>
          <w:sz w:val="21"/>
          <w:szCs w:val="21"/>
        </w:rPr>
        <w:t>Плазмидные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вектора</w:t>
      </w:r>
      <w:r w:rsidRPr="00E34A10">
        <w:rPr>
          <w:rFonts w:ascii="Helvetica" w:hAnsi="Helvetica" w:cs="Helvetica"/>
          <w:b/>
          <w:bCs/>
          <w:color w:val="222222"/>
          <w:sz w:val="21"/>
          <w:szCs w:val="21"/>
        </w:rPr>
        <w:t>.</w:t>
      </w:r>
    </w:p>
    <w:p w14:paraId="2FFB7503" w14:textId="77777777" w:rsidR="00E34A10" w:rsidRPr="00E34A10" w:rsidRDefault="00E34A10" w:rsidP="00E34A10">
      <w:pPr>
        <w:rPr>
          <w:rFonts w:ascii="Helvetica" w:hAnsi="Helvetica" w:cs="Helvetica"/>
          <w:b/>
          <w:bCs/>
          <w:color w:val="222222"/>
          <w:sz w:val="21"/>
          <w:szCs w:val="21"/>
        </w:rPr>
      </w:pPr>
    </w:p>
    <w:p w14:paraId="5CC4D053"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3.8. </w:t>
      </w:r>
      <w:r w:rsidRPr="00E34A10">
        <w:rPr>
          <w:rFonts w:ascii="Helvetica" w:hAnsi="Helvetica" w:cs="Helvetica" w:hint="eastAsia"/>
          <w:b/>
          <w:bCs/>
          <w:color w:val="222222"/>
          <w:sz w:val="21"/>
          <w:szCs w:val="21"/>
        </w:rPr>
        <w:t>Лабораторное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оборудование</w:t>
      </w:r>
      <w:r w:rsidRPr="00E34A10">
        <w:rPr>
          <w:rFonts w:ascii="Helvetica" w:hAnsi="Helvetica" w:cs="Helvetica"/>
          <w:b/>
          <w:bCs/>
          <w:color w:val="222222"/>
          <w:sz w:val="21"/>
          <w:szCs w:val="21"/>
        </w:rPr>
        <w:t>.</w:t>
      </w:r>
    </w:p>
    <w:p w14:paraId="0578F100" w14:textId="77777777" w:rsidR="00E34A10" w:rsidRPr="00E34A10" w:rsidRDefault="00E34A10" w:rsidP="00E34A10">
      <w:pPr>
        <w:rPr>
          <w:rFonts w:ascii="Helvetica" w:hAnsi="Helvetica" w:cs="Helvetica"/>
          <w:b/>
          <w:bCs/>
          <w:color w:val="222222"/>
          <w:sz w:val="21"/>
          <w:szCs w:val="21"/>
        </w:rPr>
      </w:pPr>
    </w:p>
    <w:p w14:paraId="0BC22F3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3.9. </w:t>
      </w:r>
      <w:r w:rsidRPr="00E34A10">
        <w:rPr>
          <w:rFonts w:ascii="Helvetica" w:hAnsi="Helvetica" w:cs="Helvetica" w:hint="eastAsia"/>
          <w:b/>
          <w:bCs/>
          <w:color w:val="222222"/>
          <w:sz w:val="21"/>
          <w:szCs w:val="21"/>
        </w:rPr>
        <w:t>Буферы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растворы</w:t>
      </w:r>
      <w:r w:rsidRPr="00E34A10">
        <w:rPr>
          <w:rFonts w:ascii="Helvetica" w:hAnsi="Helvetica" w:cs="Helvetica"/>
          <w:b/>
          <w:bCs/>
          <w:color w:val="222222"/>
          <w:sz w:val="21"/>
          <w:szCs w:val="21"/>
        </w:rPr>
        <w:t>.</w:t>
      </w:r>
    </w:p>
    <w:p w14:paraId="339B37BD" w14:textId="77777777" w:rsidR="00E34A10" w:rsidRPr="00E34A10" w:rsidRDefault="00E34A10" w:rsidP="00E34A10">
      <w:pPr>
        <w:rPr>
          <w:rFonts w:ascii="Helvetica" w:hAnsi="Helvetica" w:cs="Helvetica"/>
          <w:b/>
          <w:bCs/>
          <w:color w:val="222222"/>
          <w:sz w:val="21"/>
          <w:szCs w:val="21"/>
        </w:rPr>
      </w:pPr>
    </w:p>
    <w:p w14:paraId="64B61BC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 </w:t>
      </w:r>
      <w:r w:rsidRPr="00E34A10">
        <w:rPr>
          <w:rFonts w:ascii="Helvetica" w:hAnsi="Helvetica" w:cs="Helvetica" w:hint="eastAsia"/>
          <w:b/>
          <w:bCs/>
          <w:color w:val="222222"/>
          <w:sz w:val="21"/>
          <w:szCs w:val="21"/>
        </w:rPr>
        <w:t>Методы</w:t>
      </w:r>
      <w:r w:rsidRPr="00E34A10">
        <w:rPr>
          <w:rFonts w:ascii="Helvetica" w:hAnsi="Helvetica" w:cs="Helvetica"/>
          <w:b/>
          <w:bCs/>
          <w:color w:val="222222"/>
          <w:sz w:val="21"/>
          <w:szCs w:val="21"/>
        </w:rPr>
        <w:t>.</w:t>
      </w:r>
    </w:p>
    <w:p w14:paraId="3955BF59" w14:textId="77777777" w:rsidR="00E34A10" w:rsidRPr="00E34A10" w:rsidRDefault="00E34A10" w:rsidP="00E34A10">
      <w:pPr>
        <w:rPr>
          <w:rFonts w:ascii="Helvetica" w:hAnsi="Helvetica" w:cs="Helvetica"/>
          <w:b/>
          <w:bCs/>
          <w:color w:val="222222"/>
          <w:sz w:val="21"/>
          <w:szCs w:val="21"/>
        </w:rPr>
      </w:pPr>
    </w:p>
    <w:p w14:paraId="299A896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 </w:t>
      </w:r>
      <w:r w:rsidRPr="00E34A10">
        <w:rPr>
          <w:rFonts w:ascii="Helvetica" w:hAnsi="Helvetica" w:cs="Helvetica" w:hint="eastAsia"/>
          <w:b/>
          <w:bCs/>
          <w:color w:val="222222"/>
          <w:sz w:val="21"/>
          <w:szCs w:val="21"/>
        </w:rPr>
        <w:t>Электрофорез</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ПААГ</w:t>
      </w:r>
      <w:r w:rsidRPr="00E34A10">
        <w:rPr>
          <w:rFonts w:ascii="Helvetica" w:hAnsi="Helvetica" w:cs="Helvetica"/>
          <w:b/>
          <w:bCs/>
          <w:color w:val="222222"/>
          <w:sz w:val="21"/>
          <w:szCs w:val="21"/>
        </w:rPr>
        <w:t>.</w:t>
      </w:r>
    </w:p>
    <w:p w14:paraId="28972178" w14:textId="77777777" w:rsidR="00E34A10" w:rsidRPr="00E34A10" w:rsidRDefault="00E34A10" w:rsidP="00E34A10">
      <w:pPr>
        <w:rPr>
          <w:rFonts w:ascii="Helvetica" w:hAnsi="Helvetica" w:cs="Helvetica"/>
          <w:b/>
          <w:bCs/>
          <w:color w:val="222222"/>
          <w:sz w:val="21"/>
          <w:szCs w:val="21"/>
        </w:rPr>
      </w:pPr>
    </w:p>
    <w:p w14:paraId="48EBD0A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3.10.2. </w:t>
      </w:r>
      <w:r w:rsidRPr="00E34A10">
        <w:rPr>
          <w:rFonts w:ascii="Helvetica" w:hAnsi="Helvetica" w:cs="Helvetica" w:hint="eastAsia"/>
          <w:b/>
          <w:bCs/>
          <w:color w:val="222222"/>
          <w:sz w:val="21"/>
          <w:szCs w:val="21"/>
        </w:rPr>
        <w:t>Приготовление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компетентных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клеток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трансформация</w:t>
      </w:r>
      <w:r w:rsidRPr="00E34A10">
        <w:rPr>
          <w:rFonts w:ascii="Helvetica" w:hAnsi="Helvetica" w:cs="Helvetica"/>
          <w:b/>
          <w:bCs/>
          <w:color w:val="222222"/>
          <w:sz w:val="21"/>
          <w:szCs w:val="21"/>
        </w:rPr>
        <w:t>.</w:t>
      </w:r>
    </w:p>
    <w:p w14:paraId="19AFC11A" w14:textId="77777777" w:rsidR="00E34A10" w:rsidRPr="00E34A10" w:rsidRDefault="00E34A10" w:rsidP="00E34A10">
      <w:pPr>
        <w:rPr>
          <w:rFonts w:ascii="Helvetica" w:hAnsi="Helvetica" w:cs="Helvetica"/>
          <w:b/>
          <w:bCs/>
          <w:color w:val="222222"/>
          <w:sz w:val="21"/>
          <w:szCs w:val="21"/>
        </w:rPr>
      </w:pPr>
    </w:p>
    <w:p w14:paraId="068FCBA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3.10.3. </w:t>
      </w:r>
      <w:r w:rsidRPr="00E34A10">
        <w:rPr>
          <w:rFonts w:ascii="Helvetica" w:hAnsi="Helvetica" w:cs="Helvetica" w:hint="eastAsia"/>
          <w:b/>
          <w:bCs/>
          <w:color w:val="222222"/>
          <w:sz w:val="21"/>
          <w:szCs w:val="21"/>
        </w:rPr>
        <w:t>Определение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концентрации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w:t>
      </w:r>
    </w:p>
    <w:p w14:paraId="55848AE7" w14:textId="77777777" w:rsidR="00E34A10" w:rsidRPr="00E34A10" w:rsidRDefault="00E34A10" w:rsidP="00E34A10">
      <w:pPr>
        <w:rPr>
          <w:rFonts w:ascii="Helvetica" w:hAnsi="Helvetica" w:cs="Helvetica"/>
          <w:b/>
          <w:bCs/>
          <w:color w:val="222222"/>
          <w:sz w:val="21"/>
          <w:szCs w:val="21"/>
        </w:rPr>
      </w:pPr>
    </w:p>
    <w:p w14:paraId="58D1937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3.10.4. </w:t>
      </w:r>
      <w:r w:rsidRPr="00E34A10">
        <w:rPr>
          <w:rFonts w:ascii="Helvetica" w:hAnsi="Helvetica" w:cs="Helvetica" w:hint="eastAsia"/>
          <w:b/>
          <w:bCs/>
          <w:color w:val="222222"/>
          <w:sz w:val="21"/>
          <w:szCs w:val="21"/>
        </w:rPr>
        <w:t>Электрофорез</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нуклеиновых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кислот</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агарозном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геле</w:t>
      </w:r>
      <w:r w:rsidRPr="00E34A10">
        <w:rPr>
          <w:rFonts w:ascii="Helvetica" w:hAnsi="Helvetica" w:cs="Helvetica"/>
          <w:b/>
          <w:bCs/>
          <w:color w:val="222222"/>
          <w:sz w:val="21"/>
          <w:szCs w:val="21"/>
        </w:rPr>
        <w:t>.</w:t>
      </w:r>
    </w:p>
    <w:p w14:paraId="7B130402" w14:textId="77777777" w:rsidR="00E34A10" w:rsidRPr="00E34A10" w:rsidRDefault="00E34A10" w:rsidP="00E34A10">
      <w:pPr>
        <w:rPr>
          <w:rFonts w:ascii="Helvetica" w:hAnsi="Helvetica" w:cs="Helvetica"/>
          <w:b/>
          <w:bCs/>
          <w:color w:val="222222"/>
          <w:sz w:val="21"/>
          <w:szCs w:val="21"/>
        </w:rPr>
      </w:pPr>
    </w:p>
    <w:p w14:paraId="238DC161"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3.10.5. </w:t>
      </w:r>
      <w:r w:rsidRPr="00E34A10">
        <w:rPr>
          <w:rFonts w:ascii="Helvetica" w:hAnsi="Helvetica" w:cs="Helvetica" w:hint="eastAsia"/>
          <w:b/>
          <w:bCs/>
          <w:color w:val="222222"/>
          <w:sz w:val="21"/>
          <w:szCs w:val="21"/>
        </w:rPr>
        <w:t>Отбор</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рекомбинантов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при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помощи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гибридизации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нитроцеллюлозных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мембранах</w:t>
      </w:r>
      <w:r w:rsidRPr="00E34A10">
        <w:rPr>
          <w:rFonts w:ascii="Helvetica" w:hAnsi="Helvetica" w:cs="Helvetica"/>
          <w:b/>
          <w:bCs/>
          <w:color w:val="222222"/>
          <w:sz w:val="21"/>
          <w:szCs w:val="21"/>
        </w:rPr>
        <w:t>.</w:t>
      </w:r>
    </w:p>
    <w:p w14:paraId="10407B6F" w14:textId="77777777" w:rsidR="00E34A10" w:rsidRPr="00E34A10" w:rsidRDefault="00E34A10" w:rsidP="00E34A10">
      <w:pPr>
        <w:rPr>
          <w:rFonts w:ascii="Helvetica" w:hAnsi="Helvetica" w:cs="Helvetica"/>
          <w:b/>
          <w:bCs/>
          <w:color w:val="222222"/>
          <w:sz w:val="21"/>
          <w:szCs w:val="21"/>
        </w:rPr>
      </w:pPr>
    </w:p>
    <w:p w14:paraId="14CC18F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3.10.6. </w:t>
      </w:r>
      <w:r w:rsidRPr="00E34A10">
        <w:rPr>
          <w:rFonts w:ascii="Helvetica" w:hAnsi="Helvetica" w:cs="Helvetica" w:hint="eastAsia"/>
          <w:b/>
          <w:bCs/>
          <w:color w:val="222222"/>
          <w:sz w:val="21"/>
          <w:szCs w:val="21"/>
        </w:rPr>
        <w:t>Секвенирование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плазмидной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ДНК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методу</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Сенгера</w:t>
      </w:r>
      <w:r w:rsidRPr="00E34A10">
        <w:rPr>
          <w:rFonts w:ascii="Helvetica" w:hAnsi="Helvetica" w:cs="Helvetica"/>
          <w:b/>
          <w:bCs/>
          <w:color w:val="222222"/>
          <w:sz w:val="21"/>
          <w:szCs w:val="21"/>
        </w:rPr>
        <w:t>.</w:t>
      </w:r>
    </w:p>
    <w:p w14:paraId="74E63B5A" w14:textId="77777777" w:rsidR="00E34A10" w:rsidRPr="00E34A10" w:rsidRDefault="00E34A10" w:rsidP="00E34A10">
      <w:pPr>
        <w:rPr>
          <w:rFonts w:ascii="Helvetica" w:hAnsi="Helvetica" w:cs="Helvetica"/>
          <w:b/>
          <w:bCs/>
          <w:color w:val="222222"/>
          <w:sz w:val="21"/>
          <w:szCs w:val="21"/>
        </w:rPr>
      </w:pPr>
    </w:p>
    <w:p w14:paraId="3F7FEF6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3.10.7. </w:t>
      </w:r>
      <w:r w:rsidRPr="00E34A10">
        <w:rPr>
          <w:rFonts w:ascii="Helvetica" w:hAnsi="Helvetica" w:cs="Helvetica" w:hint="eastAsia"/>
          <w:b/>
          <w:bCs/>
          <w:color w:val="222222"/>
          <w:sz w:val="21"/>
          <w:szCs w:val="21"/>
        </w:rPr>
        <w:t>Выделение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очистка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плазмидной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ДНК</w:t>
      </w:r>
      <w:r w:rsidRPr="00E34A10">
        <w:rPr>
          <w:rFonts w:ascii="Helvetica" w:hAnsi="Helvetica" w:cs="Helvetica"/>
          <w:b/>
          <w:bCs/>
          <w:color w:val="222222"/>
          <w:sz w:val="21"/>
          <w:szCs w:val="21"/>
        </w:rPr>
        <w:t>.</w:t>
      </w:r>
    </w:p>
    <w:p w14:paraId="2A10C24D" w14:textId="77777777" w:rsidR="00E34A10" w:rsidRPr="00E34A10" w:rsidRDefault="00E34A10" w:rsidP="00E34A10">
      <w:pPr>
        <w:rPr>
          <w:rFonts w:ascii="Helvetica" w:hAnsi="Helvetica" w:cs="Helvetica"/>
          <w:b/>
          <w:bCs/>
          <w:color w:val="222222"/>
          <w:sz w:val="21"/>
          <w:szCs w:val="21"/>
        </w:rPr>
      </w:pPr>
    </w:p>
    <w:p w14:paraId="5FFAC31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3.10.8. </w:t>
      </w:r>
      <w:r w:rsidRPr="00E34A10">
        <w:rPr>
          <w:rFonts w:ascii="Helvetica" w:hAnsi="Helvetica" w:cs="Helvetica" w:hint="eastAsia"/>
          <w:b/>
          <w:bCs/>
          <w:color w:val="222222"/>
          <w:sz w:val="21"/>
          <w:szCs w:val="21"/>
        </w:rPr>
        <w:t>Амплификация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ДНК</w:t>
      </w:r>
      <w:r w:rsidRPr="00E34A10">
        <w:rPr>
          <w:rFonts w:ascii="Helvetica" w:hAnsi="Helvetica" w:cs="Helvetica"/>
          <w:b/>
          <w:bCs/>
          <w:color w:val="222222"/>
          <w:sz w:val="21"/>
          <w:szCs w:val="21"/>
        </w:rPr>
        <w:t xml:space="preserve"> in vitro.</w:t>
      </w:r>
    </w:p>
    <w:p w14:paraId="321A1468" w14:textId="77777777" w:rsidR="00E34A10" w:rsidRPr="00E34A10" w:rsidRDefault="00E34A10" w:rsidP="00E34A10">
      <w:pPr>
        <w:rPr>
          <w:rFonts w:ascii="Helvetica" w:hAnsi="Helvetica" w:cs="Helvetica"/>
          <w:b/>
          <w:bCs/>
          <w:color w:val="222222"/>
          <w:sz w:val="21"/>
          <w:szCs w:val="21"/>
        </w:rPr>
      </w:pPr>
    </w:p>
    <w:p w14:paraId="2D8D9A39"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3.10.9. </w:t>
      </w:r>
      <w:r w:rsidRPr="00E34A10">
        <w:rPr>
          <w:rFonts w:ascii="Helvetica" w:hAnsi="Helvetica" w:cs="Helvetica" w:hint="eastAsia"/>
          <w:b/>
          <w:bCs/>
          <w:color w:val="222222"/>
          <w:sz w:val="21"/>
          <w:szCs w:val="21"/>
        </w:rPr>
        <w:t>Извлечение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ДНК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из</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геля</w:t>
      </w:r>
      <w:r w:rsidRPr="00E34A10">
        <w:rPr>
          <w:rFonts w:ascii="Helvetica" w:hAnsi="Helvetica" w:cs="Helvetica"/>
          <w:b/>
          <w:bCs/>
          <w:color w:val="222222"/>
          <w:sz w:val="21"/>
          <w:szCs w:val="21"/>
        </w:rPr>
        <w:t>.</w:t>
      </w:r>
    </w:p>
    <w:p w14:paraId="2C623847" w14:textId="77777777" w:rsidR="00E34A10" w:rsidRPr="00E34A10" w:rsidRDefault="00E34A10" w:rsidP="00E34A10">
      <w:pPr>
        <w:rPr>
          <w:rFonts w:ascii="Helvetica" w:hAnsi="Helvetica" w:cs="Helvetica"/>
          <w:b/>
          <w:bCs/>
          <w:color w:val="222222"/>
          <w:sz w:val="21"/>
          <w:szCs w:val="21"/>
        </w:rPr>
      </w:pPr>
    </w:p>
    <w:p w14:paraId="4F15BEC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3.10.10. </w:t>
      </w:r>
      <w:r w:rsidRPr="00E34A10">
        <w:rPr>
          <w:rFonts w:ascii="Helvetica" w:hAnsi="Helvetica" w:cs="Helvetica" w:hint="eastAsia"/>
          <w:b/>
          <w:bCs/>
          <w:color w:val="222222"/>
          <w:sz w:val="21"/>
          <w:szCs w:val="21"/>
        </w:rPr>
        <w:t>Молекулярное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клонирование</w:t>
      </w:r>
      <w:r w:rsidRPr="00E34A10">
        <w:rPr>
          <w:rFonts w:ascii="Helvetica" w:hAnsi="Helvetica" w:cs="Helvetica"/>
          <w:b/>
          <w:bCs/>
          <w:color w:val="222222"/>
          <w:sz w:val="21"/>
          <w:szCs w:val="21"/>
        </w:rPr>
        <w:t>.</w:t>
      </w:r>
    </w:p>
    <w:p w14:paraId="1044C0F9" w14:textId="77777777" w:rsidR="00E34A10" w:rsidRPr="00E34A10" w:rsidRDefault="00E34A10" w:rsidP="00E34A10">
      <w:pPr>
        <w:rPr>
          <w:rFonts w:ascii="Helvetica" w:hAnsi="Helvetica" w:cs="Helvetica"/>
          <w:b/>
          <w:bCs/>
          <w:color w:val="222222"/>
          <w:sz w:val="21"/>
          <w:szCs w:val="21"/>
        </w:rPr>
      </w:pPr>
    </w:p>
    <w:p w14:paraId="38ABBA6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3.10.11. </w:t>
      </w:r>
      <w:r w:rsidRPr="00E34A10">
        <w:rPr>
          <w:rFonts w:ascii="Helvetica" w:hAnsi="Helvetica" w:cs="Helvetica" w:hint="eastAsia"/>
          <w:b/>
          <w:bCs/>
          <w:color w:val="222222"/>
          <w:sz w:val="21"/>
          <w:szCs w:val="21"/>
        </w:rPr>
        <w:t>Выделение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растворимой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форме</w:t>
      </w:r>
      <w:r w:rsidRPr="00E34A10">
        <w:rPr>
          <w:rFonts w:ascii="Helvetica" w:hAnsi="Helvetica" w:cs="Helvetica"/>
          <w:b/>
          <w:bCs/>
          <w:color w:val="222222"/>
          <w:sz w:val="21"/>
          <w:szCs w:val="21"/>
        </w:rPr>
        <w:t>.</w:t>
      </w:r>
    </w:p>
    <w:p w14:paraId="2F1B69EC" w14:textId="77777777" w:rsidR="00E34A10" w:rsidRPr="00E34A10" w:rsidRDefault="00E34A10" w:rsidP="00E34A10">
      <w:pPr>
        <w:rPr>
          <w:rFonts w:ascii="Helvetica" w:hAnsi="Helvetica" w:cs="Helvetica"/>
          <w:b/>
          <w:bCs/>
          <w:color w:val="222222"/>
          <w:sz w:val="21"/>
          <w:szCs w:val="21"/>
        </w:rPr>
      </w:pPr>
    </w:p>
    <w:p w14:paraId="49BB4E69"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3.10.12. </w:t>
      </w:r>
      <w:r w:rsidRPr="00E34A10">
        <w:rPr>
          <w:rFonts w:ascii="Helvetica" w:hAnsi="Helvetica" w:cs="Helvetica" w:hint="eastAsia"/>
          <w:b/>
          <w:bCs/>
          <w:color w:val="222222"/>
          <w:sz w:val="21"/>
          <w:szCs w:val="21"/>
        </w:rPr>
        <w:t>Расщепление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хитиновом</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сорбенте</w:t>
      </w:r>
      <w:r w:rsidRPr="00E34A10">
        <w:rPr>
          <w:rFonts w:ascii="Helvetica" w:hAnsi="Helvetica" w:cs="Helvetica"/>
          <w:b/>
          <w:bCs/>
          <w:color w:val="222222"/>
          <w:sz w:val="21"/>
          <w:szCs w:val="21"/>
        </w:rPr>
        <w:t>.</w:t>
      </w:r>
    </w:p>
    <w:p w14:paraId="31BBFD85" w14:textId="77777777" w:rsidR="00E34A10" w:rsidRPr="00E34A10" w:rsidRDefault="00E34A10" w:rsidP="00E34A10">
      <w:pPr>
        <w:rPr>
          <w:rFonts w:ascii="Helvetica" w:hAnsi="Helvetica" w:cs="Helvetica"/>
          <w:b/>
          <w:bCs/>
          <w:color w:val="222222"/>
          <w:sz w:val="21"/>
          <w:szCs w:val="21"/>
        </w:rPr>
      </w:pPr>
    </w:p>
    <w:p w14:paraId="13F995F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3.10.13. </w:t>
      </w:r>
      <w:r w:rsidRPr="00E34A10">
        <w:rPr>
          <w:rFonts w:ascii="Helvetica" w:hAnsi="Helvetica" w:cs="Helvetica" w:hint="eastAsia"/>
          <w:b/>
          <w:bCs/>
          <w:color w:val="222222"/>
          <w:sz w:val="21"/>
          <w:szCs w:val="21"/>
        </w:rPr>
        <w:t>Получение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виде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телец</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включения</w:t>
      </w:r>
      <w:r w:rsidRPr="00E34A10">
        <w:rPr>
          <w:rFonts w:ascii="Helvetica" w:hAnsi="Helvetica" w:cs="Helvetica"/>
          <w:b/>
          <w:bCs/>
          <w:color w:val="222222"/>
          <w:sz w:val="21"/>
          <w:szCs w:val="21"/>
        </w:rPr>
        <w:t>.</w:t>
      </w:r>
    </w:p>
    <w:p w14:paraId="68FAAC25" w14:textId="77777777" w:rsidR="00E34A10" w:rsidRPr="00E34A10" w:rsidRDefault="00E34A10" w:rsidP="00E34A10">
      <w:pPr>
        <w:rPr>
          <w:rFonts w:ascii="Helvetica" w:hAnsi="Helvetica" w:cs="Helvetica"/>
          <w:b/>
          <w:bCs/>
          <w:color w:val="222222"/>
          <w:sz w:val="21"/>
          <w:szCs w:val="21"/>
        </w:rPr>
      </w:pPr>
    </w:p>
    <w:p w14:paraId="73AB06F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3.10.14. </w:t>
      </w:r>
      <w:r w:rsidRPr="00E34A10">
        <w:rPr>
          <w:rFonts w:ascii="Helvetica" w:hAnsi="Helvetica" w:cs="Helvetica" w:hint="eastAsia"/>
          <w:b/>
          <w:bCs/>
          <w:color w:val="222222"/>
          <w:sz w:val="21"/>
          <w:szCs w:val="21"/>
        </w:rPr>
        <w:t>Солюбилизация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телец</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включения</w:t>
      </w:r>
      <w:r w:rsidRPr="00E34A10">
        <w:rPr>
          <w:rFonts w:ascii="Helvetica" w:hAnsi="Helvetica" w:cs="Helvetica"/>
          <w:b/>
          <w:bCs/>
          <w:color w:val="222222"/>
          <w:sz w:val="21"/>
          <w:szCs w:val="21"/>
        </w:rPr>
        <w:t>.</w:t>
      </w:r>
    </w:p>
    <w:p w14:paraId="033737C8" w14:textId="77777777" w:rsidR="00E34A10" w:rsidRPr="00E34A10" w:rsidRDefault="00E34A10" w:rsidP="00E34A10">
      <w:pPr>
        <w:rPr>
          <w:rFonts w:ascii="Helvetica" w:hAnsi="Helvetica" w:cs="Helvetica"/>
          <w:b/>
          <w:bCs/>
          <w:color w:val="222222"/>
          <w:sz w:val="21"/>
          <w:szCs w:val="21"/>
        </w:rPr>
      </w:pPr>
    </w:p>
    <w:p w14:paraId="7863A57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3.10.15. </w:t>
      </w:r>
      <w:r w:rsidRPr="00E34A10">
        <w:rPr>
          <w:rFonts w:ascii="Helvetica" w:hAnsi="Helvetica" w:cs="Helvetica" w:hint="eastAsia"/>
          <w:b/>
          <w:bCs/>
          <w:color w:val="222222"/>
          <w:sz w:val="21"/>
          <w:szCs w:val="21"/>
        </w:rPr>
        <w:t>Расщепление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гибридного</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растворе</w:t>
      </w:r>
      <w:r w:rsidRPr="00E34A10">
        <w:rPr>
          <w:rFonts w:ascii="Helvetica" w:hAnsi="Helvetica" w:cs="Helvetica"/>
          <w:b/>
          <w:bCs/>
          <w:color w:val="222222"/>
          <w:sz w:val="21"/>
          <w:szCs w:val="21"/>
        </w:rPr>
        <w:t>.</w:t>
      </w:r>
    </w:p>
    <w:p w14:paraId="21D057E0" w14:textId="77777777" w:rsidR="00E34A10" w:rsidRPr="00E34A10" w:rsidRDefault="00E34A10" w:rsidP="00E34A10">
      <w:pPr>
        <w:rPr>
          <w:rFonts w:ascii="Helvetica" w:hAnsi="Helvetica" w:cs="Helvetica"/>
          <w:b/>
          <w:bCs/>
          <w:color w:val="222222"/>
          <w:sz w:val="21"/>
          <w:szCs w:val="21"/>
        </w:rPr>
      </w:pPr>
    </w:p>
    <w:p w14:paraId="50C7DE0D"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3.10.16. </w:t>
      </w:r>
      <w:r w:rsidRPr="00E34A10">
        <w:rPr>
          <w:rFonts w:ascii="Helvetica" w:hAnsi="Helvetica" w:cs="Helvetica" w:hint="eastAsia"/>
          <w:b/>
          <w:bCs/>
          <w:color w:val="222222"/>
          <w:sz w:val="21"/>
          <w:szCs w:val="21"/>
        </w:rPr>
        <w:t>Препаративное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получение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глюкагона</w:t>
      </w:r>
      <w:r w:rsidRPr="00E34A10">
        <w:rPr>
          <w:rFonts w:ascii="Helvetica" w:hAnsi="Helvetica" w:cs="Helvetica"/>
          <w:b/>
          <w:bCs/>
          <w:color w:val="222222"/>
          <w:sz w:val="21"/>
          <w:szCs w:val="21"/>
        </w:rPr>
        <w:t>.</w:t>
      </w:r>
    </w:p>
    <w:p w14:paraId="1E9E82F9" w14:textId="77777777" w:rsidR="00E34A10" w:rsidRPr="00E34A10" w:rsidRDefault="00E34A10" w:rsidP="00E34A10">
      <w:pPr>
        <w:rPr>
          <w:rFonts w:ascii="Helvetica" w:hAnsi="Helvetica" w:cs="Helvetica"/>
          <w:b/>
          <w:bCs/>
          <w:color w:val="222222"/>
          <w:sz w:val="21"/>
          <w:szCs w:val="21"/>
        </w:rPr>
      </w:pPr>
    </w:p>
    <w:p w14:paraId="421353AA"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3.10.17. </w:t>
      </w:r>
      <w:r w:rsidRPr="00E34A10">
        <w:rPr>
          <w:rFonts w:ascii="Helvetica" w:hAnsi="Helvetica" w:cs="Helvetica" w:hint="eastAsia"/>
          <w:b/>
          <w:bCs/>
          <w:color w:val="222222"/>
          <w:sz w:val="21"/>
          <w:szCs w:val="21"/>
        </w:rPr>
        <w:t>Ренатурация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автокаталитическое</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расщепление</w:t>
      </w:r>
      <w:r w:rsidRPr="00E34A10">
        <w:rPr>
          <w:rFonts w:ascii="Helvetica" w:hAnsi="Helvetica" w:cs="Helvetica"/>
          <w:b/>
          <w:bCs/>
          <w:color w:val="222222"/>
          <w:sz w:val="21"/>
          <w:szCs w:val="21"/>
        </w:rPr>
        <w:t xml:space="preserve"> hEGF. 110 </w:t>
      </w:r>
      <w:r w:rsidRPr="00E34A10">
        <w:rPr>
          <w:rFonts w:ascii="Helvetica" w:hAnsi="Helvetica" w:cs="Helvetica" w:hint="eastAsia"/>
          <w:b/>
          <w:bCs/>
          <w:color w:val="222222"/>
          <w:sz w:val="21"/>
          <w:szCs w:val="21"/>
        </w:rPr>
        <w:t>Первая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схема</w:t>
      </w:r>
      <w:r w:rsidRPr="00E34A10">
        <w:rPr>
          <w:rFonts w:ascii="Helvetica" w:hAnsi="Helvetica" w:cs="Helvetica"/>
          <w:b/>
          <w:bCs/>
          <w:color w:val="222222"/>
          <w:sz w:val="21"/>
          <w:szCs w:val="21"/>
        </w:rPr>
        <w:t xml:space="preserve">: 110 </w:t>
      </w:r>
      <w:r w:rsidRPr="00E34A10">
        <w:rPr>
          <w:rFonts w:ascii="Helvetica" w:hAnsi="Helvetica" w:cs="Helvetica" w:hint="eastAsia"/>
          <w:b/>
          <w:bCs/>
          <w:color w:val="222222"/>
          <w:sz w:val="21"/>
          <w:szCs w:val="21"/>
        </w:rPr>
        <w:t>Вторая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схема</w:t>
      </w:r>
      <w:r w:rsidRPr="00E34A10">
        <w:rPr>
          <w:rFonts w:ascii="Helvetica" w:hAnsi="Helvetica" w:cs="Helvetica"/>
          <w:b/>
          <w:bCs/>
          <w:color w:val="222222"/>
          <w:sz w:val="21"/>
          <w:szCs w:val="21"/>
        </w:rPr>
        <w:t xml:space="preserve">: 112 </w:t>
      </w:r>
      <w:r w:rsidRPr="00E34A10">
        <w:rPr>
          <w:rFonts w:ascii="Helvetica" w:hAnsi="Helvetica" w:cs="Helvetica" w:hint="eastAsia"/>
          <w:b/>
          <w:bCs/>
          <w:color w:val="222222"/>
          <w:sz w:val="21"/>
          <w:szCs w:val="21"/>
        </w:rPr>
        <w:t>Выводы</w:t>
      </w:r>
      <w:r w:rsidRPr="00E34A10">
        <w:rPr>
          <w:rFonts w:ascii="Helvetica" w:hAnsi="Helvetica" w:cs="Helvetica"/>
          <w:b/>
          <w:bCs/>
          <w:color w:val="222222"/>
          <w:sz w:val="21"/>
          <w:szCs w:val="21"/>
        </w:rPr>
        <w:t xml:space="preserve">. 113 </w:t>
      </w:r>
      <w:r w:rsidRPr="00E34A10">
        <w:rPr>
          <w:rFonts w:ascii="Helvetica" w:hAnsi="Helvetica" w:cs="Helvetica" w:hint="eastAsia"/>
          <w:b/>
          <w:bCs/>
          <w:color w:val="222222"/>
          <w:sz w:val="21"/>
          <w:szCs w:val="21"/>
        </w:rPr>
        <w:t>Благодарности</w:t>
      </w:r>
      <w:r w:rsidRPr="00E34A10">
        <w:rPr>
          <w:rFonts w:ascii="Helvetica" w:hAnsi="Helvetica" w:cs="Helvetica"/>
          <w:b/>
          <w:bCs/>
          <w:color w:val="222222"/>
          <w:sz w:val="21"/>
          <w:szCs w:val="21"/>
        </w:rPr>
        <w:t xml:space="preserve">. 114 </w:t>
      </w:r>
      <w:r w:rsidRPr="00E34A10">
        <w:rPr>
          <w:rFonts w:ascii="Helvetica" w:hAnsi="Helvetica" w:cs="Helvetica" w:hint="eastAsia"/>
          <w:b/>
          <w:bCs/>
          <w:color w:val="222222"/>
          <w:sz w:val="21"/>
          <w:szCs w:val="21"/>
        </w:rPr>
        <w:t>Список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литературы</w:t>
      </w:r>
      <w:r w:rsidRPr="00E34A10">
        <w:rPr>
          <w:rFonts w:ascii="Helvetica" w:hAnsi="Helvetica" w:cs="Helvetica"/>
          <w:b/>
          <w:bCs/>
          <w:color w:val="222222"/>
          <w:sz w:val="21"/>
          <w:szCs w:val="21"/>
        </w:rPr>
        <w:t>.</w:t>
      </w:r>
    </w:p>
    <w:p w14:paraId="7A7D65FD" w14:textId="77777777" w:rsidR="00E34A10" w:rsidRPr="00E34A10" w:rsidRDefault="00E34A10" w:rsidP="00E34A10">
      <w:pPr>
        <w:rPr>
          <w:rFonts w:ascii="Helvetica" w:hAnsi="Helvetica" w:cs="Helvetica"/>
          <w:b/>
          <w:bCs/>
          <w:color w:val="222222"/>
          <w:sz w:val="21"/>
          <w:szCs w:val="21"/>
        </w:rPr>
      </w:pPr>
    </w:p>
    <w:p w14:paraId="37BE94D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Список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сокращений</w:t>
      </w:r>
    </w:p>
    <w:p w14:paraId="25600426" w14:textId="77777777" w:rsidR="00E34A10" w:rsidRPr="00E34A10" w:rsidRDefault="00E34A10" w:rsidP="00E34A10">
      <w:pPr>
        <w:rPr>
          <w:rFonts w:ascii="Helvetica" w:hAnsi="Helvetica" w:cs="Helvetica"/>
          <w:b/>
          <w:bCs/>
          <w:color w:val="222222"/>
          <w:sz w:val="21"/>
          <w:szCs w:val="21"/>
        </w:rPr>
      </w:pPr>
    </w:p>
    <w:p w14:paraId="6F8BE0B2"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Amp - </w:t>
      </w:r>
      <w:r w:rsidRPr="00E34A10">
        <w:rPr>
          <w:rFonts w:ascii="Helvetica" w:hAnsi="Helvetica" w:cs="Helvetica" w:hint="eastAsia"/>
          <w:b/>
          <w:bCs/>
          <w:color w:val="222222"/>
          <w:sz w:val="21"/>
          <w:szCs w:val="21"/>
        </w:rPr>
        <w:t>антибиотик</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ампициллин</w:t>
      </w:r>
    </w:p>
    <w:p w14:paraId="64380406" w14:textId="77777777" w:rsidR="00E34A10" w:rsidRPr="00E34A10" w:rsidRDefault="00E34A10" w:rsidP="00E34A10">
      <w:pPr>
        <w:rPr>
          <w:rFonts w:ascii="Helvetica" w:hAnsi="Helvetica" w:cs="Helvetica"/>
          <w:b/>
          <w:bCs/>
          <w:color w:val="222222"/>
          <w:sz w:val="21"/>
          <w:szCs w:val="21"/>
        </w:rPr>
      </w:pPr>
    </w:p>
    <w:p w14:paraId="53FF41A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lastRenderedPageBreak/>
        <w:t>АТР</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аденозин</w:t>
      </w:r>
      <w:r w:rsidRPr="00E34A10">
        <w:rPr>
          <w:rFonts w:ascii="Helvetica" w:hAnsi="Helvetica" w:cs="Helvetica"/>
          <w:b/>
          <w:bCs/>
          <w:color w:val="222222"/>
          <w:sz w:val="21"/>
          <w:szCs w:val="21"/>
        </w:rPr>
        <w:t>-5'-</w:t>
      </w:r>
      <w:r w:rsidRPr="00E34A10">
        <w:rPr>
          <w:rFonts w:ascii="Helvetica" w:hAnsi="Helvetica" w:cs="Helvetica" w:hint="eastAsia"/>
          <w:b/>
          <w:bCs/>
          <w:color w:val="222222"/>
          <w:sz w:val="21"/>
          <w:szCs w:val="21"/>
        </w:rPr>
        <w:t>трифосфат</w:t>
      </w:r>
    </w:p>
    <w:p w14:paraId="02869DF4" w14:textId="77777777" w:rsidR="00E34A10" w:rsidRPr="00E34A10" w:rsidRDefault="00E34A10" w:rsidP="00E34A10">
      <w:pPr>
        <w:rPr>
          <w:rFonts w:ascii="Helvetica" w:hAnsi="Helvetica" w:cs="Helvetica"/>
          <w:b/>
          <w:bCs/>
          <w:color w:val="222222"/>
          <w:sz w:val="21"/>
          <w:szCs w:val="21"/>
        </w:rPr>
      </w:pPr>
    </w:p>
    <w:p w14:paraId="01665DE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БисАА</w:t>
      </w:r>
      <w:r w:rsidRPr="00E34A10">
        <w:rPr>
          <w:rFonts w:ascii="Helvetica" w:hAnsi="Helvetica" w:cs="Helvetica"/>
          <w:b/>
          <w:bCs/>
          <w:color w:val="222222"/>
          <w:sz w:val="21"/>
          <w:szCs w:val="21"/>
        </w:rPr>
        <w:t xml:space="preserve"> (BisAA) - </w:t>
      </w:r>
      <w:r w:rsidRPr="00E34A10">
        <w:rPr>
          <w:rFonts w:ascii="Helvetica" w:hAnsi="Helvetica" w:cs="Helvetica" w:hint="eastAsia"/>
          <w:b/>
          <w:bCs/>
          <w:color w:val="222222"/>
          <w:sz w:val="21"/>
          <w:szCs w:val="21"/>
        </w:rPr>
        <w:t>бисакриламид</w:t>
      </w:r>
    </w:p>
    <w:p w14:paraId="4F2D2C9A" w14:textId="77777777" w:rsidR="00E34A10" w:rsidRPr="00E34A10" w:rsidRDefault="00E34A10" w:rsidP="00E34A10">
      <w:pPr>
        <w:rPr>
          <w:rFonts w:ascii="Helvetica" w:hAnsi="Helvetica" w:cs="Helvetica"/>
          <w:b/>
          <w:bCs/>
          <w:color w:val="222222"/>
          <w:sz w:val="21"/>
          <w:szCs w:val="21"/>
        </w:rPr>
      </w:pPr>
    </w:p>
    <w:p w14:paraId="1314FDF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БСА</w:t>
      </w:r>
      <w:r w:rsidRPr="00E34A10">
        <w:rPr>
          <w:rFonts w:ascii="Helvetica" w:hAnsi="Helvetica" w:cs="Helvetica"/>
          <w:b/>
          <w:bCs/>
          <w:color w:val="222222"/>
          <w:sz w:val="21"/>
          <w:szCs w:val="21"/>
        </w:rPr>
        <w:t xml:space="preserve"> (BSA) - </w:t>
      </w:r>
      <w:r w:rsidRPr="00E34A10">
        <w:rPr>
          <w:rFonts w:ascii="Helvetica" w:hAnsi="Helvetica" w:cs="Helvetica" w:hint="eastAsia"/>
          <w:b/>
          <w:bCs/>
          <w:color w:val="222222"/>
          <w:sz w:val="21"/>
          <w:szCs w:val="21"/>
        </w:rPr>
        <w:t>бычий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сывороточный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альбумин</w:t>
      </w:r>
    </w:p>
    <w:p w14:paraId="275E996F" w14:textId="77777777" w:rsidR="00E34A10" w:rsidRPr="00E34A10" w:rsidRDefault="00E34A10" w:rsidP="00E34A10">
      <w:pPr>
        <w:rPr>
          <w:rFonts w:ascii="Helvetica" w:hAnsi="Helvetica" w:cs="Helvetica"/>
          <w:b/>
          <w:bCs/>
          <w:color w:val="222222"/>
          <w:sz w:val="21"/>
          <w:szCs w:val="21"/>
        </w:rPr>
      </w:pPr>
    </w:p>
    <w:p w14:paraId="7331087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ГБ</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гибридный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белок</w:t>
      </w:r>
    </w:p>
    <w:p w14:paraId="3B1ED8EF" w14:textId="77777777" w:rsidR="00E34A10" w:rsidRPr="00E34A10" w:rsidRDefault="00E34A10" w:rsidP="00E34A10">
      <w:pPr>
        <w:rPr>
          <w:rFonts w:ascii="Helvetica" w:hAnsi="Helvetica" w:cs="Helvetica"/>
          <w:b/>
          <w:bCs/>
          <w:color w:val="222222"/>
          <w:sz w:val="21"/>
          <w:szCs w:val="21"/>
        </w:rPr>
      </w:pPr>
    </w:p>
    <w:p w14:paraId="29750DA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ТА</w:t>
      </w:r>
      <w:r w:rsidRPr="00E34A10">
        <w:rPr>
          <w:rFonts w:ascii="Helvetica" w:hAnsi="Helvetica" w:cs="Helvetica"/>
          <w:b/>
          <w:bCs/>
          <w:color w:val="222222"/>
          <w:sz w:val="21"/>
          <w:szCs w:val="21"/>
        </w:rPr>
        <w:t xml:space="preserve">1, </w:t>
      </w:r>
      <w:r w:rsidRPr="00E34A10">
        <w:rPr>
          <w:rFonts w:ascii="Helvetica" w:hAnsi="Helvetica" w:cs="Helvetica" w:hint="eastAsia"/>
          <w:b/>
          <w:bCs/>
          <w:color w:val="222222"/>
          <w:sz w:val="21"/>
          <w:szCs w:val="21"/>
        </w:rPr>
        <w:t>Та</w:t>
      </w:r>
      <w:r w:rsidRPr="00E34A10">
        <w:rPr>
          <w:rFonts w:ascii="Helvetica" w:hAnsi="Helvetica" w:cs="Helvetica"/>
          <w:b/>
          <w:bCs/>
          <w:color w:val="222222"/>
          <w:sz w:val="21"/>
          <w:szCs w:val="21"/>
        </w:rPr>
        <w:t>1 -</w:t>
      </w:r>
      <w:r w:rsidRPr="00E34A10">
        <w:rPr>
          <w:rFonts w:ascii="Helvetica" w:hAnsi="Helvetica" w:cs="Helvetica" w:hint="eastAsia"/>
          <w:b/>
          <w:bCs/>
          <w:color w:val="222222"/>
          <w:sz w:val="21"/>
          <w:szCs w:val="21"/>
        </w:rPr>
        <w:t>тимозин</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альфа</w:t>
      </w:r>
    </w:p>
    <w:p w14:paraId="0A9AC9A5" w14:textId="77777777" w:rsidR="00E34A10" w:rsidRPr="00E34A10" w:rsidRDefault="00E34A10" w:rsidP="00E34A10">
      <w:pPr>
        <w:rPr>
          <w:rFonts w:ascii="Helvetica" w:hAnsi="Helvetica" w:cs="Helvetica"/>
          <w:b/>
          <w:bCs/>
          <w:color w:val="222222"/>
          <w:sz w:val="21"/>
          <w:szCs w:val="21"/>
        </w:rPr>
      </w:pPr>
    </w:p>
    <w:p w14:paraId="6F3674F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ДНК</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дезоксирибонуклеиновая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кислота</w:t>
      </w:r>
    </w:p>
    <w:p w14:paraId="17320026" w14:textId="77777777" w:rsidR="00E34A10" w:rsidRPr="00E34A10" w:rsidRDefault="00E34A10" w:rsidP="00E34A10">
      <w:pPr>
        <w:rPr>
          <w:rFonts w:ascii="Helvetica" w:hAnsi="Helvetica" w:cs="Helvetica"/>
          <w:b/>
          <w:bCs/>
          <w:color w:val="222222"/>
          <w:sz w:val="21"/>
          <w:szCs w:val="21"/>
        </w:rPr>
      </w:pPr>
    </w:p>
    <w:p w14:paraId="743C722A"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ДСН</w:t>
      </w:r>
      <w:r w:rsidRPr="00E34A10">
        <w:rPr>
          <w:rFonts w:ascii="Helvetica" w:hAnsi="Helvetica" w:cs="Helvetica"/>
          <w:b/>
          <w:bCs/>
          <w:color w:val="222222"/>
          <w:sz w:val="21"/>
          <w:szCs w:val="21"/>
        </w:rPr>
        <w:t xml:space="preserve"> (SDS) - </w:t>
      </w:r>
      <w:r w:rsidRPr="00E34A10">
        <w:rPr>
          <w:rFonts w:ascii="Helvetica" w:hAnsi="Helvetica" w:cs="Helvetica" w:hint="eastAsia"/>
          <w:b/>
          <w:bCs/>
          <w:color w:val="222222"/>
          <w:sz w:val="21"/>
          <w:szCs w:val="21"/>
        </w:rPr>
        <w:t>додецилсульфат</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натрия</w:t>
      </w:r>
    </w:p>
    <w:p w14:paraId="4DF4B695" w14:textId="77777777" w:rsidR="00E34A10" w:rsidRPr="00E34A10" w:rsidRDefault="00E34A10" w:rsidP="00E34A10">
      <w:pPr>
        <w:rPr>
          <w:rFonts w:ascii="Helvetica" w:hAnsi="Helvetica" w:cs="Helvetica"/>
          <w:b/>
          <w:bCs/>
          <w:color w:val="222222"/>
          <w:sz w:val="21"/>
          <w:szCs w:val="21"/>
        </w:rPr>
      </w:pPr>
    </w:p>
    <w:p w14:paraId="400D5FC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ДТТ</w:t>
      </w:r>
      <w:r w:rsidRPr="00E34A10">
        <w:rPr>
          <w:rFonts w:ascii="Helvetica" w:hAnsi="Helvetica" w:cs="Helvetica"/>
          <w:b/>
          <w:bCs/>
          <w:color w:val="222222"/>
          <w:sz w:val="21"/>
          <w:szCs w:val="21"/>
        </w:rPr>
        <w:t xml:space="preserve"> (DTT) - 1,4-</w:t>
      </w:r>
      <w:r w:rsidRPr="00E34A10">
        <w:rPr>
          <w:rFonts w:ascii="Helvetica" w:hAnsi="Helvetica" w:cs="Helvetica" w:hint="eastAsia"/>
          <w:b/>
          <w:bCs/>
          <w:color w:val="222222"/>
          <w:sz w:val="21"/>
          <w:szCs w:val="21"/>
        </w:rPr>
        <w:t>дитиотриэтол</w:t>
      </w:r>
    </w:p>
    <w:p w14:paraId="5C1F189F" w14:textId="77777777" w:rsidR="00E34A10" w:rsidRPr="00E34A10" w:rsidRDefault="00E34A10" w:rsidP="00E34A10">
      <w:pPr>
        <w:rPr>
          <w:rFonts w:ascii="Helvetica" w:hAnsi="Helvetica" w:cs="Helvetica"/>
          <w:b/>
          <w:bCs/>
          <w:color w:val="222222"/>
          <w:sz w:val="21"/>
          <w:szCs w:val="21"/>
        </w:rPr>
      </w:pPr>
    </w:p>
    <w:p w14:paraId="30007DBB"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Ssp DnaB - DnaB </w:t>
      </w:r>
      <w:r w:rsidRPr="00E34A10">
        <w:rPr>
          <w:rFonts w:ascii="Helvetica" w:hAnsi="Helvetica" w:cs="Helvetica" w:hint="eastAsia"/>
          <w:b/>
          <w:bCs/>
          <w:color w:val="222222"/>
          <w:sz w:val="21"/>
          <w:szCs w:val="21"/>
        </w:rPr>
        <w:t>геликаза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из</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штамма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РСС</w:t>
      </w:r>
      <w:r w:rsidRPr="00E34A10">
        <w:rPr>
          <w:rFonts w:ascii="Helvetica" w:hAnsi="Helvetica" w:cs="Helvetica"/>
          <w:b/>
          <w:bCs/>
          <w:color w:val="222222"/>
          <w:sz w:val="21"/>
          <w:szCs w:val="21"/>
        </w:rPr>
        <w:t>6803 Synechocystis sp.</w:t>
      </w:r>
    </w:p>
    <w:p w14:paraId="1DE42CFA" w14:textId="77777777" w:rsidR="00E34A10" w:rsidRPr="00E34A10" w:rsidRDefault="00E34A10" w:rsidP="00E34A10">
      <w:pPr>
        <w:rPr>
          <w:rFonts w:ascii="Helvetica" w:hAnsi="Helvetica" w:cs="Helvetica"/>
          <w:b/>
          <w:bCs/>
          <w:color w:val="222222"/>
          <w:sz w:val="21"/>
          <w:szCs w:val="21"/>
        </w:rPr>
      </w:pPr>
    </w:p>
    <w:p w14:paraId="559E3595"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See VMA - </w:t>
      </w:r>
      <w:r w:rsidRPr="00E34A10">
        <w:rPr>
          <w:rFonts w:ascii="Helvetica" w:hAnsi="Helvetica" w:cs="Helvetica" w:hint="eastAsia"/>
          <w:b/>
          <w:bCs/>
          <w:color w:val="222222"/>
          <w:sz w:val="21"/>
          <w:szCs w:val="21"/>
        </w:rPr>
        <w:t>субъединица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вакуолярной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АТФазы</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из</w:t>
      </w:r>
      <w:r w:rsidRPr="00E34A10">
        <w:rPr>
          <w:rFonts w:ascii="Helvetica" w:hAnsi="Helvetica" w:cs="Helvetica"/>
          <w:b/>
          <w:bCs/>
          <w:color w:val="222222"/>
          <w:sz w:val="21"/>
          <w:szCs w:val="21"/>
        </w:rPr>
        <w:t xml:space="preserve"> Saccharomyces cerevisiae dNTP - 2'-</w:t>
      </w:r>
      <w:r w:rsidRPr="00E34A10">
        <w:rPr>
          <w:rFonts w:ascii="Helvetica" w:hAnsi="Helvetica" w:cs="Helvetica" w:hint="eastAsia"/>
          <w:b/>
          <w:bCs/>
          <w:color w:val="222222"/>
          <w:sz w:val="21"/>
          <w:szCs w:val="21"/>
        </w:rPr>
        <w:t>дезоксирибонуклеозид</w:t>
      </w:r>
      <w:r w:rsidRPr="00E34A10">
        <w:rPr>
          <w:rFonts w:ascii="Helvetica" w:hAnsi="Helvetica" w:cs="Helvetica"/>
          <w:b/>
          <w:bCs/>
          <w:color w:val="222222"/>
          <w:sz w:val="21"/>
          <w:szCs w:val="21"/>
        </w:rPr>
        <w:t>-5'-</w:t>
      </w:r>
      <w:r w:rsidRPr="00E34A10">
        <w:rPr>
          <w:rFonts w:ascii="Helvetica" w:hAnsi="Helvetica" w:cs="Helvetica" w:hint="eastAsia"/>
          <w:b/>
          <w:bCs/>
          <w:color w:val="222222"/>
          <w:sz w:val="21"/>
          <w:szCs w:val="21"/>
        </w:rPr>
        <w:t>трифосфат</w:t>
      </w:r>
      <w:r w:rsidRPr="00E34A10">
        <w:rPr>
          <w:rFonts w:ascii="Helvetica" w:hAnsi="Helvetica" w:cs="Helvetica"/>
          <w:b/>
          <w:bCs/>
          <w:color w:val="222222"/>
          <w:sz w:val="21"/>
          <w:szCs w:val="21"/>
        </w:rPr>
        <w:t xml:space="preserve"> ddNTP - 2',3'-</w:t>
      </w:r>
      <w:r w:rsidRPr="00E34A10">
        <w:rPr>
          <w:rFonts w:ascii="Helvetica" w:hAnsi="Helvetica" w:cs="Helvetica" w:hint="eastAsia"/>
          <w:b/>
          <w:bCs/>
          <w:color w:val="222222"/>
          <w:sz w:val="21"/>
          <w:szCs w:val="21"/>
        </w:rPr>
        <w:t>дидезоксирибонуклеозид</w:t>
      </w:r>
      <w:r w:rsidRPr="00E34A10">
        <w:rPr>
          <w:rFonts w:ascii="Helvetica" w:hAnsi="Helvetica" w:cs="Helvetica"/>
          <w:b/>
          <w:bCs/>
          <w:color w:val="222222"/>
          <w:sz w:val="21"/>
          <w:szCs w:val="21"/>
        </w:rPr>
        <w:t>-5'-</w:t>
      </w:r>
      <w:r w:rsidRPr="00E34A10">
        <w:rPr>
          <w:rFonts w:ascii="Helvetica" w:hAnsi="Helvetica" w:cs="Helvetica" w:hint="eastAsia"/>
          <w:b/>
          <w:bCs/>
          <w:color w:val="222222"/>
          <w:sz w:val="21"/>
          <w:szCs w:val="21"/>
        </w:rPr>
        <w:t>трифосфат</w:t>
      </w:r>
    </w:p>
    <w:p w14:paraId="317A68E6" w14:textId="77777777" w:rsidR="00E34A10" w:rsidRPr="00E34A10" w:rsidRDefault="00E34A10" w:rsidP="00E34A10">
      <w:pPr>
        <w:rPr>
          <w:rFonts w:ascii="Helvetica" w:hAnsi="Helvetica" w:cs="Helvetica"/>
          <w:b/>
          <w:bCs/>
          <w:color w:val="222222"/>
          <w:sz w:val="21"/>
          <w:szCs w:val="21"/>
        </w:rPr>
      </w:pPr>
    </w:p>
    <w:p w14:paraId="40171C3E"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ИПТГ</w:t>
      </w:r>
      <w:r w:rsidRPr="00E34A10">
        <w:rPr>
          <w:rFonts w:ascii="Helvetica" w:hAnsi="Helvetica" w:cs="Helvetica"/>
          <w:b/>
          <w:bCs/>
          <w:color w:val="222222"/>
          <w:sz w:val="21"/>
          <w:szCs w:val="21"/>
        </w:rPr>
        <w:t xml:space="preserve"> (IPTG) - </w:t>
      </w:r>
      <w:r w:rsidRPr="00E34A10">
        <w:rPr>
          <w:rFonts w:ascii="Helvetica" w:hAnsi="Helvetica" w:cs="Helvetica" w:hint="eastAsia"/>
          <w:b/>
          <w:bCs/>
          <w:color w:val="222222"/>
          <w:sz w:val="21"/>
          <w:szCs w:val="21"/>
        </w:rPr>
        <w:t>изопропилтио</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Р</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Б</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галактозид</w:t>
      </w:r>
    </w:p>
    <w:p w14:paraId="51A34473" w14:textId="77777777" w:rsidR="00E34A10" w:rsidRPr="00E34A10" w:rsidRDefault="00E34A10" w:rsidP="00E34A10">
      <w:pPr>
        <w:rPr>
          <w:rFonts w:ascii="Helvetica" w:hAnsi="Helvetica" w:cs="Helvetica"/>
          <w:b/>
          <w:bCs/>
          <w:color w:val="222222"/>
          <w:sz w:val="21"/>
          <w:szCs w:val="21"/>
        </w:rPr>
      </w:pPr>
    </w:p>
    <w:p w14:paraId="7F85C60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MESNA - 2-</w:t>
      </w:r>
      <w:r w:rsidRPr="00E34A10">
        <w:rPr>
          <w:rFonts w:ascii="Helvetica" w:hAnsi="Helvetica" w:cs="Helvetica" w:hint="eastAsia"/>
          <w:b/>
          <w:bCs/>
          <w:color w:val="222222"/>
          <w:sz w:val="21"/>
          <w:szCs w:val="21"/>
        </w:rPr>
        <w:t>меркаптоэтансульфоновая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кислота</w:t>
      </w:r>
    </w:p>
    <w:p w14:paraId="4A0A8A47" w14:textId="77777777" w:rsidR="00E34A10" w:rsidRPr="00E34A10" w:rsidRDefault="00E34A10" w:rsidP="00E34A10">
      <w:pPr>
        <w:rPr>
          <w:rFonts w:ascii="Helvetica" w:hAnsi="Helvetica" w:cs="Helvetica"/>
          <w:b/>
          <w:bCs/>
          <w:color w:val="222222"/>
          <w:sz w:val="21"/>
          <w:szCs w:val="21"/>
        </w:rPr>
      </w:pPr>
    </w:p>
    <w:p w14:paraId="1167A55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ПААГ</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полиакриламидный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гель</w:t>
      </w:r>
    </w:p>
    <w:p w14:paraId="503E51B2" w14:textId="77777777" w:rsidR="00E34A10" w:rsidRPr="00E34A10" w:rsidRDefault="00E34A10" w:rsidP="00E34A10">
      <w:pPr>
        <w:rPr>
          <w:rFonts w:ascii="Helvetica" w:hAnsi="Helvetica" w:cs="Helvetica"/>
          <w:b/>
          <w:bCs/>
          <w:color w:val="222222"/>
          <w:sz w:val="21"/>
          <w:szCs w:val="21"/>
        </w:rPr>
      </w:pPr>
    </w:p>
    <w:p w14:paraId="01D0ECC3"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ПЦР</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полимеразная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цепная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реакция</w:t>
      </w:r>
    </w:p>
    <w:p w14:paraId="4717B92D" w14:textId="77777777" w:rsidR="00E34A10" w:rsidRPr="00E34A10" w:rsidRDefault="00E34A10" w:rsidP="00E34A10">
      <w:pPr>
        <w:rPr>
          <w:rFonts w:ascii="Helvetica" w:hAnsi="Helvetica" w:cs="Helvetica"/>
          <w:b/>
          <w:bCs/>
          <w:color w:val="222222"/>
          <w:sz w:val="21"/>
          <w:szCs w:val="21"/>
        </w:rPr>
      </w:pPr>
    </w:p>
    <w:p w14:paraId="7427C000"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ПЭГ</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полиэтиленгликоль</w:t>
      </w:r>
      <w:r w:rsidRPr="00E34A10">
        <w:rPr>
          <w:rFonts w:ascii="Helvetica" w:hAnsi="Helvetica" w:cs="Helvetica"/>
          <w:b/>
          <w:bCs/>
          <w:color w:val="222222"/>
          <w:sz w:val="21"/>
          <w:szCs w:val="21"/>
        </w:rPr>
        <w:t xml:space="preserve"> pGEM-5Zf(") - </w:t>
      </w:r>
      <w:r w:rsidRPr="00E34A10">
        <w:rPr>
          <w:rFonts w:ascii="Helvetica" w:hAnsi="Helvetica" w:cs="Helvetica" w:hint="eastAsia"/>
          <w:b/>
          <w:bCs/>
          <w:color w:val="222222"/>
          <w:sz w:val="21"/>
          <w:szCs w:val="21"/>
        </w:rPr>
        <w:t>неэкспрессионная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плазмида</w:t>
      </w:r>
      <w:r w:rsidRPr="00E34A10">
        <w:rPr>
          <w:rFonts w:ascii="Helvetica" w:hAnsi="Helvetica" w:cs="Helvetica"/>
          <w:b/>
          <w:bCs/>
          <w:color w:val="222222"/>
          <w:sz w:val="21"/>
          <w:szCs w:val="21"/>
        </w:rPr>
        <w:t xml:space="preserve"> pTYBl 1 - </w:t>
      </w:r>
      <w:r w:rsidRPr="00E34A10">
        <w:rPr>
          <w:rFonts w:ascii="Helvetica" w:hAnsi="Helvetica" w:cs="Helvetica" w:hint="eastAsia"/>
          <w:b/>
          <w:bCs/>
          <w:color w:val="222222"/>
          <w:sz w:val="21"/>
          <w:szCs w:val="21"/>
        </w:rPr>
        <w:t>экспрессионная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плазмида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содержащая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w:t>
      </w:r>
      <w:r w:rsidRPr="00E34A10">
        <w:rPr>
          <w:rFonts w:ascii="Helvetica" w:hAnsi="Helvetica" w:cs="Helvetica"/>
          <w:b/>
          <w:bCs/>
          <w:color w:val="222222"/>
          <w:sz w:val="21"/>
          <w:szCs w:val="21"/>
        </w:rPr>
        <w:t xml:space="preserve"> See VMA pTWINl - </w:t>
      </w:r>
      <w:r w:rsidRPr="00E34A10">
        <w:rPr>
          <w:rFonts w:ascii="Helvetica" w:hAnsi="Helvetica" w:cs="Helvetica" w:hint="eastAsia"/>
          <w:b/>
          <w:bCs/>
          <w:color w:val="222222"/>
          <w:sz w:val="21"/>
          <w:szCs w:val="21"/>
        </w:rPr>
        <w:t>экспрессионная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плазмида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содержащая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интеин</w:t>
      </w:r>
      <w:r w:rsidRPr="00E34A10">
        <w:rPr>
          <w:rFonts w:ascii="Helvetica" w:hAnsi="Helvetica" w:cs="Helvetica"/>
          <w:b/>
          <w:bCs/>
          <w:color w:val="222222"/>
          <w:sz w:val="21"/>
          <w:szCs w:val="21"/>
        </w:rPr>
        <w:t xml:space="preserve"> Ssp DnaB</w:t>
      </w:r>
    </w:p>
    <w:p w14:paraId="33FDA9E0" w14:textId="77777777" w:rsidR="00E34A10" w:rsidRPr="00E34A10" w:rsidRDefault="00E34A10" w:rsidP="00E34A10">
      <w:pPr>
        <w:rPr>
          <w:rFonts w:ascii="Helvetica" w:hAnsi="Helvetica" w:cs="Helvetica"/>
          <w:b/>
          <w:bCs/>
          <w:color w:val="222222"/>
          <w:sz w:val="21"/>
          <w:szCs w:val="21"/>
        </w:rPr>
      </w:pPr>
    </w:p>
    <w:p w14:paraId="6E30BA0A"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РНК</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рибонуклеиновая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кислота</w:t>
      </w:r>
    </w:p>
    <w:p w14:paraId="5E5DF4D6" w14:textId="77777777" w:rsidR="00E34A10" w:rsidRPr="00E34A10" w:rsidRDefault="00E34A10" w:rsidP="00E34A10">
      <w:pPr>
        <w:rPr>
          <w:rFonts w:ascii="Helvetica" w:hAnsi="Helvetica" w:cs="Helvetica"/>
          <w:b/>
          <w:bCs/>
          <w:color w:val="222222"/>
          <w:sz w:val="21"/>
          <w:szCs w:val="21"/>
        </w:rPr>
      </w:pPr>
    </w:p>
    <w:p w14:paraId="5586A27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ТЕМЕД</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К</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К</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К</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Ы</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тетраметилэтилендиамин</w:t>
      </w:r>
    </w:p>
    <w:p w14:paraId="29137836" w14:textId="77777777" w:rsidR="00E34A10" w:rsidRPr="00E34A10" w:rsidRDefault="00E34A10" w:rsidP="00E34A10">
      <w:pPr>
        <w:rPr>
          <w:rFonts w:ascii="Helvetica" w:hAnsi="Helvetica" w:cs="Helvetica"/>
          <w:b/>
          <w:bCs/>
          <w:color w:val="222222"/>
          <w:sz w:val="21"/>
          <w:szCs w:val="21"/>
        </w:rPr>
      </w:pPr>
    </w:p>
    <w:p w14:paraId="6AF7864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Трис</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трис</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гидроксиметил</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метиламин</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ц</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АМФ</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циклический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аденозин</w:t>
      </w:r>
      <w:r w:rsidRPr="00E34A10">
        <w:rPr>
          <w:rFonts w:ascii="Helvetica" w:hAnsi="Helvetica" w:cs="Helvetica"/>
          <w:b/>
          <w:bCs/>
          <w:color w:val="222222"/>
          <w:sz w:val="21"/>
          <w:szCs w:val="21"/>
        </w:rPr>
        <w:t>-5'-</w:t>
      </w:r>
      <w:r w:rsidRPr="00E34A10">
        <w:rPr>
          <w:rFonts w:ascii="Helvetica" w:hAnsi="Helvetica" w:cs="Helvetica" w:hint="eastAsia"/>
          <w:b/>
          <w:bCs/>
          <w:color w:val="222222"/>
          <w:sz w:val="21"/>
          <w:szCs w:val="21"/>
        </w:rPr>
        <w:t>монофосфат</w:t>
      </w:r>
    </w:p>
    <w:p w14:paraId="34E8649C" w14:textId="77777777" w:rsidR="00E34A10" w:rsidRPr="00E34A10" w:rsidRDefault="00E34A10" w:rsidP="00E34A10">
      <w:pPr>
        <w:rPr>
          <w:rFonts w:ascii="Helvetica" w:hAnsi="Helvetica" w:cs="Helvetica"/>
          <w:b/>
          <w:bCs/>
          <w:color w:val="222222"/>
          <w:sz w:val="21"/>
          <w:szCs w:val="21"/>
        </w:rPr>
      </w:pPr>
    </w:p>
    <w:p w14:paraId="52687B54"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ЭДТА</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этилендиаминтетрауксусная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кислота</w:t>
      </w:r>
    </w:p>
    <w:p w14:paraId="0D502A5F" w14:textId="77777777" w:rsidR="00E34A10" w:rsidRPr="00E34A10" w:rsidRDefault="00E34A10" w:rsidP="00E34A10">
      <w:pPr>
        <w:rPr>
          <w:rFonts w:ascii="Helvetica" w:hAnsi="Helvetica" w:cs="Helvetica"/>
          <w:b/>
          <w:bCs/>
          <w:color w:val="222222"/>
          <w:sz w:val="21"/>
          <w:szCs w:val="21"/>
        </w:rPr>
      </w:pPr>
    </w:p>
    <w:p w14:paraId="577644B8"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ТВ</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тела</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включения</w:t>
      </w:r>
    </w:p>
    <w:p w14:paraId="6F37283F" w14:textId="77777777" w:rsidR="00E34A10" w:rsidRPr="00E34A10" w:rsidRDefault="00E34A10" w:rsidP="00E34A10">
      <w:pPr>
        <w:rPr>
          <w:rFonts w:ascii="Helvetica" w:hAnsi="Helvetica" w:cs="Helvetica"/>
          <w:b/>
          <w:bCs/>
          <w:color w:val="222222"/>
          <w:sz w:val="21"/>
          <w:szCs w:val="21"/>
        </w:rPr>
      </w:pPr>
    </w:p>
    <w:p w14:paraId="320FFE2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МВР</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мальтозо</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связывающий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белок</w:t>
      </w:r>
    </w:p>
    <w:p w14:paraId="2A97304F" w14:textId="77777777" w:rsidR="00E34A10" w:rsidRPr="00E34A10" w:rsidRDefault="00E34A10" w:rsidP="00E34A10">
      <w:pPr>
        <w:rPr>
          <w:rFonts w:ascii="Helvetica" w:hAnsi="Helvetica" w:cs="Helvetica"/>
          <w:b/>
          <w:bCs/>
          <w:color w:val="222222"/>
          <w:sz w:val="21"/>
          <w:szCs w:val="21"/>
        </w:rPr>
      </w:pPr>
    </w:p>
    <w:p w14:paraId="05251B5F"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Hh - </w:t>
      </w:r>
      <w:r w:rsidRPr="00E34A10">
        <w:rPr>
          <w:rFonts w:ascii="Helvetica" w:hAnsi="Helvetica" w:cs="Helvetica" w:hint="eastAsia"/>
          <w:b/>
          <w:bCs/>
          <w:color w:val="222222"/>
          <w:sz w:val="21"/>
          <w:szCs w:val="21"/>
        </w:rPr>
        <w:t>белки</w:t>
      </w:r>
      <w:r w:rsidRPr="00E34A10">
        <w:rPr>
          <w:rFonts w:ascii="Helvetica" w:hAnsi="Helvetica" w:cs="Helvetica"/>
          <w:b/>
          <w:bCs/>
          <w:color w:val="222222"/>
          <w:sz w:val="21"/>
          <w:szCs w:val="21"/>
        </w:rPr>
        <w:t xml:space="preserve"> Hedgehog </w:t>
      </w:r>
      <w:r w:rsidRPr="00E34A10">
        <w:rPr>
          <w:rFonts w:ascii="Helvetica" w:hAnsi="Helvetica" w:cs="Helvetica" w:hint="eastAsia"/>
          <w:b/>
          <w:bCs/>
          <w:color w:val="222222"/>
          <w:sz w:val="21"/>
          <w:szCs w:val="21"/>
        </w:rPr>
        <w:t>семейства</w:t>
      </w:r>
    </w:p>
    <w:p w14:paraId="7B97C8BA" w14:textId="77777777" w:rsidR="00E34A10" w:rsidRPr="00E34A10" w:rsidRDefault="00E34A10" w:rsidP="00E34A10">
      <w:pPr>
        <w:rPr>
          <w:rFonts w:ascii="Helvetica" w:hAnsi="Helvetica" w:cs="Helvetica"/>
          <w:b/>
          <w:bCs/>
          <w:color w:val="222222"/>
          <w:sz w:val="21"/>
          <w:szCs w:val="21"/>
        </w:rPr>
      </w:pPr>
    </w:p>
    <w:p w14:paraId="08FC70C6"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А</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К</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аминокислота</w:t>
      </w:r>
    </w:p>
    <w:p w14:paraId="577F104E" w14:textId="77777777" w:rsidR="00E34A10" w:rsidRPr="00E34A10" w:rsidRDefault="00E34A10" w:rsidP="00E34A10">
      <w:pPr>
        <w:rPr>
          <w:rFonts w:ascii="Helvetica" w:hAnsi="Helvetica" w:cs="Helvetica"/>
          <w:b/>
          <w:bCs/>
          <w:color w:val="222222"/>
          <w:sz w:val="21"/>
          <w:szCs w:val="21"/>
        </w:rPr>
      </w:pPr>
    </w:p>
    <w:p w14:paraId="40A158E7"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hint="eastAsia"/>
          <w:b/>
          <w:bCs/>
          <w:color w:val="222222"/>
          <w:sz w:val="21"/>
          <w:szCs w:val="21"/>
        </w:rPr>
        <w:t>А</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О</w:t>
      </w:r>
      <w:r w:rsidRPr="00E34A10">
        <w:rPr>
          <w:rFonts w:ascii="Helvetica" w:hAnsi="Helvetica" w:cs="Helvetica"/>
          <w:b/>
          <w:bCs/>
          <w:color w:val="222222"/>
          <w:sz w:val="21"/>
          <w:szCs w:val="21"/>
        </w:rPr>
        <w:t xml:space="preserve">. - </w:t>
      </w:r>
      <w:r w:rsidRPr="00E34A10">
        <w:rPr>
          <w:rFonts w:ascii="Helvetica" w:hAnsi="Helvetica" w:cs="Helvetica" w:hint="eastAsia"/>
          <w:b/>
          <w:bCs/>
          <w:color w:val="222222"/>
          <w:sz w:val="21"/>
          <w:szCs w:val="21"/>
        </w:rPr>
        <w:t>аминокислотный</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остаток</w:t>
      </w:r>
    </w:p>
    <w:p w14:paraId="08DC6439" w14:textId="77777777" w:rsidR="00E34A10" w:rsidRPr="00E34A10" w:rsidRDefault="00E34A10" w:rsidP="00E34A10">
      <w:pPr>
        <w:rPr>
          <w:rFonts w:ascii="Helvetica" w:hAnsi="Helvetica" w:cs="Helvetica"/>
          <w:b/>
          <w:bCs/>
          <w:color w:val="222222"/>
          <w:sz w:val="21"/>
          <w:szCs w:val="21"/>
        </w:rPr>
      </w:pPr>
    </w:p>
    <w:p w14:paraId="09FD8B11" w14:textId="77777777" w:rsidR="00E34A10" w:rsidRPr="00E34A10" w:rsidRDefault="00E34A10" w:rsidP="00E34A10">
      <w:pPr>
        <w:rPr>
          <w:rFonts w:ascii="Helvetica" w:hAnsi="Helvetica" w:cs="Helvetica"/>
          <w:b/>
          <w:bCs/>
          <w:color w:val="222222"/>
          <w:sz w:val="21"/>
          <w:szCs w:val="21"/>
        </w:rPr>
      </w:pPr>
      <w:r w:rsidRPr="00E34A10">
        <w:rPr>
          <w:rFonts w:ascii="Helvetica" w:hAnsi="Helvetica" w:cs="Helvetica"/>
          <w:b/>
          <w:bCs/>
          <w:color w:val="222222"/>
          <w:sz w:val="21"/>
          <w:szCs w:val="21"/>
        </w:rPr>
        <w:t xml:space="preserve">EPL - </w:t>
      </w:r>
      <w:r w:rsidRPr="00E34A10">
        <w:rPr>
          <w:rFonts w:ascii="Helvetica" w:hAnsi="Helvetica" w:cs="Helvetica" w:hint="eastAsia"/>
          <w:b/>
          <w:bCs/>
          <w:color w:val="222222"/>
          <w:sz w:val="21"/>
          <w:szCs w:val="21"/>
        </w:rPr>
        <w:t>метод</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лигирования</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синтезированных</w:t>
      </w:r>
      <w:r w:rsidRPr="00E34A10">
        <w:rPr>
          <w:rFonts w:ascii="Helvetica" w:hAnsi="Helvetica" w:cs="Helvetica"/>
          <w:b/>
          <w:bCs/>
          <w:color w:val="222222"/>
          <w:sz w:val="21"/>
          <w:szCs w:val="21"/>
        </w:rPr>
        <w:t xml:space="preserve"> </w:t>
      </w:r>
      <w:r w:rsidRPr="00E34A10">
        <w:rPr>
          <w:rFonts w:ascii="Helvetica" w:hAnsi="Helvetica" w:cs="Helvetica" w:hint="eastAsia"/>
          <w:b/>
          <w:bCs/>
          <w:color w:val="222222"/>
          <w:sz w:val="21"/>
          <w:szCs w:val="21"/>
        </w:rPr>
        <w:t>белков</w:t>
      </w:r>
    </w:p>
    <w:p w14:paraId="5ECCD308" w14:textId="77777777" w:rsidR="00E34A10" w:rsidRPr="00E34A10" w:rsidRDefault="00E34A10" w:rsidP="00E34A10">
      <w:pPr>
        <w:rPr>
          <w:rFonts w:ascii="Helvetica" w:hAnsi="Helvetica" w:cs="Helvetica"/>
          <w:b/>
          <w:bCs/>
          <w:color w:val="222222"/>
          <w:sz w:val="21"/>
          <w:szCs w:val="21"/>
        </w:rPr>
      </w:pPr>
    </w:p>
    <w:p w14:paraId="109CC004" w14:textId="72C8BB29" w:rsidR="00484EB4" w:rsidRPr="00E34A10" w:rsidRDefault="00E34A10" w:rsidP="00E34A10">
      <w:r w:rsidRPr="00E34A10">
        <w:rPr>
          <w:rFonts w:ascii="Helvetica" w:hAnsi="Helvetica" w:cs="Helvetica"/>
          <w:b/>
          <w:bCs/>
          <w:color w:val="222222"/>
          <w:sz w:val="21"/>
          <w:szCs w:val="21"/>
        </w:rPr>
        <w:t>X-gal - 5-</w:t>
      </w:r>
      <w:r w:rsidRPr="00E34A10">
        <w:rPr>
          <w:rFonts w:ascii="Helvetica" w:hAnsi="Helvetica" w:cs="Helvetica" w:hint="eastAsia"/>
          <w:b/>
          <w:bCs/>
          <w:color w:val="222222"/>
          <w:sz w:val="21"/>
          <w:szCs w:val="21"/>
        </w:rPr>
        <w:t>бром</w:t>
      </w:r>
      <w:r w:rsidRPr="00E34A10">
        <w:rPr>
          <w:rFonts w:ascii="Helvetica" w:hAnsi="Helvetica" w:cs="Helvetica"/>
          <w:b/>
          <w:bCs/>
          <w:color w:val="222222"/>
          <w:sz w:val="21"/>
          <w:szCs w:val="21"/>
        </w:rPr>
        <w:t>-4-</w:t>
      </w:r>
      <w:r w:rsidRPr="00E34A10">
        <w:rPr>
          <w:rFonts w:ascii="Helvetica" w:hAnsi="Helvetica" w:cs="Helvetica" w:hint="eastAsia"/>
          <w:b/>
          <w:bCs/>
          <w:color w:val="222222"/>
          <w:sz w:val="21"/>
          <w:szCs w:val="21"/>
        </w:rPr>
        <w:t>хлор</w:t>
      </w:r>
      <w:r w:rsidRPr="00E34A10">
        <w:rPr>
          <w:rFonts w:ascii="Helvetica" w:hAnsi="Helvetica" w:cs="Helvetica"/>
          <w:b/>
          <w:bCs/>
          <w:color w:val="222222"/>
          <w:sz w:val="21"/>
          <w:szCs w:val="21"/>
        </w:rPr>
        <w:t>-3-</w:t>
      </w:r>
      <w:r w:rsidRPr="00E34A10">
        <w:rPr>
          <w:rFonts w:ascii="Helvetica" w:hAnsi="Helvetica" w:cs="Helvetica" w:hint="eastAsia"/>
          <w:b/>
          <w:bCs/>
          <w:color w:val="222222"/>
          <w:sz w:val="21"/>
          <w:szCs w:val="21"/>
        </w:rPr>
        <w:t>индолил</w:t>
      </w:r>
      <w:r w:rsidRPr="00E34A10">
        <w:rPr>
          <w:rFonts w:ascii="Helvetica" w:hAnsi="Helvetica" w:cs="Helvetica"/>
          <w:b/>
          <w:bCs/>
          <w:color w:val="222222"/>
          <w:sz w:val="21"/>
          <w:szCs w:val="21"/>
        </w:rPr>
        <w:t>-</w:t>
      </w:r>
      <w:r w:rsidRPr="00E34A10">
        <w:rPr>
          <w:rFonts w:ascii="Helvetica" w:hAnsi="Helvetica" w:cs="Helvetica" w:hint="eastAsia"/>
          <w:b/>
          <w:bCs/>
          <w:color w:val="222222"/>
          <w:sz w:val="21"/>
          <w:szCs w:val="21"/>
        </w:rPr>
        <w:t>Р</w:t>
      </w:r>
      <w:r w:rsidRPr="00E34A10">
        <w:rPr>
          <w:rFonts w:ascii="Helvetica" w:hAnsi="Helvetica" w:cs="Helvetica"/>
          <w:b/>
          <w:bCs/>
          <w:color w:val="222222"/>
          <w:sz w:val="21"/>
          <w:szCs w:val="21"/>
        </w:rPr>
        <w:t>-0-</w:t>
      </w:r>
      <w:r w:rsidRPr="00E34A10">
        <w:rPr>
          <w:rFonts w:ascii="Helvetica" w:hAnsi="Helvetica" w:cs="Helvetica" w:hint="eastAsia"/>
          <w:b/>
          <w:bCs/>
          <w:color w:val="222222"/>
          <w:sz w:val="21"/>
          <w:szCs w:val="21"/>
        </w:rPr>
        <w:t>галактопиранозид</w:t>
      </w:r>
    </w:p>
    <w:sectPr w:rsidR="00484EB4" w:rsidRPr="00E34A1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236E" w14:textId="77777777" w:rsidR="00A35498" w:rsidRDefault="00A35498">
      <w:pPr>
        <w:spacing w:after="0" w:line="240" w:lineRule="auto"/>
      </w:pPr>
      <w:r>
        <w:separator/>
      </w:r>
    </w:p>
  </w:endnote>
  <w:endnote w:type="continuationSeparator" w:id="0">
    <w:p w14:paraId="4BC9CD63" w14:textId="77777777" w:rsidR="00A35498" w:rsidRDefault="00A3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E4C3" w14:textId="77777777" w:rsidR="00A35498" w:rsidRDefault="00A35498"/>
    <w:p w14:paraId="3425CF9A" w14:textId="77777777" w:rsidR="00A35498" w:rsidRDefault="00A35498"/>
    <w:p w14:paraId="299A1AB8" w14:textId="77777777" w:rsidR="00A35498" w:rsidRDefault="00A35498"/>
    <w:p w14:paraId="17FFBB2B" w14:textId="77777777" w:rsidR="00A35498" w:rsidRDefault="00A35498"/>
    <w:p w14:paraId="48BC2E8C" w14:textId="77777777" w:rsidR="00A35498" w:rsidRDefault="00A35498"/>
    <w:p w14:paraId="76528719" w14:textId="77777777" w:rsidR="00A35498" w:rsidRDefault="00A35498"/>
    <w:p w14:paraId="5715CCE8" w14:textId="77777777" w:rsidR="00A35498" w:rsidRDefault="00A354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CDEEB" wp14:editId="5AB0B2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899F4" w14:textId="77777777" w:rsidR="00A35498" w:rsidRDefault="00A35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CDE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8899F4" w14:textId="77777777" w:rsidR="00A35498" w:rsidRDefault="00A354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2BFD0" w14:textId="77777777" w:rsidR="00A35498" w:rsidRDefault="00A35498"/>
    <w:p w14:paraId="39657F1B" w14:textId="77777777" w:rsidR="00A35498" w:rsidRDefault="00A35498"/>
    <w:p w14:paraId="05CA020F" w14:textId="77777777" w:rsidR="00A35498" w:rsidRDefault="00A354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CAABCA" wp14:editId="452D46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27EC5" w14:textId="77777777" w:rsidR="00A35498" w:rsidRDefault="00A35498"/>
                          <w:p w14:paraId="47E642A1" w14:textId="77777777" w:rsidR="00A35498" w:rsidRDefault="00A35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CAAB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A27EC5" w14:textId="77777777" w:rsidR="00A35498" w:rsidRDefault="00A35498"/>
                    <w:p w14:paraId="47E642A1" w14:textId="77777777" w:rsidR="00A35498" w:rsidRDefault="00A354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BDA55C" w14:textId="77777777" w:rsidR="00A35498" w:rsidRDefault="00A35498"/>
    <w:p w14:paraId="537D7ED5" w14:textId="77777777" w:rsidR="00A35498" w:rsidRDefault="00A35498">
      <w:pPr>
        <w:rPr>
          <w:sz w:val="2"/>
          <w:szCs w:val="2"/>
        </w:rPr>
      </w:pPr>
    </w:p>
    <w:p w14:paraId="10778501" w14:textId="77777777" w:rsidR="00A35498" w:rsidRDefault="00A35498"/>
    <w:p w14:paraId="54361FC0" w14:textId="77777777" w:rsidR="00A35498" w:rsidRDefault="00A35498">
      <w:pPr>
        <w:spacing w:after="0" w:line="240" w:lineRule="auto"/>
      </w:pPr>
    </w:p>
  </w:footnote>
  <w:footnote w:type="continuationSeparator" w:id="0">
    <w:p w14:paraId="559FD062" w14:textId="77777777" w:rsidR="00A35498" w:rsidRDefault="00A3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98"/>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211087</TotalTime>
  <Pages>8</Pages>
  <Words>853</Words>
  <Characters>4864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2140</cp:revision>
  <cp:lastPrinted>2009-02-06T05:36:00Z</cp:lastPrinted>
  <dcterms:created xsi:type="dcterms:W3CDTF">2024-01-07T13:43:00Z</dcterms:created>
  <dcterms:modified xsi:type="dcterms:W3CDTF">2025-11-20T12:35:00Z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