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04" w:rsidRDefault="00543C04" w:rsidP="00543C04">
      <w:r>
        <w:rPr>
          <w:rFonts w:hint="eastAsia"/>
        </w:rPr>
        <w:t>ФЕДЕРАЛЬНОЕ</w:t>
      </w:r>
      <w:r>
        <w:t></w:t>
      </w:r>
      <w:r>
        <w:rPr>
          <w:rFonts w:hint="eastAsia"/>
        </w:rPr>
        <w:t>ГОСУДАРСТВЕННОЕ</w:t>
      </w:r>
      <w:r>
        <w:t></w:t>
      </w:r>
      <w:r>
        <w:rPr>
          <w:rFonts w:hint="eastAsia"/>
        </w:rPr>
        <w:t>БЮДЖЕТНОЕ</w:t>
      </w:r>
      <w:r>
        <w:t></w:t>
      </w:r>
      <w:r>
        <w:rPr>
          <w:rFonts w:hint="eastAsia"/>
        </w:rPr>
        <w:t>УЧРЕЖДЕНИЕ</w:t>
      </w:r>
    </w:p>
    <w:p w:rsidR="00543C04" w:rsidRDefault="00543C04" w:rsidP="00543C04">
      <w:r>
        <w:t></w:t>
      </w:r>
      <w:r>
        <w:rPr>
          <w:rFonts w:hint="eastAsia"/>
        </w:rPr>
        <w:t>УЧЕБНО</w:t>
      </w:r>
      <w:r>
        <w:t></w:t>
      </w:r>
      <w:r>
        <w:rPr>
          <w:rFonts w:hint="eastAsia"/>
        </w:rPr>
        <w:t>НАУЧНЫЙ</w:t>
      </w:r>
      <w:r>
        <w:t></w:t>
      </w:r>
      <w:r>
        <w:rPr>
          <w:rFonts w:hint="eastAsia"/>
        </w:rPr>
        <w:t>МЕДИЦИНСКИЙ</w:t>
      </w:r>
      <w:r>
        <w:t></w:t>
      </w:r>
      <w:r>
        <w:rPr>
          <w:rFonts w:hint="eastAsia"/>
        </w:rPr>
        <w:t>ЦЕНТР</w:t>
      </w:r>
      <w:r>
        <w:t></w:t>
      </w:r>
      <w:r>
        <w:t></w:t>
      </w:r>
      <w:r>
        <w:rPr>
          <w:rFonts w:hint="eastAsia"/>
        </w:rPr>
        <w:t>УПРАВЛЕНИЕ</w:t>
      </w:r>
      <w:r>
        <w:t></w:t>
      </w:r>
      <w:r>
        <w:rPr>
          <w:rFonts w:hint="eastAsia"/>
        </w:rPr>
        <w:t>ДЕЛАМИ</w:t>
      </w:r>
    </w:p>
    <w:p w:rsidR="00543C04" w:rsidRDefault="00543C04" w:rsidP="00543C04">
      <w:r>
        <w:rPr>
          <w:rFonts w:hint="eastAsia"/>
        </w:rPr>
        <w:t>ПРЕЗИДЕНТА</w:t>
      </w:r>
      <w:r>
        <w:t></w:t>
      </w:r>
      <w:r>
        <w:rPr>
          <w:rFonts w:hint="eastAsia"/>
        </w:rPr>
        <w:t>РОССИЙСКОЙ</w:t>
      </w:r>
      <w:r>
        <w:t></w:t>
      </w:r>
      <w:r>
        <w:rPr>
          <w:rFonts w:hint="eastAsia"/>
        </w:rPr>
        <w:t>ФЕДЕРАЦИИ</w:t>
      </w:r>
    </w:p>
    <w:p w:rsidR="00543C04" w:rsidRDefault="00543C04" w:rsidP="00543C04">
      <w:r>
        <w:rPr>
          <w:rFonts w:hint="eastAsia"/>
        </w:rPr>
        <w:t>На</w:t>
      </w:r>
      <w:r>
        <w:t></w:t>
      </w:r>
      <w:r>
        <w:rPr>
          <w:rFonts w:hint="eastAsia"/>
        </w:rPr>
        <w:t>правах</w:t>
      </w:r>
      <w:r>
        <w:t></w:t>
      </w:r>
      <w:r>
        <w:rPr>
          <w:rFonts w:hint="eastAsia"/>
        </w:rPr>
        <w:t>рукописи</w:t>
      </w:r>
    </w:p>
    <w:p w:rsidR="00543C04" w:rsidRDefault="00543C04" w:rsidP="00543C04">
      <w:r>
        <w:t></w:t>
      </w:r>
      <w:r>
        <w:t></w:t>
      </w:r>
      <w:r>
        <w:t></w:t>
      </w:r>
      <w:r>
        <w:t></w:t>
      </w:r>
      <w:r>
        <w:t></w:t>
      </w:r>
      <w:r>
        <w:t></w:t>
      </w:r>
      <w:r>
        <w:t></w:t>
      </w:r>
      <w:r>
        <w:t></w:t>
      </w:r>
      <w:r>
        <w:t></w:t>
      </w:r>
      <w:r>
        <w:t></w:t>
      </w:r>
      <w:r>
        <w:t></w:t>
      </w:r>
    </w:p>
    <w:p w:rsidR="00543C04" w:rsidRDefault="00543C04" w:rsidP="00543C04">
      <w:r>
        <w:rPr>
          <w:rFonts w:hint="eastAsia"/>
        </w:rPr>
        <w:t>МОЖАРОВСКАЯ</w:t>
      </w:r>
      <w:r>
        <w:t></w:t>
      </w:r>
      <w:r>
        <w:rPr>
          <w:rFonts w:hint="eastAsia"/>
        </w:rPr>
        <w:t>МАРИНА</w:t>
      </w:r>
      <w:r>
        <w:t></w:t>
      </w:r>
      <w:r>
        <w:rPr>
          <w:rFonts w:hint="eastAsia"/>
        </w:rPr>
        <w:t>АЛЕКСАНДРОВНА</w:t>
      </w:r>
    </w:p>
    <w:p w:rsidR="00543C04" w:rsidRDefault="00543C04" w:rsidP="00543C04">
      <w:r>
        <w:rPr>
          <w:rFonts w:hint="eastAsia"/>
        </w:rPr>
        <w:t>ИССЛЕДОВАНИЕ</w:t>
      </w:r>
      <w:r>
        <w:t></w:t>
      </w:r>
      <w:r>
        <w:rPr>
          <w:rFonts w:hint="eastAsia"/>
        </w:rPr>
        <w:t>ПЕРФУЗИИ</w:t>
      </w:r>
      <w:r>
        <w:t></w:t>
      </w:r>
      <w:r>
        <w:rPr>
          <w:rFonts w:hint="eastAsia"/>
        </w:rPr>
        <w:t>ГОЛОВНОГО</w:t>
      </w:r>
      <w:r>
        <w:t></w:t>
      </w:r>
      <w:r>
        <w:rPr>
          <w:rFonts w:hint="eastAsia"/>
        </w:rPr>
        <w:t>МОЗГА</w:t>
      </w:r>
      <w:r>
        <w:t></w:t>
      </w:r>
      <w:r>
        <w:rPr>
          <w:rFonts w:hint="eastAsia"/>
        </w:rPr>
        <w:t>ПРИ</w:t>
      </w:r>
      <w:r>
        <w:t></w:t>
      </w:r>
      <w:r>
        <w:rPr>
          <w:rFonts w:hint="eastAsia"/>
        </w:rPr>
        <w:t>НАРУШЕНИЯХ</w:t>
      </w:r>
    </w:p>
    <w:p w:rsidR="00543C04" w:rsidRDefault="00543C04" w:rsidP="00543C04">
      <w:r>
        <w:rPr>
          <w:rFonts w:hint="eastAsia"/>
        </w:rPr>
        <w:t>МОЗГОВОГО</w:t>
      </w:r>
      <w:r>
        <w:t></w:t>
      </w:r>
      <w:r>
        <w:rPr>
          <w:rFonts w:hint="eastAsia"/>
        </w:rPr>
        <w:t>КРОВООБРАЩЕНИЯ</w:t>
      </w:r>
      <w:r>
        <w:t></w:t>
      </w:r>
      <w:r>
        <w:rPr>
          <w:rFonts w:hint="eastAsia"/>
        </w:rPr>
        <w:t>С</w:t>
      </w:r>
      <w:r>
        <w:t></w:t>
      </w:r>
      <w:r>
        <w:rPr>
          <w:rFonts w:hint="eastAsia"/>
        </w:rPr>
        <w:t>ЦЕЛЬЮ</w:t>
      </w:r>
      <w:r>
        <w:t></w:t>
      </w:r>
      <w:r>
        <w:rPr>
          <w:rFonts w:hint="eastAsia"/>
        </w:rPr>
        <w:t>УТОЧНЕНИЯ</w:t>
      </w:r>
      <w:r>
        <w:t></w:t>
      </w:r>
      <w:r>
        <w:rPr>
          <w:rFonts w:hint="eastAsia"/>
        </w:rPr>
        <w:t>ПОКАЗАНИЙ</w:t>
      </w:r>
    </w:p>
    <w:p w:rsidR="00543C04" w:rsidRDefault="00543C04" w:rsidP="00543C04">
      <w:r>
        <w:rPr>
          <w:rFonts w:hint="eastAsia"/>
        </w:rPr>
        <w:t>К</w:t>
      </w:r>
      <w:r>
        <w:t></w:t>
      </w:r>
      <w:r>
        <w:rPr>
          <w:rFonts w:hint="eastAsia"/>
        </w:rPr>
        <w:t>АНГИОХИРУРГИЧЕСКОЙ</w:t>
      </w:r>
      <w:r>
        <w:t></w:t>
      </w:r>
      <w:r>
        <w:rPr>
          <w:rFonts w:hint="eastAsia"/>
        </w:rPr>
        <w:t>ПРОФИЛАКТИКЕ</w:t>
      </w:r>
      <w:r>
        <w:t></w:t>
      </w:r>
      <w:r>
        <w:rPr>
          <w:rFonts w:hint="eastAsia"/>
        </w:rPr>
        <w:t>ИНСУЛЬТА</w:t>
      </w:r>
    </w:p>
    <w:p w:rsidR="00543C04" w:rsidRDefault="00543C04" w:rsidP="00543C04">
      <w:r>
        <w:t></w:t>
      </w:r>
      <w:r>
        <w:t></w:t>
      </w:r>
      <w:r>
        <w:t></w:t>
      </w:r>
      <w:r>
        <w:t></w:t>
      </w:r>
      <w:r>
        <w:t></w:t>
      </w:r>
      <w:r>
        <w:t></w:t>
      </w:r>
      <w:r>
        <w:t></w:t>
      </w:r>
      <w:r>
        <w:t></w:t>
      </w:r>
      <w:r>
        <w:t></w:t>
      </w:r>
      <w:r>
        <w:t></w:t>
      </w:r>
      <w:r>
        <w:t></w:t>
      </w:r>
      <w:r>
        <w:rPr>
          <w:rFonts w:hint="eastAsia"/>
        </w:rPr>
        <w:t>нервные</w:t>
      </w:r>
      <w:r>
        <w:t></w:t>
      </w:r>
      <w:r>
        <w:rPr>
          <w:rFonts w:hint="eastAsia"/>
        </w:rPr>
        <w:t>болезни</w:t>
      </w:r>
    </w:p>
    <w:p w:rsidR="00543C04" w:rsidRDefault="00543C04" w:rsidP="00543C04">
      <w:r>
        <w:rPr>
          <w:rFonts w:hint="eastAsia"/>
        </w:rPr>
        <w:t>Диссертация</w:t>
      </w:r>
    </w:p>
    <w:p w:rsidR="00543C04" w:rsidRDefault="00543C04" w:rsidP="00543C04">
      <w:r>
        <w:rPr>
          <w:rFonts w:hint="eastAsia"/>
        </w:rPr>
        <w:t>на</w:t>
      </w:r>
      <w:r>
        <w:t></w:t>
      </w:r>
      <w:r>
        <w:rPr>
          <w:rFonts w:hint="eastAsia"/>
        </w:rPr>
        <w:t>соискание</w:t>
      </w:r>
      <w:r>
        <w:t></w:t>
      </w:r>
      <w:r>
        <w:rPr>
          <w:rFonts w:hint="eastAsia"/>
        </w:rPr>
        <w:t>ученой</w:t>
      </w:r>
      <w:r>
        <w:t></w:t>
      </w:r>
      <w:r>
        <w:rPr>
          <w:rFonts w:hint="eastAsia"/>
        </w:rPr>
        <w:t>степени</w:t>
      </w:r>
    </w:p>
    <w:p w:rsidR="00543C04" w:rsidRDefault="00543C04" w:rsidP="00543C04">
      <w:r>
        <w:rPr>
          <w:rFonts w:hint="eastAsia"/>
        </w:rPr>
        <w:t>кандидата</w:t>
      </w:r>
      <w:r>
        <w:t></w:t>
      </w:r>
      <w:r>
        <w:rPr>
          <w:rFonts w:hint="eastAsia"/>
        </w:rPr>
        <w:t>медицинских</w:t>
      </w:r>
      <w:r>
        <w:t></w:t>
      </w:r>
      <w:r>
        <w:rPr>
          <w:rFonts w:hint="eastAsia"/>
        </w:rPr>
        <w:t>наук</w:t>
      </w:r>
    </w:p>
    <w:p w:rsidR="00543C04" w:rsidRDefault="00543C04" w:rsidP="00543C04">
      <w:r>
        <w:rPr>
          <w:rFonts w:hint="eastAsia"/>
        </w:rPr>
        <w:t>Научный</w:t>
      </w:r>
      <w:r>
        <w:t></w:t>
      </w:r>
      <w:r>
        <w:rPr>
          <w:rFonts w:hint="eastAsia"/>
        </w:rPr>
        <w:t>руководитель</w:t>
      </w:r>
      <w:r>
        <w:t></w:t>
      </w:r>
      <w:r>
        <w:t></w:t>
      </w:r>
      <w:r>
        <w:rPr>
          <w:rFonts w:hint="eastAsia"/>
        </w:rPr>
        <w:t>доктор</w:t>
      </w:r>
      <w:r>
        <w:t></w:t>
      </w:r>
      <w:r>
        <w:rPr>
          <w:rFonts w:hint="eastAsia"/>
        </w:rPr>
        <w:t>медицинских</w:t>
      </w:r>
      <w:r>
        <w:t></w:t>
      </w:r>
      <w:r>
        <w:rPr>
          <w:rFonts w:hint="eastAsia"/>
        </w:rPr>
        <w:t>наук</w:t>
      </w:r>
      <w:r>
        <w:t></w:t>
      </w:r>
      <w:r>
        <w:t></w:t>
      </w:r>
      <w:r>
        <w:rPr>
          <w:rFonts w:hint="eastAsia"/>
        </w:rPr>
        <w:t>профессор</w:t>
      </w:r>
      <w:r>
        <w:t></w:t>
      </w:r>
      <w:r>
        <w:rPr>
          <w:rFonts w:hint="eastAsia"/>
        </w:rPr>
        <w:t>В</w:t>
      </w:r>
      <w:r>
        <w:t></w:t>
      </w:r>
      <w:r>
        <w:rPr>
          <w:rFonts w:hint="eastAsia"/>
        </w:rPr>
        <w:t>И</w:t>
      </w:r>
      <w:r>
        <w:t></w:t>
      </w:r>
      <w:r>
        <w:t></w:t>
      </w:r>
      <w:r>
        <w:rPr>
          <w:rFonts w:hint="eastAsia"/>
        </w:rPr>
        <w:t>Шмырев</w:t>
      </w:r>
      <w:r>
        <w:t></w:t>
      </w:r>
      <w:r>
        <w:rPr>
          <w:rFonts w:hint="eastAsia"/>
        </w:rPr>
        <w:t>Научный</w:t>
      </w:r>
      <w:r>
        <w:t></w:t>
      </w:r>
      <w:r>
        <w:rPr>
          <w:rFonts w:hint="eastAsia"/>
        </w:rPr>
        <w:t>консультант</w:t>
      </w:r>
      <w:r>
        <w:t></w:t>
      </w:r>
      <w:r>
        <w:t></w:t>
      </w:r>
      <w:r>
        <w:rPr>
          <w:rFonts w:hint="eastAsia"/>
        </w:rPr>
        <w:t>доктор</w:t>
      </w:r>
      <w:r>
        <w:t></w:t>
      </w:r>
      <w:r>
        <w:rPr>
          <w:rFonts w:hint="eastAsia"/>
        </w:rPr>
        <w:t>медицинских</w:t>
      </w:r>
      <w:r>
        <w:t></w:t>
      </w:r>
      <w:r>
        <w:rPr>
          <w:rFonts w:hint="eastAsia"/>
        </w:rPr>
        <w:t>наук</w:t>
      </w:r>
      <w:r>
        <w:t></w:t>
      </w:r>
      <w:r>
        <w:rPr>
          <w:rFonts w:hint="eastAsia"/>
        </w:rPr>
        <w:t>С</w:t>
      </w:r>
      <w:r>
        <w:t></w:t>
      </w:r>
      <w:r>
        <w:rPr>
          <w:rFonts w:hint="eastAsia"/>
        </w:rPr>
        <w:t>П</w:t>
      </w:r>
      <w:r>
        <w:t></w:t>
      </w:r>
      <w:r>
        <w:t></w:t>
      </w:r>
      <w:r>
        <w:rPr>
          <w:rFonts w:hint="eastAsia"/>
        </w:rPr>
        <w:t>Морозов</w:t>
      </w:r>
    </w:p>
    <w:p w:rsidR="00543C04" w:rsidRDefault="00543C04" w:rsidP="00543C04">
      <w:r>
        <w:rPr>
          <w:rFonts w:hint="eastAsia"/>
        </w:rPr>
        <w:t>МОСКВА</w:t>
      </w:r>
      <w:r>
        <w:t></w:t>
      </w:r>
    </w:p>
    <w:p w:rsidR="00543C04" w:rsidRDefault="00543C04" w:rsidP="00543C04">
      <w:r>
        <w:rPr>
          <w:rFonts w:hint="eastAsia"/>
        </w:rPr>
        <w:t>ОГЛАВЛЕНИЕ</w:t>
      </w:r>
    </w:p>
    <w:p w:rsidR="00543C04" w:rsidRDefault="00543C04" w:rsidP="00543C04">
      <w:r>
        <w:rPr>
          <w:rFonts w:hint="eastAsia"/>
        </w:rPr>
        <w:t>ВВЕДЕНИЕ</w:t>
      </w:r>
      <w:r>
        <w:tab/>
      </w:r>
      <w:r>
        <w:t></w:t>
      </w:r>
    </w:p>
    <w:p w:rsidR="00543C04" w:rsidRDefault="00543C04" w:rsidP="00543C04">
      <w:r>
        <w:rPr>
          <w:rFonts w:hint="eastAsia"/>
        </w:rPr>
        <w:t>ГЛАВА</w:t>
      </w:r>
      <w:r>
        <w:t></w:t>
      </w:r>
      <w:r>
        <w:t></w:t>
      </w:r>
      <w:r>
        <w:t></w:t>
      </w:r>
      <w:r>
        <w:t></w:t>
      </w:r>
      <w:r>
        <w:rPr>
          <w:rFonts w:hint="eastAsia"/>
        </w:rPr>
        <w:t>ОСТРЫЕ</w:t>
      </w:r>
      <w:r>
        <w:t></w:t>
      </w:r>
      <w:r>
        <w:rPr>
          <w:rFonts w:hint="eastAsia"/>
        </w:rPr>
        <w:t>И</w:t>
      </w:r>
      <w:r>
        <w:t></w:t>
      </w:r>
      <w:r>
        <w:rPr>
          <w:rFonts w:hint="eastAsia"/>
        </w:rPr>
        <w:t>ХРОНИЧЕСКИЕ</w:t>
      </w:r>
      <w:r>
        <w:t></w:t>
      </w:r>
      <w:r>
        <w:rPr>
          <w:rFonts w:hint="eastAsia"/>
        </w:rPr>
        <w:t>НАРУШЕНИЯ</w:t>
      </w:r>
      <w:r>
        <w:t></w:t>
      </w:r>
      <w:r>
        <w:rPr>
          <w:rFonts w:hint="eastAsia"/>
        </w:rPr>
        <w:t>МОЗГОВОГО</w:t>
      </w:r>
      <w:r>
        <w:t></w:t>
      </w:r>
      <w:r>
        <w:rPr>
          <w:rFonts w:hint="eastAsia"/>
        </w:rPr>
        <w:t>КРОВООБРАЩЕНИЯ</w:t>
      </w:r>
      <w:r>
        <w:t></w:t>
      </w:r>
      <w:r>
        <w:t></w:t>
      </w:r>
      <w:r>
        <w:rPr>
          <w:rFonts w:hint="eastAsia"/>
        </w:rPr>
        <w:t>ВЫЗВАННЫЕ</w:t>
      </w:r>
      <w:r>
        <w:t></w:t>
      </w:r>
      <w:r>
        <w:rPr>
          <w:rFonts w:hint="eastAsia"/>
        </w:rPr>
        <w:t>ПОРАЖЕНИЕМ</w:t>
      </w:r>
    </w:p>
    <w:p w:rsidR="00543C04" w:rsidRDefault="00543C04" w:rsidP="00543C04">
      <w:r>
        <w:rPr>
          <w:rFonts w:hint="eastAsia"/>
        </w:rPr>
        <w:t>БРАХИОЦЕФАЛЬНЫХ</w:t>
      </w:r>
      <w:r>
        <w:t></w:t>
      </w:r>
      <w:r>
        <w:rPr>
          <w:rFonts w:hint="eastAsia"/>
        </w:rPr>
        <w:t>АРТЕРИЙ</w:t>
      </w:r>
      <w:r>
        <w:t></w:t>
      </w:r>
      <w:r>
        <w:t></w:t>
      </w:r>
      <w:r>
        <w:rPr>
          <w:rFonts w:hint="eastAsia"/>
        </w:rPr>
        <w:t>ОБЗОР</w:t>
      </w:r>
      <w:r>
        <w:t></w:t>
      </w:r>
      <w:r>
        <w:rPr>
          <w:rFonts w:hint="eastAsia"/>
        </w:rPr>
        <w:t>ЛИТЕРАТУРЫ</w:t>
      </w:r>
      <w:r>
        <w:t></w:t>
      </w:r>
      <w:r>
        <w:tab/>
      </w:r>
      <w:r>
        <w:t></w:t>
      </w:r>
      <w:r>
        <w:t></w:t>
      </w:r>
    </w:p>
    <w:p w:rsidR="00543C04" w:rsidRDefault="00543C04" w:rsidP="00543C04">
      <w:r>
        <w:t></w:t>
      </w:r>
      <w:r>
        <w:rPr>
          <w:rFonts w:hint="eastAsia"/>
        </w:rPr>
        <w:t>Л</w:t>
      </w:r>
      <w:r>
        <w:t></w:t>
      </w:r>
      <w:r>
        <w:rPr>
          <w:rFonts w:hint="eastAsia"/>
        </w:rPr>
        <w:t>Классификация</w:t>
      </w:r>
      <w:r>
        <w:t></w:t>
      </w:r>
      <w:r>
        <w:rPr>
          <w:rFonts w:hint="eastAsia"/>
        </w:rPr>
        <w:t>и</w:t>
      </w:r>
      <w:r>
        <w:t></w:t>
      </w:r>
      <w:r>
        <w:rPr>
          <w:rFonts w:hint="eastAsia"/>
        </w:rPr>
        <w:t>механизм</w:t>
      </w:r>
      <w:r>
        <w:t></w:t>
      </w:r>
      <w:r>
        <w:rPr>
          <w:rFonts w:hint="eastAsia"/>
        </w:rPr>
        <w:t>нарушений</w:t>
      </w:r>
      <w:r>
        <w:t></w:t>
      </w:r>
      <w:r>
        <w:rPr>
          <w:rFonts w:hint="eastAsia"/>
        </w:rPr>
        <w:t>мозгового</w:t>
      </w:r>
      <w:r>
        <w:t></w:t>
      </w:r>
      <w:r>
        <w:rPr>
          <w:rFonts w:hint="eastAsia"/>
        </w:rPr>
        <w:t>кровообращения</w:t>
      </w:r>
      <w:r>
        <w:tab/>
      </w:r>
      <w:r>
        <w:t></w:t>
      </w:r>
      <w:r>
        <w:t></w:t>
      </w:r>
    </w:p>
    <w:p w:rsidR="00543C04" w:rsidRDefault="00543C04" w:rsidP="00543C04">
      <w:r>
        <w:t></w:t>
      </w:r>
      <w:r>
        <w:t></w:t>
      </w:r>
      <w:r>
        <w:t></w:t>
      </w:r>
      <w:r>
        <w:tab/>
      </w:r>
      <w:r>
        <w:rPr>
          <w:rFonts w:hint="eastAsia"/>
        </w:rPr>
        <w:t>Поражение</w:t>
      </w:r>
      <w:r>
        <w:t></w:t>
      </w:r>
      <w:r>
        <w:rPr>
          <w:rFonts w:hint="eastAsia"/>
        </w:rPr>
        <w:t>брахиоцефальных</w:t>
      </w:r>
      <w:r>
        <w:t></w:t>
      </w:r>
      <w:r>
        <w:rPr>
          <w:rFonts w:hint="eastAsia"/>
        </w:rPr>
        <w:t>артерий</w:t>
      </w:r>
      <w:r>
        <w:tab/>
      </w:r>
      <w:r>
        <w:t></w:t>
      </w:r>
      <w:r>
        <w:t></w:t>
      </w:r>
    </w:p>
    <w:p w:rsidR="00543C04" w:rsidRDefault="00543C04" w:rsidP="00543C04">
      <w:r>
        <w:t></w:t>
      </w:r>
      <w:r>
        <w:t></w:t>
      </w:r>
      <w:r>
        <w:t></w:t>
      </w:r>
      <w:r>
        <w:tab/>
      </w:r>
      <w:r>
        <w:rPr>
          <w:rFonts w:hint="eastAsia"/>
        </w:rPr>
        <w:t>Мозговой</w:t>
      </w:r>
      <w:r>
        <w:t></w:t>
      </w:r>
      <w:r>
        <w:rPr>
          <w:rFonts w:hint="eastAsia"/>
        </w:rPr>
        <w:t>кровоток</w:t>
      </w:r>
      <w:r>
        <w:t></w:t>
      </w:r>
      <w:r>
        <w:rPr>
          <w:rFonts w:hint="eastAsia"/>
        </w:rPr>
        <w:t>в</w:t>
      </w:r>
      <w:r>
        <w:t></w:t>
      </w:r>
      <w:r>
        <w:rPr>
          <w:rFonts w:hint="eastAsia"/>
        </w:rPr>
        <w:t>норме</w:t>
      </w:r>
      <w:r>
        <w:t></w:t>
      </w:r>
      <w:r>
        <w:rPr>
          <w:rFonts w:hint="eastAsia"/>
        </w:rPr>
        <w:t>и</w:t>
      </w:r>
      <w:r>
        <w:t></w:t>
      </w:r>
      <w:r>
        <w:rPr>
          <w:rFonts w:hint="eastAsia"/>
        </w:rPr>
        <w:t>при</w:t>
      </w:r>
      <w:r>
        <w:t></w:t>
      </w:r>
      <w:r>
        <w:rPr>
          <w:rFonts w:hint="eastAsia"/>
        </w:rPr>
        <w:t>ишемии</w:t>
      </w:r>
      <w:r>
        <w:tab/>
      </w:r>
      <w:r>
        <w:t></w:t>
      </w:r>
      <w:r>
        <w:t></w:t>
      </w:r>
    </w:p>
    <w:p w:rsidR="00543C04" w:rsidRDefault="00543C04" w:rsidP="00543C04">
      <w:r>
        <w:t></w:t>
      </w:r>
      <w:r>
        <w:t></w:t>
      </w:r>
      <w:r>
        <w:t></w:t>
      </w:r>
      <w:r>
        <w:tab/>
      </w:r>
      <w:r>
        <w:rPr>
          <w:rFonts w:hint="eastAsia"/>
        </w:rPr>
        <w:t>Механизмы</w:t>
      </w:r>
      <w:r>
        <w:t></w:t>
      </w:r>
      <w:r>
        <w:rPr>
          <w:rFonts w:hint="eastAsia"/>
        </w:rPr>
        <w:t>компенсации</w:t>
      </w:r>
      <w:r>
        <w:t></w:t>
      </w:r>
      <w:r>
        <w:rPr>
          <w:rFonts w:hint="eastAsia"/>
        </w:rPr>
        <w:t>олигемии</w:t>
      </w:r>
      <w:r>
        <w:t></w:t>
      </w:r>
      <w:r>
        <w:rPr>
          <w:rFonts w:hint="eastAsia"/>
        </w:rPr>
        <w:t>головного</w:t>
      </w:r>
      <w:r>
        <w:t></w:t>
      </w:r>
      <w:r>
        <w:rPr>
          <w:rFonts w:hint="eastAsia"/>
        </w:rPr>
        <w:t>мозга</w:t>
      </w:r>
      <w:r>
        <w:tab/>
      </w:r>
      <w:r>
        <w:t></w:t>
      </w:r>
      <w:r>
        <w:t></w:t>
      </w:r>
    </w:p>
    <w:p w:rsidR="00543C04" w:rsidRDefault="00543C04" w:rsidP="00543C04">
      <w:r>
        <w:t></w:t>
      </w:r>
      <w:r>
        <w:t></w:t>
      </w:r>
      <w:r>
        <w:t></w:t>
      </w:r>
      <w:r>
        <w:tab/>
      </w:r>
      <w:r>
        <w:rPr>
          <w:rFonts w:hint="eastAsia"/>
        </w:rPr>
        <w:t>Методы</w:t>
      </w:r>
      <w:r>
        <w:t></w:t>
      </w:r>
      <w:r>
        <w:rPr>
          <w:rFonts w:hint="eastAsia"/>
        </w:rPr>
        <w:t>диагностики</w:t>
      </w:r>
      <w:r>
        <w:t></w:t>
      </w:r>
      <w:r>
        <w:rPr>
          <w:rFonts w:hint="eastAsia"/>
        </w:rPr>
        <w:t>нарушений</w:t>
      </w:r>
      <w:r>
        <w:t></w:t>
      </w:r>
      <w:r>
        <w:rPr>
          <w:rFonts w:hint="eastAsia"/>
        </w:rPr>
        <w:t>мозгового</w:t>
      </w:r>
      <w:r>
        <w:t></w:t>
      </w:r>
      <w:r>
        <w:rPr>
          <w:rFonts w:hint="eastAsia"/>
        </w:rPr>
        <w:t>кровообращения</w:t>
      </w:r>
      <w:r>
        <w:t></w:t>
      </w:r>
      <w:r>
        <w:rPr>
          <w:rFonts w:hint="eastAsia"/>
        </w:rPr>
        <w:t>и</w:t>
      </w:r>
    </w:p>
    <w:p w:rsidR="00543C04" w:rsidRDefault="00543C04" w:rsidP="00543C04">
      <w:r>
        <w:rPr>
          <w:rFonts w:hint="eastAsia"/>
        </w:rPr>
        <w:t>поражений</w:t>
      </w:r>
      <w:r>
        <w:t></w:t>
      </w:r>
      <w:r>
        <w:rPr>
          <w:rFonts w:hint="eastAsia"/>
        </w:rPr>
        <w:t>брахиоцефальных</w:t>
      </w:r>
      <w:r>
        <w:t></w:t>
      </w:r>
      <w:r>
        <w:rPr>
          <w:rFonts w:hint="eastAsia"/>
        </w:rPr>
        <w:t>артерий</w:t>
      </w:r>
      <w:r>
        <w:tab/>
      </w:r>
      <w:r>
        <w:t></w:t>
      </w:r>
      <w:r>
        <w:t></w:t>
      </w:r>
    </w:p>
    <w:p w:rsidR="00543C04" w:rsidRDefault="00543C04" w:rsidP="00543C04">
      <w:r>
        <w:t></w:t>
      </w:r>
      <w:r>
        <w:t></w:t>
      </w:r>
      <w:r>
        <w:t></w:t>
      </w:r>
      <w:r>
        <w:tab/>
      </w:r>
      <w:r>
        <w:rPr>
          <w:rFonts w:hint="eastAsia"/>
        </w:rPr>
        <w:t>Перфузионная</w:t>
      </w:r>
      <w:r>
        <w:t></w:t>
      </w:r>
      <w:r>
        <w:rPr>
          <w:rFonts w:hint="eastAsia"/>
        </w:rPr>
        <w:t>компьютерная</w:t>
      </w:r>
      <w:r>
        <w:t></w:t>
      </w:r>
      <w:r>
        <w:rPr>
          <w:rFonts w:hint="eastAsia"/>
        </w:rPr>
        <w:t>томография</w:t>
      </w:r>
      <w:r>
        <w:t></w:t>
      </w:r>
      <w:r>
        <w:rPr>
          <w:rFonts w:hint="eastAsia"/>
        </w:rPr>
        <w:t>как</w:t>
      </w:r>
      <w:r>
        <w:t></w:t>
      </w:r>
      <w:r>
        <w:rPr>
          <w:rFonts w:hint="eastAsia"/>
        </w:rPr>
        <w:t>метод</w:t>
      </w:r>
      <w:r>
        <w:t></w:t>
      </w:r>
      <w:r>
        <w:rPr>
          <w:rFonts w:hint="eastAsia"/>
        </w:rPr>
        <w:t>визуализации</w:t>
      </w:r>
    </w:p>
    <w:p w:rsidR="00543C04" w:rsidRDefault="00543C04" w:rsidP="00543C04">
      <w:r>
        <w:rPr>
          <w:rFonts w:hint="eastAsia"/>
        </w:rPr>
        <w:t>мозгового</w:t>
      </w:r>
      <w:r>
        <w:t></w:t>
      </w:r>
      <w:r>
        <w:rPr>
          <w:rFonts w:hint="eastAsia"/>
        </w:rPr>
        <w:t>кровотока</w:t>
      </w:r>
      <w:r>
        <w:tab/>
      </w:r>
      <w:r>
        <w:t></w:t>
      </w:r>
      <w:r>
        <w:t></w:t>
      </w:r>
    </w:p>
    <w:p w:rsidR="00543C04" w:rsidRDefault="00543C04" w:rsidP="00543C04">
      <w:r>
        <w:t></w:t>
      </w:r>
      <w:r>
        <w:t></w:t>
      </w:r>
      <w:r>
        <w:t></w:t>
      </w:r>
      <w:r>
        <w:tab/>
      </w:r>
      <w:r>
        <w:rPr>
          <w:rFonts w:hint="eastAsia"/>
        </w:rPr>
        <w:t>Проблемы</w:t>
      </w:r>
      <w:r>
        <w:t></w:t>
      </w:r>
      <w:r>
        <w:rPr>
          <w:rFonts w:hint="eastAsia"/>
        </w:rPr>
        <w:t>профилактики</w:t>
      </w:r>
      <w:r>
        <w:t></w:t>
      </w:r>
      <w:r>
        <w:rPr>
          <w:rFonts w:hint="eastAsia"/>
        </w:rPr>
        <w:t>и</w:t>
      </w:r>
      <w:r>
        <w:t></w:t>
      </w:r>
      <w:r>
        <w:rPr>
          <w:rFonts w:hint="eastAsia"/>
        </w:rPr>
        <w:t>коррекции</w:t>
      </w:r>
      <w:r>
        <w:t></w:t>
      </w:r>
      <w:r>
        <w:rPr>
          <w:rFonts w:hint="eastAsia"/>
        </w:rPr>
        <w:t>поражений</w:t>
      </w:r>
      <w:r>
        <w:t></w:t>
      </w:r>
      <w:r>
        <w:rPr>
          <w:rFonts w:hint="eastAsia"/>
        </w:rPr>
        <w:t>брахиоцефальных</w:t>
      </w:r>
    </w:p>
    <w:p w:rsidR="00543C04" w:rsidRDefault="00543C04" w:rsidP="00543C04">
      <w:r>
        <w:rPr>
          <w:rFonts w:hint="eastAsia"/>
        </w:rPr>
        <w:t>артерий</w:t>
      </w:r>
      <w:r>
        <w:tab/>
      </w:r>
      <w:r>
        <w:t></w:t>
      </w:r>
      <w:r>
        <w:t></w:t>
      </w:r>
    </w:p>
    <w:p w:rsidR="00543C04" w:rsidRDefault="00543C04" w:rsidP="00543C04">
      <w:r>
        <w:rPr>
          <w:rFonts w:hint="eastAsia"/>
        </w:rPr>
        <w:t>ГЛАВА</w:t>
      </w:r>
      <w:r>
        <w:t></w:t>
      </w:r>
      <w:r>
        <w:t></w:t>
      </w:r>
      <w:r>
        <w:t></w:t>
      </w:r>
      <w:r>
        <w:t></w:t>
      </w:r>
      <w:r>
        <w:rPr>
          <w:rFonts w:hint="eastAsia"/>
        </w:rPr>
        <w:t>МАТЕРИАЛЫ</w:t>
      </w:r>
      <w:r>
        <w:t></w:t>
      </w:r>
      <w:r>
        <w:rPr>
          <w:rFonts w:hint="eastAsia"/>
        </w:rPr>
        <w:t>И</w:t>
      </w:r>
      <w:r>
        <w:t></w:t>
      </w:r>
      <w:r>
        <w:rPr>
          <w:rFonts w:hint="eastAsia"/>
        </w:rPr>
        <w:t>МЕТОДЫ</w:t>
      </w:r>
      <w:r>
        <w:t></w:t>
      </w:r>
      <w:r>
        <w:rPr>
          <w:rFonts w:hint="eastAsia"/>
        </w:rPr>
        <w:t>ИССЛЕДОВАНИЯ</w:t>
      </w:r>
      <w:r>
        <w:tab/>
      </w:r>
      <w:r>
        <w:t></w:t>
      </w:r>
      <w:r>
        <w:t></w:t>
      </w:r>
    </w:p>
    <w:p w:rsidR="00543C04" w:rsidRDefault="00543C04" w:rsidP="00543C04">
      <w:r>
        <w:t></w:t>
      </w:r>
      <w:r>
        <w:t></w:t>
      </w:r>
      <w:r>
        <w:t></w:t>
      </w:r>
      <w:r>
        <w:tab/>
      </w:r>
      <w:r>
        <w:rPr>
          <w:rFonts w:hint="eastAsia"/>
        </w:rPr>
        <w:t>Общая</w:t>
      </w:r>
      <w:r>
        <w:t></w:t>
      </w:r>
      <w:r>
        <w:rPr>
          <w:rFonts w:hint="eastAsia"/>
        </w:rPr>
        <w:t>характеристика</w:t>
      </w:r>
      <w:r>
        <w:t></w:t>
      </w:r>
      <w:r>
        <w:rPr>
          <w:rFonts w:hint="eastAsia"/>
        </w:rPr>
        <w:t>клинического</w:t>
      </w:r>
      <w:r>
        <w:t></w:t>
      </w:r>
      <w:r>
        <w:rPr>
          <w:rFonts w:hint="eastAsia"/>
        </w:rPr>
        <w:t>материала</w:t>
      </w:r>
      <w:r>
        <w:tab/>
      </w:r>
      <w:r>
        <w:t></w:t>
      </w:r>
      <w:r>
        <w:t></w:t>
      </w:r>
    </w:p>
    <w:p w:rsidR="00543C04" w:rsidRDefault="00543C04" w:rsidP="00543C04">
      <w:r>
        <w:t></w:t>
      </w:r>
      <w:r>
        <w:t></w:t>
      </w:r>
      <w:r>
        <w:t></w:t>
      </w:r>
      <w:r>
        <w:tab/>
      </w:r>
      <w:r>
        <w:rPr>
          <w:rFonts w:hint="eastAsia"/>
        </w:rPr>
        <w:t>Характеристика</w:t>
      </w:r>
      <w:r>
        <w:t></w:t>
      </w:r>
      <w:r>
        <w:rPr>
          <w:rFonts w:hint="eastAsia"/>
        </w:rPr>
        <w:t>пациентов</w:t>
      </w:r>
      <w:r>
        <w:t></w:t>
      </w:r>
      <w:r>
        <w:rPr>
          <w:rFonts w:hint="eastAsia"/>
        </w:rPr>
        <w:t>с</w:t>
      </w:r>
      <w:r>
        <w:t></w:t>
      </w:r>
      <w:r>
        <w:rPr>
          <w:rFonts w:hint="eastAsia"/>
        </w:rPr>
        <w:t>хронической</w:t>
      </w:r>
      <w:r>
        <w:t></w:t>
      </w:r>
      <w:r>
        <w:rPr>
          <w:rFonts w:hint="eastAsia"/>
        </w:rPr>
        <w:t>недостаточностью</w:t>
      </w:r>
      <w:r>
        <w:t></w:t>
      </w:r>
      <w:r>
        <w:rPr>
          <w:rFonts w:hint="eastAsia"/>
        </w:rPr>
        <w:t>мозгового</w:t>
      </w:r>
    </w:p>
    <w:p w:rsidR="00543C04" w:rsidRDefault="00543C04" w:rsidP="00543C04">
      <w:r>
        <w:rPr>
          <w:rFonts w:hint="eastAsia"/>
        </w:rPr>
        <w:t>кровообращения</w:t>
      </w:r>
      <w:r>
        <w:t></w:t>
      </w:r>
      <w:r>
        <w:t></w:t>
      </w:r>
      <w:r>
        <w:rPr>
          <w:rFonts w:hint="eastAsia"/>
        </w:rPr>
        <w:t>дисциркуляторной</w:t>
      </w:r>
      <w:r>
        <w:t></w:t>
      </w:r>
      <w:r>
        <w:rPr>
          <w:rFonts w:hint="eastAsia"/>
        </w:rPr>
        <w:t>энцефалопатией</w:t>
      </w:r>
      <w:r>
        <w:t></w:t>
      </w:r>
      <w:r>
        <w:tab/>
      </w:r>
      <w:r>
        <w:t></w:t>
      </w:r>
      <w:r>
        <w:t></w:t>
      </w:r>
    </w:p>
    <w:p w:rsidR="00543C04" w:rsidRDefault="00543C04" w:rsidP="00543C04">
      <w:r>
        <w:t></w:t>
      </w:r>
      <w:r>
        <w:t></w:t>
      </w:r>
      <w:r>
        <w:t></w:t>
      </w:r>
      <w:r>
        <w:tab/>
      </w:r>
      <w:r>
        <w:rPr>
          <w:rFonts w:hint="eastAsia"/>
        </w:rPr>
        <w:t>Характеристика</w:t>
      </w:r>
      <w:r>
        <w:t></w:t>
      </w:r>
      <w:r>
        <w:rPr>
          <w:rFonts w:hint="eastAsia"/>
        </w:rPr>
        <w:t>пациентов</w:t>
      </w:r>
      <w:r>
        <w:t></w:t>
      </w:r>
      <w:r>
        <w:rPr>
          <w:rFonts w:hint="eastAsia"/>
        </w:rPr>
        <w:t>с</w:t>
      </w:r>
      <w:r>
        <w:t></w:t>
      </w:r>
      <w:r>
        <w:rPr>
          <w:rFonts w:hint="eastAsia"/>
        </w:rPr>
        <w:t>острым</w:t>
      </w:r>
      <w:r>
        <w:t></w:t>
      </w:r>
      <w:r>
        <w:rPr>
          <w:rFonts w:hint="eastAsia"/>
        </w:rPr>
        <w:t>нарушением</w:t>
      </w:r>
      <w:r>
        <w:t></w:t>
      </w:r>
      <w:r>
        <w:rPr>
          <w:rFonts w:hint="eastAsia"/>
        </w:rPr>
        <w:t>мозгового</w:t>
      </w:r>
    </w:p>
    <w:p w:rsidR="00543C04" w:rsidRDefault="00543C04" w:rsidP="00543C04">
      <w:r>
        <w:rPr>
          <w:rFonts w:hint="eastAsia"/>
        </w:rPr>
        <w:t>кровообращения</w:t>
      </w:r>
      <w:r>
        <w:t></w:t>
      </w:r>
      <w:r>
        <w:rPr>
          <w:rFonts w:hint="eastAsia"/>
        </w:rPr>
        <w:t>по</w:t>
      </w:r>
      <w:r>
        <w:t></w:t>
      </w:r>
      <w:r>
        <w:rPr>
          <w:rFonts w:hint="eastAsia"/>
        </w:rPr>
        <w:t>ишемическому</w:t>
      </w:r>
      <w:r>
        <w:t></w:t>
      </w:r>
      <w:r>
        <w:rPr>
          <w:rFonts w:hint="eastAsia"/>
        </w:rPr>
        <w:t>типу</w:t>
      </w:r>
      <w:r>
        <w:tab/>
      </w:r>
      <w:r>
        <w:t></w:t>
      </w:r>
      <w:r>
        <w:t></w:t>
      </w:r>
    </w:p>
    <w:p w:rsidR="00543C04" w:rsidRDefault="00543C04" w:rsidP="00543C04">
      <w:r>
        <w:t></w:t>
      </w:r>
      <w:r>
        <w:t></w:t>
      </w:r>
      <w:r>
        <w:t></w:t>
      </w:r>
      <w:r>
        <w:tab/>
      </w:r>
      <w:r>
        <w:rPr>
          <w:rFonts w:hint="eastAsia"/>
        </w:rPr>
        <w:t>Протокол</w:t>
      </w:r>
      <w:r>
        <w:t></w:t>
      </w:r>
      <w:r>
        <w:rPr>
          <w:rFonts w:hint="eastAsia"/>
        </w:rPr>
        <w:t>исследования</w:t>
      </w:r>
      <w:r>
        <w:t></w:t>
      </w:r>
      <w:r>
        <w:rPr>
          <w:rFonts w:hint="eastAsia"/>
        </w:rPr>
        <w:t>перфузионной</w:t>
      </w:r>
      <w:r>
        <w:t></w:t>
      </w:r>
      <w:r>
        <w:rPr>
          <w:rFonts w:hint="eastAsia"/>
        </w:rPr>
        <w:t>компьютерной</w:t>
      </w:r>
      <w:r>
        <w:t></w:t>
      </w:r>
      <w:r>
        <w:rPr>
          <w:rFonts w:hint="eastAsia"/>
        </w:rPr>
        <w:t>томографии</w:t>
      </w:r>
      <w:r>
        <w:t></w:t>
      </w:r>
      <w:r>
        <w:rPr>
          <w:rFonts w:hint="eastAsia"/>
        </w:rPr>
        <w:t>головного</w:t>
      </w:r>
      <w:r>
        <w:t></w:t>
      </w:r>
      <w:r>
        <w:rPr>
          <w:rFonts w:hint="eastAsia"/>
        </w:rPr>
        <w:t>мозга</w:t>
      </w:r>
      <w:r>
        <w:t></w:t>
      </w:r>
      <w:r>
        <w:rPr>
          <w:rFonts w:hint="eastAsia"/>
        </w:rPr>
        <w:t>и</w:t>
      </w:r>
      <w:r>
        <w:t></w:t>
      </w:r>
      <w:r>
        <w:rPr>
          <w:rFonts w:hint="eastAsia"/>
        </w:rPr>
        <w:t>МСКТ</w:t>
      </w:r>
      <w:r>
        <w:t></w:t>
      </w:r>
      <w:r>
        <w:rPr>
          <w:rFonts w:hint="eastAsia"/>
        </w:rPr>
        <w:t>ангиографии</w:t>
      </w:r>
      <w:r>
        <w:t></w:t>
      </w:r>
      <w:r>
        <w:rPr>
          <w:rFonts w:hint="eastAsia"/>
        </w:rPr>
        <w:t>брахиоцефальных</w:t>
      </w:r>
    </w:p>
    <w:p w:rsidR="00543C04" w:rsidRDefault="00543C04" w:rsidP="00543C04">
      <w:r>
        <w:rPr>
          <w:rFonts w:hint="eastAsia"/>
        </w:rPr>
        <w:t>артерий</w:t>
      </w:r>
      <w:r>
        <w:tab/>
      </w:r>
      <w:r>
        <w:t></w:t>
      </w:r>
      <w:r>
        <w:t></w:t>
      </w:r>
    </w:p>
    <w:p w:rsidR="00543C04" w:rsidRDefault="00543C04" w:rsidP="00543C04">
      <w:r>
        <w:t></w:t>
      </w:r>
      <w:r>
        <w:t></w:t>
      </w:r>
      <w:r>
        <w:t></w:t>
      </w:r>
      <w:r>
        <w:tab/>
      </w:r>
      <w:r>
        <w:rPr>
          <w:rFonts w:hint="eastAsia"/>
        </w:rPr>
        <w:t>Анализ</w:t>
      </w:r>
      <w:r>
        <w:t></w:t>
      </w:r>
      <w:r>
        <w:rPr>
          <w:rFonts w:hint="eastAsia"/>
        </w:rPr>
        <w:t>параметров</w:t>
      </w:r>
      <w:r>
        <w:t></w:t>
      </w:r>
      <w:r>
        <w:rPr>
          <w:rFonts w:hint="eastAsia"/>
        </w:rPr>
        <w:t>перфузионной</w:t>
      </w:r>
      <w:r>
        <w:t></w:t>
      </w:r>
      <w:r>
        <w:rPr>
          <w:rFonts w:hint="eastAsia"/>
        </w:rPr>
        <w:t>компьютерной</w:t>
      </w:r>
      <w:r>
        <w:t></w:t>
      </w:r>
      <w:r>
        <w:rPr>
          <w:rFonts w:hint="eastAsia"/>
        </w:rPr>
        <w:t>томографии</w:t>
      </w:r>
    </w:p>
    <w:p w:rsidR="00543C04" w:rsidRDefault="00543C04" w:rsidP="00543C04">
      <w:r>
        <w:rPr>
          <w:rFonts w:hint="eastAsia"/>
        </w:rPr>
        <w:t>головного</w:t>
      </w:r>
      <w:r>
        <w:t></w:t>
      </w:r>
      <w:r>
        <w:rPr>
          <w:rFonts w:hint="eastAsia"/>
        </w:rPr>
        <w:t>мозга</w:t>
      </w:r>
      <w:r>
        <w:t></w:t>
      </w:r>
      <w:r>
        <w:rPr>
          <w:rFonts w:hint="eastAsia"/>
        </w:rPr>
        <w:t>и</w:t>
      </w:r>
      <w:r>
        <w:t></w:t>
      </w:r>
      <w:r>
        <w:rPr>
          <w:rFonts w:hint="eastAsia"/>
        </w:rPr>
        <w:t>МСКТ</w:t>
      </w:r>
      <w:r>
        <w:t></w:t>
      </w:r>
      <w:r>
        <w:rPr>
          <w:rFonts w:hint="eastAsia"/>
        </w:rPr>
        <w:t>ангиографии</w:t>
      </w:r>
      <w:r>
        <w:t></w:t>
      </w:r>
      <w:r>
        <w:rPr>
          <w:rFonts w:hint="eastAsia"/>
        </w:rPr>
        <w:t>брахиоцефальных</w:t>
      </w:r>
      <w:r>
        <w:t></w:t>
      </w:r>
      <w:r>
        <w:rPr>
          <w:rFonts w:hint="eastAsia"/>
        </w:rPr>
        <w:t>и</w:t>
      </w:r>
      <w:r>
        <w:t></w:t>
      </w:r>
      <w:r>
        <w:rPr>
          <w:rFonts w:hint="eastAsia"/>
        </w:rPr>
        <w:t>интракраниальных</w:t>
      </w:r>
      <w:r>
        <w:t></w:t>
      </w:r>
      <w:r>
        <w:rPr>
          <w:rFonts w:hint="eastAsia"/>
        </w:rPr>
        <w:t>артерий</w:t>
      </w:r>
      <w:r>
        <w:tab/>
      </w:r>
      <w:r>
        <w:t></w:t>
      </w:r>
      <w:r>
        <w:t></w:t>
      </w:r>
    </w:p>
    <w:p w:rsidR="00543C04" w:rsidRDefault="00543C04" w:rsidP="00543C04">
      <w:r>
        <w:t></w:t>
      </w:r>
      <w:r>
        <w:t></w:t>
      </w:r>
      <w:r>
        <w:t></w:t>
      </w:r>
      <w:r>
        <w:tab/>
      </w:r>
      <w:r>
        <w:rPr>
          <w:rFonts w:hint="eastAsia"/>
        </w:rPr>
        <w:t>Статистическая</w:t>
      </w:r>
      <w:r>
        <w:t></w:t>
      </w:r>
      <w:r>
        <w:rPr>
          <w:rFonts w:hint="eastAsia"/>
        </w:rPr>
        <w:t>обработка</w:t>
      </w:r>
      <w:r>
        <w:t></w:t>
      </w:r>
      <w:r>
        <w:rPr>
          <w:rFonts w:hint="eastAsia"/>
        </w:rPr>
        <w:t>данных</w:t>
      </w:r>
      <w:r>
        <w:tab/>
      </w:r>
      <w:r>
        <w:t></w:t>
      </w:r>
      <w:r>
        <w:t></w:t>
      </w:r>
      <w:r>
        <w:t></w:t>
      </w:r>
    </w:p>
    <w:p w:rsidR="00543C04" w:rsidRDefault="00543C04" w:rsidP="00543C04">
      <w:r>
        <w:rPr>
          <w:rFonts w:hint="eastAsia"/>
        </w:rPr>
        <w:t>з</w:t>
      </w:r>
    </w:p>
    <w:p w:rsidR="00543C04" w:rsidRDefault="00543C04" w:rsidP="00543C04">
      <w:r>
        <w:rPr>
          <w:rFonts w:hint="eastAsia"/>
        </w:rPr>
        <w:t>ГЛАВА</w:t>
      </w:r>
      <w:r>
        <w:t></w:t>
      </w:r>
      <w:r>
        <w:t></w:t>
      </w:r>
      <w:r>
        <w:t></w:t>
      </w:r>
      <w:r>
        <w:t></w:t>
      </w:r>
      <w:r>
        <w:rPr>
          <w:rFonts w:hint="eastAsia"/>
        </w:rPr>
        <w:t>РЕЗУЛЬТАТЫ</w:t>
      </w:r>
      <w:r>
        <w:t></w:t>
      </w:r>
      <w:r>
        <w:rPr>
          <w:rFonts w:hint="eastAsia"/>
        </w:rPr>
        <w:t>СОБСТВЕННЫХ</w:t>
      </w:r>
      <w:r>
        <w:t></w:t>
      </w:r>
      <w:r>
        <w:rPr>
          <w:rFonts w:hint="eastAsia"/>
        </w:rPr>
        <w:t>ИССЛЕДОВАНИЙ</w:t>
      </w:r>
      <w:r>
        <w:tab/>
      </w:r>
      <w:r>
        <w:t></w:t>
      </w:r>
      <w:r>
        <w:t></w:t>
      </w:r>
    </w:p>
    <w:p w:rsidR="00543C04" w:rsidRDefault="00543C04" w:rsidP="00543C04">
      <w:r>
        <w:t></w:t>
      </w:r>
      <w:r>
        <w:t></w:t>
      </w:r>
      <w:r>
        <w:t></w:t>
      </w:r>
      <w:r>
        <w:tab/>
      </w:r>
      <w:r>
        <w:rPr>
          <w:rFonts w:hint="eastAsia"/>
        </w:rPr>
        <w:t>Клинико</w:t>
      </w:r>
      <w:r>
        <w:t></w:t>
      </w:r>
      <w:r>
        <w:rPr>
          <w:rFonts w:hint="eastAsia"/>
        </w:rPr>
        <w:t>ангионейровизуализационные</w:t>
      </w:r>
      <w:r>
        <w:t></w:t>
      </w:r>
      <w:r>
        <w:rPr>
          <w:rFonts w:hint="eastAsia"/>
        </w:rPr>
        <w:t>сопоставления</w:t>
      </w:r>
      <w:r>
        <w:tab/>
      </w:r>
      <w:r>
        <w:t></w:t>
      </w:r>
      <w:r>
        <w:t></w:t>
      </w:r>
    </w:p>
    <w:p w:rsidR="00543C04" w:rsidRDefault="00543C04" w:rsidP="00543C04">
      <w:r>
        <w:t></w:t>
      </w:r>
      <w:r>
        <w:t></w:t>
      </w:r>
      <w:r>
        <w:t></w:t>
      </w:r>
      <w:r>
        <w:tab/>
      </w:r>
      <w:r>
        <w:rPr>
          <w:rFonts w:hint="eastAsia"/>
        </w:rPr>
        <w:t>Оценка</w:t>
      </w:r>
      <w:r>
        <w:t></w:t>
      </w:r>
      <w:r>
        <w:rPr>
          <w:rFonts w:hint="eastAsia"/>
        </w:rPr>
        <w:t>показателей</w:t>
      </w:r>
      <w:r>
        <w:t></w:t>
      </w:r>
      <w:r>
        <w:rPr>
          <w:rFonts w:hint="eastAsia"/>
        </w:rPr>
        <w:t>перфузии</w:t>
      </w:r>
      <w:r>
        <w:t></w:t>
      </w:r>
      <w:r>
        <w:rPr>
          <w:rFonts w:hint="eastAsia"/>
        </w:rPr>
        <w:t>головного</w:t>
      </w:r>
      <w:r>
        <w:t></w:t>
      </w:r>
      <w:r>
        <w:rPr>
          <w:rFonts w:hint="eastAsia"/>
        </w:rPr>
        <w:t>мозга</w:t>
      </w:r>
      <w:r>
        <w:t></w:t>
      </w:r>
      <w:r>
        <w:rPr>
          <w:rFonts w:hint="eastAsia"/>
        </w:rPr>
        <w:t>у</w:t>
      </w:r>
      <w:r>
        <w:t></w:t>
      </w:r>
      <w:r>
        <w:rPr>
          <w:rFonts w:hint="eastAsia"/>
        </w:rPr>
        <w:t>пациентов</w:t>
      </w:r>
      <w:r>
        <w:t></w:t>
      </w:r>
      <w:r>
        <w:rPr>
          <w:rFonts w:hint="eastAsia"/>
        </w:rPr>
        <w:t>с</w:t>
      </w:r>
    </w:p>
    <w:p w:rsidR="00543C04" w:rsidRDefault="00543C04" w:rsidP="00543C04">
      <w:r>
        <w:rPr>
          <w:rFonts w:hint="eastAsia"/>
        </w:rPr>
        <w:t>ишемическим</w:t>
      </w:r>
      <w:r>
        <w:t></w:t>
      </w:r>
      <w:r>
        <w:rPr>
          <w:rFonts w:hint="eastAsia"/>
        </w:rPr>
        <w:t>инсультом</w:t>
      </w:r>
      <w:r>
        <w:tab/>
      </w:r>
      <w:r>
        <w:t></w:t>
      </w:r>
      <w:r>
        <w:t></w:t>
      </w:r>
    </w:p>
    <w:p w:rsidR="00543C04" w:rsidRDefault="00543C04" w:rsidP="00543C04">
      <w:r>
        <w:t></w:t>
      </w:r>
      <w:r>
        <w:t></w:t>
      </w:r>
      <w:r>
        <w:t></w:t>
      </w:r>
      <w:r>
        <w:tab/>
      </w:r>
      <w:r>
        <w:rPr>
          <w:rFonts w:hint="eastAsia"/>
        </w:rPr>
        <w:t>Оценка</w:t>
      </w:r>
      <w:r>
        <w:t></w:t>
      </w:r>
      <w:r>
        <w:rPr>
          <w:rFonts w:hint="eastAsia"/>
        </w:rPr>
        <w:t>показателей</w:t>
      </w:r>
      <w:r>
        <w:t></w:t>
      </w:r>
      <w:r>
        <w:rPr>
          <w:rFonts w:hint="eastAsia"/>
        </w:rPr>
        <w:t>перфузии</w:t>
      </w:r>
      <w:r>
        <w:t></w:t>
      </w:r>
      <w:r>
        <w:rPr>
          <w:rFonts w:hint="eastAsia"/>
        </w:rPr>
        <w:t>головного</w:t>
      </w:r>
      <w:r>
        <w:t></w:t>
      </w:r>
      <w:r>
        <w:rPr>
          <w:rFonts w:hint="eastAsia"/>
        </w:rPr>
        <w:t>мозга</w:t>
      </w:r>
      <w:r>
        <w:t></w:t>
      </w:r>
      <w:r>
        <w:rPr>
          <w:rFonts w:hint="eastAsia"/>
        </w:rPr>
        <w:t>у</w:t>
      </w:r>
      <w:r>
        <w:t></w:t>
      </w:r>
      <w:r>
        <w:rPr>
          <w:rFonts w:hint="eastAsia"/>
        </w:rPr>
        <w:t>пациентов</w:t>
      </w:r>
      <w:r>
        <w:t></w:t>
      </w:r>
      <w:r>
        <w:rPr>
          <w:rFonts w:hint="eastAsia"/>
        </w:rPr>
        <w:t>с</w:t>
      </w:r>
    </w:p>
    <w:p w:rsidR="00543C04" w:rsidRDefault="00543C04" w:rsidP="00543C04">
      <w:r>
        <w:rPr>
          <w:rFonts w:hint="eastAsia"/>
        </w:rPr>
        <w:t>хроническим</w:t>
      </w:r>
      <w:r>
        <w:t></w:t>
      </w:r>
      <w:r>
        <w:rPr>
          <w:rFonts w:hint="eastAsia"/>
        </w:rPr>
        <w:t>нарушением</w:t>
      </w:r>
      <w:r>
        <w:t></w:t>
      </w:r>
      <w:r>
        <w:rPr>
          <w:rFonts w:hint="eastAsia"/>
        </w:rPr>
        <w:t>мозгового</w:t>
      </w:r>
      <w:r>
        <w:t></w:t>
      </w:r>
      <w:r>
        <w:rPr>
          <w:rFonts w:hint="eastAsia"/>
        </w:rPr>
        <w:t>кровообращения</w:t>
      </w:r>
      <w:r>
        <w:t></w:t>
      </w:r>
      <w:r>
        <w:rPr>
          <w:rFonts w:hint="eastAsia"/>
        </w:rPr>
        <w:t>на</w:t>
      </w:r>
      <w:r>
        <w:t></w:t>
      </w:r>
      <w:r>
        <w:rPr>
          <w:rFonts w:hint="eastAsia"/>
        </w:rPr>
        <w:t>фоне</w:t>
      </w:r>
      <w:r>
        <w:t></w:t>
      </w:r>
      <w:r>
        <w:rPr>
          <w:rFonts w:hint="eastAsia"/>
        </w:rPr>
        <w:t>поражением</w:t>
      </w:r>
      <w:r>
        <w:t></w:t>
      </w:r>
      <w:r>
        <w:rPr>
          <w:rFonts w:hint="eastAsia"/>
        </w:rPr>
        <w:t>брахиоцефальных</w:t>
      </w:r>
      <w:r>
        <w:t></w:t>
      </w:r>
      <w:r>
        <w:rPr>
          <w:rFonts w:hint="eastAsia"/>
        </w:rPr>
        <w:t>артерий</w:t>
      </w:r>
      <w:r>
        <w:tab/>
      </w:r>
      <w:r>
        <w:t></w:t>
      </w:r>
      <w:r>
        <w:t></w:t>
      </w:r>
    </w:p>
    <w:p w:rsidR="00543C04" w:rsidRDefault="00543C04" w:rsidP="00543C04">
      <w:r>
        <w:t></w:t>
      </w:r>
      <w:r>
        <w:t></w:t>
      </w:r>
      <w:r>
        <w:t></w:t>
      </w:r>
      <w:r>
        <w:tab/>
      </w:r>
      <w:r>
        <w:rPr>
          <w:rFonts w:hint="eastAsia"/>
        </w:rPr>
        <w:t>Параметры</w:t>
      </w:r>
      <w:r>
        <w:t></w:t>
      </w:r>
      <w:r>
        <w:rPr>
          <w:rFonts w:hint="eastAsia"/>
        </w:rPr>
        <w:t>перфузии</w:t>
      </w:r>
      <w:r>
        <w:t></w:t>
      </w:r>
      <w:r>
        <w:rPr>
          <w:rFonts w:hint="eastAsia"/>
        </w:rPr>
        <w:t>головного</w:t>
      </w:r>
      <w:r>
        <w:t></w:t>
      </w:r>
      <w:r>
        <w:rPr>
          <w:rFonts w:hint="eastAsia"/>
        </w:rPr>
        <w:t>мозга</w:t>
      </w:r>
      <w:r>
        <w:t></w:t>
      </w:r>
      <w:r>
        <w:rPr>
          <w:rFonts w:hint="eastAsia"/>
        </w:rPr>
        <w:t>в</w:t>
      </w:r>
      <w:r>
        <w:t></w:t>
      </w:r>
      <w:r>
        <w:rPr>
          <w:rFonts w:hint="eastAsia"/>
        </w:rPr>
        <w:t>зависимости</w:t>
      </w:r>
      <w:r>
        <w:t></w:t>
      </w:r>
      <w:r>
        <w:rPr>
          <w:rFonts w:hint="eastAsia"/>
        </w:rPr>
        <w:t>от</w:t>
      </w:r>
      <w:r>
        <w:t></w:t>
      </w:r>
      <w:r>
        <w:rPr>
          <w:rFonts w:hint="eastAsia"/>
        </w:rPr>
        <w:t>особенностей</w:t>
      </w:r>
    </w:p>
    <w:p w:rsidR="00543C04" w:rsidRDefault="00543C04" w:rsidP="00543C04">
      <w:r>
        <w:rPr>
          <w:rFonts w:hint="eastAsia"/>
        </w:rPr>
        <w:t>строения</w:t>
      </w:r>
      <w:r>
        <w:t></w:t>
      </w:r>
      <w:r>
        <w:rPr>
          <w:rFonts w:hint="eastAsia"/>
        </w:rPr>
        <w:t>виллизиева</w:t>
      </w:r>
      <w:r>
        <w:t></w:t>
      </w:r>
      <w:r>
        <w:rPr>
          <w:rFonts w:hint="eastAsia"/>
        </w:rPr>
        <w:t>круга</w:t>
      </w:r>
      <w:r>
        <w:tab/>
      </w:r>
      <w:r>
        <w:t></w:t>
      </w:r>
      <w:r>
        <w:t></w:t>
      </w:r>
    </w:p>
    <w:p w:rsidR="00543C04" w:rsidRDefault="00543C04" w:rsidP="00543C04">
      <w:r>
        <w:t></w:t>
      </w:r>
      <w:r>
        <w:t></w:t>
      </w:r>
      <w:r>
        <w:t></w:t>
      </w:r>
      <w:r>
        <w:tab/>
      </w:r>
      <w:r>
        <w:rPr>
          <w:rFonts w:hint="eastAsia"/>
        </w:rPr>
        <w:t>Отбор</w:t>
      </w:r>
      <w:r>
        <w:t></w:t>
      </w:r>
      <w:r>
        <w:rPr>
          <w:rFonts w:hint="eastAsia"/>
        </w:rPr>
        <w:t>пациентов</w:t>
      </w:r>
      <w:r>
        <w:t></w:t>
      </w:r>
      <w:r>
        <w:rPr>
          <w:rFonts w:hint="eastAsia"/>
        </w:rPr>
        <w:t>для</w:t>
      </w:r>
      <w:r>
        <w:t></w:t>
      </w:r>
      <w:r>
        <w:rPr>
          <w:rFonts w:hint="eastAsia"/>
        </w:rPr>
        <w:t>хирургической</w:t>
      </w:r>
      <w:r>
        <w:t></w:t>
      </w:r>
      <w:r>
        <w:rPr>
          <w:rFonts w:hint="eastAsia"/>
        </w:rPr>
        <w:t>реваскуляризации</w:t>
      </w:r>
      <w:r>
        <w:t></w:t>
      </w:r>
      <w:r>
        <w:rPr>
          <w:rFonts w:hint="eastAsia"/>
        </w:rPr>
        <w:t>с</w:t>
      </w:r>
      <w:r>
        <w:t></w:t>
      </w:r>
      <w:r>
        <w:rPr>
          <w:rFonts w:hint="eastAsia"/>
        </w:rPr>
        <w:t>учетом</w:t>
      </w:r>
    </w:p>
    <w:p w:rsidR="00543C04" w:rsidRDefault="00543C04" w:rsidP="00543C04">
      <w:r>
        <w:rPr>
          <w:rFonts w:hint="eastAsia"/>
        </w:rPr>
        <w:t>данных</w:t>
      </w:r>
      <w:r>
        <w:t></w:t>
      </w:r>
      <w:r>
        <w:rPr>
          <w:rFonts w:hint="eastAsia"/>
        </w:rPr>
        <w:t>перфузионной</w:t>
      </w:r>
      <w:r>
        <w:t></w:t>
      </w:r>
      <w:r>
        <w:rPr>
          <w:rFonts w:hint="eastAsia"/>
        </w:rPr>
        <w:t>КТ</w:t>
      </w:r>
      <w:r>
        <w:t></w:t>
      </w:r>
      <w:r>
        <w:rPr>
          <w:rFonts w:hint="eastAsia"/>
        </w:rPr>
        <w:t>головного</w:t>
      </w:r>
      <w:r>
        <w:t></w:t>
      </w:r>
      <w:r>
        <w:rPr>
          <w:rFonts w:hint="eastAsia"/>
        </w:rPr>
        <w:t>мозга</w:t>
      </w:r>
      <w:r>
        <w:tab/>
      </w:r>
      <w:r>
        <w:t></w:t>
      </w:r>
      <w:r>
        <w:t></w:t>
      </w:r>
    </w:p>
    <w:p w:rsidR="00543C04" w:rsidRDefault="00543C04" w:rsidP="00543C04">
      <w:r>
        <w:t></w:t>
      </w:r>
      <w:r>
        <w:t></w:t>
      </w:r>
      <w:r>
        <w:t></w:t>
      </w:r>
      <w:r>
        <w:tab/>
      </w:r>
      <w:r>
        <w:rPr>
          <w:rFonts w:hint="eastAsia"/>
        </w:rPr>
        <w:t>Клинические</w:t>
      </w:r>
      <w:r>
        <w:t></w:t>
      </w:r>
      <w:r>
        <w:rPr>
          <w:rFonts w:hint="eastAsia"/>
        </w:rPr>
        <w:t>примеры</w:t>
      </w:r>
      <w:r>
        <w:tab/>
      </w:r>
      <w:r>
        <w:t></w:t>
      </w:r>
      <w:r>
        <w:t></w:t>
      </w:r>
    </w:p>
    <w:p w:rsidR="00543C04" w:rsidRDefault="00543C04" w:rsidP="00543C04">
      <w:r>
        <w:rPr>
          <w:rFonts w:hint="eastAsia"/>
        </w:rPr>
        <w:t>ГЛАВА</w:t>
      </w:r>
      <w:r>
        <w:t></w:t>
      </w:r>
      <w:r>
        <w:t></w:t>
      </w:r>
      <w:r>
        <w:t></w:t>
      </w:r>
      <w:r>
        <w:t></w:t>
      </w:r>
      <w:r>
        <w:rPr>
          <w:rFonts w:hint="eastAsia"/>
        </w:rPr>
        <w:t>ОБСУЖДЕНИЕ</w:t>
      </w:r>
      <w:r>
        <w:t></w:t>
      </w:r>
      <w:r>
        <w:rPr>
          <w:rFonts w:hint="eastAsia"/>
        </w:rPr>
        <w:t>РЕЗУЛЬТАТОВ</w:t>
      </w:r>
      <w:r>
        <w:t></w:t>
      </w:r>
      <w:r>
        <w:rPr>
          <w:rFonts w:hint="eastAsia"/>
        </w:rPr>
        <w:t>ИССЛЕДОВАНИЯ</w:t>
      </w:r>
      <w:r>
        <w:tab/>
      </w:r>
      <w:r>
        <w:t></w:t>
      </w:r>
      <w:r>
        <w:t></w:t>
      </w:r>
    </w:p>
    <w:p w:rsidR="00543C04" w:rsidRDefault="00543C04" w:rsidP="00543C04">
      <w:r>
        <w:rPr>
          <w:rFonts w:hint="eastAsia"/>
        </w:rPr>
        <w:t>ВЫВОДЫ</w:t>
      </w:r>
      <w:r>
        <w:tab/>
      </w:r>
      <w:r>
        <w:t></w:t>
      </w:r>
      <w:r>
        <w:t></w:t>
      </w:r>
      <w:r>
        <w:t></w:t>
      </w:r>
    </w:p>
    <w:p w:rsidR="00543C04" w:rsidRDefault="00543C04" w:rsidP="00543C04">
      <w:r>
        <w:rPr>
          <w:rFonts w:hint="eastAsia"/>
        </w:rPr>
        <w:t>ПРАКТИЧЕСКИЕ</w:t>
      </w:r>
      <w:r>
        <w:t></w:t>
      </w:r>
      <w:r>
        <w:rPr>
          <w:rFonts w:hint="eastAsia"/>
        </w:rPr>
        <w:t>РЕКОМЕНДАЦИИ</w:t>
      </w:r>
      <w:r>
        <w:tab/>
      </w:r>
      <w:r>
        <w:t></w:t>
      </w:r>
      <w:r>
        <w:t></w:t>
      </w:r>
      <w:r>
        <w:t></w:t>
      </w:r>
    </w:p>
    <w:p w:rsidR="00543C04" w:rsidRDefault="00543C04" w:rsidP="00543C04">
      <w:r>
        <w:rPr>
          <w:rFonts w:hint="eastAsia"/>
        </w:rPr>
        <w:t>СПИСОК</w:t>
      </w:r>
      <w:r>
        <w:t></w:t>
      </w:r>
      <w:r>
        <w:rPr>
          <w:rFonts w:hint="eastAsia"/>
        </w:rPr>
        <w:t>ЛИТЕРАТУРЫ</w:t>
      </w:r>
      <w:r>
        <w:tab/>
      </w:r>
      <w:r>
        <w:t></w:t>
      </w:r>
      <w:r>
        <w:t></w:t>
      </w:r>
      <w:r>
        <w:t></w:t>
      </w:r>
      <w:r>
        <w:t></w:t>
      </w:r>
    </w:p>
    <w:p w:rsidR="00543C04" w:rsidRDefault="00543C04" w:rsidP="00543C04">
      <w:r>
        <w:rPr>
          <w:rFonts w:hint="eastAsia"/>
        </w:rPr>
        <w:t>СПИСОК</w:t>
      </w:r>
      <w:r>
        <w:t></w:t>
      </w:r>
      <w:r>
        <w:rPr>
          <w:rFonts w:hint="eastAsia"/>
        </w:rPr>
        <w:t>СОКРАЩЕНИЙ</w:t>
      </w:r>
    </w:p>
    <w:p w:rsidR="00543C04" w:rsidRDefault="00543C04" w:rsidP="00543C04">
      <w:r>
        <w:rPr>
          <w:rFonts w:hint="eastAsia"/>
        </w:rPr>
        <w:t>БЦА</w:t>
      </w:r>
      <w:r>
        <w:t></w:t>
      </w:r>
      <w:r>
        <w:t></w:t>
      </w:r>
      <w:r>
        <w:t></w:t>
      </w:r>
      <w:r>
        <w:rPr>
          <w:rFonts w:hint="eastAsia"/>
        </w:rPr>
        <w:t>брахиоцефальные</w:t>
      </w:r>
      <w:r>
        <w:t></w:t>
      </w:r>
      <w:r>
        <w:rPr>
          <w:rFonts w:hint="eastAsia"/>
        </w:rPr>
        <w:t>артерии</w:t>
      </w:r>
    </w:p>
    <w:p w:rsidR="00543C04" w:rsidRDefault="00543C04" w:rsidP="00543C04">
      <w:r>
        <w:rPr>
          <w:rFonts w:hint="eastAsia"/>
        </w:rPr>
        <w:t>ВСА</w:t>
      </w:r>
      <w:r>
        <w:t></w:t>
      </w:r>
      <w:r>
        <w:t></w:t>
      </w:r>
      <w:r>
        <w:t></w:t>
      </w:r>
      <w:r>
        <w:rPr>
          <w:rFonts w:hint="eastAsia"/>
        </w:rPr>
        <w:t>внутренняя</w:t>
      </w:r>
      <w:r>
        <w:t></w:t>
      </w:r>
      <w:r>
        <w:rPr>
          <w:rFonts w:hint="eastAsia"/>
        </w:rPr>
        <w:t>сонная</w:t>
      </w:r>
      <w:r>
        <w:t></w:t>
      </w:r>
      <w:r>
        <w:rPr>
          <w:rFonts w:hint="eastAsia"/>
        </w:rPr>
        <w:t>артерия</w:t>
      </w:r>
    </w:p>
    <w:p w:rsidR="00543C04" w:rsidRDefault="00543C04" w:rsidP="00543C04">
      <w:r>
        <w:rPr>
          <w:rFonts w:hint="eastAsia"/>
        </w:rPr>
        <w:t>ГБ</w:t>
      </w:r>
      <w:r>
        <w:t></w:t>
      </w:r>
      <w:r>
        <w:t></w:t>
      </w:r>
      <w:r>
        <w:t></w:t>
      </w:r>
      <w:r>
        <w:rPr>
          <w:rFonts w:hint="eastAsia"/>
        </w:rPr>
        <w:t>гипертоническая</w:t>
      </w:r>
      <w:r>
        <w:t></w:t>
      </w:r>
      <w:r>
        <w:rPr>
          <w:rFonts w:hint="eastAsia"/>
        </w:rPr>
        <w:t>болезнь</w:t>
      </w:r>
    </w:p>
    <w:p w:rsidR="00543C04" w:rsidRDefault="00543C04" w:rsidP="00543C04">
      <w:r>
        <w:rPr>
          <w:rFonts w:hint="eastAsia"/>
        </w:rPr>
        <w:t>ДЭ</w:t>
      </w:r>
      <w:r>
        <w:t></w:t>
      </w:r>
      <w:r>
        <w:t></w:t>
      </w:r>
      <w:r>
        <w:t></w:t>
      </w:r>
      <w:r>
        <w:rPr>
          <w:rFonts w:hint="eastAsia"/>
        </w:rPr>
        <w:t>дисциркуляторная</w:t>
      </w:r>
      <w:r>
        <w:t></w:t>
      </w:r>
      <w:r>
        <w:rPr>
          <w:rFonts w:hint="eastAsia"/>
        </w:rPr>
        <w:t>энцефалопатия</w:t>
      </w:r>
    </w:p>
    <w:p w:rsidR="00543C04" w:rsidRDefault="00543C04" w:rsidP="00543C04">
      <w:r>
        <w:rPr>
          <w:rFonts w:hint="eastAsia"/>
        </w:rPr>
        <w:t>ЗМА</w:t>
      </w:r>
      <w:r>
        <w:t></w:t>
      </w:r>
      <w:r>
        <w:t></w:t>
      </w:r>
      <w:r>
        <w:t></w:t>
      </w:r>
      <w:r>
        <w:rPr>
          <w:rFonts w:hint="eastAsia"/>
        </w:rPr>
        <w:t>задняя</w:t>
      </w:r>
      <w:r>
        <w:t></w:t>
      </w:r>
      <w:r>
        <w:rPr>
          <w:rFonts w:hint="eastAsia"/>
        </w:rPr>
        <w:t>мозговая</w:t>
      </w:r>
      <w:r>
        <w:t></w:t>
      </w:r>
      <w:r>
        <w:rPr>
          <w:rFonts w:hint="eastAsia"/>
        </w:rPr>
        <w:t>артерия</w:t>
      </w:r>
    </w:p>
    <w:p w:rsidR="00543C04" w:rsidRDefault="00543C04" w:rsidP="00543C04">
      <w:r>
        <w:rPr>
          <w:rFonts w:hint="eastAsia"/>
        </w:rPr>
        <w:t>ИИ</w:t>
      </w:r>
      <w:r>
        <w:t></w:t>
      </w:r>
      <w:r>
        <w:t></w:t>
      </w:r>
      <w:r>
        <w:t></w:t>
      </w:r>
      <w:r>
        <w:rPr>
          <w:rFonts w:hint="eastAsia"/>
        </w:rPr>
        <w:t>ишемический</w:t>
      </w:r>
      <w:r>
        <w:t></w:t>
      </w:r>
      <w:r>
        <w:rPr>
          <w:rFonts w:hint="eastAsia"/>
        </w:rPr>
        <w:t>инсульт</w:t>
      </w:r>
    </w:p>
    <w:p w:rsidR="00543C04" w:rsidRDefault="00543C04" w:rsidP="00543C04">
      <w:r>
        <w:rPr>
          <w:rFonts w:hint="eastAsia"/>
        </w:rPr>
        <w:t>КВ</w:t>
      </w:r>
      <w:r>
        <w:t></w:t>
      </w:r>
      <w:r>
        <w:t></w:t>
      </w:r>
      <w:r>
        <w:t></w:t>
      </w:r>
      <w:r>
        <w:rPr>
          <w:rFonts w:hint="eastAsia"/>
        </w:rPr>
        <w:t>контрастное</w:t>
      </w:r>
      <w:r>
        <w:t></w:t>
      </w:r>
      <w:r>
        <w:rPr>
          <w:rFonts w:hint="eastAsia"/>
        </w:rPr>
        <w:t>вещество</w:t>
      </w:r>
    </w:p>
    <w:p w:rsidR="00543C04" w:rsidRDefault="00543C04" w:rsidP="00543C04">
      <w:r>
        <w:rPr>
          <w:rFonts w:hint="eastAsia"/>
        </w:rPr>
        <w:t>КТ</w:t>
      </w:r>
      <w:r>
        <w:t></w:t>
      </w:r>
      <w:r>
        <w:t></w:t>
      </w:r>
      <w:r>
        <w:t></w:t>
      </w:r>
      <w:r>
        <w:rPr>
          <w:rFonts w:hint="eastAsia"/>
        </w:rPr>
        <w:t>компьютерная</w:t>
      </w:r>
      <w:r>
        <w:t></w:t>
      </w:r>
      <w:r>
        <w:rPr>
          <w:rFonts w:hint="eastAsia"/>
        </w:rPr>
        <w:t>томография</w:t>
      </w:r>
    </w:p>
    <w:p w:rsidR="00543C04" w:rsidRDefault="00543C04" w:rsidP="00543C04">
      <w:r>
        <w:rPr>
          <w:rFonts w:hint="eastAsia"/>
        </w:rPr>
        <w:t>МК</w:t>
      </w:r>
      <w:r>
        <w:t></w:t>
      </w:r>
      <w:r>
        <w:t></w:t>
      </w:r>
      <w:r>
        <w:t></w:t>
      </w:r>
      <w:r>
        <w:rPr>
          <w:rFonts w:hint="eastAsia"/>
        </w:rPr>
        <w:t>мозговой</w:t>
      </w:r>
      <w:r>
        <w:t></w:t>
      </w:r>
      <w:r>
        <w:rPr>
          <w:rFonts w:hint="eastAsia"/>
        </w:rPr>
        <w:t>кровоток</w:t>
      </w:r>
    </w:p>
    <w:p w:rsidR="00543C04" w:rsidRDefault="00543C04" w:rsidP="00543C04">
      <w:r>
        <w:rPr>
          <w:rFonts w:hint="eastAsia"/>
        </w:rPr>
        <w:t>МРА</w:t>
      </w:r>
      <w:r>
        <w:t></w:t>
      </w:r>
      <w:r>
        <w:t></w:t>
      </w:r>
      <w:r>
        <w:t></w:t>
      </w:r>
      <w:r>
        <w:rPr>
          <w:rFonts w:hint="eastAsia"/>
        </w:rPr>
        <w:t>магнитно</w:t>
      </w:r>
      <w:r>
        <w:t></w:t>
      </w:r>
      <w:r>
        <w:rPr>
          <w:rFonts w:hint="eastAsia"/>
        </w:rPr>
        <w:t>резонансная</w:t>
      </w:r>
      <w:r>
        <w:t></w:t>
      </w:r>
      <w:r>
        <w:rPr>
          <w:rFonts w:hint="eastAsia"/>
        </w:rPr>
        <w:t>ангиография</w:t>
      </w:r>
    </w:p>
    <w:p w:rsidR="00543C04" w:rsidRDefault="00543C04" w:rsidP="00543C04">
      <w:r>
        <w:rPr>
          <w:rFonts w:hint="eastAsia"/>
        </w:rPr>
        <w:t>НК</w:t>
      </w:r>
      <w:r>
        <w:t></w:t>
      </w:r>
      <w:r>
        <w:t></w:t>
      </w:r>
      <w:r>
        <w:t></w:t>
      </w:r>
      <w:r>
        <w:rPr>
          <w:rFonts w:hint="eastAsia"/>
        </w:rPr>
        <w:t>недостаточность</w:t>
      </w:r>
      <w:r>
        <w:t></w:t>
      </w:r>
      <w:r>
        <w:rPr>
          <w:rFonts w:hint="eastAsia"/>
        </w:rPr>
        <w:t>кровообращения</w:t>
      </w:r>
    </w:p>
    <w:p w:rsidR="00543C04" w:rsidRDefault="00543C04" w:rsidP="00543C04">
      <w:r>
        <w:rPr>
          <w:rFonts w:hint="eastAsia"/>
        </w:rPr>
        <w:t>НМК</w:t>
      </w:r>
      <w:r>
        <w:t></w:t>
      </w:r>
      <w:r>
        <w:t></w:t>
      </w:r>
      <w:r>
        <w:t></w:t>
      </w:r>
      <w:r>
        <w:rPr>
          <w:rFonts w:hint="eastAsia"/>
        </w:rPr>
        <w:t>нарушение</w:t>
      </w:r>
      <w:r>
        <w:t></w:t>
      </w:r>
      <w:r>
        <w:rPr>
          <w:rFonts w:hint="eastAsia"/>
        </w:rPr>
        <w:t>мозгового</w:t>
      </w:r>
      <w:r>
        <w:t></w:t>
      </w:r>
      <w:r>
        <w:rPr>
          <w:rFonts w:hint="eastAsia"/>
        </w:rPr>
        <w:t>кровообращения</w:t>
      </w:r>
    </w:p>
    <w:p w:rsidR="00543C04" w:rsidRDefault="00543C04" w:rsidP="00543C04">
      <w:r>
        <w:rPr>
          <w:rFonts w:hint="eastAsia"/>
        </w:rPr>
        <w:t>ОМК</w:t>
      </w:r>
      <w:r>
        <w:t></w:t>
      </w:r>
      <w:r>
        <w:t></w:t>
      </w:r>
      <w:r>
        <w:t></w:t>
      </w:r>
      <w:r>
        <w:rPr>
          <w:rFonts w:hint="eastAsia"/>
        </w:rPr>
        <w:t>объем</w:t>
      </w:r>
      <w:r>
        <w:t></w:t>
      </w:r>
      <w:r>
        <w:rPr>
          <w:rFonts w:hint="eastAsia"/>
        </w:rPr>
        <w:t>мозгового</w:t>
      </w:r>
      <w:r>
        <w:t></w:t>
      </w:r>
      <w:r>
        <w:rPr>
          <w:rFonts w:hint="eastAsia"/>
        </w:rPr>
        <w:t>кровотока</w:t>
      </w:r>
    </w:p>
    <w:p w:rsidR="00543C04" w:rsidRDefault="00543C04" w:rsidP="00543C04">
      <w:r>
        <w:rPr>
          <w:rFonts w:hint="eastAsia"/>
        </w:rPr>
        <w:t>ОСК</w:t>
      </w:r>
      <w:r>
        <w:t></w:t>
      </w:r>
      <w:r>
        <w:t></w:t>
      </w:r>
      <w:r>
        <w:t></w:t>
      </w:r>
      <w:r>
        <w:rPr>
          <w:rFonts w:hint="eastAsia"/>
        </w:rPr>
        <w:t>объемная</w:t>
      </w:r>
      <w:r>
        <w:t></w:t>
      </w:r>
      <w:r>
        <w:rPr>
          <w:rFonts w:hint="eastAsia"/>
        </w:rPr>
        <w:t>скорость</w:t>
      </w:r>
      <w:r>
        <w:t></w:t>
      </w:r>
      <w:r>
        <w:rPr>
          <w:rFonts w:hint="eastAsia"/>
        </w:rPr>
        <w:t>кровотока</w:t>
      </w:r>
    </w:p>
    <w:p w:rsidR="00543C04" w:rsidRDefault="00543C04" w:rsidP="00543C04">
      <w:r>
        <w:rPr>
          <w:rFonts w:hint="eastAsia"/>
        </w:rPr>
        <w:t>ПА</w:t>
      </w:r>
      <w:r>
        <w:t></w:t>
      </w:r>
      <w:r>
        <w:t></w:t>
      </w:r>
      <w:r>
        <w:t></w:t>
      </w:r>
      <w:r>
        <w:rPr>
          <w:rFonts w:hint="eastAsia"/>
        </w:rPr>
        <w:t>позвоночная</w:t>
      </w:r>
      <w:r>
        <w:t></w:t>
      </w:r>
      <w:r>
        <w:rPr>
          <w:rFonts w:hint="eastAsia"/>
        </w:rPr>
        <w:t>артерия</w:t>
      </w:r>
    </w:p>
    <w:p w:rsidR="00543C04" w:rsidRDefault="00543C04" w:rsidP="00543C04">
      <w:r>
        <w:rPr>
          <w:rFonts w:hint="eastAsia"/>
        </w:rPr>
        <w:t>ПКТ</w:t>
      </w:r>
      <w:r>
        <w:t></w:t>
      </w:r>
      <w:r>
        <w:t></w:t>
      </w:r>
      <w:r>
        <w:t></w:t>
      </w:r>
      <w:r>
        <w:rPr>
          <w:rFonts w:hint="eastAsia"/>
        </w:rPr>
        <w:t>перфузионная</w:t>
      </w:r>
      <w:r>
        <w:t></w:t>
      </w:r>
      <w:r>
        <w:rPr>
          <w:rFonts w:hint="eastAsia"/>
        </w:rPr>
        <w:t>компьютерная</w:t>
      </w:r>
      <w:r>
        <w:t></w:t>
      </w:r>
      <w:r>
        <w:rPr>
          <w:rFonts w:hint="eastAsia"/>
        </w:rPr>
        <w:t>томография</w:t>
      </w:r>
    </w:p>
    <w:p w:rsidR="00543C04" w:rsidRDefault="00543C04" w:rsidP="00543C04">
      <w:r>
        <w:rPr>
          <w:rFonts w:hint="eastAsia"/>
        </w:rPr>
        <w:t>ПМА</w:t>
      </w:r>
      <w:r>
        <w:t></w:t>
      </w:r>
      <w:r>
        <w:t></w:t>
      </w:r>
      <w:r>
        <w:t></w:t>
      </w:r>
      <w:r>
        <w:rPr>
          <w:rFonts w:hint="eastAsia"/>
        </w:rPr>
        <w:t>передняя</w:t>
      </w:r>
      <w:r>
        <w:t></w:t>
      </w:r>
      <w:r>
        <w:rPr>
          <w:rFonts w:hint="eastAsia"/>
        </w:rPr>
        <w:t>мозговая</w:t>
      </w:r>
      <w:r>
        <w:t></w:t>
      </w:r>
      <w:r>
        <w:rPr>
          <w:rFonts w:hint="eastAsia"/>
        </w:rPr>
        <w:t>артерия</w:t>
      </w:r>
    </w:p>
    <w:p w:rsidR="00543C04" w:rsidRDefault="00543C04" w:rsidP="00543C04">
      <w:r>
        <w:rPr>
          <w:rFonts w:hint="eastAsia"/>
        </w:rPr>
        <w:t>СВЦ</w:t>
      </w:r>
      <w:r>
        <w:t></w:t>
      </w:r>
      <w:r>
        <w:t></w:t>
      </w:r>
      <w:r>
        <w:t></w:t>
      </w:r>
      <w:r>
        <w:rPr>
          <w:rFonts w:hint="eastAsia"/>
        </w:rPr>
        <w:t>среднее</w:t>
      </w:r>
      <w:r>
        <w:t></w:t>
      </w:r>
      <w:r>
        <w:rPr>
          <w:rFonts w:hint="eastAsia"/>
        </w:rPr>
        <w:t>время</w:t>
      </w:r>
      <w:r>
        <w:t></w:t>
      </w:r>
      <w:r>
        <w:rPr>
          <w:rFonts w:hint="eastAsia"/>
        </w:rPr>
        <w:t>циркуляции</w:t>
      </w:r>
    </w:p>
    <w:p w:rsidR="00543C04" w:rsidRDefault="00543C04" w:rsidP="00543C04">
      <w:r>
        <w:rPr>
          <w:rFonts w:hint="eastAsia"/>
        </w:rPr>
        <w:t>СМА</w:t>
      </w:r>
      <w:r>
        <w:t></w:t>
      </w:r>
      <w:r>
        <w:t></w:t>
      </w:r>
      <w:r>
        <w:t></w:t>
      </w:r>
      <w:r>
        <w:rPr>
          <w:rFonts w:hint="eastAsia"/>
        </w:rPr>
        <w:t>средняя</w:t>
      </w:r>
      <w:r>
        <w:t></w:t>
      </w:r>
      <w:r>
        <w:rPr>
          <w:rFonts w:hint="eastAsia"/>
        </w:rPr>
        <w:t>мозговая</w:t>
      </w:r>
      <w:r>
        <w:t></w:t>
      </w:r>
      <w:r>
        <w:rPr>
          <w:rFonts w:hint="eastAsia"/>
        </w:rPr>
        <w:t>артерия</w:t>
      </w:r>
    </w:p>
    <w:p w:rsidR="00543C04" w:rsidRDefault="00543C04" w:rsidP="00543C04">
      <w:r>
        <w:rPr>
          <w:rFonts w:hint="eastAsia"/>
        </w:rPr>
        <w:t>УЗДС</w:t>
      </w:r>
      <w:r>
        <w:t></w:t>
      </w:r>
      <w:r>
        <w:t></w:t>
      </w:r>
      <w:r>
        <w:t></w:t>
      </w:r>
      <w:r>
        <w:rPr>
          <w:rFonts w:hint="eastAsia"/>
        </w:rPr>
        <w:t>ультразвуковое</w:t>
      </w:r>
      <w:r>
        <w:t></w:t>
      </w:r>
      <w:r>
        <w:rPr>
          <w:rFonts w:hint="eastAsia"/>
        </w:rPr>
        <w:t>дуплексное</w:t>
      </w:r>
      <w:r>
        <w:t></w:t>
      </w:r>
      <w:r>
        <w:rPr>
          <w:rFonts w:hint="eastAsia"/>
        </w:rPr>
        <w:t>сканирование</w:t>
      </w:r>
    </w:p>
    <w:p w:rsidR="00543C04" w:rsidRDefault="00543C04" w:rsidP="00543C04">
      <w:r>
        <w:rPr>
          <w:rFonts w:hint="eastAsia"/>
        </w:rPr>
        <w:t>ЦПД</w:t>
      </w:r>
      <w:r>
        <w:t></w:t>
      </w:r>
      <w:r>
        <w:t></w:t>
      </w:r>
      <w:r>
        <w:t></w:t>
      </w:r>
      <w:r>
        <w:rPr>
          <w:rFonts w:hint="eastAsia"/>
        </w:rPr>
        <w:t>церебральное</w:t>
      </w:r>
      <w:r>
        <w:t></w:t>
      </w:r>
      <w:r>
        <w:rPr>
          <w:rFonts w:hint="eastAsia"/>
        </w:rPr>
        <w:t>перфузионное</w:t>
      </w:r>
      <w:r>
        <w:t></w:t>
      </w:r>
      <w:r>
        <w:rPr>
          <w:rFonts w:hint="eastAsia"/>
        </w:rPr>
        <w:t>давление</w:t>
      </w:r>
    </w:p>
    <w:p w:rsidR="00543C04" w:rsidRDefault="00543C04" w:rsidP="00543C0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время</w:t>
      </w:r>
      <w:r>
        <w:t></w:t>
      </w:r>
      <w:r>
        <w:rPr>
          <w:rFonts w:hint="eastAsia"/>
        </w:rPr>
        <w:t>поступления</w:t>
      </w:r>
      <w:r>
        <w:t></w:t>
      </w:r>
      <w:r>
        <w:rPr>
          <w:rFonts w:hint="eastAsia"/>
        </w:rPr>
        <w:t>контрастного</w:t>
      </w:r>
      <w:r>
        <w:t></w:t>
      </w:r>
      <w:r>
        <w:rPr>
          <w:rFonts w:hint="eastAsia"/>
        </w:rPr>
        <w:t>препарата</w:t>
      </w:r>
      <w:r>
        <w:t></w:t>
      </w:r>
      <w:r>
        <w:rPr>
          <w:rFonts w:hint="eastAsia"/>
        </w:rPr>
        <w:t>в</w:t>
      </w:r>
      <w:r>
        <w:t></w:t>
      </w:r>
      <w:r>
        <w:rPr>
          <w:rFonts w:hint="eastAsia"/>
        </w:rPr>
        <w:t>указанную</w:t>
      </w:r>
      <w:r>
        <w:t></w:t>
      </w:r>
      <w:r>
        <w:rPr>
          <w:rFonts w:hint="eastAsia"/>
        </w:rPr>
        <w:t>точку</w:t>
      </w:r>
      <w:r>
        <w:t></w:t>
      </w:r>
      <w:r>
        <w:rPr>
          <w:rFonts w:hint="eastAsia"/>
        </w:rPr>
        <w:t>ткани</w:t>
      </w:r>
      <w:r>
        <w:t></w:t>
      </w:r>
      <w:r>
        <w:rPr>
          <w:rFonts w:hint="eastAsia"/>
        </w:rPr>
        <w:t>мозга</w:t>
      </w:r>
      <w:r>
        <w:t></w:t>
      </w:r>
      <w:r>
        <w:t></w:t>
      </w:r>
      <w:r>
        <w:t></w:t>
      </w:r>
      <w:r>
        <w:t></w:t>
      </w:r>
      <w:r>
        <w:t></w:t>
      </w:r>
      <w:r>
        <w:t></w:t>
      </w:r>
      <w:r>
        <w:t></w:t>
      </w:r>
      <w:r>
        <w:t></w:t>
      </w:r>
      <w:r>
        <w:t></w:t>
      </w:r>
      <w:r>
        <w:rPr>
          <w:rFonts w:hint="eastAsia"/>
        </w:rPr>
        <w:t>шкала</w:t>
      </w:r>
      <w:r>
        <w:t></w:t>
      </w:r>
      <w:r>
        <w:rPr>
          <w:rFonts w:hint="eastAsia"/>
        </w:rPr>
        <w:t>оценки</w:t>
      </w:r>
      <w:r>
        <w:t></w:t>
      </w:r>
      <w:r>
        <w:rPr>
          <w:rFonts w:hint="eastAsia"/>
        </w:rPr>
        <w:t>тяжести</w:t>
      </w:r>
      <w:r>
        <w:t></w:t>
      </w:r>
      <w:r>
        <w:rPr>
          <w:rFonts w:hint="eastAsia"/>
        </w:rPr>
        <w:t>инсульта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43C04" w:rsidRDefault="00543C04" w:rsidP="00543C04">
      <w:r>
        <w:t></w:t>
      </w:r>
      <w:r>
        <w:t></w:t>
      </w:r>
      <w:r>
        <w:t></w:t>
      </w:r>
      <w:r>
        <w:t></w:t>
      </w:r>
      <w:r>
        <w:t></w:t>
      </w:r>
      <w:r>
        <w:t></w:t>
      </w:r>
    </w:p>
    <w:p w:rsidR="00543C04" w:rsidRDefault="00543C04" w:rsidP="00543C04">
      <w:r>
        <w:rPr>
          <w:rFonts w:hint="eastAsia"/>
        </w:rPr>
        <w:t>ВВЕДЕНИЕ</w:t>
      </w:r>
    </w:p>
    <w:p w:rsidR="00543C04" w:rsidRDefault="00543C04" w:rsidP="00543C04">
      <w:r>
        <w:rPr>
          <w:rFonts w:hint="eastAsia"/>
        </w:rPr>
        <w:t>АКТУАЛЬНОСТЬ</w:t>
      </w:r>
      <w:r>
        <w:t></w:t>
      </w:r>
      <w:r>
        <w:rPr>
          <w:rFonts w:hint="eastAsia"/>
        </w:rPr>
        <w:t>ПРОБЛЕМЫ</w:t>
      </w:r>
    </w:p>
    <w:p w:rsidR="00543C04" w:rsidRDefault="00543C04" w:rsidP="00543C04">
      <w:r>
        <w:rPr>
          <w:rFonts w:hint="eastAsia"/>
        </w:rPr>
        <w:t>Цереброваскулярные</w:t>
      </w:r>
      <w:r>
        <w:t></w:t>
      </w:r>
      <w:r>
        <w:rPr>
          <w:rFonts w:hint="eastAsia"/>
        </w:rPr>
        <w:t>заболевания</w:t>
      </w:r>
      <w:r>
        <w:t></w:t>
      </w:r>
      <w:r>
        <w:rPr>
          <w:rFonts w:hint="eastAsia"/>
        </w:rPr>
        <w:t>относятся</w:t>
      </w:r>
      <w:r>
        <w:t></w:t>
      </w:r>
      <w:r>
        <w:rPr>
          <w:rFonts w:hint="eastAsia"/>
        </w:rPr>
        <w:t>к</w:t>
      </w:r>
      <w:r>
        <w:t></w:t>
      </w:r>
      <w:r>
        <w:rPr>
          <w:rFonts w:hint="eastAsia"/>
        </w:rPr>
        <w:t>одной</w:t>
      </w:r>
      <w:r>
        <w:t></w:t>
      </w:r>
      <w:r>
        <w:rPr>
          <w:rFonts w:hint="eastAsia"/>
        </w:rPr>
        <w:t>из</w:t>
      </w:r>
      <w:r>
        <w:t></w:t>
      </w:r>
      <w:r>
        <w:rPr>
          <w:rFonts w:hint="eastAsia"/>
        </w:rPr>
        <w:t>самых</w:t>
      </w:r>
      <w:r>
        <w:t></w:t>
      </w:r>
      <w:r>
        <w:rPr>
          <w:rFonts w:hint="eastAsia"/>
        </w:rPr>
        <w:t>распространенных</w:t>
      </w:r>
      <w:r>
        <w:t></w:t>
      </w:r>
      <w:r>
        <w:rPr>
          <w:rFonts w:hint="eastAsia"/>
        </w:rPr>
        <w:t>болезней</w:t>
      </w:r>
      <w:r>
        <w:t></w:t>
      </w:r>
      <w:r>
        <w:rPr>
          <w:rFonts w:hint="eastAsia"/>
        </w:rPr>
        <w:t>человека</w:t>
      </w:r>
      <w:r>
        <w:t></w:t>
      </w:r>
      <w:r>
        <w:t></w:t>
      </w:r>
      <w:r>
        <w:rPr>
          <w:rFonts w:hint="eastAsia"/>
        </w:rPr>
        <w:t>Данная</w:t>
      </w:r>
      <w:r>
        <w:t></w:t>
      </w:r>
      <w:r>
        <w:rPr>
          <w:rFonts w:hint="eastAsia"/>
        </w:rPr>
        <w:t>проблема</w:t>
      </w:r>
      <w:r>
        <w:t></w:t>
      </w:r>
      <w:r>
        <w:rPr>
          <w:rFonts w:hint="eastAsia"/>
        </w:rPr>
        <w:t>актуальна</w:t>
      </w:r>
      <w:r>
        <w:t></w:t>
      </w:r>
      <w:r>
        <w:rPr>
          <w:rFonts w:hint="eastAsia"/>
        </w:rPr>
        <w:t>не</w:t>
      </w:r>
      <w:r>
        <w:t></w:t>
      </w:r>
      <w:r>
        <w:rPr>
          <w:rFonts w:hint="eastAsia"/>
        </w:rPr>
        <w:t>только</w:t>
      </w:r>
      <w:r>
        <w:t></w:t>
      </w:r>
      <w:r>
        <w:rPr>
          <w:rFonts w:hint="eastAsia"/>
        </w:rPr>
        <w:t>для</w:t>
      </w:r>
      <w:r>
        <w:t></w:t>
      </w:r>
      <w:r>
        <w:rPr>
          <w:rFonts w:hint="eastAsia"/>
        </w:rPr>
        <w:t>пожилых</w:t>
      </w:r>
      <w:r>
        <w:t></w:t>
      </w:r>
      <w:r>
        <w:rPr>
          <w:rFonts w:hint="eastAsia"/>
        </w:rPr>
        <w:t>людей</w:t>
      </w:r>
      <w:r>
        <w:t></w:t>
      </w:r>
      <w:r>
        <w:t></w:t>
      </w:r>
      <w:r>
        <w:rPr>
          <w:rFonts w:hint="eastAsia"/>
        </w:rPr>
        <w:t>но</w:t>
      </w:r>
      <w:r>
        <w:t></w:t>
      </w:r>
      <w:r>
        <w:rPr>
          <w:rFonts w:hint="eastAsia"/>
        </w:rPr>
        <w:t>и</w:t>
      </w:r>
      <w:r>
        <w:t></w:t>
      </w:r>
      <w:r>
        <w:rPr>
          <w:rFonts w:hint="eastAsia"/>
        </w:rPr>
        <w:t>для</w:t>
      </w:r>
      <w:r>
        <w:t></w:t>
      </w:r>
      <w:r>
        <w:rPr>
          <w:rFonts w:hint="eastAsia"/>
        </w:rPr>
        <w:t>лиц</w:t>
      </w:r>
      <w:r>
        <w:t></w:t>
      </w:r>
      <w:r>
        <w:rPr>
          <w:rFonts w:hint="eastAsia"/>
        </w:rPr>
        <w:t>молодого</w:t>
      </w:r>
      <w:r>
        <w:t></w:t>
      </w:r>
      <w:r>
        <w:rPr>
          <w:rFonts w:hint="eastAsia"/>
        </w:rPr>
        <w:t>возраста</w:t>
      </w:r>
      <w:r>
        <w:t></w:t>
      </w:r>
      <w:r>
        <w:t></w:t>
      </w:r>
      <w:r>
        <w:rPr>
          <w:rFonts w:hint="eastAsia"/>
        </w:rPr>
        <w:t>по</w:t>
      </w:r>
      <w:r>
        <w:t></w:t>
      </w:r>
      <w:r>
        <w:rPr>
          <w:rFonts w:hint="eastAsia"/>
        </w:rPr>
        <w:t>данным</w:t>
      </w:r>
      <w:r>
        <w:t></w:t>
      </w:r>
      <w:r>
        <w:rPr>
          <w:rFonts w:hint="eastAsia"/>
        </w:rPr>
        <w:t>профилактических</w:t>
      </w:r>
      <w:r>
        <w:t></w:t>
      </w:r>
      <w:r>
        <w:rPr>
          <w:rFonts w:hint="eastAsia"/>
        </w:rPr>
        <w:t>осмотров</w:t>
      </w:r>
      <w:r>
        <w:t></w:t>
      </w:r>
      <w:r>
        <w:rPr>
          <w:rFonts w:hint="eastAsia"/>
        </w:rPr>
        <w:t>населения</w:t>
      </w:r>
      <w:r>
        <w:t></w:t>
      </w:r>
      <w:r>
        <w:t></w:t>
      </w:r>
      <w:r>
        <w:rPr>
          <w:rFonts w:hint="eastAsia"/>
        </w:rPr>
        <w:t>они</w:t>
      </w:r>
      <w:r>
        <w:t></w:t>
      </w:r>
      <w:r>
        <w:rPr>
          <w:rFonts w:hint="eastAsia"/>
        </w:rPr>
        <w:t>выявляются</w:t>
      </w:r>
      <w:r>
        <w:t></w:t>
      </w:r>
      <w:r>
        <w:rPr>
          <w:rFonts w:hint="eastAsia"/>
        </w:rPr>
        <w:t>в</w:t>
      </w:r>
      <w:r>
        <w:t></w:t>
      </w:r>
      <w:r>
        <w:t></w:t>
      </w:r>
      <w:r>
        <w:t></w:t>
      </w:r>
      <w:r>
        <w:t></w:t>
      </w:r>
      <w:r>
        <w:t></w:t>
      </w:r>
      <w:r>
        <w:t></w:t>
      </w:r>
      <w:r>
        <w:t></w:t>
      </w:r>
      <w:r>
        <w:t></w:t>
      </w:r>
      <w:r>
        <w:rPr>
          <w:rFonts w:hint="eastAsia"/>
        </w:rPr>
        <w:t>случаев</w:t>
      </w:r>
      <w:r>
        <w:t></w:t>
      </w:r>
      <w:r>
        <w:rPr>
          <w:rFonts w:hint="eastAsia"/>
        </w:rPr>
        <w:t>в</w:t>
      </w:r>
      <w:r>
        <w:t></w:t>
      </w:r>
      <w:r>
        <w:rPr>
          <w:rFonts w:hint="eastAsia"/>
        </w:rPr>
        <w:t>том</w:t>
      </w:r>
      <w:r>
        <w:t></w:t>
      </w:r>
      <w:r>
        <w:rPr>
          <w:rFonts w:hint="eastAsia"/>
        </w:rPr>
        <w:t>числе</w:t>
      </w:r>
      <w:r>
        <w:t></w:t>
      </w:r>
      <w:r>
        <w:rPr>
          <w:rFonts w:hint="eastAsia"/>
        </w:rPr>
        <w:t>у</w:t>
      </w:r>
      <w:r>
        <w:t></w:t>
      </w:r>
      <w:r>
        <w:rPr>
          <w:rFonts w:hint="eastAsia"/>
        </w:rPr>
        <w:t>лиц</w:t>
      </w:r>
      <w:r>
        <w:t></w:t>
      </w:r>
      <w:r>
        <w:rPr>
          <w:rFonts w:hint="eastAsia"/>
        </w:rPr>
        <w:t>трудоспособного</w:t>
      </w:r>
      <w:r>
        <w:t></w:t>
      </w:r>
      <w:r>
        <w:rPr>
          <w:rFonts w:hint="eastAsia"/>
        </w:rPr>
        <w:t>возраста</w:t>
      </w:r>
      <w:r>
        <w:t></w:t>
      </w:r>
      <w:r>
        <w:t></w:t>
      </w:r>
      <w:r>
        <w:t></w:t>
      </w:r>
      <w:r>
        <w:t></w:t>
      </w:r>
      <w:r>
        <w:t></w:t>
      </w:r>
      <w:r>
        <w:t></w:t>
      </w:r>
    </w:p>
    <w:p w:rsidR="00543C04" w:rsidRDefault="00543C04" w:rsidP="00543C04">
      <w:r>
        <w:rPr>
          <w:rFonts w:hint="eastAsia"/>
        </w:rPr>
        <w:t>Ишемический</w:t>
      </w:r>
      <w:r>
        <w:t></w:t>
      </w:r>
      <w:r>
        <w:rPr>
          <w:rFonts w:hint="eastAsia"/>
        </w:rPr>
        <w:t>инсульт</w:t>
      </w:r>
      <w:r>
        <w:t></w:t>
      </w:r>
      <w:r>
        <w:t></w:t>
      </w:r>
      <w:r>
        <w:rPr>
          <w:rFonts w:hint="eastAsia"/>
        </w:rPr>
        <w:t>ИИ</w:t>
      </w:r>
      <w:r>
        <w:t></w:t>
      </w:r>
      <w:r>
        <w:t></w:t>
      </w:r>
      <w:r>
        <w:t></w:t>
      </w:r>
      <w:r>
        <w:t></w:t>
      </w:r>
      <w:r>
        <w:rPr>
          <w:rFonts w:hint="eastAsia"/>
        </w:rPr>
        <w:t>одна</w:t>
      </w:r>
      <w:r>
        <w:t></w:t>
      </w:r>
      <w:r>
        <w:rPr>
          <w:rFonts w:hint="eastAsia"/>
        </w:rPr>
        <w:t>из</w:t>
      </w:r>
      <w:r>
        <w:t></w:t>
      </w:r>
      <w:r>
        <w:rPr>
          <w:rFonts w:hint="eastAsia"/>
        </w:rPr>
        <w:t>ведущих</w:t>
      </w:r>
      <w:r>
        <w:t></w:t>
      </w:r>
      <w:r>
        <w:rPr>
          <w:rFonts w:hint="eastAsia"/>
        </w:rPr>
        <w:t>причин</w:t>
      </w:r>
      <w:r>
        <w:t></w:t>
      </w:r>
      <w:r>
        <w:rPr>
          <w:rFonts w:hint="eastAsia"/>
        </w:rPr>
        <w:t>заболеваемости</w:t>
      </w:r>
      <w:r>
        <w:t></w:t>
      </w:r>
      <w:r>
        <w:t></w:t>
      </w:r>
      <w:r>
        <w:rPr>
          <w:rFonts w:hint="eastAsia"/>
        </w:rPr>
        <w:t>летальности</w:t>
      </w:r>
      <w:r>
        <w:t></w:t>
      </w:r>
      <w:r>
        <w:rPr>
          <w:rFonts w:hint="eastAsia"/>
        </w:rPr>
        <w:t>и</w:t>
      </w:r>
      <w:r>
        <w:t></w:t>
      </w:r>
      <w:r>
        <w:rPr>
          <w:rFonts w:hint="eastAsia"/>
        </w:rPr>
        <w:t>инвалидизации</w:t>
      </w:r>
      <w:r>
        <w:t></w:t>
      </w:r>
      <w:r>
        <w:rPr>
          <w:rFonts w:hint="eastAsia"/>
        </w:rPr>
        <w:t>в</w:t>
      </w:r>
      <w:r>
        <w:t></w:t>
      </w:r>
      <w:r>
        <w:rPr>
          <w:rFonts w:hint="eastAsia"/>
        </w:rPr>
        <w:t>России</w:t>
      </w:r>
      <w:r>
        <w:t></w:t>
      </w:r>
      <w:r>
        <w:rPr>
          <w:rFonts w:hint="eastAsia"/>
        </w:rPr>
        <w:t>и</w:t>
      </w:r>
      <w:r>
        <w:t></w:t>
      </w:r>
      <w:r>
        <w:rPr>
          <w:rFonts w:hint="eastAsia"/>
        </w:rPr>
        <w:t>в</w:t>
      </w:r>
      <w:r>
        <w:t></w:t>
      </w:r>
      <w:r>
        <w:rPr>
          <w:rFonts w:hint="eastAsia"/>
        </w:rPr>
        <w:t>мире</w:t>
      </w:r>
      <w:r>
        <w:t></w:t>
      </w:r>
      <w:r>
        <w:t></w:t>
      </w:r>
      <w:r>
        <w:t></w:t>
      </w:r>
      <w:r>
        <w:t></w:t>
      </w:r>
      <w:r>
        <w:t></w:t>
      </w:r>
      <w:r>
        <w:t></w:t>
      </w:r>
      <w:r>
        <w:t></w:t>
      </w:r>
      <w:r>
        <w:rPr>
          <w:rFonts w:hint="eastAsia"/>
        </w:rPr>
        <w:t>По</w:t>
      </w:r>
      <w:r>
        <w:t></w:t>
      </w:r>
      <w:r>
        <w:rPr>
          <w:rFonts w:hint="eastAsia"/>
        </w:rPr>
        <w:t>данным</w:t>
      </w:r>
      <w:r>
        <w:t></w:t>
      </w:r>
      <w:r>
        <w:rPr>
          <w:rFonts w:hint="eastAsia"/>
        </w:rPr>
        <w:t>Всемирной</w:t>
      </w:r>
      <w:r>
        <w:t></w:t>
      </w:r>
      <w:r>
        <w:rPr>
          <w:rFonts w:hint="eastAsia"/>
        </w:rPr>
        <w:t>организации</w:t>
      </w:r>
      <w:r>
        <w:t></w:t>
      </w:r>
      <w:r>
        <w:rPr>
          <w:rFonts w:hint="eastAsia"/>
        </w:rPr>
        <w:t>здравоохранения</w:t>
      </w:r>
      <w:r>
        <w:t></w:t>
      </w:r>
      <w:r>
        <w:t></w:t>
      </w:r>
      <w:r>
        <w:rPr>
          <w:rFonts w:hint="eastAsia"/>
        </w:rPr>
        <w:t>ежегодно</w:t>
      </w:r>
      <w:r>
        <w:t></w:t>
      </w:r>
      <w:r>
        <w:rPr>
          <w:rFonts w:hint="eastAsia"/>
        </w:rPr>
        <w:t>в</w:t>
      </w:r>
      <w:r>
        <w:t></w:t>
      </w:r>
      <w:r>
        <w:rPr>
          <w:rFonts w:hint="eastAsia"/>
        </w:rPr>
        <w:t>мире</w:t>
      </w:r>
      <w:r>
        <w:t></w:t>
      </w:r>
      <w:r>
        <w:rPr>
          <w:rFonts w:hint="eastAsia"/>
        </w:rPr>
        <w:t>регистрируется</w:t>
      </w:r>
      <w:r>
        <w:t></w:t>
      </w:r>
      <w:r>
        <w:rPr>
          <w:rFonts w:hint="eastAsia"/>
        </w:rPr>
        <w:t>не</w:t>
      </w:r>
      <w:r>
        <w:t></w:t>
      </w:r>
      <w:r>
        <w:rPr>
          <w:rFonts w:hint="eastAsia"/>
        </w:rPr>
        <w:t>менее</w:t>
      </w:r>
      <w:r>
        <w:t></w:t>
      </w:r>
      <w:r>
        <w:t></w:t>
      </w:r>
      <w:r>
        <w:t></w:t>
      </w:r>
      <w:r>
        <w:t></w:t>
      </w:r>
      <w:r>
        <w:rPr>
          <w:rFonts w:hint="eastAsia"/>
        </w:rPr>
        <w:t>млн</w:t>
      </w:r>
      <w:r>
        <w:t></w:t>
      </w:r>
      <w:r>
        <w:t></w:t>
      </w:r>
      <w:r>
        <w:rPr>
          <w:rFonts w:hint="eastAsia"/>
        </w:rPr>
        <w:t>инсультов</w:t>
      </w:r>
      <w:r>
        <w:t></w:t>
      </w:r>
      <w:r>
        <w:t></w:t>
      </w:r>
      <w:r>
        <w:rPr>
          <w:rFonts w:hint="eastAsia"/>
        </w:rPr>
        <w:t>Если</w:t>
      </w:r>
      <w:r>
        <w:t></w:t>
      </w:r>
      <w:r>
        <w:rPr>
          <w:rFonts w:hint="eastAsia"/>
        </w:rPr>
        <w:t>пересчитать</w:t>
      </w:r>
      <w:r>
        <w:t></w:t>
      </w:r>
      <w:r>
        <w:rPr>
          <w:rFonts w:hint="eastAsia"/>
        </w:rPr>
        <w:t>в</w:t>
      </w:r>
      <w:r>
        <w:t></w:t>
      </w:r>
      <w:r>
        <w:rPr>
          <w:rFonts w:hint="eastAsia"/>
        </w:rPr>
        <w:t>абсолютном</w:t>
      </w:r>
      <w:r>
        <w:t></w:t>
      </w:r>
      <w:r>
        <w:rPr>
          <w:rFonts w:hint="eastAsia"/>
        </w:rPr>
        <w:t>количестве</w:t>
      </w:r>
      <w:r>
        <w:t></w:t>
      </w:r>
      <w:r>
        <w:t></w:t>
      </w:r>
      <w:r>
        <w:rPr>
          <w:rFonts w:hint="eastAsia"/>
        </w:rPr>
        <w:t>это</w:t>
      </w:r>
      <w:r>
        <w:t></w:t>
      </w:r>
      <w:r>
        <w:rPr>
          <w:rFonts w:hint="eastAsia"/>
        </w:rPr>
        <w:t>составляет</w:t>
      </w:r>
      <w:r>
        <w:t></w:t>
      </w:r>
      <w:r>
        <w:rPr>
          <w:rFonts w:hint="eastAsia"/>
        </w:rPr>
        <w:t>более</w:t>
      </w:r>
      <w:r>
        <w:t></w:t>
      </w:r>
      <w:r>
        <w:t></w:t>
      </w:r>
      <w:r>
        <w:t></w:t>
      </w:r>
      <w:r>
        <w:t></w:t>
      </w:r>
      <w:r>
        <w:t></w:t>
      </w:r>
      <w:r>
        <w:t></w:t>
      </w:r>
      <w:r>
        <w:t></w:t>
      </w:r>
      <w:r>
        <w:t></w:t>
      </w:r>
      <w:r>
        <w:t></w:t>
      </w:r>
      <w:r>
        <w:rPr>
          <w:rFonts w:hint="eastAsia"/>
        </w:rPr>
        <w:t>новых</w:t>
      </w:r>
      <w:r>
        <w:t></w:t>
      </w:r>
      <w:r>
        <w:rPr>
          <w:rFonts w:hint="eastAsia"/>
        </w:rPr>
        <w:t>инсультов</w:t>
      </w:r>
      <w:r>
        <w:t></w:t>
      </w:r>
      <w:r>
        <w:rPr>
          <w:rFonts w:hint="eastAsia"/>
        </w:rPr>
        <w:t>в</w:t>
      </w:r>
      <w:r>
        <w:t></w:t>
      </w:r>
      <w:r>
        <w:rPr>
          <w:rFonts w:hint="eastAsia"/>
        </w:rPr>
        <w:t>год</w:t>
      </w:r>
      <w:r>
        <w:t></w:t>
      </w:r>
      <w:r>
        <w:t></w:t>
      </w:r>
      <w:r>
        <w:t></w:t>
      </w:r>
      <w:r>
        <w:t></w:t>
      </w:r>
      <w:r>
        <w:t></w:t>
      </w:r>
      <w:r>
        <w:t></w:t>
      </w:r>
      <w:r>
        <w:t></w:t>
      </w:r>
      <w:r>
        <w:t></w:t>
      </w:r>
      <w:r>
        <w:t></w:t>
      </w:r>
      <w:r>
        <w:t></w:t>
      </w:r>
      <w:r>
        <w:t></w:t>
      </w:r>
      <w:r>
        <w:rPr>
          <w:rFonts w:hint="eastAsia"/>
        </w:rPr>
        <w:t>Не</w:t>
      </w:r>
      <w:r>
        <w:t></w:t>
      </w:r>
      <w:r>
        <w:rPr>
          <w:rFonts w:hint="eastAsia"/>
        </w:rPr>
        <w:t>менее</w:t>
      </w:r>
      <w:r>
        <w:t></w:t>
      </w:r>
      <w:r>
        <w:rPr>
          <w:rFonts w:hint="eastAsia"/>
        </w:rPr>
        <w:t>трети</w:t>
      </w:r>
      <w:r>
        <w:t></w:t>
      </w:r>
      <w:r>
        <w:rPr>
          <w:rFonts w:hint="eastAsia"/>
        </w:rPr>
        <w:t>инсультов</w:t>
      </w:r>
      <w:r>
        <w:t></w:t>
      </w:r>
      <w:r>
        <w:rPr>
          <w:rFonts w:hint="eastAsia"/>
        </w:rPr>
        <w:t>приводят</w:t>
      </w:r>
      <w:r>
        <w:t></w:t>
      </w:r>
      <w:r>
        <w:rPr>
          <w:rFonts w:hint="eastAsia"/>
        </w:rPr>
        <w:t>к</w:t>
      </w:r>
      <w:r>
        <w:t></w:t>
      </w:r>
      <w:r>
        <w:rPr>
          <w:rFonts w:hint="eastAsia"/>
        </w:rPr>
        <w:t>летальному</w:t>
      </w:r>
      <w:r>
        <w:t></w:t>
      </w:r>
      <w:r>
        <w:rPr>
          <w:rFonts w:hint="eastAsia"/>
        </w:rPr>
        <w:t>исходу</w:t>
      </w:r>
      <w:r>
        <w:t></w:t>
      </w:r>
      <w:r>
        <w:rPr>
          <w:rFonts w:hint="eastAsia"/>
        </w:rPr>
        <w:t>в</w:t>
      </w:r>
      <w:r>
        <w:t></w:t>
      </w:r>
      <w:r>
        <w:rPr>
          <w:rFonts w:hint="eastAsia"/>
        </w:rPr>
        <w:t>остром</w:t>
      </w:r>
      <w:r>
        <w:t></w:t>
      </w:r>
      <w:r>
        <w:rPr>
          <w:rFonts w:hint="eastAsia"/>
        </w:rPr>
        <w:t>периоде</w:t>
      </w:r>
      <w:r>
        <w:t></w:t>
      </w:r>
      <w:r>
        <w:t></w:t>
      </w:r>
      <w:r>
        <w:rPr>
          <w:rFonts w:hint="eastAsia"/>
        </w:rPr>
        <w:t>В</w:t>
      </w:r>
      <w:r>
        <w:t></w:t>
      </w:r>
      <w:r>
        <w:rPr>
          <w:rFonts w:hint="eastAsia"/>
        </w:rPr>
        <w:t>течение</w:t>
      </w:r>
      <w:r>
        <w:t></w:t>
      </w:r>
      <w:r>
        <w:rPr>
          <w:rFonts w:hint="eastAsia"/>
        </w:rPr>
        <w:t>последующего</w:t>
      </w:r>
      <w:r>
        <w:t></w:t>
      </w:r>
      <w:r>
        <w:rPr>
          <w:rFonts w:hint="eastAsia"/>
        </w:rPr>
        <w:t>года</w:t>
      </w:r>
      <w:r>
        <w:t></w:t>
      </w:r>
      <w:r>
        <w:rPr>
          <w:rFonts w:hint="eastAsia"/>
        </w:rPr>
        <w:t>летальность</w:t>
      </w:r>
      <w:r>
        <w:t></w:t>
      </w:r>
      <w:r>
        <w:rPr>
          <w:rFonts w:hint="eastAsia"/>
        </w:rPr>
        <w:t>увеличивается</w:t>
      </w:r>
      <w:r>
        <w:t></w:t>
      </w:r>
      <w:r>
        <w:rPr>
          <w:rFonts w:hint="eastAsia"/>
        </w:rPr>
        <w:t>еще</w:t>
      </w:r>
      <w:r>
        <w:t></w:t>
      </w:r>
      <w:r>
        <w:rPr>
          <w:rFonts w:hint="eastAsia"/>
        </w:rPr>
        <w:t>на</w:t>
      </w:r>
      <w:r>
        <w:t></w:t>
      </w:r>
      <w:r>
        <w:t></w:t>
      </w:r>
      <w:r>
        <w:t></w:t>
      </w:r>
      <w:r>
        <w:t></w:t>
      </w:r>
      <w:r>
        <w:t></w:t>
      </w:r>
      <w:r>
        <w:t></w:t>
      </w:r>
      <w:r>
        <w:t></w:t>
      </w:r>
      <w:r>
        <w:t></w:t>
      </w:r>
      <w:r>
        <w:t></w:t>
      </w:r>
      <w:r>
        <w:rPr>
          <w:rFonts w:hint="eastAsia"/>
        </w:rPr>
        <w:t>Инсульт</w:t>
      </w:r>
      <w:r>
        <w:t></w:t>
      </w:r>
      <w:r>
        <w:rPr>
          <w:rFonts w:hint="eastAsia"/>
        </w:rPr>
        <w:t>является</w:t>
      </w:r>
      <w:r>
        <w:t></w:t>
      </w:r>
      <w:r>
        <w:rPr>
          <w:rFonts w:hint="eastAsia"/>
        </w:rPr>
        <w:t>одной</w:t>
      </w:r>
      <w:r>
        <w:t></w:t>
      </w:r>
      <w:r>
        <w:rPr>
          <w:rFonts w:hint="eastAsia"/>
        </w:rPr>
        <w:t>из</w:t>
      </w:r>
      <w:r>
        <w:t></w:t>
      </w:r>
      <w:r>
        <w:rPr>
          <w:rFonts w:hint="eastAsia"/>
        </w:rPr>
        <w:t>наиболее</w:t>
      </w:r>
      <w:r>
        <w:t></w:t>
      </w:r>
      <w:r>
        <w:rPr>
          <w:rFonts w:hint="eastAsia"/>
        </w:rPr>
        <w:t>распространенных</w:t>
      </w:r>
      <w:r>
        <w:t></w:t>
      </w:r>
      <w:r>
        <w:rPr>
          <w:rFonts w:hint="eastAsia"/>
        </w:rPr>
        <w:t>причин</w:t>
      </w:r>
      <w:r>
        <w:t></w:t>
      </w:r>
      <w:r>
        <w:rPr>
          <w:rFonts w:hint="eastAsia"/>
        </w:rPr>
        <w:t>инвалидизации</w:t>
      </w:r>
      <w:r>
        <w:t></w:t>
      </w:r>
      <w:r>
        <w:t></w:t>
      </w:r>
      <w:r>
        <w:rPr>
          <w:rFonts w:hint="eastAsia"/>
        </w:rPr>
        <w:t>У</w:t>
      </w:r>
      <w:r>
        <w:t></w:t>
      </w:r>
      <w:r>
        <w:t></w:t>
      </w:r>
      <w:r>
        <w:t></w:t>
      </w:r>
      <w:r>
        <w:t></w:t>
      </w:r>
      <w:r>
        <w:t></w:t>
      </w:r>
      <w:r>
        <w:rPr>
          <w:rFonts w:hint="eastAsia"/>
        </w:rPr>
        <w:t>выживших</w:t>
      </w:r>
      <w:r>
        <w:t></w:t>
      </w:r>
      <w:r>
        <w:rPr>
          <w:rFonts w:hint="eastAsia"/>
        </w:rPr>
        <w:t>после</w:t>
      </w:r>
      <w:r>
        <w:t></w:t>
      </w:r>
      <w:r>
        <w:rPr>
          <w:rFonts w:hint="eastAsia"/>
        </w:rPr>
        <w:t>инсульта</w:t>
      </w:r>
      <w:r>
        <w:t></w:t>
      </w:r>
      <w:r>
        <w:rPr>
          <w:rFonts w:hint="eastAsia"/>
        </w:rPr>
        <w:t>развивается</w:t>
      </w:r>
      <w:r>
        <w:t></w:t>
      </w:r>
      <w:r>
        <w:rPr>
          <w:rFonts w:hint="eastAsia"/>
        </w:rPr>
        <w:t>та</w:t>
      </w:r>
      <w:r>
        <w:t></w:t>
      </w:r>
      <w:r>
        <w:rPr>
          <w:rFonts w:hint="eastAsia"/>
        </w:rPr>
        <w:t>или</w:t>
      </w:r>
      <w:r>
        <w:t></w:t>
      </w:r>
      <w:r>
        <w:rPr>
          <w:rFonts w:hint="eastAsia"/>
        </w:rPr>
        <w:t>иная</w:t>
      </w:r>
      <w:r>
        <w:t></w:t>
      </w:r>
      <w:r>
        <w:rPr>
          <w:rFonts w:hint="eastAsia"/>
        </w:rPr>
        <w:t>степень</w:t>
      </w:r>
      <w:r>
        <w:t></w:t>
      </w:r>
      <w:r>
        <w:rPr>
          <w:rFonts w:hint="eastAsia"/>
        </w:rPr>
        <w:t>ограничений</w:t>
      </w:r>
      <w:r>
        <w:t></w:t>
      </w:r>
      <w:r>
        <w:rPr>
          <w:rFonts w:hint="eastAsia"/>
        </w:rPr>
        <w:t>в</w:t>
      </w:r>
      <w:r>
        <w:t></w:t>
      </w:r>
      <w:r>
        <w:rPr>
          <w:rFonts w:hint="eastAsia"/>
        </w:rPr>
        <w:t>повседневной</w:t>
      </w:r>
      <w:r>
        <w:t></w:t>
      </w:r>
      <w:r>
        <w:rPr>
          <w:rFonts w:hint="eastAsia"/>
        </w:rPr>
        <w:t>жизни</w:t>
      </w:r>
      <w:r>
        <w:t></w:t>
      </w:r>
      <w:r>
        <w:t></w:t>
      </w:r>
      <w:r>
        <w:t></w:t>
      </w:r>
      <w:r>
        <w:t></w:t>
      </w:r>
      <w:r>
        <w:t></w:t>
      </w:r>
      <w:r>
        <w:t></w:t>
      </w:r>
      <w:r>
        <w:rPr>
          <w:rFonts w:hint="eastAsia"/>
        </w:rPr>
        <w:t>По</w:t>
      </w:r>
      <w:r>
        <w:t></w:t>
      </w:r>
      <w:r>
        <w:rPr>
          <w:rFonts w:hint="eastAsia"/>
        </w:rPr>
        <w:t>эпидемиологическим</w:t>
      </w:r>
      <w:r>
        <w:t></w:t>
      </w:r>
      <w:r>
        <w:rPr>
          <w:rFonts w:hint="eastAsia"/>
        </w:rPr>
        <w:t>данным</w:t>
      </w:r>
      <w:r>
        <w:t></w:t>
      </w:r>
      <w:r>
        <w:t></w:t>
      </w:r>
      <w:r>
        <w:rPr>
          <w:rFonts w:hint="eastAsia"/>
        </w:rPr>
        <w:t>у</w:t>
      </w:r>
      <w:r>
        <w:t></w:t>
      </w:r>
      <w:r>
        <w:t></w:t>
      </w:r>
      <w:r>
        <w:t></w:t>
      </w:r>
      <w:r>
        <w:t></w:t>
      </w:r>
      <w:r>
        <w:t></w:t>
      </w:r>
      <w:r>
        <w:t></w:t>
      </w:r>
      <w:r>
        <w:rPr>
          <w:rFonts w:hint="eastAsia"/>
        </w:rPr>
        <w:t>пациентов</w:t>
      </w:r>
      <w:r>
        <w:t></w:t>
      </w:r>
      <w:r>
        <w:t></w:t>
      </w:r>
      <w:r>
        <w:rPr>
          <w:rFonts w:hint="eastAsia"/>
        </w:rPr>
        <w:t>перенесших</w:t>
      </w:r>
      <w:r>
        <w:t></w:t>
      </w:r>
      <w:r>
        <w:rPr>
          <w:rFonts w:hint="eastAsia"/>
        </w:rPr>
        <w:t>нетяжелый</w:t>
      </w:r>
      <w:r>
        <w:t></w:t>
      </w:r>
      <w:r>
        <w:rPr>
          <w:rFonts w:hint="eastAsia"/>
        </w:rPr>
        <w:t>инсульт</w:t>
      </w:r>
      <w:r>
        <w:t></w:t>
      </w:r>
      <w:r>
        <w:t></w:t>
      </w:r>
      <w:r>
        <w:rPr>
          <w:rFonts w:hint="eastAsia"/>
        </w:rPr>
        <w:t>в</w:t>
      </w:r>
      <w:r>
        <w:t></w:t>
      </w:r>
      <w:r>
        <w:rPr>
          <w:rFonts w:hint="eastAsia"/>
        </w:rPr>
        <w:t>последующие</w:t>
      </w:r>
      <w:r>
        <w:t></w:t>
      </w:r>
      <w:r>
        <w:rPr>
          <w:rFonts w:hint="eastAsia"/>
        </w:rPr>
        <w:t>шесть</w:t>
      </w:r>
      <w:r>
        <w:t></w:t>
      </w:r>
      <w:r>
        <w:rPr>
          <w:rFonts w:hint="eastAsia"/>
        </w:rPr>
        <w:t>месяцев</w:t>
      </w:r>
      <w:r>
        <w:t></w:t>
      </w:r>
      <w:r>
        <w:rPr>
          <w:rFonts w:hint="eastAsia"/>
        </w:rPr>
        <w:t>развивается</w:t>
      </w:r>
      <w:r>
        <w:t></w:t>
      </w:r>
      <w:r>
        <w:rPr>
          <w:rFonts w:hint="eastAsia"/>
        </w:rPr>
        <w:t>деменция</w:t>
      </w:r>
      <w:r>
        <w:t></w:t>
      </w:r>
      <w:r>
        <w:t></w:t>
      </w:r>
      <w:r>
        <w:rPr>
          <w:rFonts w:hint="eastAsia"/>
        </w:rPr>
        <w:t>Через</w:t>
      </w:r>
      <w:r>
        <w:t></w:t>
      </w:r>
      <w:r>
        <w:t></w:t>
      </w:r>
      <w:r>
        <w:t></w:t>
      </w:r>
      <w:r>
        <w:rPr>
          <w:rFonts w:hint="eastAsia"/>
        </w:rPr>
        <w:t>лет</w:t>
      </w:r>
      <w:r>
        <w:t></w:t>
      </w:r>
      <w:r>
        <w:rPr>
          <w:rFonts w:hint="eastAsia"/>
        </w:rPr>
        <w:t>этот</w:t>
      </w:r>
      <w:r>
        <w:t></w:t>
      </w:r>
      <w:r>
        <w:rPr>
          <w:rFonts w:hint="eastAsia"/>
        </w:rPr>
        <w:t>показатель</w:t>
      </w:r>
      <w:r>
        <w:t></w:t>
      </w:r>
      <w:r>
        <w:rPr>
          <w:rFonts w:hint="eastAsia"/>
        </w:rPr>
        <w:t>увеличивается</w:t>
      </w:r>
      <w:r>
        <w:t></w:t>
      </w:r>
      <w:r>
        <w:rPr>
          <w:rFonts w:hint="eastAsia"/>
        </w:rPr>
        <w:t>до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43C04" w:rsidRDefault="00543C04" w:rsidP="00543C04">
      <w:r>
        <w:rPr>
          <w:rFonts w:hint="eastAsia"/>
        </w:rPr>
        <w:t>Установлено</w:t>
      </w:r>
      <w:r>
        <w:t></w:t>
      </w:r>
      <w:r>
        <w:t></w:t>
      </w:r>
      <w:r>
        <w:rPr>
          <w:rFonts w:hint="eastAsia"/>
        </w:rPr>
        <w:t>что</w:t>
      </w:r>
      <w:r>
        <w:t></w:t>
      </w:r>
      <w:r>
        <w:rPr>
          <w:rFonts w:hint="eastAsia"/>
        </w:rPr>
        <w:t>частота</w:t>
      </w:r>
      <w:r>
        <w:t></w:t>
      </w:r>
      <w:r>
        <w:rPr>
          <w:rFonts w:hint="eastAsia"/>
        </w:rPr>
        <w:t>возникновения</w:t>
      </w:r>
      <w:r>
        <w:t></w:t>
      </w:r>
      <w:r>
        <w:rPr>
          <w:rFonts w:hint="eastAsia"/>
        </w:rPr>
        <w:t>повторного</w:t>
      </w:r>
      <w:r>
        <w:t></w:t>
      </w:r>
      <w:r>
        <w:rPr>
          <w:rFonts w:hint="eastAsia"/>
        </w:rPr>
        <w:t>ИИ</w:t>
      </w:r>
      <w:r>
        <w:t></w:t>
      </w:r>
      <w:r>
        <w:rPr>
          <w:rFonts w:hint="eastAsia"/>
        </w:rPr>
        <w:t>в</w:t>
      </w:r>
      <w:r>
        <w:t></w:t>
      </w:r>
      <w:r>
        <w:rPr>
          <w:rFonts w:hint="eastAsia"/>
        </w:rPr>
        <w:t>первые</w:t>
      </w:r>
      <w:r>
        <w:t></w:t>
      </w:r>
      <w:r>
        <w:t></w:t>
      </w:r>
      <w:r>
        <w:t></w:t>
      </w:r>
      <w:r>
        <w:t></w:t>
      </w:r>
      <w:r>
        <w:rPr>
          <w:rFonts w:hint="eastAsia"/>
        </w:rPr>
        <w:t>дней</w:t>
      </w:r>
      <w:r>
        <w:t></w:t>
      </w:r>
      <w:r>
        <w:rPr>
          <w:rFonts w:hint="eastAsia"/>
        </w:rPr>
        <w:t>достигает</w:t>
      </w:r>
      <w:r>
        <w:t></w:t>
      </w:r>
      <w:r>
        <w:t></w:t>
      </w:r>
      <w:r>
        <w:t></w:t>
      </w:r>
      <w:r>
        <w:t></w:t>
      </w:r>
      <w:r>
        <w:t></w:t>
      </w:r>
      <w:r>
        <w:t></w:t>
      </w:r>
      <w:r>
        <w:t></w:t>
      </w:r>
      <w:r>
        <w:rPr>
          <w:rFonts w:hint="eastAsia"/>
        </w:rPr>
        <w:t>в</w:t>
      </w:r>
      <w:r>
        <w:t></w:t>
      </w:r>
      <w:r>
        <w:rPr>
          <w:rFonts w:hint="eastAsia"/>
        </w:rPr>
        <w:t>течение</w:t>
      </w:r>
      <w:r>
        <w:t></w:t>
      </w:r>
      <w:r>
        <w:rPr>
          <w:rFonts w:hint="eastAsia"/>
        </w:rPr>
        <w:t>первого</w:t>
      </w:r>
      <w:r>
        <w:t></w:t>
      </w:r>
      <w:r>
        <w:rPr>
          <w:rFonts w:hint="eastAsia"/>
        </w:rPr>
        <w:t>года</w:t>
      </w:r>
      <w:r>
        <w:t></w:t>
      </w:r>
      <w:r>
        <w:t></w:t>
      </w:r>
      <w:r>
        <w:t></w:t>
      </w:r>
      <w:r>
        <w:rPr>
          <w:rFonts w:hint="eastAsia"/>
        </w:rPr>
        <w:t>от</w:t>
      </w:r>
      <w:r>
        <w:t></w:t>
      </w:r>
      <w:r>
        <w:t></w:t>
      </w:r>
      <w:r>
        <w:t></w:t>
      </w:r>
      <w:r>
        <w:rPr>
          <w:rFonts w:hint="eastAsia"/>
        </w:rPr>
        <w:t>до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среднем</w:t>
      </w:r>
      <w:r>
        <w:t></w:t>
      </w:r>
      <w:r>
        <w:rPr>
          <w:rFonts w:hint="eastAsia"/>
        </w:rPr>
        <w:t>у</w:t>
      </w:r>
      <w:r>
        <w:t></w:t>
      </w:r>
      <w:r>
        <w:t></w:t>
      </w:r>
      <w:r>
        <w:t></w:t>
      </w:r>
      <w:r>
        <w:t></w:t>
      </w:r>
      <w:r>
        <w:t></w:t>
      </w:r>
      <w:r>
        <w:t></w:t>
      </w:r>
      <w:r>
        <w:t></w:t>
      </w:r>
      <w:r>
        <w:t></w:t>
      </w:r>
      <w:r>
        <w:rPr>
          <w:rFonts w:hint="eastAsia"/>
        </w:rPr>
        <w:t>больных</w:t>
      </w:r>
      <w:r>
        <w:t></w:t>
      </w:r>
      <w:r>
        <w:rPr>
          <w:rFonts w:hint="eastAsia"/>
        </w:rPr>
        <w:t>имеется</w:t>
      </w:r>
      <w:r>
        <w:t></w:t>
      </w:r>
      <w:r>
        <w:rPr>
          <w:rFonts w:hint="eastAsia"/>
        </w:rPr>
        <w:t>риск</w:t>
      </w:r>
      <w:r>
        <w:t></w:t>
      </w:r>
      <w:r>
        <w:rPr>
          <w:rFonts w:hint="eastAsia"/>
        </w:rPr>
        <w:t>развития</w:t>
      </w:r>
      <w:r>
        <w:t></w:t>
      </w:r>
      <w:r>
        <w:rPr>
          <w:rFonts w:hint="eastAsia"/>
        </w:rPr>
        <w:t>повторного</w:t>
      </w:r>
      <w:r>
        <w:t></w:t>
      </w:r>
      <w:r>
        <w:rPr>
          <w:rFonts w:hint="eastAsia"/>
        </w:rPr>
        <w:t>ИИ</w:t>
      </w:r>
      <w:r>
        <w:t></w:t>
      </w:r>
      <w:r>
        <w:rPr>
          <w:rFonts w:hint="eastAsia"/>
        </w:rPr>
        <w:t>в</w:t>
      </w:r>
      <w:r>
        <w:t></w:t>
      </w:r>
      <w:r>
        <w:rPr>
          <w:rFonts w:hint="eastAsia"/>
        </w:rPr>
        <w:t>первые</w:t>
      </w:r>
      <w:r>
        <w:t></w:t>
      </w:r>
      <w:r>
        <w:t></w:t>
      </w:r>
      <w:r>
        <w:t></w:t>
      </w:r>
      <w:r>
        <w:rPr>
          <w:rFonts w:hint="eastAsia"/>
        </w:rPr>
        <w:t>лет</w:t>
      </w:r>
      <w:r>
        <w:t></w:t>
      </w:r>
      <w:r>
        <w:t></w:t>
      </w:r>
      <w:r>
        <w:t></w:t>
      </w:r>
      <w:r>
        <w:t></w:t>
      </w:r>
      <w:r>
        <w:t></w:t>
      </w:r>
      <w:r>
        <w:t></w:t>
      </w:r>
      <w:r>
        <w:t></w:t>
      </w:r>
      <w:r>
        <w:t></w:t>
      </w:r>
      <w:r>
        <w:t></w:t>
      </w:r>
      <w:r>
        <w:t></w:t>
      </w:r>
    </w:p>
    <w:p w:rsidR="00543C04" w:rsidRDefault="00543C04" w:rsidP="00543C04">
      <w:r>
        <w:rPr>
          <w:rFonts w:hint="eastAsia"/>
        </w:rPr>
        <w:t>В</w:t>
      </w:r>
      <w:r>
        <w:t></w:t>
      </w:r>
      <w:r>
        <w:rPr>
          <w:rFonts w:hint="eastAsia"/>
        </w:rPr>
        <w:t>отличие</w:t>
      </w:r>
      <w:r>
        <w:t></w:t>
      </w:r>
      <w:r>
        <w:rPr>
          <w:rFonts w:hint="eastAsia"/>
        </w:rPr>
        <w:t>от</w:t>
      </w:r>
      <w:r>
        <w:t></w:t>
      </w:r>
      <w:r>
        <w:rPr>
          <w:rFonts w:hint="eastAsia"/>
        </w:rPr>
        <w:t>ИИ</w:t>
      </w:r>
      <w:r>
        <w:t></w:t>
      </w:r>
      <w:r>
        <w:t></w:t>
      </w:r>
      <w:r>
        <w:rPr>
          <w:rFonts w:hint="eastAsia"/>
        </w:rPr>
        <w:t>дисциркуляторная</w:t>
      </w:r>
      <w:r>
        <w:t></w:t>
      </w:r>
      <w:r>
        <w:rPr>
          <w:rFonts w:hint="eastAsia"/>
        </w:rPr>
        <w:t>энцефалопатия</w:t>
      </w:r>
      <w:r>
        <w:t></w:t>
      </w:r>
      <w:r>
        <w:t></w:t>
      </w:r>
      <w:r>
        <w:rPr>
          <w:rFonts w:hint="eastAsia"/>
        </w:rPr>
        <w:t>ДЭ</w:t>
      </w:r>
      <w:r>
        <w:t></w:t>
      </w:r>
      <w:r>
        <w:t></w:t>
      </w:r>
      <w:r>
        <w:t></w:t>
      </w:r>
      <w:r>
        <w:t></w:t>
      </w:r>
      <w:r>
        <w:rPr>
          <w:rFonts w:hint="eastAsia"/>
        </w:rPr>
        <w:t>хроническая</w:t>
      </w:r>
      <w:r>
        <w:t></w:t>
      </w:r>
      <w:r>
        <w:rPr>
          <w:rFonts w:hint="eastAsia"/>
        </w:rPr>
        <w:t>прогрессирующая</w:t>
      </w:r>
      <w:r>
        <w:t></w:t>
      </w:r>
      <w:r>
        <w:rPr>
          <w:rFonts w:hint="eastAsia"/>
        </w:rPr>
        <w:t>недостаточность</w:t>
      </w:r>
      <w:r>
        <w:t></w:t>
      </w:r>
      <w:r>
        <w:rPr>
          <w:rFonts w:hint="eastAsia"/>
        </w:rPr>
        <w:t>кровоснабжения</w:t>
      </w:r>
      <w:r>
        <w:t></w:t>
      </w:r>
      <w:r>
        <w:rPr>
          <w:rFonts w:hint="eastAsia"/>
        </w:rPr>
        <w:t>головного</w:t>
      </w:r>
      <w:r>
        <w:t></w:t>
      </w:r>
      <w:r>
        <w:rPr>
          <w:rFonts w:hint="eastAsia"/>
        </w:rPr>
        <w:t>мозга</w:t>
      </w:r>
      <w:r>
        <w:t></w:t>
      </w:r>
      <w:r>
        <w:t></w:t>
      </w:r>
      <w:r>
        <w:rPr>
          <w:rFonts w:hint="eastAsia"/>
        </w:rPr>
        <w:t>приводящая</w:t>
      </w:r>
      <w:r>
        <w:t></w:t>
      </w:r>
      <w:r>
        <w:rPr>
          <w:rFonts w:hint="eastAsia"/>
        </w:rPr>
        <w:t>к</w:t>
      </w:r>
      <w:r>
        <w:t></w:t>
      </w:r>
      <w:r>
        <w:rPr>
          <w:rFonts w:hint="eastAsia"/>
        </w:rPr>
        <w:t>структурным</w:t>
      </w:r>
      <w:r>
        <w:t></w:t>
      </w:r>
      <w:r>
        <w:rPr>
          <w:rFonts w:hint="eastAsia"/>
        </w:rPr>
        <w:t>церебральным</w:t>
      </w:r>
      <w:r>
        <w:t></w:t>
      </w:r>
      <w:r>
        <w:rPr>
          <w:rFonts w:hint="eastAsia"/>
        </w:rPr>
        <w:t>изменениям</w:t>
      </w:r>
      <w:r>
        <w:t></w:t>
      </w:r>
      <w:r>
        <w:rPr>
          <w:rFonts w:hint="eastAsia"/>
        </w:rPr>
        <w:t>и</w:t>
      </w:r>
      <w:r>
        <w:t></w:t>
      </w:r>
      <w:r>
        <w:rPr>
          <w:rFonts w:hint="eastAsia"/>
        </w:rPr>
        <w:t>возникновению</w:t>
      </w:r>
      <w:r>
        <w:t></w:t>
      </w:r>
      <w:r>
        <w:rPr>
          <w:rFonts w:hint="eastAsia"/>
        </w:rPr>
        <w:t>очаговых</w:t>
      </w:r>
      <w:r>
        <w:t></w:t>
      </w:r>
      <w:r>
        <w:rPr>
          <w:rFonts w:hint="eastAsia"/>
        </w:rPr>
        <w:t>неврологических</w:t>
      </w:r>
      <w:r>
        <w:t></w:t>
      </w:r>
      <w:r>
        <w:rPr>
          <w:rFonts w:hint="eastAsia"/>
        </w:rPr>
        <w:t>расстройств</w:t>
      </w:r>
      <w:r>
        <w:t></w:t>
      </w:r>
      <w:r>
        <w:t></w:t>
      </w:r>
      <w:r>
        <w:t></w:t>
      </w:r>
      <w:r>
        <w:t></w:t>
      </w:r>
      <w:r>
        <w:t></w:t>
      </w:r>
      <w:r>
        <w:t></w:t>
      </w:r>
      <w:r>
        <w:t></w:t>
      </w:r>
      <w:r>
        <w:t></w:t>
      </w:r>
      <w:r>
        <w:t></w:t>
      </w:r>
      <w:r>
        <w:t></w:t>
      </w:r>
      <w:r>
        <w:t></w:t>
      </w:r>
      <w:r>
        <w:t></w:t>
      </w:r>
      <w:r>
        <w:t></w:t>
      </w:r>
      <w:r>
        <w:t></w:t>
      </w:r>
      <w:r>
        <w:t></w:t>
      </w:r>
      <w:r>
        <w:rPr>
          <w:rFonts w:hint="eastAsia"/>
        </w:rPr>
        <w:t>Умеренные</w:t>
      </w:r>
      <w:r>
        <w:t></w:t>
      </w:r>
      <w:r>
        <w:rPr>
          <w:rFonts w:hint="eastAsia"/>
        </w:rPr>
        <w:t>и</w:t>
      </w:r>
      <w:r>
        <w:t></w:t>
      </w:r>
      <w:r>
        <w:rPr>
          <w:rFonts w:hint="eastAsia"/>
        </w:rPr>
        <w:t>выраженные</w:t>
      </w:r>
      <w:r>
        <w:t></w:t>
      </w:r>
      <w:r>
        <w:rPr>
          <w:rFonts w:hint="eastAsia"/>
        </w:rPr>
        <w:t>когнитивные</w:t>
      </w:r>
      <w:r>
        <w:t></w:t>
      </w:r>
      <w:r>
        <w:rPr>
          <w:rFonts w:hint="eastAsia"/>
        </w:rPr>
        <w:t>нарушения</w:t>
      </w:r>
      <w:r>
        <w:t></w:t>
      </w:r>
      <w:r>
        <w:rPr>
          <w:rFonts w:hint="eastAsia"/>
        </w:rPr>
        <w:t>цереброваскулярной</w:t>
      </w:r>
      <w:r>
        <w:t></w:t>
      </w:r>
      <w:r>
        <w:rPr>
          <w:rFonts w:hint="eastAsia"/>
        </w:rPr>
        <w:t>природы</w:t>
      </w:r>
      <w:r>
        <w:t></w:t>
      </w:r>
      <w:r>
        <w:rPr>
          <w:rFonts w:hint="eastAsia"/>
        </w:rPr>
        <w:t>выявляются</w:t>
      </w:r>
      <w:r>
        <w:t></w:t>
      </w:r>
      <w:r>
        <w:rPr>
          <w:rFonts w:hint="eastAsia"/>
        </w:rPr>
        <w:t>у</w:t>
      </w:r>
      <w:r>
        <w:t></w:t>
      </w:r>
      <w:r>
        <w:t></w:t>
      </w:r>
      <w:r>
        <w:t></w:t>
      </w:r>
      <w:r>
        <w:t></w:t>
      </w:r>
      <w:r>
        <w:t></w:t>
      </w:r>
      <w:r>
        <w:t></w:t>
      </w:r>
      <w:r>
        <w:t></w:t>
      </w:r>
      <w:r>
        <w:t></w:t>
      </w:r>
    </w:p>
    <w:p w:rsidR="00543C04" w:rsidRDefault="00543C04" w:rsidP="00543C04">
      <w:r>
        <w:rPr>
          <w:rFonts w:hint="eastAsia"/>
        </w:rPr>
        <w:t>лиц</w:t>
      </w:r>
      <w:r>
        <w:t></w:t>
      </w:r>
      <w:r>
        <w:rPr>
          <w:rFonts w:hint="eastAsia"/>
        </w:rPr>
        <w:t>старше</w:t>
      </w:r>
      <w:r>
        <w:t></w:t>
      </w:r>
      <w:r>
        <w:t></w:t>
      </w:r>
      <w:r>
        <w:t></w:t>
      </w:r>
      <w:r>
        <w:t></w:t>
      </w:r>
      <w:r>
        <w:rPr>
          <w:rFonts w:hint="eastAsia"/>
        </w:rPr>
        <w:t>лет</w:t>
      </w:r>
      <w:r>
        <w:t></w:t>
      </w:r>
      <w:r>
        <w:t></w:t>
      </w:r>
      <w:r>
        <w:t></w:t>
      </w:r>
      <w:r>
        <w:t></w:t>
      </w:r>
      <w:r>
        <w:t></w:t>
      </w:r>
      <w:r>
        <w:t></w:t>
      </w:r>
      <w:r>
        <w:t></w:t>
      </w:r>
      <w:r>
        <w:t></w:t>
      </w:r>
      <w:r>
        <w:t></w:t>
      </w:r>
      <w:r>
        <w:t></w:t>
      </w:r>
      <w:r>
        <w:t></w:t>
      </w:r>
      <w:r>
        <w:t></w:t>
      </w:r>
      <w:r>
        <w:t></w:t>
      </w:r>
      <w:r>
        <w:rPr>
          <w:rFonts w:hint="eastAsia"/>
        </w:rPr>
        <w:t>По</w:t>
      </w:r>
      <w:r>
        <w:t></w:t>
      </w:r>
      <w:r>
        <w:rPr>
          <w:rFonts w:hint="eastAsia"/>
        </w:rPr>
        <w:t>данным</w:t>
      </w:r>
      <w:r>
        <w:t></w:t>
      </w:r>
      <w:r>
        <w:rPr>
          <w:rFonts w:hint="eastAsia"/>
        </w:rPr>
        <w:t>аутопсии</w:t>
      </w:r>
      <w:r>
        <w:t></w:t>
      </w:r>
      <w:r>
        <w:t></w:t>
      </w:r>
      <w:r>
        <w:rPr>
          <w:rFonts w:hint="eastAsia"/>
        </w:rPr>
        <w:t>те</w:t>
      </w:r>
      <w:r>
        <w:t></w:t>
      </w:r>
      <w:r>
        <w:rPr>
          <w:rFonts w:hint="eastAsia"/>
        </w:rPr>
        <w:t>или</w:t>
      </w:r>
      <w:r>
        <w:t></w:t>
      </w:r>
      <w:r>
        <w:rPr>
          <w:rFonts w:hint="eastAsia"/>
        </w:rPr>
        <w:t>иные</w:t>
      </w:r>
      <w:r>
        <w:t></w:t>
      </w:r>
      <w:r>
        <w:rPr>
          <w:rFonts w:hint="eastAsia"/>
        </w:rPr>
        <w:t>сосудистые</w:t>
      </w:r>
      <w:r>
        <w:t></w:t>
      </w:r>
      <w:r>
        <w:rPr>
          <w:rFonts w:hint="eastAsia"/>
        </w:rPr>
        <w:t>изменения</w:t>
      </w:r>
      <w:r>
        <w:t></w:t>
      </w:r>
      <w:r>
        <w:t></w:t>
      </w:r>
      <w:r>
        <w:rPr>
          <w:rFonts w:hint="eastAsia"/>
        </w:rPr>
        <w:t>чаще</w:t>
      </w:r>
      <w:r>
        <w:t></w:t>
      </w:r>
      <w:r>
        <w:rPr>
          <w:rFonts w:hint="eastAsia"/>
        </w:rPr>
        <w:t>всего</w:t>
      </w:r>
      <w:r>
        <w:t></w:t>
      </w:r>
      <w:r>
        <w:rPr>
          <w:rFonts w:hint="eastAsia"/>
        </w:rPr>
        <w:t>микроваскулярной</w:t>
      </w:r>
      <w:r>
        <w:t></w:t>
      </w:r>
      <w:r>
        <w:rPr>
          <w:rFonts w:hint="eastAsia"/>
        </w:rPr>
        <w:t>природы</w:t>
      </w:r>
      <w:r>
        <w:t></w:t>
      </w:r>
      <w:r>
        <w:t></w:t>
      </w:r>
      <w:r>
        <w:rPr>
          <w:rFonts w:hint="eastAsia"/>
        </w:rPr>
        <w:t>обнаруживаются</w:t>
      </w:r>
      <w:r>
        <w:t></w:t>
      </w:r>
      <w:r>
        <w:rPr>
          <w:rFonts w:hint="eastAsia"/>
        </w:rPr>
        <w:t>примерно</w:t>
      </w:r>
      <w:r>
        <w:t></w:t>
      </w:r>
      <w:r>
        <w:rPr>
          <w:rFonts w:hint="eastAsia"/>
        </w:rPr>
        <w:t>у</w:t>
      </w:r>
      <w:r>
        <w:t></w:t>
      </w:r>
      <w:r>
        <w:rPr>
          <w:rFonts w:hint="eastAsia"/>
        </w:rPr>
        <w:t>трети</w:t>
      </w:r>
      <w:r>
        <w:t></w:t>
      </w:r>
      <w:r>
        <w:rPr>
          <w:rFonts w:hint="eastAsia"/>
        </w:rPr>
        <w:t>пожилых</w:t>
      </w:r>
      <w:r>
        <w:t></w:t>
      </w:r>
      <w:r>
        <w:rPr>
          <w:rFonts w:hint="eastAsia"/>
        </w:rPr>
        <w:t>лиц</w:t>
      </w:r>
      <w:r>
        <w:t></w:t>
      </w:r>
      <w:r>
        <w:t></w:t>
      </w:r>
      <w:r>
        <w:rPr>
          <w:rFonts w:hint="eastAsia"/>
        </w:rPr>
        <w:t>что</w:t>
      </w:r>
      <w:r>
        <w:t></w:t>
      </w:r>
      <w:r>
        <w:rPr>
          <w:rFonts w:hint="eastAsia"/>
        </w:rPr>
        <w:t>может</w:t>
      </w:r>
      <w:r>
        <w:t></w:t>
      </w:r>
      <w:r>
        <w:rPr>
          <w:rFonts w:hint="eastAsia"/>
        </w:rPr>
        <w:t>соответствовать</w:t>
      </w:r>
      <w:r>
        <w:t></w:t>
      </w:r>
      <w:r>
        <w:rPr>
          <w:rFonts w:hint="eastAsia"/>
        </w:rPr>
        <w:t>реальной</w:t>
      </w:r>
      <w:r>
        <w:t></w:t>
      </w:r>
      <w:r>
        <w:rPr>
          <w:rFonts w:hint="eastAsia"/>
        </w:rPr>
        <w:t>распространённости</w:t>
      </w:r>
      <w:r>
        <w:t></w:t>
      </w:r>
      <w:r>
        <w:rPr>
          <w:rFonts w:hint="eastAsia"/>
        </w:rPr>
        <w:t>ДЭ</w:t>
      </w:r>
      <w:r>
        <w:t></w:t>
      </w:r>
      <w:r>
        <w:rPr>
          <w:rFonts w:hint="eastAsia"/>
        </w:rPr>
        <w:t>в</w:t>
      </w:r>
      <w:r>
        <w:t></w:t>
      </w:r>
      <w:r>
        <w:rPr>
          <w:rFonts w:hint="eastAsia"/>
        </w:rPr>
        <w:t>этой</w:t>
      </w:r>
      <w:r>
        <w:t></w:t>
      </w:r>
      <w:r>
        <w:rPr>
          <w:rFonts w:hint="eastAsia"/>
        </w:rPr>
        <w:t>возрастной</w:t>
      </w:r>
      <w:r>
        <w:t></w:t>
      </w:r>
      <w:r>
        <w:rPr>
          <w:rFonts w:hint="eastAsia"/>
        </w:rPr>
        <w:t>группе</w:t>
      </w:r>
      <w:r>
        <w:t></w:t>
      </w:r>
      <w:r>
        <w:t></w:t>
      </w:r>
      <w:r>
        <w:t></w:t>
      </w:r>
      <w:r>
        <w:t></w:t>
      </w:r>
      <w:r>
        <w:t></w:t>
      </w:r>
      <w:r>
        <w:t></w:t>
      </w:r>
    </w:p>
    <w:p w:rsidR="00543C04" w:rsidRDefault="00543C04" w:rsidP="00543C04">
      <w:r>
        <w:rPr>
          <w:rFonts w:hint="eastAsia"/>
        </w:rPr>
        <w:t>Одной</w:t>
      </w:r>
      <w:r>
        <w:t></w:t>
      </w:r>
      <w:r>
        <w:rPr>
          <w:rFonts w:hint="eastAsia"/>
        </w:rPr>
        <w:t>из</w:t>
      </w:r>
      <w:r>
        <w:t></w:t>
      </w:r>
      <w:r>
        <w:rPr>
          <w:rFonts w:hint="eastAsia"/>
        </w:rPr>
        <w:t>главных</w:t>
      </w:r>
      <w:r>
        <w:t></w:t>
      </w:r>
      <w:r>
        <w:rPr>
          <w:rFonts w:hint="eastAsia"/>
        </w:rPr>
        <w:t>причин</w:t>
      </w:r>
      <w:r>
        <w:t></w:t>
      </w:r>
      <w:r>
        <w:rPr>
          <w:rFonts w:hint="eastAsia"/>
        </w:rPr>
        <w:t>возникновения</w:t>
      </w:r>
      <w:r>
        <w:t></w:t>
      </w:r>
      <w:r>
        <w:rPr>
          <w:rFonts w:hint="eastAsia"/>
        </w:rPr>
        <w:t>ишемических</w:t>
      </w:r>
      <w:r>
        <w:t></w:t>
      </w:r>
      <w:r>
        <w:rPr>
          <w:rFonts w:hint="eastAsia"/>
        </w:rPr>
        <w:t>нарушений</w:t>
      </w:r>
      <w:r>
        <w:t></w:t>
      </w:r>
      <w:r>
        <w:rPr>
          <w:rFonts w:hint="eastAsia"/>
        </w:rPr>
        <w:t>мозгового</w:t>
      </w:r>
      <w:r>
        <w:t></w:t>
      </w:r>
      <w:r>
        <w:rPr>
          <w:rFonts w:hint="eastAsia"/>
        </w:rPr>
        <w:t>кровообращения</w:t>
      </w:r>
      <w:r>
        <w:t></w:t>
      </w:r>
      <w:r>
        <w:rPr>
          <w:rFonts w:hint="eastAsia"/>
        </w:rPr>
        <w:t>являются</w:t>
      </w:r>
      <w:r>
        <w:t></w:t>
      </w:r>
      <w:r>
        <w:rPr>
          <w:rFonts w:hint="eastAsia"/>
        </w:rPr>
        <w:t>стенозы</w:t>
      </w:r>
      <w:r>
        <w:t></w:t>
      </w:r>
      <w:r>
        <w:rPr>
          <w:rFonts w:hint="eastAsia"/>
        </w:rPr>
        <w:t>брахиоцефальных</w:t>
      </w:r>
      <w:r>
        <w:t></w:t>
      </w:r>
      <w:r>
        <w:rPr>
          <w:rFonts w:hint="eastAsia"/>
        </w:rPr>
        <w:t>артерий</w:t>
      </w:r>
      <w:r>
        <w:t></w:t>
      </w:r>
      <w:r>
        <w:t></w:t>
      </w:r>
      <w:r>
        <w:rPr>
          <w:rFonts w:hint="eastAsia"/>
        </w:rPr>
        <w:t>БЦА</w:t>
      </w:r>
      <w:r>
        <w:t></w:t>
      </w:r>
      <w:r>
        <w:t></w:t>
      </w:r>
      <w:r>
        <w:t></w:t>
      </w:r>
      <w:r>
        <w:rPr>
          <w:rFonts w:hint="eastAsia"/>
        </w:rPr>
        <w:t>Атеросклероз</w:t>
      </w:r>
      <w:r>
        <w:t></w:t>
      </w:r>
      <w:r>
        <w:rPr>
          <w:rFonts w:hint="eastAsia"/>
        </w:rPr>
        <w:t>является</w:t>
      </w:r>
      <w:r>
        <w:t></w:t>
      </w:r>
      <w:r>
        <w:rPr>
          <w:rFonts w:hint="eastAsia"/>
        </w:rPr>
        <w:t>причиной</w:t>
      </w:r>
      <w:r>
        <w:t></w:t>
      </w:r>
      <w:r>
        <w:rPr>
          <w:rFonts w:hint="eastAsia"/>
        </w:rPr>
        <w:t>поражений</w:t>
      </w:r>
      <w:r>
        <w:t></w:t>
      </w:r>
      <w:r>
        <w:rPr>
          <w:rFonts w:hint="eastAsia"/>
        </w:rPr>
        <w:t>БЦА</w:t>
      </w:r>
      <w:r>
        <w:t></w:t>
      </w:r>
      <w:r>
        <w:rPr>
          <w:rFonts w:hint="eastAsia"/>
        </w:rPr>
        <w:t>в</w:t>
      </w:r>
      <w:r>
        <w:t></w:t>
      </w:r>
      <w:r>
        <w:t></w:t>
      </w:r>
      <w:r>
        <w:t></w:t>
      </w:r>
      <w:r>
        <w:t></w:t>
      </w:r>
      <w:r>
        <w:t></w:t>
      </w:r>
      <w:r>
        <w:rPr>
          <w:rFonts w:hint="eastAsia"/>
        </w:rPr>
        <w:t>случаев</w:t>
      </w:r>
      <w:r>
        <w:t></w:t>
      </w:r>
      <w:r>
        <w:t></w:t>
      </w:r>
      <w:r>
        <w:rPr>
          <w:rFonts w:hint="eastAsia"/>
        </w:rPr>
        <w:t>причем</w:t>
      </w:r>
      <w:r>
        <w:t></w:t>
      </w:r>
      <w:r>
        <w:rPr>
          <w:rFonts w:hint="eastAsia"/>
        </w:rPr>
        <w:t>у</w:t>
      </w:r>
      <w:r>
        <w:t></w:t>
      </w:r>
      <w:r>
        <w:rPr>
          <w:rFonts w:hint="eastAsia"/>
        </w:rPr>
        <w:t>мужчин</w:t>
      </w:r>
      <w:r>
        <w:t></w:t>
      </w:r>
      <w:r>
        <w:rPr>
          <w:rFonts w:hint="eastAsia"/>
        </w:rPr>
        <w:t>данная</w:t>
      </w:r>
      <w:r>
        <w:t></w:t>
      </w:r>
      <w:r>
        <w:rPr>
          <w:rFonts w:hint="eastAsia"/>
        </w:rPr>
        <w:t>патология</w:t>
      </w:r>
      <w:r>
        <w:t></w:t>
      </w:r>
      <w:r>
        <w:rPr>
          <w:rFonts w:hint="eastAsia"/>
        </w:rPr>
        <w:t>встречается</w:t>
      </w:r>
      <w:r>
        <w:t></w:t>
      </w:r>
      <w:r>
        <w:rPr>
          <w:rFonts w:hint="eastAsia"/>
        </w:rPr>
        <w:t>до</w:t>
      </w:r>
      <w:r>
        <w:t></w:t>
      </w:r>
      <w:r>
        <w:t></w:t>
      </w:r>
      <w:r>
        <w:t></w:t>
      </w:r>
      <w:r>
        <w:rPr>
          <w:rFonts w:hint="eastAsia"/>
        </w:rPr>
        <w:t>раз</w:t>
      </w:r>
      <w:r>
        <w:t></w:t>
      </w:r>
      <w:r>
        <w:rPr>
          <w:rFonts w:hint="eastAsia"/>
        </w:rPr>
        <w:t>чаще</w:t>
      </w:r>
      <w:r>
        <w:t></w:t>
      </w:r>
      <w:r>
        <w:t></w:t>
      </w:r>
      <w:r>
        <w:rPr>
          <w:rFonts w:hint="eastAsia"/>
        </w:rPr>
        <w:t>чем</w:t>
      </w:r>
      <w:r>
        <w:t></w:t>
      </w:r>
      <w:r>
        <w:rPr>
          <w:rFonts w:hint="eastAsia"/>
        </w:rPr>
        <w:t>у</w:t>
      </w:r>
      <w:r>
        <w:t></w:t>
      </w:r>
      <w:r>
        <w:rPr>
          <w:rFonts w:hint="eastAsia"/>
        </w:rPr>
        <w:t>женщин</w:t>
      </w:r>
      <w:r>
        <w:t></w:t>
      </w:r>
      <w:r>
        <w:t></w:t>
      </w:r>
      <w:r>
        <w:rPr>
          <w:rFonts w:hint="eastAsia"/>
        </w:rPr>
        <w:t>наибольшая</w:t>
      </w:r>
      <w:r>
        <w:t></w:t>
      </w:r>
      <w:r>
        <w:rPr>
          <w:rFonts w:hint="eastAsia"/>
        </w:rPr>
        <w:t>частота</w:t>
      </w:r>
      <w:r>
        <w:t></w:t>
      </w:r>
      <w:r>
        <w:rPr>
          <w:rFonts w:hint="eastAsia"/>
        </w:rPr>
        <w:t>атеросклеротического</w:t>
      </w:r>
      <w:r>
        <w:t></w:t>
      </w:r>
      <w:r>
        <w:rPr>
          <w:rFonts w:hint="eastAsia"/>
        </w:rPr>
        <w:t>поражения</w:t>
      </w:r>
      <w:r>
        <w:t></w:t>
      </w:r>
      <w:r>
        <w:rPr>
          <w:rFonts w:hint="eastAsia"/>
        </w:rPr>
        <w:t>приходится</w:t>
      </w:r>
      <w:r>
        <w:t></w:t>
      </w:r>
      <w:r>
        <w:rPr>
          <w:rFonts w:hint="eastAsia"/>
        </w:rPr>
        <w:t>на</w:t>
      </w:r>
      <w:r>
        <w:t></w:t>
      </w:r>
      <w:r>
        <w:rPr>
          <w:rFonts w:hint="eastAsia"/>
        </w:rPr>
        <w:t>возрастной</w:t>
      </w:r>
      <w:r>
        <w:t></w:t>
      </w:r>
      <w:r>
        <w:rPr>
          <w:rFonts w:hint="eastAsia"/>
        </w:rPr>
        <w:t>промежуток</w:t>
      </w:r>
      <w:r>
        <w:t></w:t>
      </w:r>
      <w:r>
        <w:t></w:t>
      </w:r>
      <w:r>
        <w:t></w:t>
      </w:r>
      <w:r>
        <w:t></w:t>
      </w:r>
      <w:r>
        <w:t></w:t>
      </w:r>
      <w:r>
        <w:t></w:t>
      </w:r>
      <w:r>
        <w:t></w:t>
      </w:r>
      <w:r>
        <w:rPr>
          <w:rFonts w:hint="eastAsia"/>
        </w:rPr>
        <w:t>лет</w:t>
      </w:r>
      <w:r>
        <w:t></w:t>
      </w:r>
      <w:r>
        <w:t></w:t>
      </w:r>
      <w:r>
        <w:rPr>
          <w:rFonts w:hint="eastAsia"/>
        </w:rPr>
        <w:t>В</w:t>
      </w:r>
      <w:r>
        <w:t></w:t>
      </w:r>
      <w:r>
        <w:rPr>
          <w:rFonts w:hint="eastAsia"/>
        </w:rPr>
        <w:t>настоящее</w:t>
      </w:r>
      <w:r>
        <w:t></w:t>
      </w:r>
      <w:r>
        <w:rPr>
          <w:rFonts w:hint="eastAsia"/>
        </w:rPr>
        <w:t>время</w:t>
      </w:r>
      <w:r>
        <w:t></w:t>
      </w:r>
      <w:r>
        <w:rPr>
          <w:rFonts w:hint="eastAsia"/>
        </w:rPr>
        <w:t>гемодинамически</w:t>
      </w:r>
      <w:r>
        <w:t></w:t>
      </w:r>
      <w:r>
        <w:rPr>
          <w:rFonts w:hint="eastAsia"/>
        </w:rPr>
        <w:t>и</w:t>
      </w:r>
      <w:r>
        <w:t></w:t>
      </w:r>
      <w:r>
        <w:rPr>
          <w:rFonts w:hint="eastAsia"/>
        </w:rPr>
        <w:t>патогенетически</w:t>
      </w:r>
      <w:r>
        <w:t></w:t>
      </w:r>
      <w:r>
        <w:rPr>
          <w:rFonts w:hint="eastAsia"/>
        </w:rPr>
        <w:t>значимым</w:t>
      </w:r>
      <w:r>
        <w:t></w:t>
      </w:r>
      <w:r>
        <w:rPr>
          <w:rFonts w:hint="eastAsia"/>
        </w:rPr>
        <w:t>в</w:t>
      </w:r>
      <w:r>
        <w:t></w:t>
      </w:r>
      <w:r>
        <w:rPr>
          <w:rFonts w:hint="eastAsia"/>
        </w:rPr>
        <w:t>отношении</w:t>
      </w:r>
      <w:r>
        <w:t></w:t>
      </w:r>
      <w:r>
        <w:rPr>
          <w:rFonts w:hint="eastAsia"/>
        </w:rPr>
        <w:t>развития</w:t>
      </w:r>
      <w:r>
        <w:t></w:t>
      </w:r>
      <w:r>
        <w:rPr>
          <w:rFonts w:hint="eastAsia"/>
        </w:rPr>
        <w:t>мозговой</w:t>
      </w:r>
      <w:r>
        <w:t></w:t>
      </w:r>
      <w:r>
        <w:rPr>
          <w:rFonts w:hint="eastAsia"/>
        </w:rPr>
        <w:t>сосудистой</w:t>
      </w:r>
      <w:r>
        <w:t></w:t>
      </w:r>
      <w:r>
        <w:rPr>
          <w:rFonts w:hint="eastAsia"/>
        </w:rPr>
        <w:t>недостаточности</w:t>
      </w:r>
      <w:r>
        <w:t></w:t>
      </w:r>
      <w:r>
        <w:rPr>
          <w:rFonts w:hint="eastAsia"/>
        </w:rPr>
        <w:t>считается</w:t>
      </w:r>
      <w:r>
        <w:t></w:t>
      </w:r>
      <w:r>
        <w:rPr>
          <w:rFonts w:hint="eastAsia"/>
        </w:rPr>
        <w:t>стеноз</w:t>
      </w:r>
      <w:r>
        <w:t></w:t>
      </w:r>
      <w:r>
        <w:rPr>
          <w:rFonts w:hint="eastAsia"/>
        </w:rPr>
        <w:t>внутренней</w:t>
      </w:r>
      <w:r>
        <w:t></w:t>
      </w:r>
      <w:r>
        <w:rPr>
          <w:rFonts w:hint="eastAsia"/>
        </w:rPr>
        <w:t>сонной</w:t>
      </w:r>
      <w:r>
        <w:t></w:t>
      </w:r>
      <w:r>
        <w:rPr>
          <w:rFonts w:hint="eastAsia"/>
        </w:rPr>
        <w:t>артерии</w:t>
      </w:r>
      <w:r>
        <w:t></w:t>
      </w:r>
      <w:r>
        <w:rPr>
          <w:rFonts w:hint="eastAsia"/>
        </w:rPr>
        <w:t>от</w:t>
      </w:r>
      <w:r>
        <w:t></w:t>
      </w:r>
      <w:r>
        <w:t></w:t>
      </w:r>
      <w:r>
        <w:t></w:t>
      </w:r>
      <w:r>
        <w:t></w:t>
      </w:r>
      <w:r>
        <w:t></w:t>
      </w:r>
      <w:r>
        <w:rPr>
          <w:rFonts w:hint="eastAsia"/>
        </w:rPr>
        <w:t>и</w:t>
      </w:r>
      <w:r>
        <w:t></w:t>
      </w:r>
      <w:r>
        <w:rPr>
          <w:rFonts w:hint="eastAsia"/>
        </w:rPr>
        <w:t>более</w:t>
      </w:r>
      <w:r>
        <w:t></w:t>
      </w:r>
      <w:r>
        <w:t></w:t>
      </w:r>
      <w:r>
        <w:t></w:t>
      </w:r>
      <w:r>
        <w:t></w:t>
      </w:r>
      <w:r>
        <w:t></w:t>
      </w:r>
    </w:p>
    <w:p w:rsidR="00543C04" w:rsidRDefault="00543C04" w:rsidP="00543C04">
      <w:r>
        <w:rPr>
          <w:rFonts w:hint="eastAsia"/>
        </w:rPr>
        <w:t>Уже</w:t>
      </w:r>
      <w:r>
        <w:t></w:t>
      </w:r>
      <w:r>
        <w:rPr>
          <w:rFonts w:hint="eastAsia"/>
        </w:rPr>
        <w:t>с</w:t>
      </w:r>
      <w:r>
        <w:t></w:t>
      </w:r>
      <w:r>
        <w:t></w:t>
      </w:r>
      <w:r>
        <w:t></w:t>
      </w:r>
      <w:r>
        <w:t></w:t>
      </w:r>
      <w:r>
        <w:t></w:t>
      </w:r>
      <w:r>
        <w:t></w:t>
      </w:r>
      <w:r>
        <w:rPr>
          <w:rFonts w:hint="eastAsia"/>
        </w:rPr>
        <w:t>х</w:t>
      </w:r>
      <w:r>
        <w:t></w:t>
      </w:r>
      <w:r>
        <w:rPr>
          <w:rFonts w:hint="eastAsia"/>
        </w:rPr>
        <w:t>годов</w:t>
      </w:r>
      <w:r>
        <w:t></w:t>
      </w:r>
      <w:r>
        <w:rPr>
          <w:rFonts w:hint="eastAsia"/>
        </w:rPr>
        <w:t>проводились</w:t>
      </w:r>
      <w:r>
        <w:t></w:t>
      </w:r>
      <w:r>
        <w:rPr>
          <w:rFonts w:hint="eastAsia"/>
        </w:rPr>
        <w:t>работы</w:t>
      </w:r>
      <w:r>
        <w:t></w:t>
      </w:r>
      <w:r>
        <w:t></w:t>
      </w:r>
      <w:r>
        <w:rPr>
          <w:rFonts w:hint="eastAsia"/>
        </w:rPr>
        <w:t>посвященные</w:t>
      </w:r>
      <w:r>
        <w:t></w:t>
      </w:r>
      <w:r>
        <w:rPr>
          <w:rFonts w:hint="eastAsia"/>
        </w:rPr>
        <w:t>изучению</w:t>
      </w:r>
      <w:r>
        <w:t></w:t>
      </w:r>
      <w:r>
        <w:rPr>
          <w:rFonts w:hint="eastAsia"/>
        </w:rPr>
        <w:t>нормальной</w:t>
      </w:r>
      <w:r>
        <w:t></w:t>
      </w:r>
      <w:r>
        <w:rPr>
          <w:rFonts w:hint="eastAsia"/>
        </w:rPr>
        <w:t>физиологии</w:t>
      </w:r>
      <w:r>
        <w:t></w:t>
      </w:r>
      <w:r>
        <w:rPr>
          <w:rFonts w:hint="eastAsia"/>
        </w:rPr>
        <w:t>и</w:t>
      </w:r>
      <w:r>
        <w:t></w:t>
      </w:r>
      <w:r>
        <w:rPr>
          <w:rFonts w:hint="eastAsia"/>
        </w:rPr>
        <w:t>метаболизма</w:t>
      </w:r>
      <w:r>
        <w:t></w:t>
      </w:r>
      <w:r>
        <w:rPr>
          <w:rFonts w:hint="eastAsia"/>
        </w:rPr>
        <w:t>ткани</w:t>
      </w:r>
      <w:r>
        <w:t></w:t>
      </w:r>
      <w:r>
        <w:rPr>
          <w:rFonts w:hint="eastAsia"/>
        </w:rPr>
        <w:t>головного</w:t>
      </w:r>
      <w:r>
        <w:t></w:t>
      </w:r>
      <w:r>
        <w:rPr>
          <w:rFonts w:hint="eastAsia"/>
        </w:rPr>
        <w:t>мозга</w:t>
      </w:r>
      <w:r>
        <w:t></w:t>
      </w:r>
      <w:r>
        <w:t></w:t>
      </w:r>
      <w:r>
        <w:rPr>
          <w:rFonts w:hint="eastAsia"/>
        </w:rPr>
        <w:t>определению</w:t>
      </w:r>
      <w:r>
        <w:t></w:t>
      </w:r>
      <w:r>
        <w:rPr>
          <w:rFonts w:hint="eastAsia"/>
        </w:rPr>
        <w:t>показателей</w:t>
      </w:r>
      <w:r>
        <w:t></w:t>
      </w:r>
      <w:r>
        <w:rPr>
          <w:rFonts w:hint="eastAsia"/>
        </w:rPr>
        <w:t>мозгового</w:t>
      </w:r>
      <w:r>
        <w:t></w:t>
      </w:r>
      <w:r>
        <w:rPr>
          <w:rFonts w:hint="eastAsia"/>
        </w:rPr>
        <w:t>кровотока</w:t>
      </w:r>
      <w:r>
        <w:t></w:t>
      </w:r>
      <w:r>
        <w:t></w:t>
      </w:r>
      <w:r>
        <w:rPr>
          <w:rFonts w:hint="eastAsia"/>
        </w:rPr>
        <w:t>МК</w:t>
      </w:r>
      <w:r>
        <w:t></w:t>
      </w:r>
      <w:r>
        <w:t></w:t>
      </w:r>
      <w:r>
        <w:t></w:t>
      </w:r>
      <w:r>
        <w:rPr>
          <w:rFonts w:hint="eastAsia"/>
        </w:rPr>
        <w:t>на</w:t>
      </w:r>
      <w:r>
        <w:t></w:t>
      </w:r>
      <w:r>
        <w:rPr>
          <w:rFonts w:hint="eastAsia"/>
        </w:rPr>
        <w:t>основании</w:t>
      </w:r>
      <w:r>
        <w:t></w:t>
      </w:r>
      <w:r>
        <w:rPr>
          <w:rFonts w:hint="eastAsia"/>
        </w:rPr>
        <w:t>которых</w:t>
      </w:r>
      <w:r>
        <w:t></w:t>
      </w:r>
      <w:r>
        <w:rPr>
          <w:rFonts w:hint="eastAsia"/>
        </w:rPr>
        <w:t>можно</w:t>
      </w:r>
      <w:r>
        <w:t></w:t>
      </w:r>
      <w:r>
        <w:rPr>
          <w:rFonts w:hint="eastAsia"/>
        </w:rPr>
        <w:t>было</w:t>
      </w:r>
      <w:r>
        <w:t></w:t>
      </w:r>
      <w:r>
        <w:rPr>
          <w:rFonts w:hint="eastAsia"/>
        </w:rPr>
        <w:t>бы</w:t>
      </w:r>
      <w:r>
        <w:t></w:t>
      </w:r>
      <w:r>
        <w:rPr>
          <w:rFonts w:hint="eastAsia"/>
        </w:rPr>
        <w:t>судить</w:t>
      </w:r>
      <w:r>
        <w:t></w:t>
      </w:r>
      <w:r>
        <w:rPr>
          <w:rFonts w:hint="eastAsia"/>
        </w:rPr>
        <w:t>о</w:t>
      </w:r>
      <w:r>
        <w:t></w:t>
      </w:r>
      <w:r>
        <w:rPr>
          <w:rFonts w:hint="eastAsia"/>
        </w:rPr>
        <w:t>работе</w:t>
      </w:r>
      <w:r>
        <w:t></w:t>
      </w:r>
      <w:r>
        <w:rPr>
          <w:rFonts w:hint="eastAsia"/>
        </w:rPr>
        <w:t>головного</w:t>
      </w:r>
      <w:r>
        <w:t></w:t>
      </w:r>
      <w:r>
        <w:rPr>
          <w:rFonts w:hint="eastAsia"/>
        </w:rPr>
        <w:t>мозга</w:t>
      </w:r>
      <w:r>
        <w:t></w:t>
      </w:r>
      <w:r>
        <w:t></w:t>
      </w:r>
      <w:r>
        <w:rPr>
          <w:rFonts w:hint="eastAsia"/>
        </w:rPr>
        <w:t>Одним</w:t>
      </w:r>
      <w:r>
        <w:t></w:t>
      </w:r>
      <w:r>
        <w:rPr>
          <w:rFonts w:hint="eastAsia"/>
        </w:rPr>
        <w:t>из</w:t>
      </w:r>
      <w:r>
        <w:t></w:t>
      </w:r>
      <w:r>
        <w:rPr>
          <w:rFonts w:hint="eastAsia"/>
        </w:rPr>
        <w:t>важнейших</w:t>
      </w:r>
      <w:r>
        <w:t></w:t>
      </w:r>
      <w:r>
        <w:rPr>
          <w:rFonts w:hint="eastAsia"/>
        </w:rPr>
        <w:t>открытий</w:t>
      </w:r>
      <w:r>
        <w:t></w:t>
      </w:r>
      <w:r>
        <w:t></w:t>
      </w:r>
      <w:r>
        <w:rPr>
          <w:rFonts w:hint="eastAsia"/>
        </w:rPr>
        <w:t>позволивших</w:t>
      </w:r>
      <w:r>
        <w:t></w:t>
      </w:r>
      <w:r>
        <w:rPr>
          <w:rFonts w:hint="eastAsia"/>
        </w:rPr>
        <w:t>существенно</w:t>
      </w:r>
      <w:r>
        <w:t></w:t>
      </w:r>
      <w:r>
        <w:rPr>
          <w:rFonts w:hint="eastAsia"/>
        </w:rPr>
        <w:t>продвинуть</w:t>
      </w:r>
      <w:r>
        <w:t></w:t>
      </w:r>
      <w:r>
        <w:rPr>
          <w:rFonts w:hint="eastAsia"/>
        </w:rPr>
        <w:t>исследования</w:t>
      </w:r>
      <w:r>
        <w:t></w:t>
      </w:r>
      <w:r>
        <w:rPr>
          <w:rFonts w:hint="eastAsia"/>
        </w:rPr>
        <w:t>в</w:t>
      </w:r>
      <w:r>
        <w:t></w:t>
      </w:r>
      <w:r>
        <w:rPr>
          <w:rFonts w:hint="eastAsia"/>
        </w:rPr>
        <w:t>этом</w:t>
      </w:r>
      <w:r>
        <w:t></w:t>
      </w:r>
      <w:r>
        <w:rPr>
          <w:rFonts w:hint="eastAsia"/>
        </w:rPr>
        <w:t>направлении</w:t>
      </w:r>
      <w:r>
        <w:t></w:t>
      </w:r>
      <w:r>
        <w:t></w:t>
      </w:r>
      <w:r>
        <w:rPr>
          <w:rFonts w:hint="eastAsia"/>
        </w:rPr>
        <w:t>стало</w:t>
      </w:r>
      <w:r>
        <w:t></w:t>
      </w:r>
      <w:r>
        <w:rPr>
          <w:rFonts w:hint="eastAsia"/>
        </w:rPr>
        <w:t>появление</w:t>
      </w:r>
      <w:r>
        <w:t></w:t>
      </w:r>
      <w:r>
        <w:rPr>
          <w:rFonts w:hint="eastAsia"/>
        </w:rPr>
        <w:t>компьютерной</w:t>
      </w:r>
      <w:r>
        <w:t></w:t>
      </w:r>
      <w:r>
        <w:rPr>
          <w:rFonts w:hint="eastAsia"/>
        </w:rPr>
        <w:t>томографии</w:t>
      </w:r>
      <w:r>
        <w:t></w:t>
      </w:r>
      <w:r>
        <w:rPr>
          <w:rFonts w:hint="eastAsia"/>
        </w:rPr>
        <w:t>во</w:t>
      </w:r>
      <w:r>
        <w:t></w:t>
      </w:r>
      <w:r>
        <w:rPr>
          <w:rFonts w:hint="eastAsia"/>
        </w:rPr>
        <w:t>второй</w:t>
      </w:r>
      <w:r>
        <w:t></w:t>
      </w:r>
      <w:r>
        <w:rPr>
          <w:rFonts w:hint="eastAsia"/>
        </w:rPr>
        <w:t>половине</w:t>
      </w:r>
      <w:r>
        <w:t></w:t>
      </w:r>
      <w:r>
        <w:t></w:t>
      </w:r>
      <w:r>
        <w:t></w:t>
      </w:r>
      <w:r>
        <w:t></w:t>
      </w:r>
      <w:r>
        <w:rPr>
          <w:rFonts w:hint="eastAsia"/>
        </w:rPr>
        <w:t>века</w:t>
      </w:r>
      <w:r>
        <w:t></w:t>
      </w:r>
      <w:r>
        <w:t></w:t>
      </w:r>
      <w:r>
        <w:rPr>
          <w:rFonts w:hint="eastAsia"/>
        </w:rPr>
        <w:t>А</w:t>
      </w:r>
      <w:r>
        <w:t></w:t>
      </w:r>
      <w:r>
        <w:rPr>
          <w:rFonts w:hint="eastAsia"/>
        </w:rPr>
        <w:t>уже</w:t>
      </w:r>
      <w:r>
        <w:t></w:t>
      </w:r>
      <w:r>
        <w:rPr>
          <w:rFonts w:hint="eastAsia"/>
        </w:rPr>
        <w:t>с</w:t>
      </w:r>
      <w:r>
        <w:t></w:t>
      </w:r>
      <w:r>
        <w:t></w:t>
      </w:r>
      <w:r>
        <w:t></w:t>
      </w:r>
      <w:r>
        <w:t></w:t>
      </w:r>
      <w:r>
        <w:t></w:t>
      </w:r>
      <w:r>
        <w:t></w:t>
      </w:r>
      <w:r>
        <w:rPr>
          <w:rFonts w:hint="eastAsia"/>
        </w:rPr>
        <w:t>года</w:t>
      </w:r>
      <w:r>
        <w:t></w:t>
      </w:r>
      <w:r>
        <w:t></w:t>
      </w:r>
      <w:r>
        <w:rPr>
          <w:rFonts w:hint="eastAsia"/>
        </w:rPr>
        <w:t>после</w:t>
      </w:r>
      <w:r>
        <w:t></w:t>
      </w:r>
      <w:r>
        <w:rPr>
          <w:rFonts w:hint="eastAsia"/>
        </w:rPr>
        <w:t>описания</w:t>
      </w:r>
      <w:r>
        <w:t></w:t>
      </w:r>
      <w:r>
        <w:t></w:t>
      </w:r>
      <w:r>
        <w:t></w:t>
      </w:r>
      <w:r>
        <w:t></w:t>
      </w:r>
      <w:r>
        <w:t></w:t>
      </w:r>
      <w:r>
        <w:t></w:t>
      </w:r>
      <w:r>
        <w:t></w:t>
      </w:r>
      <w:r>
        <w:t></w:t>
      </w:r>
      <w:r>
        <w:rPr>
          <w:rFonts w:hint="eastAsia"/>
        </w:rPr>
        <w:t>методики</w:t>
      </w:r>
      <w:r>
        <w:t></w:t>
      </w:r>
      <w:r>
        <w:rPr>
          <w:rFonts w:hint="eastAsia"/>
        </w:rPr>
        <w:t>проведення</w:t>
      </w:r>
      <w:r>
        <w:t></w:t>
      </w:r>
      <w:r>
        <w:rPr>
          <w:rFonts w:hint="eastAsia"/>
        </w:rPr>
        <w:t>перфузионной</w:t>
      </w:r>
      <w:r>
        <w:t></w:t>
      </w:r>
      <w:r>
        <w:rPr>
          <w:rFonts w:hint="eastAsia"/>
        </w:rPr>
        <w:t>комьютерной</w:t>
      </w:r>
      <w:r>
        <w:t></w:t>
      </w:r>
      <w:r>
        <w:rPr>
          <w:rFonts w:hint="eastAsia"/>
        </w:rPr>
        <w:t>томографии</w:t>
      </w:r>
      <w:r>
        <w:t></w:t>
      </w:r>
      <w:r>
        <w:t></w:t>
      </w:r>
      <w:r>
        <w:rPr>
          <w:rFonts w:hint="eastAsia"/>
        </w:rPr>
        <w:t>ПКТ</w:t>
      </w:r>
      <w:r>
        <w:t></w:t>
      </w:r>
      <w:r>
        <w:t></w:t>
      </w:r>
      <w:r>
        <w:t></w:t>
      </w:r>
      <w:r>
        <w:rPr>
          <w:rFonts w:hint="eastAsia"/>
        </w:rPr>
        <w:t>появилась</w:t>
      </w:r>
      <w:r>
        <w:t></w:t>
      </w:r>
      <w:r>
        <w:rPr>
          <w:rFonts w:hint="eastAsia"/>
        </w:rPr>
        <w:t>возможность</w:t>
      </w:r>
      <w:r>
        <w:t></w:t>
      </w:r>
      <w:r>
        <w:rPr>
          <w:rFonts w:hint="eastAsia"/>
        </w:rPr>
        <w:t>объективно</w:t>
      </w:r>
      <w:r>
        <w:t></w:t>
      </w:r>
      <w:r>
        <w:rPr>
          <w:rFonts w:hint="eastAsia"/>
        </w:rPr>
        <w:t>оценивать</w:t>
      </w:r>
      <w:r>
        <w:t></w:t>
      </w:r>
      <w:r>
        <w:rPr>
          <w:rFonts w:hint="eastAsia"/>
        </w:rPr>
        <w:t>МК</w:t>
      </w:r>
      <w:r>
        <w:t></w:t>
      </w:r>
      <w:r>
        <w:t></w:t>
      </w:r>
      <w:r>
        <w:t></w:t>
      </w:r>
      <w:r>
        <w:t></w:t>
      </w:r>
      <w:r>
        <w:t></w:t>
      </w:r>
      <w:r>
        <w:t></w:t>
      </w:r>
      <w:r>
        <w:t></w:t>
      </w:r>
      <w:r>
        <w:rPr>
          <w:rFonts w:hint="eastAsia"/>
        </w:rPr>
        <w:t>С</w:t>
      </w:r>
      <w:r>
        <w:t></w:t>
      </w:r>
      <w:r>
        <w:rPr>
          <w:rFonts w:hint="eastAsia"/>
        </w:rPr>
        <w:t>течением</w:t>
      </w:r>
      <w:r>
        <w:t></w:t>
      </w:r>
      <w:r>
        <w:rPr>
          <w:rFonts w:hint="eastAsia"/>
        </w:rPr>
        <w:t>времени</w:t>
      </w:r>
      <w:r>
        <w:t></w:t>
      </w:r>
      <w:r>
        <w:rPr>
          <w:rFonts w:hint="eastAsia"/>
        </w:rPr>
        <w:t>усовершенствование</w:t>
      </w:r>
      <w:r>
        <w:t></w:t>
      </w:r>
      <w:r>
        <w:rPr>
          <w:rFonts w:hint="eastAsia"/>
        </w:rPr>
        <w:t>аппаратов</w:t>
      </w:r>
      <w:r>
        <w:t></w:t>
      </w:r>
      <w:r>
        <w:rPr>
          <w:rFonts w:hint="eastAsia"/>
        </w:rPr>
        <w:t>КТ</w:t>
      </w:r>
      <w:r>
        <w:t></w:t>
      </w:r>
      <w:r>
        <w:rPr>
          <w:rFonts w:hint="eastAsia"/>
        </w:rPr>
        <w:t>и</w:t>
      </w:r>
      <w:r>
        <w:t></w:t>
      </w:r>
      <w:r>
        <w:rPr>
          <w:rFonts w:hint="eastAsia"/>
        </w:rPr>
        <w:t>их</w:t>
      </w:r>
      <w:r>
        <w:t></w:t>
      </w:r>
      <w:r>
        <w:rPr>
          <w:rFonts w:hint="eastAsia"/>
        </w:rPr>
        <w:t>программного</w:t>
      </w:r>
      <w:r>
        <w:t></w:t>
      </w:r>
      <w:r>
        <w:rPr>
          <w:rFonts w:hint="eastAsia"/>
        </w:rPr>
        <w:t>обеспечения</w:t>
      </w:r>
      <w:r>
        <w:t></w:t>
      </w:r>
      <w:r>
        <w:rPr>
          <w:rFonts w:hint="eastAsia"/>
        </w:rPr>
        <w:t>позволило</w:t>
      </w:r>
      <w:r>
        <w:t></w:t>
      </w:r>
      <w:r>
        <w:rPr>
          <w:rFonts w:hint="eastAsia"/>
        </w:rPr>
        <w:t>применять</w:t>
      </w:r>
      <w:r>
        <w:t></w:t>
      </w:r>
      <w:r>
        <w:rPr>
          <w:rFonts w:hint="eastAsia"/>
        </w:rPr>
        <w:t>метод</w:t>
      </w:r>
      <w:r>
        <w:t></w:t>
      </w:r>
      <w:r>
        <w:rPr>
          <w:rFonts w:hint="eastAsia"/>
        </w:rPr>
        <w:t>ПКТ</w:t>
      </w:r>
      <w:r>
        <w:t></w:t>
      </w:r>
      <w:r>
        <w:rPr>
          <w:rFonts w:hint="eastAsia"/>
        </w:rPr>
        <w:t>в</w:t>
      </w:r>
      <w:r>
        <w:t></w:t>
      </w:r>
      <w:r>
        <w:rPr>
          <w:rFonts w:hint="eastAsia"/>
        </w:rPr>
        <w:t>ежедневной</w:t>
      </w:r>
      <w:r>
        <w:t></w:t>
      </w:r>
      <w:r>
        <w:rPr>
          <w:rFonts w:hint="eastAsia"/>
        </w:rPr>
        <w:t>практике</w:t>
      </w:r>
      <w:r>
        <w:t></w:t>
      </w:r>
      <w:r>
        <w:rPr>
          <w:rFonts w:hint="eastAsia"/>
        </w:rPr>
        <w:t>в</w:t>
      </w:r>
      <w:r>
        <w:t></w:t>
      </w:r>
      <w:r>
        <w:rPr>
          <w:rFonts w:hint="eastAsia"/>
        </w:rPr>
        <w:t>стационарах</w:t>
      </w:r>
      <w:r>
        <w:t></w:t>
      </w:r>
      <w:r>
        <w:rPr>
          <w:rFonts w:hint="eastAsia"/>
        </w:rPr>
        <w:t>и</w:t>
      </w:r>
      <w:r>
        <w:t></w:t>
      </w:r>
      <w:r>
        <w:rPr>
          <w:rFonts w:hint="eastAsia"/>
        </w:rPr>
        <w:t>других</w:t>
      </w:r>
      <w:r>
        <w:t></w:t>
      </w:r>
      <w:r>
        <w:rPr>
          <w:rFonts w:hint="eastAsia"/>
        </w:rPr>
        <w:t>лечебных</w:t>
      </w:r>
      <w:r>
        <w:t></w:t>
      </w:r>
      <w:r>
        <w:rPr>
          <w:rFonts w:hint="eastAsia"/>
        </w:rPr>
        <w:t>учреждениях</w:t>
      </w:r>
      <w:r>
        <w:t></w:t>
      </w:r>
      <w:r>
        <w:t></w:t>
      </w:r>
      <w:r>
        <w:rPr>
          <w:rFonts w:hint="eastAsia"/>
        </w:rPr>
        <w:t>Поначалу</w:t>
      </w:r>
      <w:r>
        <w:t></w:t>
      </w:r>
      <w:r>
        <w:rPr>
          <w:rFonts w:hint="eastAsia"/>
        </w:rPr>
        <w:t>ПКТ</w:t>
      </w:r>
      <w:r>
        <w:t></w:t>
      </w:r>
      <w:r>
        <w:rPr>
          <w:rFonts w:hint="eastAsia"/>
        </w:rPr>
        <w:t>головного</w:t>
      </w:r>
      <w:r>
        <w:t></w:t>
      </w:r>
      <w:r>
        <w:rPr>
          <w:rFonts w:hint="eastAsia"/>
        </w:rPr>
        <w:t>мозга</w:t>
      </w:r>
      <w:r>
        <w:t></w:t>
      </w:r>
      <w:r>
        <w:rPr>
          <w:rFonts w:hint="eastAsia"/>
        </w:rPr>
        <w:t>широко</w:t>
      </w:r>
      <w:r>
        <w:t></w:t>
      </w:r>
      <w:r>
        <w:rPr>
          <w:rFonts w:hint="eastAsia"/>
        </w:rPr>
        <w:t>применялось</w:t>
      </w:r>
      <w:r>
        <w:t></w:t>
      </w:r>
      <w:r>
        <w:rPr>
          <w:rFonts w:hint="eastAsia"/>
        </w:rPr>
        <w:t>при</w:t>
      </w:r>
      <w:r>
        <w:t></w:t>
      </w:r>
      <w:r>
        <w:rPr>
          <w:rFonts w:hint="eastAsia"/>
        </w:rPr>
        <w:t>оказании</w:t>
      </w:r>
      <w:r>
        <w:t></w:t>
      </w:r>
      <w:r>
        <w:rPr>
          <w:rFonts w:hint="eastAsia"/>
        </w:rPr>
        <w:t>экстренной</w:t>
      </w:r>
      <w:r>
        <w:t></w:t>
      </w:r>
      <w:r>
        <w:rPr>
          <w:rFonts w:hint="eastAsia"/>
        </w:rPr>
        <w:t>медицинской</w:t>
      </w:r>
      <w:r>
        <w:t></w:t>
      </w:r>
      <w:r>
        <w:rPr>
          <w:rFonts w:hint="eastAsia"/>
        </w:rPr>
        <w:t>помощи</w:t>
      </w:r>
      <w:r>
        <w:t></w:t>
      </w:r>
      <w:r>
        <w:rPr>
          <w:rFonts w:hint="eastAsia"/>
        </w:rPr>
        <w:t>у</w:t>
      </w:r>
      <w:r>
        <w:t></w:t>
      </w:r>
      <w:r>
        <w:rPr>
          <w:rFonts w:hint="eastAsia"/>
        </w:rPr>
        <w:t>пациентов</w:t>
      </w:r>
      <w:r>
        <w:t></w:t>
      </w:r>
      <w:r>
        <w:rPr>
          <w:rFonts w:hint="eastAsia"/>
        </w:rPr>
        <w:t>с</w:t>
      </w:r>
      <w:r>
        <w:t></w:t>
      </w:r>
      <w:r>
        <w:rPr>
          <w:rFonts w:hint="eastAsia"/>
        </w:rPr>
        <w:t>острыми</w:t>
      </w:r>
      <w:r>
        <w:t></w:t>
      </w:r>
      <w:r>
        <w:rPr>
          <w:rFonts w:hint="eastAsia"/>
        </w:rPr>
        <w:t>НМК</w:t>
      </w:r>
      <w:r>
        <w:t></w:t>
      </w:r>
      <w:r>
        <w:rPr>
          <w:rFonts w:hint="eastAsia"/>
        </w:rPr>
        <w:t>ишемического</w:t>
      </w:r>
      <w:r>
        <w:t></w:t>
      </w:r>
      <w:r>
        <w:rPr>
          <w:rFonts w:hint="eastAsia"/>
        </w:rPr>
        <w:t>характера</w:t>
      </w:r>
      <w:r>
        <w:t></w:t>
      </w:r>
      <w:r>
        <w:t></w:t>
      </w:r>
      <w:r>
        <w:rPr>
          <w:rFonts w:hint="eastAsia"/>
        </w:rPr>
        <w:t>так</w:t>
      </w:r>
      <w:r>
        <w:t></w:t>
      </w:r>
      <w:r>
        <w:rPr>
          <w:rFonts w:hint="eastAsia"/>
        </w:rPr>
        <w:t>как</w:t>
      </w:r>
      <w:r>
        <w:t></w:t>
      </w:r>
      <w:r>
        <w:rPr>
          <w:rFonts w:hint="eastAsia"/>
        </w:rPr>
        <w:t>с</w:t>
      </w:r>
      <w:r>
        <w:t></w:t>
      </w:r>
      <w:r>
        <w:rPr>
          <w:rFonts w:hint="eastAsia"/>
        </w:rPr>
        <w:t>помощью</w:t>
      </w:r>
      <w:r>
        <w:t></w:t>
      </w:r>
      <w:r>
        <w:rPr>
          <w:rFonts w:hint="eastAsia"/>
        </w:rPr>
        <w:t>данного</w:t>
      </w:r>
      <w:r>
        <w:t></w:t>
      </w:r>
      <w:r>
        <w:rPr>
          <w:rFonts w:hint="eastAsia"/>
        </w:rPr>
        <w:t>метода</w:t>
      </w:r>
      <w:r>
        <w:t></w:t>
      </w:r>
      <w:r>
        <w:rPr>
          <w:rFonts w:hint="eastAsia"/>
        </w:rPr>
        <w:t>возможно</w:t>
      </w:r>
      <w:r>
        <w:t></w:t>
      </w:r>
      <w:r>
        <w:rPr>
          <w:rFonts w:hint="eastAsia"/>
        </w:rPr>
        <w:t>выделить</w:t>
      </w:r>
      <w:r>
        <w:t></w:t>
      </w:r>
      <w:r>
        <w:rPr>
          <w:rFonts w:hint="eastAsia"/>
        </w:rPr>
        <w:t>ядро</w:t>
      </w:r>
      <w:r>
        <w:t></w:t>
      </w:r>
      <w:r>
        <w:rPr>
          <w:rFonts w:hint="eastAsia"/>
        </w:rPr>
        <w:t>инсульта</w:t>
      </w:r>
      <w:r>
        <w:t></w:t>
      </w:r>
      <w:r>
        <w:rPr>
          <w:rFonts w:hint="eastAsia"/>
        </w:rPr>
        <w:t>и</w:t>
      </w:r>
      <w:r>
        <w:t></w:t>
      </w:r>
      <w:r>
        <w:t></w:t>
      </w:r>
      <w:r>
        <w:rPr>
          <w:rFonts w:hint="eastAsia"/>
        </w:rPr>
        <w:t>ишемическую</w:t>
      </w:r>
      <w:r>
        <w:t></w:t>
      </w:r>
      <w:r>
        <w:rPr>
          <w:rFonts w:hint="eastAsia"/>
        </w:rPr>
        <w:t>полутень</w:t>
      </w:r>
      <w:r>
        <w:t></w:t>
      </w:r>
      <w:r>
        <w:t></w:t>
      </w:r>
      <w:r>
        <w:rPr>
          <w:rFonts w:hint="eastAsia"/>
        </w:rPr>
        <w:t>вокруг</w:t>
      </w:r>
      <w:r>
        <w:t></w:t>
      </w:r>
      <w:r>
        <w:rPr>
          <w:rFonts w:hint="eastAsia"/>
        </w:rPr>
        <w:t>него</w:t>
      </w:r>
      <w:r>
        <w:t></w:t>
      </w:r>
    </w:p>
    <w:p w:rsidR="00543C04" w:rsidRDefault="00543C04" w:rsidP="00543C04">
      <w:r>
        <w:rPr>
          <w:rFonts w:hint="eastAsia"/>
        </w:rPr>
        <w:t>Однако</w:t>
      </w:r>
      <w:r>
        <w:t></w:t>
      </w:r>
      <w:r>
        <w:rPr>
          <w:rFonts w:hint="eastAsia"/>
        </w:rPr>
        <w:t>в</w:t>
      </w:r>
      <w:r>
        <w:t></w:t>
      </w:r>
      <w:r>
        <w:rPr>
          <w:rFonts w:hint="eastAsia"/>
        </w:rPr>
        <w:t>последнее</w:t>
      </w:r>
      <w:r>
        <w:t></w:t>
      </w:r>
      <w:r>
        <w:rPr>
          <w:rFonts w:hint="eastAsia"/>
        </w:rPr>
        <w:t>время</w:t>
      </w:r>
      <w:r>
        <w:t></w:t>
      </w:r>
      <w:r>
        <w:rPr>
          <w:rFonts w:hint="eastAsia"/>
        </w:rPr>
        <w:t>все</w:t>
      </w:r>
      <w:r>
        <w:t></w:t>
      </w:r>
      <w:r>
        <w:rPr>
          <w:rFonts w:hint="eastAsia"/>
        </w:rPr>
        <w:t>больше</w:t>
      </w:r>
      <w:r>
        <w:t></w:t>
      </w:r>
      <w:r>
        <w:rPr>
          <w:rFonts w:hint="eastAsia"/>
        </w:rPr>
        <w:t>уделяется</w:t>
      </w:r>
      <w:r>
        <w:t></w:t>
      </w:r>
      <w:r>
        <w:rPr>
          <w:rFonts w:hint="eastAsia"/>
        </w:rPr>
        <w:t>внимание</w:t>
      </w:r>
      <w:r>
        <w:t></w:t>
      </w:r>
      <w:r>
        <w:rPr>
          <w:rFonts w:hint="eastAsia"/>
        </w:rPr>
        <w:t>проведению</w:t>
      </w:r>
      <w:r>
        <w:t></w:t>
      </w:r>
      <w:r>
        <w:rPr>
          <w:rFonts w:hint="eastAsia"/>
        </w:rPr>
        <w:t>ПКТ</w:t>
      </w:r>
      <w:r>
        <w:t></w:t>
      </w:r>
      <w:r>
        <w:rPr>
          <w:rFonts w:hint="eastAsia"/>
        </w:rPr>
        <w:t>головного</w:t>
      </w:r>
      <w:r>
        <w:t></w:t>
      </w:r>
      <w:r>
        <w:rPr>
          <w:rFonts w:hint="eastAsia"/>
        </w:rPr>
        <w:t>мозга</w:t>
      </w:r>
      <w:r>
        <w:t></w:t>
      </w:r>
      <w:r>
        <w:rPr>
          <w:rFonts w:hint="eastAsia"/>
        </w:rPr>
        <w:t>при</w:t>
      </w:r>
      <w:r>
        <w:t></w:t>
      </w:r>
      <w:r>
        <w:rPr>
          <w:rFonts w:hint="eastAsia"/>
        </w:rPr>
        <w:t>поражении</w:t>
      </w:r>
      <w:r>
        <w:t></w:t>
      </w:r>
      <w:r>
        <w:rPr>
          <w:rFonts w:hint="eastAsia"/>
        </w:rPr>
        <w:t>БЦА</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проведено</w:t>
      </w:r>
      <w:r>
        <w:t></w:t>
      </w:r>
    </w:p>
    <w:p w:rsidR="00543C04" w:rsidRDefault="00543C04" w:rsidP="00543C04">
      <w:r>
        <w:rPr>
          <w:rFonts w:hint="eastAsia"/>
        </w:rPr>
        <w:t>достаточно</w:t>
      </w:r>
      <w:r>
        <w:t></w:t>
      </w:r>
      <w:r>
        <w:rPr>
          <w:rFonts w:hint="eastAsia"/>
        </w:rPr>
        <w:t>много</w:t>
      </w:r>
      <w:r>
        <w:t></w:t>
      </w:r>
      <w:r>
        <w:rPr>
          <w:rFonts w:hint="eastAsia"/>
        </w:rPr>
        <w:t>исследований</w:t>
      </w:r>
      <w:r>
        <w:t></w:t>
      </w:r>
      <w:r>
        <w:rPr>
          <w:rFonts w:hint="eastAsia"/>
        </w:rPr>
        <w:t>и</w:t>
      </w:r>
      <w:r>
        <w:t></w:t>
      </w:r>
      <w:r>
        <w:rPr>
          <w:rFonts w:hint="eastAsia"/>
        </w:rPr>
        <w:t>работ</w:t>
      </w:r>
      <w:r>
        <w:t></w:t>
      </w:r>
      <w:r>
        <w:t></w:t>
      </w:r>
      <w:r>
        <w:rPr>
          <w:rFonts w:hint="eastAsia"/>
        </w:rPr>
        <w:t>посвященных</w:t>
      </w:r>
      <w:r>
        <w:t></w:t>
      </w:r>
      <w:r>
        <w:rPr>
          <w:rFonts w:hint="eastAsia"/>
        </w:rPr>
        <w:t>данной</w:t>
      </w:r>
      <w:r>
        <w:t></w:t>
      </w:r>
      <w:r>
        <w:rPr>
          <w:rFonts w:hint="eastAsia"/>
        </w:rPr>
        <w:t>проблеме</w:t>
      </w:r>
      <w:r>
        <w:t></w:t>
      </w:r>
      <w:r>
        <w:t></w:t>
      </w:r>
      <w:r>
        <w:rPr>
          <w:rFonts w:hint="eastAsia"/>
        </w:rPr>
        <w:t>все</w:t>
      </w:r>
      <w:r>
        <w:t></w:t>
      </w:r>
      <w:r>
        <w:rPr>
          <w:rFonts w:hint="eastAsia"/>
        </w:rPr>
        <w:t>еще</w:t>
      </w:r>
      <w:r>
        <w:t></w:t>
      </w:r>
      <w:r>
        <w:rPr>
          <w:rFonts w:hint="eastAsia"/>
        </w:rPr>
        <w:t>остаются</w:t>
      </w:r>
      <w:r>
        <w:t></w:t>
      </w:r>
      <w:r>
        <w:rPr>
          <w:rFonts w:hint="eastAsia"/>
        </w:rPr>
        <w:t>вопросы</w:t>
      </w:r>
      <w:r>
        <w:t></w:t>
      </w:r>
      <w:r>
        <w:rPr>
          <w:rFonts w:hint="eastAsia"/>
        </w:rPr>
        <w:t>влияния</w:t>
      </w:r>
      <w:r>
        <w:t></w:t>
      </w:r>
      <w:r>
        <w:rPr>
          <w:rFonts w:hint="eastAsia"/>
        </w:rPr>
        <w:t>степени</w:t>
      </w:r>
      <w:r>
        <w:t></w:t>
      </w:r>
      <w:r>
        <w:rPr>
          <w:rFonts w:hint="eastAsia"/>
        </w:rPr>
        <w:t>стеноза</w:t>
      </w:r>
      <w:r>
        <w:t></w:t>
      </w:r>
      <w:r>
        <w:rPr>
          <w:rFonts w:hint="eastAsia"/>
        </w:rPr>
        <w:t>БЦА</w:t>
      </w:r>
      <w:r>
        <w:t></w:t>
      </w:r>
      <w:r>
        <w:rPr>
          <w:rFonts w:hint="eastAsia"/>
        </w:rPr>
        <w:t>на</w:t>
      </w:r>
      <w:r>
        <w:t></w:t>
      </w:r>
      <w:r>
        <w:rPr>
          <w:rFonts w:hint="eastAsia"/>
        </w:rPr>
        <w:t>перфузию</w:t>
      </w:r>
      <w:r>
        <w:t></w:t>
      </w:r>
      <w:r>
        <w:rPr>
          <w:rFonts w:hint="eastAsia"/>
        </w:rPr>
        <w:t>головного</w:t>
      </w:r>
      <w:r>
        <w:t></w:t>
      </w:r>
      <w:r>
        <w:rPr>
          <w:rFonts w:hint="eastAsia"/>
        </w:rPr>
        <w:t>мозга</w:t>
      </w:r>
      <w:r>
        <w:t></w:t>
      </w:r>
      <w:r>
        <w:t></w:t>
      </w:r>
      <w:r>
        <w:rPr>
          <w:rFonts w:hint="eastAsia"/>
        </w:rPr>
        <w:t>а</w:t>
      </w:r>
      <w:r>
        <w:t></w:t>
      </w:r>
      <w:r>
        <w:rPr>
          <w:rFonts w:hint="eastAsia"/>
        </w:rPr>
        <w:t>также</w:t>
      </w:r>
      <w:r>
        <w:t></w:t>
      </w:r>
      <w:r>
        <w:rPr>
          <w:rFonts w:hint="eastAsia"/>
        </w:rPr>
        <w:t>вопросы</w:t>
      </w:r>
      <w:r>
        <w:t></w:t>
      </w:r>
      <w:r>
        <w:rPr>
          <w:rFonts w:hint="eastAsia"/>
        </w:rPr>
        <w:t>объективизации</w:t>
      </w:r>
      <w:r>
        <w:t></w:t>
      </w:r>
      <w:r>
        <w:rPr>
          <w:rFonts w:hint="eastAsia"/>
        </w:rPr>
        <w:t>показаний</w:t>
      </w:r>
      <w:r>
        <w:t></w:t>
      </w:r>
      <w:r>
        <w:rPr>
          <w:rFonts w:hint="eastAsia"/>
        </w:rPr>
        <w:t>к</w:t>
      </w:r>
      <w:r>
        <w:t></w:t>
      </w:r>
      <w:r>
        <w:rPr>
          <w:rFonts w:hint="eastAsia"/>
        </w:rPr>
        <w:t>ангиохирургической</w:t>
      </w:r>
      <w:r>
        <w:t></w:t>
      </w:r>
      <w:r>
        <w:rPr>
          <w:rFonts w:hint="eastAsia"/>
        </w:rPr>
        <w:t>профилактике</w:t>
      </w:r>
      <w:r>
        <w:t></w:t>
      </w:r>
      <w:r>
        <w:rPr>
          <w:rFonts w:hint="eastAsia"/>
        </w:rPr>
        <w:t>инсульта</w:t>
      </w:r>
      <w:r>
        <w:t></w:t>
      </w:r>
      <w:r>
        <w:t></w:t>
      </w:r>
      <w:r>
        <w:rPr>
          <w:rFonts w:hint="eastAsia"/>
        </w:rPr>
        <w:t>Настоящее</w:t>
      </w:r>
      <w:r>
        <w:t></w:t>
      </w:r>
      <w:r>
        <w:rPr>
          <w:rFonts w:hint="eastAsia"/>
        </w:rPr>
        <w:t>исследование</w:t>
      </w:r>
      <w:r>
        <w:t></w:t>
      </w:r>
      <w:r>
        <w:rPr>
          <w:rFonts w:hint="eastAsia"/>
        </w:rPr>
        <w:t>призвано</w:t>
      </w:r>
      <w:r>
        <w:t></w:t>
      </w:r>
      <w:r>
        <w:rPr>
          <w:rFonts w:hint="eastAsia"/>
        </w:rPr>
        <w:t>решить</w:t>
      </w:r>
      <w:r>
        <w:t></w:t>
      </w:r>
      <w:r>
        <w:rPr>
          <w:rFonts w:hint="eastAsia"/>
        </w:rPr>
        <w:t>вышеперечисленные</w:t>
      </w:r>
      <w:r>
        <w:t></w:t>
      </w:r>
      <w:r>
        <w:rPr>
          <w:rFonts w:hint="eastAsia"/>
        </w:rPr>
        <w:t>вопросы</w:t>
      </w:r>
      <w:r>
        <w:t></w:t>
      </w:r>
      <w:r>
        <w:t></w:t>
      </w:r>
      <w:r>
        <w:rPr>
          <w:rFonts w:hint="eastAsia"/>
        </w:rPr>
        <w:t>что</w:t>
      </w:r>
      <w:r>
        <w:t></w:t>
      </w:r>
      <w:r>
        <w:rPr>
          <w:rFonts w:hint="eastAsia"/>
        </w:rPr>
        <w:t>и</w:t>
      </w:r>
      <w:r>
        <w:t></w:t>
      </w:r>
      <w:r>
        <w:rPr>
          <w:rFonts w:hint="eastAsia"/>
        </w:rPr>
        <w:t>представляет</w:t>
      </w:r>
      <w:r>
        <w:t></w:t>
      </w:r>
      <w:r>
        <w:rPr>
          <w:rFonts w:hint="eastAsia"/>
        </w:rPr>
        <w:t>собой</w:t>
      </w:r>
      <w:r>
        <w:t></w:t>
      </w:r>
      <w:r>
        <w:rPr>
          <w:rFonts w:hint="eastAsia"/>
        </w:rPr>
        <w:t>актуальность</w:t>
      </w:r>
      <w:r>
        <w:t></w:t>
      </w:r>
      <w:r>
        <w:rPr>
          <w:rFonts w:hint="eastAsia"/>
        </w:rPr>
        <w:t>работы</w:t>
      </w:r>
      <w:r>
        <w:t></w:t>
      </w:r>
    </w:p>
    <w:p w:rsidR="00543C04" w:rsidRDefault="00543C04" w:rsidP="00543C04">
      <w:r>
        <w:rPr>
          <w:rFonts w:hint="eastAsia"/>
        </w:rPr>
        <w:t>ЦЕЛЬ</w:t>
      </w:r>
      <w:r>
        <w:t></w:t>
      </w:r>
      <w:r>
        <w:rPr>
          <w:rFonts w:hint="eastAsia"/>
        </w:rPr>
        <w:t>ИССЛЕДОВАНИЯ</w:t>
      </w:r>
    </w:p>
    <w:p w:rsidR="00543C04" w:rsidRDefault="00543C04" w:rsidP="00543C04">
      <w:r>
        <w:rPr>
          <w:rFonts w:hint="eastAsia"/>
        </w:rPr>
        <w:t>Провести</w:t>
      </w:r>
      <w:r>
        <w:t></w:t>
      </w:r>
      <w:r>
        <w:rPr>
          <w:rFonts w:hint="eastAsia"/>
        </w:rPr>
        <w:t>клинико</w:t>
      </w:r>
      <w:r>
        <w:t></w:t>
      </w:r>
      <w:r>
        <w:rPr>
          <w:rFonts w:hint="eastAsia"/>
        </w:rPr>
        <w:t>неврологическое</w:t>
      </w:r>
      <w:r>
        <w:t></w:t>
      </w:r>
      <w:r>
        <w:rPr>
          <w:rFonts w:hint="eastAsia"/>
        </w:rPr>
        <w:t>исследование</w:t>
      </w:r>
      <w:r>
        <w:t></w:t>
      </w:r>
      <w:r>
        <w:rPr>
          <w:rFonts w:hint="eastAsia"/>
        </w:rPr>
        <w:t>больных</w:t>
      </w:r>
      <w:r>
        <w:t></w:t>
      </w:r>
      <w:r>
        <w:rPr>
          <w:rFonts w:hint="eastAsia"/>
        </w:rPr>
        <w:t>с</w:t>
      </w:r>
      <w:r>
        <w:t></w:t>
      </w:r>
      <w:r>
        <w:rPr>
          <w:rFonts w:hint="eastAsia"/>
        </w:rPr>
        <w:t>острыми</w:t>
      </w:r>
      <w:r>
        <w:t></w:t>
      </w:r>
      <w:r>
        <w:rPr>
          <w:rFonts w:hint="eastAsia"/>
        </w:rPr>
        <w:t>и</w:t>
      </w:r>
      <w:r>
        <w:t></w:t>
      </w:r>
      <w:r>
        <w:rPr>
          <w:rFonts w:hint="eastAsia"/>
        </w:rPr>
        <w:t>хроническими</w:t>
      </w:r>
      <w:r>
        <w:t></w:t>
      </w:r>
      <w:r>
        <w:rPr>
          <w:rFonts w:hint="eastAsia"/>
        </w:rPr>
        <w:t>нарушениями</w:t>
      </w:r>
      <w:r>
        <w:t></w:t>
      </w:r>
      <w:r>
        <w:rPr>
          <w:rFonts w:hint="eastAsia"/>
        </w:rPr>
        <w:t>мозгового</w:t>
      </w:r>
      <w:r>
        <w:t></w:t>
      </w:r>
      <w:r>
        <w:rPr>
          <w:rFonts w:hint="eastAsia"/>
        </w:rPr>
        <w:t>кровообращения</w:t>
      </w:r>
      <w:r>
        <w:t></w:t>
      </w:r>
      <w:r>
        <w:rPr>
          <w:rFonts w:hint="eastAsia"/>
        </w:rPr>
        <w:t>на</w:t>
      </w:r>
      <w:r>
        <w:t></w:t>
      </w:r>
      <w:r>
        <w:rPr>
          <w:rFonts w:hint="eastAsia"/>
        </w:rPr>
        <w:t>фоне</w:t>
      </w:r>
      <w:r>
        <w:t></w:t>
      </w:r>
      <w:r>
        <w:rPr>
          <w:rFonts w:hint="eastAsia"/>
        </w:rPr>
        <w:t>поражения</w:t>
      </w:r>
      <w:r>
        <w:t></w:t>
      </w:r>
      <w:r>
        <w:rPr>
          <w:rFonts w:hint="eastAsia"/>
        </w:rPr>
        <w:t>брахиоцефальных</w:t>
      </w:r>
      <w:r>
        <w:t></w:t>
      </w:r>
      <w:r>
        <w:rPr>
          <w:rFonts w:hint="eastAsia"/>
        </w:rPr>
        <w:t>артерий</w:t>
      </w:r>
      <w:r>
        <w:t></w:t>
      </w:r>
      <w:r>
        <w:rPr>
          <w:rFonts w:hint="eastAsia"/>
        </w:rPr>
        <w:t>и</w:t>
      </w:r>
      <w:r>
        <w:t></w:t>
      </w:r>
      <w:r>
        <w:rPr>
          <w:rFonts w:hint="eastAsia"/>
        </w:rPr>
        <w:t>сопоставить</w:t>
      </w:r>
      <w:r>
        <w:t></w:t>
      </w:r>
      <w:r>
        <w:rPr>
          <w:rFonts w:hint="eastAsia"/>
        </w:rPr>
        <w:t>с</w:t>
      </w:r>
      <w:r>
        <w:t></w:t>
      </w:r>
      <w:r>
        <w:rPr>
          <w:rFonts w:hint="eastAsia"/>
        </w:rPr>
        <w:t>данными</w:t>
      </w:r>
      <w:r>
        <w:t></w:t>
      </w:r>
      <w:r>
        <w:rPr>
          <w:rFonts w:hint="eastAsia"/>
        </w:rPr>
        <w:t>перфузионной</w:t>
      </w:r>
      <w:r>
        <w:t></w:t>
      </w:r>
      <w:r>
        <w:rPr>
          <w:rFonts w:hint="eastAsia"/>
        </w:rPr>
        <w:t>компьютерной</w:t>
      </w:r>
      <w:r>
        <w:t></w:t>
      </w:r>
      <w:r>
        <w:rPr>
          <w:rFonts w:hint="eastAsia"/>
        </w:rPr>
        <w:t>томографии</w:t>
      </w:r>
      <w:r>
        <w:t></w:t>
      </w:r>
      <w:r>
        <w:rPr>
          <w:rFonts w:hint="eastAsia"/>
        </w:rPr>
        <w:t>головного</w:t>
      </w:r>
      <w:r>
        <w:t></w:t>
      </w:r>
      <w:r>
        <w:rPr>
          <w:rFonts w:hint="eastAsia"/>
        </w:rPr>
        <w:t>мозга</w:t>
      </w:r>
      <w:r>
        <w:t></w:t>
      </w:r>
      <w:r>
        <w:rPr>
          <w:rFonts w:hint="eastAsia"/>
        </w:rPr>
        <w:t>с</w:t>
      </w:r>
      <w:r>
        <w:t></w:t>
      </w:r>
      <w:r>
        <w:rPr>
          <w:rFonts w:hint="eastAsia"/>
        </w:rPr>
        <w:t>целью</w:t>
      </w:r>
      <w:r>
        <w:t></w:t>
      </w:r>
      <w:r>
        <w:rPr>
          <w:rFonts w:hint="eastAsia"/>
        </w:rPr>
        <w:t>улучшения</w:t>
      </w:r>
      <w:r>
        <w:t></w:t>
      </w:r>
      <w:r>
        <w:rPr>
          <w:rFonts w:hint="eastAsia"/>
        </w:rPr>
        <w:t>диагностического</w:t>
      </w:r>
      <w:r>
        <w:t></w:t>
      </w:r>
      <w:r>
        <w:rPr>
          <w:rFonts w:hint="eastAsia"/>
        </w:rPr>
        <w:t>алгоритма</w:t>
      </w:r>
      <w:r>
        <w:t></w:t>
      </w:r>
      <w:r>
        <w:rPr>
          <w:rFonts w:hint="eastAsia"/>
        </w:rPr>
        <w:t>и</w:t>
      </w:r>
      <w:r>
        <w:t></w:t>
      </w:r>
      <w:r>
        <w:rPr>
          <w:rFonts w:hint="eastAsia"/>
        </w:rPr>
        <w:t>объективизации</w:t>
      </w:r>
      <w:r>
        <w:t></w:t>
      </w:r>
      <w:r>
        <w:rPr>
          <w:rFonts w:hint="eastAsia"/>
        </w:rPr>
        <w:t>показаний</w:t>
      </w:r>
      <w:r>
        <w:t></w:t>
      </w:r>
      <w:r>
        <w:rPr>
          <w:rFonts w:hint="eastAsia"/>
        </w:rPr>
        <w:t>к</w:t>
      </w:r>
      <w:r>
        <w:t></w:t>
      </w:r>
      <w:r>
        <w:rPr>
          <w:rFonts w:hint="eastAsia"/>
        </w:rPr>
        <w:t>ангиохирургической</w:t>
      </w:r>
      <w:r>
        <w:t></w:t>
      </w:r>
      <w:r>
        <w:rPr>
          <w:rFonts w:hint="eastAsia"/>
        </w:rPr>
        <w:t>профилактике</w:t>
      </w:r>
      <w:r>
        <w:t></w:t>
      </w:r>
      <w:r>
        <w:rPr>
          <w:rFonts w:hint="eastAsia"/>
        </w:rPr>
        <w:t>инсульта</w:t>
      </w:r>
      <w:r>
        <w:t></w:t>
      </w:r>
    </w:p>
    <w:p w:rsidR="00543C04" w:rsidRDefault="00543C04" w:rsidP="00543C04">
      <w:r>
        <w:rPr>
          <w:rFonts w:hint="eastAsia"/>
        </w:rPr>
        <w:t>ЗАДАЧИ</w:t>
      </w:r>
      <w:r>
        <w:t></w:t>
      </w:r>
      <w:r>
        <w:rPr>
          <w:rFonts w:hint="eastAsia"/>
        </w:rPr>
        <w:t>ИССЛЕДОВАНИЯ</w:t>
      </w:r>
    </w:p>
    <w:p w:rsidR="00543C04" w:rsidRDefault="00543C04" w:rsidP="00543C04">
      <w:r>
        <w:t></w:t>
      </w:r>
      <w:r>
        <w:t></w:t>
      </w:r>
      <w:r>
        <w:tab/>
      </w:r>
      <w:r>
        <w:rPr>
          <w:rFonts w:hint="eastAsia"/>
        </w:rPr>
        <w:t>Оценить</w:t>
      </w:r>
      <w:r>
        <w:t></w:t>
      </w:r>
      <w:r>
        <w:rPr>
          <w:rFonts w:hint="eastAsia"/>
        </w:rPr>
        <w:t>мозговой</w:t>
      </w:r>
      <w:r>
        <w:t></w:t>
      </w:r>
      <w:r>
        <w:rPr>
          <w:rFonts w:hint="eastAsia"/>
        </w:rPr>
        <w:t>кровотока</w:t>
      </w:r>
      <w:r>
        <w:t></w:t>
      </w:r>
      <w:r>
        <w:rPr>
          <w:rFonts w:hint="eastAsia"/>
        </w:rPr>
        <w:t>методом</w:t>
      </w:r>
      <w:r>
        <w:t></w:t>
      </w:r>
      <w:r>
        <w:rPr>
          <w:rFonts w:hint="eastAsia"/>
        </w:rPr>
        <w:t>перфузионной</w:t>
      </w:r>
      <w:r>
        <w:t></w:t>
      </w:r>
      <w:r>
        <w:rPr>
          <w:rFonts w:hint="eastAsia"/>
        </w:rPr>
        <w:t>КТ</w:t>
      </w:r>
      <w:r>
        <w:t></w:t>
      </w:r>
      <w:r>
        <w:rPr>
          <w:rFonts w:hint="eastAsia"/>
        </w:rPr>
        <w:t>у</w:t>
      </w:r>
      <w:r>
        <w:t></w:t>
      </w:r>
      <w:r>
        <w:rPr>
          <w:rFonts w:hint="eastAsia"/>
        </w:rPr>
        <w:t>больных</w:t>
      </w:r>
      <w:r>
        <w:t></w:t>
      </w:r>
      <w:r>
        <w:rPr>
          <w:rFonts w:hint="eastAsia"/>
        </w:rPr>
        <w:t>с</w:t>
      </w:r>
      <w:r>
        <w:t></w:t>
      </w:r>
      <w:r>
        <w:rPr>
          <w:rFonts w:hint="eastAsia"/>
        </w:rPr>
        <w:t>острым</w:t>
      </w:r>
      <w:r>
        <w:t></w:t>
      </w:r>
      <w:r>
        <w:rPr>
          <w:rFonts w:hint="eastAsia"/>
        </w:rPr>
        <w:t>нарушением</w:t>
      </w:r>
      <w:r>
        <w:t></w:t>
      </w:r>
      <w:r>
        <w:rPr>
          <w:rFonts w:hint="eastAsia"/>
        </w:rPr>
        <w:t>мозгового</w:t>
      </w:r>
      <w:r>
        <w:t></w:t>
      </w:r>
      <w:r>
        <w:rPr>
          <w:rFonts w:hint="eastAsia"/>
        </w:rPr>
        <w:t>кровообращения</w:t>
      </w:r>
      <w:r>
        <w:t></w:t>
      </w:r>
      <w:r>
        <w:rPr>
          <w:rFonts w:hint="eastAsia"/>
        </w:rPr>
        <w:t>в</w:t>
      </w:r>
      <w:r>
        <w:t></w:t>
      </w:r>
      <w:r>
        <w:rPr>
          <w:rFonts w:hint="eastAsia"/>
        </w:rPr>
        <w:t>первые</w:t>
      </w:r>
      <w:r>
        <w:t></w:t>
      </w:r>
      <w:r>
        <w:t></w:t>
      </w:r>
      <w:r>
        <w:t></w:t>
      </w:r>
      <w:r>
        <w:t></w:t>
      </w:r>
      <w:r>
        <w:t></w:t>
      </w:r>
      <w:r>
        <w:t></w:t>
      </w:r>
      <w:r>
        <w:rPr>
          <w:rFonts w:hint="eastAsia"/>
        </w:rPr>
        <w:t>часов</w:t>
      </w:r>
      <w:r>
        <w:t></w:t>
      </w:r>
      <w:r>
        <w:rPr>
          <w:rFonts w:hint="eastAsia"/>
        </w:rPr>
        <w:t>от</w:t>
      </w:r>
      <w:r>
        <w:t></w:t>
      </w:r>
      <w:r>
        <w:rPr>
          <w:rFonts w:hint="eastAsia"/>
        </w:rPr>
        <w:t>начала</w:t>
      </w:r>
      <w:r>
        <w:t></w:t>
      </w:r>
      <w:r>
        <w:rPr>
          <w:rFonts w:hint="eastAsia"/>
        </w:rPr>
        <w:t>заболевания</w:t>
      </w:r>
      <w:r>
        <w:t></w:t>
      </w:r>
      <w:r>
        <w:rPr>
          <w:rFonts w:hint="eastAsia"/>
        </w:rPr>
        <w:t>и</w:t>
      </w:r>
      <w:r>
        <w:t></w:t>
      </w:r>
      <w:r>
        <w:rPr>
          <w:rFonts w:hint="eastAsia"/>
        </w:rPr>
        <w:t>у</w:t>
      </w:r>
      <w:r>
        <w:t></w:t>
      </w:r>
      <w:r>
        <w:rPr>
          <w:rFonts w:hint="eastAsia"/>
        </w:rPr>
        <w:t>больных</w:t>
      </w:r>
      <w:r>
        <w:t></w:t>
      </w:r>
      <w:r>
        <w:rPr>
          <w:rFonts w:hint="eastAsia"/>
        </w:rPr>
        <w:t>с</w:t>
      </w:r>
      <w:r>
        <w:t></w:t>
      </w:r>
      <w:r>
        <w:rPr>
          <w:rFonts w:hint="eastAsia"/>
        </w:rPr>
        <w:t>хроническим</w:t>
      </w:r>
      <w:r>
        <w:t></w:t>
      </w:r>
      <w:r>
        <w:rPr>
          <w:rFonts w:hint="eastAsia"/>
        </w:rPr>
        <w:t>нарушением</w:t>
      </w:r>
      <w:r>
        <w:t></w:t>
      </w:r>
      <w:r>
        <w:rPr>
          <w:rFonts w:hint="eastAsia"/>
        </w:rPr>
        <w:t>мозгового</w:t>
      </w:r>
      <w:r>
        <w:t></w:t>
      </w:r>
      <w:r>
        <w:rPr>
          <w:rFonts w:hint="eastAsia"/>
        </w:rPr>
        <w:t>кровообращения</w:t>
      </w:r>
      <w:r>
        <w:t></w:t>
      </w:r>
      <w:r>
        <w:rPr>
          <w:rFonts w:hint="eastAsia"/>
        </w:rPr>
        <w:t>на</w:t>
      </w:r>
      <w:r>
        <w:t></w:t>
      </w:r>
      <w:r>
        <w:rPr>
          <w:rFonts w:hint="eastAsia"/>
        </w:rPr>
        <w:t>фоне</w:t>
      </w:r>
      <w:r>
        <w:t></w:t>
      </w:r>
      <w:r>
        <w:rPr>
          <w:rFonts w:hint="eastAsia"/>
        </w:rPr>
        <w:t>поражения</w:t>
      </w:r>
      <w:r>
        <w:t></w:t>
      </w:r>
      <w:r>
        <w:rPr>
          <w:rFonts w:hint="eastAsia"/>
        </w:rPr>
        <w:t>брахиоцефальных</w:t>
      </w:r>
      <w:r>
        <w:t></w:t>
      </w:r>
      <w:r>
        <w:rPr>
          <w:rFonts w:hint="eastAsia"/>
        </w:rPr>
        <w:t>артерий</w:t>
      </w:r>
      <w:r>
        <w:t></w:t>
      </w:r>
    </w:p>
    <w:p w:rsidR="00543C04" w:rsidRDefault="00543C04" w:rsidP="00543C04">
      <w:r>
        <w:t></w:t>
      </w:r>
      <w:r>
        <w:t></w:t>
      </w:r>
      <w:r>
        <w:tab/>
      </w:r>
      <w:r>
        <w:rPr>
          <w:rFonts w:hint="eastAsia"/>
        </w:rPr>
        <w:t>Провести</w:t>
      </w:r>
      <w:r>
        <w:t></w:t>
      </w:r>
      <w:r>
        <w:rPr>
          <w:rFonts w:hint="eastAsia"/>
        </w:rPr>
        <w:t>корреляционный</w:t>
      </w:r>
      <w:r>
        <w:t></w:t>
      </w:r>
      <w:r>
        <w:rPr>
          <w:rFonts w:hint="eastAsia"/>
        </w:rPr>
        <w:t>анализ</w:t>
      </w:r>
      <w:r>
        <w:t></w:t>
      </w:r>
      <w:r>
        <w:rPr>
          <w:rFonts w:hint="eastAsia"/>
        </w:rPr>
        <w:t>данных</w:t>
      </w:r>
      <w:r>
        <w:t></w:t>
      </w:r>
      <w:r>
        <w:rPr>
          <w:rFonts w:hint="eastAsia"/>
        </w:rPr>
        <w:t>перфузионной</w:t>
      </w:r>
      <w:r>
        <w:t></w:t>
      </w:r>
      <w:r>
        <w:rPr>
          <w:rFonts w:hint="eastAsia"/>
        </w:rPr>
        <w:t>КТ</w:t>
      </w:r>
      <w:r>
        <w:t></w:t>
      </w:r>
      <w:r>
        <w:rPr>
          <w:rFonts w:hint="eastAsia"/>
        </w:rPr>
        <w:t>головного</w:t>
      </w:r>
      <w:r>
        <w:t></w:t>
      </w:r>
      <w:r>
        <w:rPr>
          <w:rFonts w:hint="eastAsia"/>
        </w:rPr>
        <w:t>мозга</w:t>
      </w:r>
      <w:r>
        <w:t></w:t>
      </w:r>
      <w:r>
        <w:rPr>
          <w:rFonts w:hint="eastAsia"/>
        </w:rPr>
        <w:t>и</w:t>
      </w:r>
      <w:r>
        <w:t></w:t>
      </w:r>
      <w:r>
        <w:rPr>
          <w:rFonts w:hint="eastAsia"/>
        </w:rPr>
        <w:t>степени</w:t>
      </w:r>
      <w:r>
        <w:t></w:t>
      </w:r>
      <w:r>
        <w:rPr>
          <w:rFonts w:hint="eastAsia"/>
        </w:rPr>
        <w:t>поражения</w:t>
      </w:r>
      <w:r>
        <w:t></w:t>
      </w:r>
      <w:r>
        <w:rPr>
          <w:rFonts w:hint="eastAsia"/>
        </w:rPr>
        <w:t>брахиоцефальных</w:t>
      </w:r>
      <w:r>
        <w:t></w:t>
      </w:r>
      <w:r>
        <w:rPr>
          <w:rFonts w:hint="eastAsia"/>
        </w:rPr>
        <w:t>артерий</w:t>
      </w:r>
      <w:r>
        <w:t></w:t>
      </w:r>
    </w:p>
    <w:p w:rsidR="00543C04" w:rsidRDefault="00543C04" w:rsidP="00543C04">
      <w:r>
        <w:t></w:t>
      </w:r>
      <w:r>
        <w:t></w:t>
      </w:r>
      <w:r>
        <w:tab/>
      </w:r>
      <w:r>
        <w:rPr>
          <w:rFonts w:hint="eastAsia"/>
        </w:rPr>
        <w:t>Изучить</w:t>
      </w:r>
      <w:r>
        <w:t></w:t>
      </w:r>
      <w:r>
        <w:rPr>
          <w:rFonts w:hint="eastAsia"/>
        </w:rPr>
        <w:t>взаимосвязь</w:t>
      </w:r>
      <w:r>
        <w:t></w:t>
      </w:r>
      <w:r>
        <w:rPr>
          <w:rFonts w:hint="eastAsia"/>
        </w:rPr>
        <w:t>мозгового</w:t>
      </w:r>
      <w:r>
        <w:t></w:t>
      </w:r>
      <w:r>
        <w:rPr>
          <w:rFonts w:hint="eastAsia"/>
        </w:rPr>
        <w:t>кровотока</w:t>
      </w:r>
      <w:r>
        <w:t></w:t>
      </w:r>
      <w:r>
        <w:rPr>
          <w:rFonts w:hint="eastAsia"/>
        </w:rPr>
        <w:t>у</w:t>
      </w:r>
      <w:r>
        <w:t></w:t>
      </w:r>
      <w:r>
        <w:rPr>
          <w:rFonts w:hint="eastAsia"/>
        </w:rPr>
        <w:t>больных</w:t>
      </w:r>
      <w:r>
        <w:t></w:t>
      </w:r>
      <w:r>
        <w:rPr>
          <w:rFonts w:hint="eastAsia"/>
        </w:rPr>
        <w:t>с</w:t>
      </w:r>
      <w:r>
        <w:t></w:t>
      </w:r>
      <w:r>
        <w:rPr>
          <w:rFonts w:hint="eastAsia"/>
        </w:rPr>
        <w:t>хронической</w:t>
      </w:r>
      <w:r>
        <w:t></w:t>
      </w:r>
      <w:r>
        <w:rPr>
          <w:rFonts w:hint="eastAsia"/>
        </w:rPr>
        <w:t>ишемией</w:t>
      </w:r>
      <w:r>
        <w:t></w:t>
      </w:r>
      <w:r>
        <w:rPr>
          <w:rFonts w:hint="eastAsia"/>
        </w:rPr>
        <w:t>головного</w:t>
      </w:r>
      <w:r>
        <w:t></w:t>
      </w:r>
      <w:r>
        <w:rPr>
          <w:rFonts w:hint="eastAsia"/>
        </w:rPr>
        <w:t>мозга</w:t>
      </w:r>
      <w:r>
        <w:t></w:t>
      </w:r>
      <w:r>
        <w:rPr>
          <w:rFonts w:hint="eastAsia"/>
        </w:rPr>
        <w:t>на</w:t>
      </w:r>
      <w:r>
        <w:t></w:t>
      </w:r>
      <w:r>
        <w:rPr>
          <w:rFonts w:hint="eastAsia"/>
        </w:rPr>
        <w:t>фоне</w:t>
      </w:r>
      <w:r>
        <w:t></w:t>
      </w:r>
      <w:r>
        <w:rPr>
          <w:rFonts w:hint="eastAsia"/>
        </w:rPr>
        <w:t>поражения</w:t>
      </w:r>
      <w:r>
        <w:t></w:t>
      </w:r>
      <w:r>
        <w:rPr>
          <w:rFonts w:hint="eastAsia"/>
        </w:rPr>
        <w:t>брахиоцефальных</w:t>
      </w:r>
      <w:r>
        <w:t></w:t>
      </w:r>
      <w:r>
        <w:rPr>
          <w:rFonts w:hint="eastAsia"/>
        </w:rPr>
        <w:t>артерий</w:t>
      </w:r>
      <w:r>
        <w:t></w:t>
      </w:r>
      <w:r>
        <w:rPr>
          <w:rFonts w:hint="eastAsia"/>
        </w:rPr>
        <w:t>и</w:t>
      </w:r>
      <w:r>
        <w:t></w:t>
      </w:r>
      <w:r>
        <w:rPr>
          <w:rFonts w:hint="eastAsia"/>
        </w:rPr>
        <w:t>особенностей</w:t>
      </w:r>
      <w:r>
        <w:t></w:t>
      </w:r>
      <w:r>
        <w:rPr>
          <w:rFonts w:hint="eastAsia"/>
        </w:rPr>
        <w:t>функционирования</w:t>
      </w:r>
      <w:r>
        <w:t></w:t>
      </w:r>
      <w:r>
        <w:rPr>
          <w:rFonts w:hint="eastAsia"/>
        </w:rPr>
        <w:t>виллизиева</w:t>
      </w:r>
      <w:r>
        <w:t></w:t>
      </w:r>
      <w:r>
        <w:rPr>
          <w:rFonts w:hint="eastAsia"/>
        </w:rPr>
        <w:t>круга</w:t>
      </w:r>
      <w:r>
        <w:t></w:t>
      </w:r>
    </w:p>
    <w:p w:rsidR="00543C04" w:rsidRDefault="00543C04" w:rsidP="00543C04">
      <w:r>
        <w:t></w:t>
      </w:r>
      <w:r>
        <w:t></w:t>
      </w:r>
      <w:r>
        <w:tab/>
      </w:r>
      <w:r>
        <w:rPr>
          <w:rFonts w:hint="eastAsia"/>
        </w:rPr>
        <w:t>Определить</w:t>
      </w:r>
      <w:r>
        <w:t></w:t>
      </w:r>
      <w:r>
        <w:rPr>
          <w:rFonts w:hint="eastAsia"/>
        </w:rPr>
        <w:t>тактику</w:t>
      </w:r>
      <w:r>
        <w:t></w:t>
      </w:r>
      <w:r>
        <w:rPr>
          <w:rFonts w:hint="eastAsia"/>
        </w:rPr>
        <w:t>обследования</w:t>
      </w:r>
      <w:r>
        <w:t></w:t>
      </w:r>
      <w:r>
        <w:rPr>
          <w:rFonts w:hint="eastAsia"/>
        </w:rPr>
        <w:t>и</w:t>
      </w:r>
      <w:r>
        <w:t></w:t>
      </w:r>
      <w:r>
        <w:rPr>
          <w:rFonts w:hint="eastAsia"/>
        </w:rPr>
        <w:t>ведения</w:t>
      </w:r>
      <w:r>
        <w:t></w:t>
      </w:r>
      <w:r>
        <w:rPr>
          <w:rFonts w:hint="eastAsia"/>
        </w:rPr>
        <w:t>пациентов</w:t>
      </w:r>
      <w:r>
        <w:t></w:t>
      </w:r>
      <w:r>
        <w:rPr>
          <w:rFonts w:hint="eastAsia"/>
        </w:rPr>
        <w:t>с</w:t>
      </w:r>
      <w:r>
        <w:t></w:t>
      </w:r>
      <w:r>
        <w:rPr>
          <w:rFonts w:hint="eastAsia"/>
        </w:rPr>
        <w:t>хроническим</w:t>
      </w:r>
      <w:r>
        <w:t></w:t>
      </w:r>
      <w:r>
        <w:rPr>
          <w:rFonts w:hint="eastAsia"/>
        </w:rPr>
        <w:t>нарушением</w:t>
      </w:r>
      <w:r>
        <w:t></w:t>
      </w:r>
      <w:r>
        <w:rPr>
          <w:rFonts w:hint="eastAsia"/>
        </w:rPr>
        <w:t>мозгового</w:t>
      </w:r>
      <w:r>
        <w:t></w:t>
      </w:r>
      <w:r>
        <w:rPr>
          <w:rFonts w:hint="eastAsia"/>
        </w:rPr>
        <w:t>кровообращения</w:t>
      </w:r>
      <w:r>
        <w:t></w:t>
      </w:r>
      <w:r>
        <w:rPr>
          <w:rFonts w:hint="eastAsia"/>
        </w:rPr>
        <w:t>на</w:t>
      </w:r>
      <w:r>
        <w:t></w:t>
      </w:r>
      <w:r>
        <w:rPr>
          <w:rFonts w:hint="eastAsia"/>
        </w:rPr>
        <w:t>фоне</w:t>
      </w:r>
      <w:r>
        <w:t></w:t>
      </w:r>
      <w:r>
        <w:rPr>
          <w:rFonts w:hint="eastAsia"/>
        </w:rPr>
        <w:t>поражений</w:t>
      </w:r>
      <w:r>
        <w:t></w:t>
      </w:r>
      <w:r>
        <w:rPr>
          <w:rFonts w:hint="eastAsia"/>
        </w:rPr>
        <w:t>брахиоцефальных</w:t>
      </w:r>
      <w:r>
        <w:t></w:t>
      </w:r>
      <w:r>
        <w:rPr>
          <w:rFonts w:hint="eastAsia"/>
        </w:rPr>
        <w:t>артерий</w:t>
      </w:r>
      <w:r>
        <w:t></w:t>
      </w:r>
      <w:r>
        <w:rPr>
          <w:rFonts w:hint="eastAsia"/>
        </w:rPr>
        <w:t>с</w:t>
      </w:r>
      <w:r>
        <w:t></w:t>
      </w:r>
      <w:r>
        <w:rPr>
          <w:rFonts w:hint="eastAsia"/>
        </w:rPr>
        <w:t>учетом</w:t>
      </w:r>
      <w:r>
        <w:t></w:t>
      </w:r>
      <w:r>
        <w:rPr>
          <w:rFonts w:hint="eastAsia"/>
        </w:rPr>
        <w:t>проведения</w:t>
      </w:r>
      <w:r>
        <w:t></w:t>
      </w:r>
      <w:r>
        <w:rPr>
          <w:rFonts w:hint="eastAsia"/>
        </w:rPr>
        <w:t>перфузионной</w:t>
      </w:r>
      <w:r>
        <w:t></w:t>
      </w:r>
      <w:r>
        <w:rPr>
          <w:rFonts w:hint="eastAsia"/>
        </w:rPr>
        <w:t>КТ</w:t>
      </w:r>
      <w:r>
        <w:t></w:t>
      </w:r>
      <w:r>
        <w:rPr>
          <w:rFonts w:hint="eastAsia"/>
        </w:rPr>
        <w:t>головного</w:t>
      </w:r>
      <w:r>
        <w:t></w:t>
      </w:r>
      <w:r>
        <w:rPr>
          <w:rFonts w:hint="eastAsia"/>
        </w:rPr>
        <w:t>мозга</w:t>
      </w:r>
      <w:r>
        <w:t></w:t>
      </w:r>
      <w:r>
        <w:t></w:t>
      </w:r>
    </w:p>
    <w:p w:rsidR="00543C04" w:rsidRDefault="00543C04" w:rsidP="00543C04">
      <w:r>
        <w:t></w:t>
      </w:r>
      <w:r>
        <w:t></w:t>
      </w:r>
      <w:r>
        <w:tab/>
      </w:r>
      <w:r>
        <w:rPr>
          <w:rFonts w:hint="eastAsia"/>
        </w:rPr>
        <w:t>Выявить</w:t>
      </w:r>
      <w:r>
        <w:t></w:t>
      </w:r>
      <w:r>
        <w:rPr>
          <w:rFonts w:hint="eastAsia"/>
        </w:rPr>
        <w:t>объективные</w:t>
      </w:r>
      <w:r>
        <w:t></w:t>
      </w:r>
      <w:r>
        <w:rPr>
          <w:rFonts w:hint="eastAsia"/>
        </w:rPr>
        <w:t>показания</w:t>
      </w:r>
      <w:r>
        <w:t></w:t>
      </w:r>
      <w:r>
        <w:rPr>
          <w:rFonts w:hint="eastAsia"/>
        </w:rPr>
        <w:t>для</w:t>
      </w:r>
      <w:r>
        <w:t></w:t>
      </w:r>
      <w:r>
        <w:rPr>
          <w:rFonts w:hint="eastAsia"/>
        </w:rPr>
        <w:t>хирургической</w:t>
      </w:r>
      <w:r>
        <w:t></w:t>
      </w:r>
      <w:r>
        <w:rPr>
          <w:rFonts w:hint="eastAsia"/>
        </w:rPr>
        <w:t>коррекции</w:t>
      </w:r>
      <w:r>
        <w:t></w:t>
      </w:r>
      <w:r>
        <w:rPr>
          <w:rFonts w:hint="eastAsia"/>
        </w:rPr>
        <w:t>поражений</w:t>
      </w:r>
      <w:r>
        <w:t></w:t>
      </w:r>
      <w:r>
        <w:rPr>
          <w:rFonts w:hint="eastAsia"/>
        </w:rPr>
        <w:t>брахиоцефальных</w:t>
      </w:r>
      <w:r>
        <w:t></w:t>
      </w:r>
      <w:r>
        <w:rPr>
          <w:rFonts w:hint="eastAsia"/>
        </w:rPr>
        <w:t>артерий</w:t>
      </w:r>
      <w:r>
        <w:t></w:t>
      </w:r>
      <w:r>
        <w:rPr>
          <w:rFonts w:hint="eastAsia"/>
        </w:rPr>
        <w:t>у</w:t>
      </w:r>
      <w:r>
        <w:t></w:t>
      </w:r>
      <w:r>
        <w:rPr>
          <w:rFonts w:hint="eastAsia"/>
        </w:rPr>
        <w:t>пациентов</w:t>
      </w:r>
      <w:r>
        <w:t></w:t>
      </w:r>
      <w:r>
        <w:rPr>
          <w:rFonts w:hint="eastAsia"/>
        </w:rPr>
        <w:t>с</w:t>
      </w:r>
      <w:r>
        <w:t></w:t>
      </w:r>
      <w:r>
        <w:rPr>
          <w:rFonts w:hint="eastAsia"/>
        </w:rPr>
        <w:t>хроническим</w:t>
      </w:r>
      <w:r>
        <w:t></w:t>
      </w:r>
      <w:r>
        <w:rPr>
          <w:rFonts w:hint="eastAsia"/>
        </w:rPr>
        <w:t>нарушением</w:t>
      </w:r>
      <w:r>
        <w:t></w:t>
      </w:r>
      <w:r>
        <w:rPr>
          <w:rFonts w:hint="eastAsia"/>
        </w:rPr>
        <w:t>мозгового</w:t>
      </w:r>
      <w:r>
        <w:t></w:t>
      </w:r>
      <w:r>
        <w:rPr>
          <w:rFonts w:hint="eastAsia"/>
        </w:rPr>
        <w:t>кровообращения</w:t>
      </w:r>
      <w:r>
        <w:t></w:t>
      </w:r>
    </w:p>
    <w:p w:rsidR="00543C04" w:rsidRDefault="00543C04" w:rsidP="00543C04">
      <w:r>
        <w:rPr>
          <w:rFonts w:hint="eastAsia"/>
        </w:rPr>
        <w:t>НАУЧНАЯ</w:t>
      </w:r>
      <w:r>
        <w:t></w:t>
      </w:r>
      <w:r>
        <w:rPr>
          <w:rFonts w:hint="eastAsia"/>
        </w:rPr>
        <w:t>НОВИЗНА</w:t>
      </w:r>
    </w:p>
    <w:p w:rsidR="00543C04" w:rsidRDefault="00543C04" w:rsidP="00543C04">
      <w:r>
        <w:rPr>
          <w:rFonts w:hint="eastAsia"/>
        </w:rPr>
        <w:t>Впервые</w:t>
      </w:r>
      <w:r>
        <w:t></w:t>
      </w:r>
      <w:r>
        <w:rPr>
          <w:rFonts w:hint="eastAsia"/>
        </w:rPr>
        <w:t>будет</w:t>
      </w:r>
      <w:r>
        <w:t></w:t>
      </w:r>
      <w:r>
        <w:rPr>
          <w:rFonts w:hint="eastAsia"/>
        </w:rPr>
        <w:t>проведено</w:t>
      </w:r>
      <w:r>
        <w:t></w:t>
      </w:r>
      <w:r>
        <w:rPr>
          <w:rFonts w:hint="eastAsia"/>
        </w:rPr>
        <w:t>сопоставление</w:t>
      </w:r>
      <w:r>
        <w:t></w:t>
      </w:r>
      <w:r>
        <w:rPr>
          <w:rFonts w:hint="eastAsia"/>
        </w:rPr>
        <w:t>исследований</w:t>
      </w:r>
      <w:r>
        <w:t></w:t>
      </w:r>
      <w:r>
        <w:rPr>
          <w:rFonts w:hint="eastAsia"/>
        </w:rPr>
        <w:t>МК</w:t>
      </w:r>
      <w:r>
        <w:t></w:t>
      </w:r>
      <w:r>
        <w:rPr>
          <w:rFonts w:hint="eastAsia"/>
        </w:rPr>
        <w:t>у</w:t>
      </w:r>
      <w:r>
        <w:t></w:t>
      </w:r>
      <w:r>
        <w:rPr>
          <w:rFonts w:hint="eastAsia"/>
        </w:rPr>
        <w:t>больных</w:t>
      </w:r>
      <w:r>
        <w:t></w:t>
      </w:r>
      <w:r>
        <w:rPr>
          <w:rFonts w:hint="eastAsia"/>
        </w:rPr>
        <w:t>с</w:t>
      </w:r>
      <w:r>
        <w:t></w:t>
      </w:r>
      <w:r>
        <w:rPr>
          <w:rFonts w:hint="eastAsia"/>
        </w:rPr>
        <w:t>острым</w:t>
      </w:r>
      <w:r>
        <w:t></w:t>
      </w:r>
      <w:r>
        <w:rPr>
          <w:rFonts w:hint="eastAsia"/>
        </w:rPr>
        <w:t>и</w:t>
      </w:r>
      <w:r>
        <w:t></w:t>
      </w:r>
      <w:r>
        <w:rPr>
          <w:rFonts w:hint="eastAsia"/>
        </w:rPr>
        <w:t>хроническим</w:t>
      </w:r>
      <w:r>
        <w:t></w:t>
      </w:r>
      <w:r>
        <w:rPr>
          <w:rFonts w:hint="eastAsia"/>
        </w:rPr>
        <w:t>НМК</w:t>
      </w:r>
      <w:r>
        <w:t></w:t>
      </w:r>
      <w:r>
        <w:t></w:t>
      </w:r>
      <w:r>
        <w:rPr>
          <w:rFonts w:hint="eastAsia"/>
        </w:rPr>
        <w:t>оценка</w:t>
      </w:r>
      <w:r>
        <w:t></w:t>
      </w:r>
      <w:r>
        <w:rPr>
          <w:rFonts w:hint="eastAsia"/>
        </w:rPr>
        <w:t>диагностической</w:t>
      </w:r>
      <w:r>
        <w:t></w:t>
      </w:r>
      <w:r>
        <w:rPr>
          <w:rFonts w:hint="eastAsia"/>
        </w:rPr>
        <w:t>ценности</w:t>
      </w:r>
      <w:r>
        <w:t></w:t>
      </w:r>
      <w:r>
        <w:rPr>
          <w:rFonts w:hint="eastAsia"/>
        </w:rPr>
        <w:t>различных</w:t>
      </w:r>
      <w:r>
        <w:t></w:t>
      </w:r>
      <w:r>
        <w:rPr>
          <w:rFonts w:hint="eastAsia"/>
        </w:rPr>
        <w:t>показателей</w:t>
      </w:r>
      <w:r>
        <w:t></w:t>
      </w:r>
      <w:r>
        <w:rPr>
          <w:rFonts w:hint="eastAsia"/>
        </w:rPr>
        <w:t>ПКТ</w:t>
      </w:r>
      <w:r>
        <w:t></w:t>
      </w:r>
      <w:r>
        <w:rPr>
          <w:rFonts w:hint="eastAsia"/>
        </w:rPr>
        <w:t>при</w:t>
      </w:r>
      <w:r>
        <w:t></w:t>
      </w:r>
      <w:r>
        <w:rPr>
          <w:rFonts w:hint="eastAsia"/>
        </w:rPr>
        <w:t>проведении</w:t>
      </w:r>
      <w:r>
        <w:t></w:t>
      </w:r>
      <w:r>
        <w:rPr>
          <w:rFonts w:hint="eastAsia"/>
        </w:rPr>
        <w:t>диагностики</w:t>
      </w:r>
      <w:r>
        <w:t></w:t>
      </w:r>
      <w:r>
        <w:rPr>
          <w:rFonts w:hint="eastAsia"/>
        </w:rPr>
        <w:t>этих</w:t>
      </w:r>
      <w:r>
        <w:t></w:t>
      </w:r>
      <w:r>
        <w:rPr>
          <w:rFonts w:hint="eastAsia"/>
        </w:rPr>
        <w:t>заболеваний</w:t>
      </w:r>
      <w:r>
        <w:t></w:t>
      </w:r>
      <w:r>
        <w:t></w:t>
      </w:r>
      <w:r>
        <w:rPr>
          <w:rFonts w:hint="eastAsia"/>
        </w:rPr>
        <w:t>а</w:t>
      </w:r>
      <w:r>
        <w:t></w:t>
      </w:r>
      <w:r>
        <w:rPr>
          <w:rFonts w:hint="eastAsia"/>
        </w:rPr>
        <w:t>также</w:t>
      </w:r>
      <w:r>
        <w:t></w:t>
      </w:r>
      <w:r>
        <w:rPr>
          <w:rFonts w:hint="eastAsia"/>
        </w:rPr>
        <w:t>объективизация</w:t>
      </w:r>
      <w:r>
        <w:t></w:t>
      </w:r>
      <w:r>
        <w:rPr>
          <w:rFonts w:hint="eastAsia"/>
        </w:rPr>
        <w:t>показаний</w:t>
      </w:r>
      <w:r>
        <w:t></w:t>
      </w:r>
      <w:r>
        <w:rPr>
          <w:rFonts w:hint="eastAsia"/>
        </w:rPr>
        <w:t>для</w:t>
      </w:r>
      <w:r>
        <w:t></w:t>
      </w:r>
      <w:r>
        <w:rPr>
          <w:rFonts w:hint="eastAsia"/>
        </w:rPr>
        <w:t>хирургического</w:t>
      </w:r>
      <w:r>
        <w:t></w:t>
      </w:r>
      <w:r>
        <w:rPr>
          <w:rFonts w:hint="eastAsia"/>
        </w:rPr>
        <w:t>лечения</w:t>
      </w:r>
      <w:r>
        <w:t></w:t>
      </w:r>
      <w:r>
        <w:rPr>
          <w:rFonts w:hint="eastAsia"/>
        </w:rPr>
        <w:t>больных</w:t>
      </w:r>
      <w:r>
        <w:t></w:t>
      </w:r>
      <w:r>
        <w:rPr>
          <w:rFonts w:hint="eastAsia"/>
        </w:rPr>
        <w:t>со</w:t>
      </w:r>
      <w:r>
        <w:t></w:t>
      </w:r>
      <w:r>
        <w:rPr>
          <w:rFonts w:hint="eastAsia"/>
        </w:rPr>
        <w:t>стенозирующим</w:t>
      </w:r>
      <w:r>
        <w:t></w:t>
      </w:r>
      <w:r>
        <w:rPr>
          <w:rFonts w:hint="eastAsia"/>
        </w:rPr>
        <w:t>поражением</w:t>
      </w:r>
      <w:r>
        <w:t></w:t>
      </w:r>
      <w:r>
        <w:rPr>
          <w:rFonts w:hint="eastAsia"/>
        </w:rPr>
        <w:t>БЦА</w:t>
      </w:r>
      <w:r>
        <w:t></w:t>
      </w:r>
    </w:p>
    <w:p w:rsidR="00543C04" w:rsidRDefault="00543C04" w:rsidP="00543C04">
      <w:r>
        <w:rPr>
          <w:rFonts w:hint="eastAsia"/>
        </w:rPr>
        <w:t>ПРАКТИЧЕСКАЯ</w:t>
      </w:r>
      <w:r>
        <w:t></w:t>
      </w:r>
      <w:r>
        <w:rPr>
          <w:rFonts w:hint="eastAsia"/>
        </w:rPr>
        <w:t>ЗНАЧИМОСТЬ</w:t>
      </w:r>
    </w:p>
    <w:p w:rsidR="00543C04" w:rsidRDefault="00543C04" w:rsidP="00543C04">
      <w:r>
        <w:rPr>
          <w:rFonts w:hint="eastAsia"/>
        </w:rPr>
        <w:t>Полученные</w:t>
      </w:r>
      <w:r>
        <w:t></w:t>
      </w:r>
      <w:r>
        <w:rPr>
          <w:rFonts w:hint="eastAsia"/>
        </w:rPr>
        <w:t>результаты</w:t>
      </w:r>
      <w:r>
        <w:t></w:t>
      </w:r>
      <w:r>
        <w:rPr>
          <w:rFonts w:hint="eastAsia"/>
        </w:rPr>
        <w:t>позволят</w:t>
      </w:r>
      <w:r>
        <w:t></w:t>
      </w:r>
      <w:r>
        <w:rPr>
          <w:rFonts w:hint="eastAsia"/>
        </w:rPr>
        <w:t>более</w:t>
      </w:r>
      <w:r>
        <w:t></w:t>
      </w:r>
      <w:r>
        <w:rPr>
          <w:rFonts w:hint="eastAsia"/>
        </w:rPr>
        <w:t>полноценно</w:t>
      </w:r>
      <w:r>
        <w:t></w:t>
      </w:r>
      <w:r>
        <w:rPr>
          <w:rFonts w:hint="eastAsia"/>
        </w:rPr>
        <w:t>оценивать</w:t>
      </w:r>
      <w:r>
        <w:t></w:t>
      </w:r>
      <w:r>
        <w:rPr>
          <w:rFonts w:hint="eastAsia"/>
        </w:rPr>
        <w:t>степень</w:t>
      </w:r>
      <w:r>
        <w:t></w:t>
      </w:r>
      <w:r>
        <w:rPr>
          <w:rFonts w:hint="eastAsia"/>
        </w:rPr>
        <w:t>нарушения</w:t>
      </w:r>
      <w:r>
        <w:t></w:t>
      </w:r>
      <w:r>
        <w:rPr>
          <w:rFonts w:hint="eastAsia"/>
        </w:rPr>
        <w:t>МК</w:t>
      </w:r>
      <w:r>
        <w:t></w:t>
      </w:r>
      <w:r>
        <w:rPr>
          <w:rFonts w:hint="eastAsia"/>
        </w:rPr>
        <w:t>у</w:t>
      </w:r>
      <w:r>
        <w:t></w:t>
      </w:r>
      <w:r>
        <w:rPr>
          <w:rFonts w:hint="eastAsia"/>
        </w:rPr>
        <w:t>больных</w:t>
      </w:r>
      <w:r>
        <w:t></w:t>
      </w:r>
      <w:r>
        <w:rPr>
          <w:rFonts w:hint="eastAsia"/>
        </w:rPr>
        <w:t>с</w:t>
      </w:r>
      <w:r>
        <w:t></w:t>
      </w:r>
      <w:r>
        <w:rPr>
          <w:rFonts w:hint="eastAsia"/>
        </w:rPr>
        <w:t>хроническим</w:t>
      </w:r>
      <w:r>
        <w:t></w:t>
      </w:r>
      <w:r>
        <w:rPr>
          <w:rFonts w:hint="eastAsia"/>
        </w:rPr>
        <w:t>НМК</w:t>
      </w:r>
      <w:r>
        <w:t></w:t>
      </w:r>
      <w:r>
        <w:rPr>
          <w:rFonts w:hint="eastAsia"/>
        </w:rPr>
        <w:t>головного</w:t>
      </w:r>
      <w:r>
        <w:t></w:t>
      </w:r>
      <w:r>
        <w:rPr>
          <w:rFonts w:hint="eastAsia"/>
        </w:rPr>
        <w:t>мозга</w:t>
      </w:r>
      <w:r>
        <w:t></w:t>
      </w:r>
      <w:r>
        <w:rPr>
          <w:rFonts w:hint="eastAsia"/>
        </w:rPr>
        <w:t>на</w:t>
      </w:r>
      <w:r>
        <w:t></w:t>
      </w:r>
      <w:r>
        <w:rPr>
          <w:rFonts w:hint="eastAsia"/>
        </w:rPr>
        <w:t>фоне</w:t>
      </w:r>
      <w:r>
        <w:t></w:t>
      </w:r>
      <w:r>
        <w:rPr>
          <w:rFonts w:hint="eastAsia"/>
        </w:rPr>
        <w:t>стенозирующего</w:t>
      </w:r>
      <w:r>
        <w:t></w:t>
      </w:r>
      <w:r>
        <w:rPr>
          <w:rFonts w:hint="eastAsia"/>
        </w:rPr>
        <w:t>поражения</w:t>
      </w:r>
      <w:r>
        <w:t></w:t>
      </w:r>
      <w:r>
        <w:rPr>
          <w:rFonts w:hint="eastAsia"/>
        </w:rPr>
        <w:t>БЦА</w:t>
      </w:r>
      <w:r>
        <w:t></w:t>
      </w:r>
      <w:r>
        <w:t></w:t>
      </w:r>
      <w:r>
        <w:rPr>
          <w:rFonts w:hint="eastAsia"/>
        </w:rPr>
        <w:t>благодаря</w:t>
      </w:r>
      <w:r>
        <w:t></w:t>
      </w:r>
      <w:r>
        <w:rPr>
          <w:rFonts w:hint="eastAsia"/>
        </w:rPr>
        <w:t>чему</w:t>
      </w:r>
      <w:r>
        <w:t></w:t>
      </w:r>
      <w:r>
        <w:rPr>
          <w:rFonts w:hint="eastAsia"/>
        </w:rPr>
        <w:t>станет</w:t>
      </w:r>
      <w:r>
        <w:t></w:t>
      </w:r>
      <w:r>
        <w:rPr>
          <w:rFonts w:hint="eastAsia"/>
        </w:rPr>
        <w:t>возможным</w:t>
      </w:r>
      <w:r>
        <w:t></w:t>
      </w:r>
      <w:r>
        <w:rPr>
          <w:rFonts w:hint="eastAsia"/>
        </w:rPr>
        <w:t>объективизировать</w:t>
      </w:r>
      <w:r>
        <w:t></w:t>
      </w:r>
      <w:r>
        <w:rPr>
          <w:rFonts w:hint="eastAsia"/>
        </w:rPr>
        <w:t>показания</w:t>
      </w:r>
      <w:r>
        <w:t></w:t>
      </w:r>
      <w:r>
        <w:rPr>
          <w:rFonts w:hint="eastAsia"/>
        </w:rPr>
        <w:t>для</w:t>
      </w:r>
      <w:r>
        <w:t></w:t>
      </w:r>
      <w:r>
        <w:rPr>
          <w:rFonts w:hint="eastAsia"/>
        </w:rPr>
        <w:t>хирургического</w:t>
      </w:r>
      <w:r>
        <w:t></w:t>
      </w:r>
      <w:r>
        <w:rPr>
          <w:rFonts w:hint="eastAsia"/>
        </w:rPr>
        <w:t>лечения</w:t>
      </w:r>
      <w:r>
        <w:t></w:t>
      </w:r>
      <w:r>
        <w:rPr>
          <w:rFonts w:hint="eastAsia"/>
        </w:rPr>
        <w:t>и</w:t>
      </w:r>
      <w:r>
        <w:t></w:t>
      </w:r>
      <w:r>
        <w:rPr>
          <w:rFonts w:hint="eastAsia"/>
        </w:rPr>
        <w:t>профилактики</w:t>
      </w:r>
      <w:r>
        <w:t></w:t>
      </w:r>
      <w:r>
        <w:rPr>
          <w:rFonts w:hint="eastAsia"/>
        </w:rPr>
        <w:t>осложнений</w:t>
      </w:r>
      <w:r>
        <w:t></w:t>
      </w:r>
      <w:r>
        <w:t></w:t>
      </w:r>
      <w:r>
        <w:rPr>
          <w:rFonts w:hint="eastAsia"/>
        </w:rPr>
        <w:t>Также</w:t>
      </w:r>
      <w:r>
        <w:t></w:t>
      </w:r>
      <w:r>
        <w:rPr>
          <w:rFonts w:hint="eastAsia"/>
        </w:rPr>
        <w:t>оценка</w:t>
      </w:r>
      <w:r>
        <w:t></w:t>
      </w:r>
      <w:r>
        <w:rPr>
          <w:rFonts w:hint="eastAsia"/>
        </w:rPr>
        <w:t>возможностей</w:t>
      </w:r>
      <w:r>
        <w:t></w:t>
      </w:r>
      <w:r>
        <w:rPr>
          <w:rFonts w:hint="eastAsia"/>
        </w:rPr>
        <w:t>различных</w:t>
      </w:r>
      <w:r>
        <w:t></w:t>
      </w:r>
      <w:r>
        <w:rPr>
          <w:rFonts w:hint="eastAsia"/>
        </w:rPr>
        <w:t>показателей</w:t>
      </w:r>
      <w:r>
        <w:t></w:t>
      </w:r>
      <w:r>
        <w:rPr>
          <w:rFonts w:hint="eastAsia"/>
        </w:rPr>
        <w:t>ПКТ</w:t>
      </w:r>
      <w:r>
        <w:t></w:t>
      </w:r>
      <w:r>
        <w:rPr>
          <w:rFonts w:hint="eastAsia"/>
        </w:rPr>
        <w:t>при</w:t>
      </w:r>
      <w:r>
        <w:t></w:t>
      </w:r>
      <w:r>
        <w:rPr>
          <w:rFonts w:hint="eastAsia"/>
        </w:rPr>
        <w:t>острых</w:t>
      </w:r>
      <w:r>
        <w:t></w:t>
      </w:r>
      <w:r>
        <w:rPr>
          <w:rFonts w:hint="eastAsia"/>
        </w:rPr>
        <w:t>и</w:t>
      </w:r>
      <w:r>
        <w:t></w:t>
      </w:r>
      <w:r>
        <w:rPr>
          <w:rFonts w:hint="eastAsia"/>
        </w:rPr>
        <w:t>хронических</w:t>
      </w:r>
      <w:r>
        <w:t></w:t>
      </w:r>
      <w:r>
        <w:rPr>
          <w:rFonts w:hint="eastAsia"/>
        </w:rPr>
        <w:t>НМК</w:t>
      </w:r>
      <w:r>
        <w:t></w:t>
      </w:r>
      <w:r>
        <w:rPr>
          <w:rFonts w:hint="eastAsia"/>
        </w:rPr>
        <w:t>станет</w:t>
      </w:r>
      <w:r>
        <w:t></w:t>
      </w:r>
      <w:r>
        <w:rPr>
          <w:rFonts w:hint="eastAsia"/>
        </w:rPr>
        <w:t>возможным</w:t>
      </w:r>
      <w:r>
        <w:t></w:t>
      </w:r>
      <w:r>
        <w:rPr>
          <w:rFonts w:hint="eastAsia"/>
        </w:rPr>
        <w:t>выявить</w:t>
      </w:r>
      <w:r>
        <w:t></w:t>
      </w:r>
      <w:r>
        <w:rPr>
          <w:rFonts w:hint="eastAsia"/>
        </w:rPr>
        <w:t>наиболее</w:t>
      </w:r>
      <w:r>
        <w:t></w:t>
      </w:r>
      <w:r>
        <w:rPr>
          <w:rFonts w:hint="eastAsia"/>
        </w:rPr>
        <w:t>практически</w:t>
      </w:r>
      <w:r>
        <w:t></w:t>
      </w:r>
      <w:r>
        <w:rPr>
          <w:rFonts w:hint="eastAsia"/>
        </w:rPr>
        <w:t>значимые</w:t>
      </w:r>
      <w:r>
        <w:t></w:t>
      </w:r>
      <w:r>
        <w:rPr>
          <w:rFonts w:hint="eastAsia"/>
        </w:rPr>
        <w:t>показатели</w:t>
      </w:r>
      <w:r>
        <w:t></w:t>
      </w:r>
      <w:r>
        <w:rPr>
          <w:rFonts w:hint="eastAsia"/>
        </w:rPr>
        <w:t>для</w:t>
      </w:r>
      <w:r>
        <w:t></w:t>
      </w:r>
      <w:r>
        <w:rPr>
          <w:rFonts w:hint="eastAsia"/>
        </w:rPr>
        <w:t>различных</w:t>
      </w:r>
      <w:r>
        <w:t></w:t>
      </w:r>
      <w:r>
        <w:rPr>
          <w:rFonts w:hint="eastAsia"/>
        </w:rPr>
        <w:t>форм</w:t>
      </w:r>
      <w:r>
        <w:t></w:t>
      </w:r>
      <w:r>
        <w:rPr>
          <w:rFonts w:hint="eastAsia"/>
        </w:rPr>
        <w:t>патологии</w:t>
      </w:r>
      <w:r>
        <w:t></w:t>
      </w:r>
      <w:r>
        <w:rPr>
          <w:rFonts w:hint="eastAsia"/>
        </w:rPr>
        <w:t>головного</w:t>
      </w:r>
      <w:r>
        <w:t></w:t>
      </w:r>
      <w:r>
        <w:rPr>
          <w:rFonts w:hint="eastAsia"/>
        </w:rPr>
        <w:t>мозга</w:t>
      </w:r>
      <w:r>
        <w:t></w:t>
      </w:r>
    </w:p>
    <w:p w:rsidR="00543C04" w:rsidRDefault="00543C04" w:rsidP="00543C04">
      <w:r>
        <w:rPr>
          <w:rFonts w:hint="eastAsia"/>
        </w:rPr>
        <w:t>ПОЛОЖЕНИЯ</w:t>
      </w:r>
      <w:r>
        <w:t></w:t>
      </w:r>
      <w:r>
        <w:t></w:t>
      </w:r>
      <w:r>
        <w:rPr>
          <w:rFonts w:hint="eastAsia"/>
        </w:rPr>
        <w:t>ВЫНОСИМЫЕ</w:t>
      </w:r>
      <w:r>
        <w:t></w:t>
      </w:r>
      <w:r>
        <w:rPr>
          <w:rFonts w:hint="eastAsia"/>
        </w:rPr>
        <w:t>НА</w:t>
      </w:r>
      <w:r>
        <w:t></w:t>
      </w:r>
      <w:r>
        <w:rPr>
          <w:rFonts w:hint="eastAsia"/>
        </w:rPr>
        <w:t>ЗАЩИТУ</w:t>
      </w:r>
    </w:p>
    <w:p w:rsidR="00543C04" w:rsidRDefault="00543C04" w:rsidP="00543C04">
      <w:r>
        <w:t></w:t>
      </w:r>
      <w:r>
        <w:t></w:t>
      </w:r>
      <w:r>
        <w:tab/>
      </w:r>
      <w:r>
        <w:rPr>
          <w:rFonts w:hint="eastAsia"/>
        </w:rPr>
        <w:t>Стенозирующие</w:t>
      </w:r>
      <w:r>
        <w:t></w:t>
      </w:r>
      <w:r>
        <w:rPr>
          <w:rFonts w:hint="eastAsia"/>
        </w:rPr>
        <w:t>поражения</w:t>
      </w:r>
      <w:r>
        <w:t></w:t>
      </w:r>
      <w:r>
        <w:rPr>
          <w:rFonts w:hint="eastAsia"/>
        </w:rPr>
        <w:t>БЦА</w:t>
      </w:r>
      <w:r>
        <w:t></w:t>
      </w:r>
      <w:r>
        <w:rPr>
          <w:rFonts w:hint="eastAsia"/>
        </w:rPr>
        <w:t>оказывают</w:t>
      </w:r>
      <w:r>
        <w:t></w:t>
      </w:r>
      <w:r>
        <w:rPr>
          <w:rFonts w:hint="eastAsia"/>
        </w:rPr>
        <w:t>различное</w:t>
      </w:r>
      <w:r>
        <w:t></w:t>
      </w:r>
      <w:r>
        <w:rPr>
          <w:rFonts w:hint="eastAsia"/>
        </w:rPr>
        <w:t>влияние</w:t>
      </w:r>
      <w:r>
        <w:t></w:t>
      </w:r>
      <w:r>
        <w:rPr>
          <w:rFonts w:hint="eastAsia"/>
        </w:rPr>
        <w:t>на</w:t>
      </w:r>
      <w:r>
        <w:t></w:t>
      </w:r>
      <w:r>
        <w:rPr>
          <w:rFonts w:hint="eastAsia"/>
        </w:rPr>
        <w:t>МК</w:t>
      </w:r>
      <w:r>
        <w:t></w:t>
      </w:r>
      <w:r>
        <w:t></w:t>
      </w:r>
      <w:r>
        <w:rPr>
          <w:rFonts w:hint="eastAsia"/>
        </w:rPr>
        <w:t>формируя</w:t>
      </w:r>
      <w:r>
        <w:t></w:t>
      </w:r>
      <w:r>
        <w:rPr>
          <w:rFonts w:hint="eastAsia"/>
        </w:rPr>
        <w:t>перфузионный</w:t>
      </w:r>
      <w:r>
        <w:t></w:t>
      </w:r>
      <w:r>
        <w:rPr>
          <w:rFonts w:hint="eastAsia"/>
        </w:rPr>
        <w:t>дефицит</w:t>
      </w:r>
      <w:r>
        <w:t></w:t>
      </w:r>
      <w:r>
        <w:t></w:t>
      </w:r>
      <w:r>
        <w:rPr>
          <w:rFonts w:hint="eastAsia"/>
        </w:rPr>
        <w:t>выявляемый</w:t>
      </w:r>
      <w:r>
        <w:t></w:t>
      </w:r>
      <w:r>
        <w:rPr>
          <w:rFonts w:hint="eastAsia"/>
        </w:rPr>
        <w:t>на</w:t>
      </w:r>
      <w:r>
        <w:t></w:t>
      </w:r>
      <w:r>
        <w:rPr>
          <w:rFonts w:hint="eastAsia"/>
        </w:rPr>
        <w:t>основании</w:t>
      </w:r>
      <w:r>
        <w:t></w:t>
      </w:r>
      <w:r>
        <w:rPr>
          <w:rFonts w:hint="eastAsia"/>
        </w:rPr>
        <w:t>анализа</w:t>
      </w:r>
      <w:r>
        <w:t></w:t>
      </w:r>
      <w:r>
        <w:rPr>
          <w:rFonts w:hint="eastAsia"/>
        </w:rPr>
        <w:t>карт</w:t>
      </w:r>
      <w:r>
        <w:t></w:t>
      </w:r>
      <w:r>
        <w:rPr>
          <w:rFonts w:hint="eastAsia"/>
        </w:rPr>
        <w:t>ПКТ</w:t>
      </w:r>
      <w:r>
        <w:t></w:t>
      </w:r>
      <w:r>
        <w:rPr>
          <w:rFonts w:hint="eastAsia"/>
        </w:rPr>
        <w:t>головного</w:t>
      </w:r>
      <w:r>
        <w:t></w:t>
      </w:r>
      <w:r>
        <w:rPr>
          <w:rFonts w:hint="eastAsia"/>
        </w:rPr>
        <w:t>мозга</w:t>
      </w:r>
      <w:r>
        <w:t></w:t>
      </w:r>
    </w:p>
    <w:p w:rsidR="00543C04" w:rsidRDefault="00543C04" w:rsidP="00543C04">
      <w:r>
        <w:t></w:t>
      </w:r>
      <w:r>
        <w:t></w:t>
      </w:r>
      <w:r>
        <w:tab/>
      </w:r>
      <w:r>
        <w:rPr>
          <w:rFonts w:hint="eastAsia"/>
        </w:rPr>
        <w:t>На</w:t>
      </w:r>
      <w:r>
        <w:t></w:t>
      </w:r>
      <w:r>
        <w:rPr>
          <w:rFonts w:hint="eastAsia"/>
        </w:rPr>
        <w:t>основании</w:t>
      </w:r>
      <w:r>
        <w:t></w:t>
      </w:r>
      <w:r>
        <w:rPr>
          <w:rFonts w:hint="eastAsia"/>
        </w:rPr>
        <w:t>результатов</w:t>
      </w:r>
      <w:r>
        <w:t></w:t>
      </w:r>
      <w:r>
        <w:rPr>
          <w:rFonts w:hint="eastAsia"/>
        </w:rPr>
        <w:t>ПКТ</w:t>
      </w:r>
      <w:r>
        <w:t></w:t>
      </w:r>
      <w:r>
        <w:rPr>
          <w:rFonts w:hint="eastAsia"/>
        </w:rPr>
        <w:t>головного</w:t>
      </w:r>
      <w:r>
        <w:t></w:t>
      </w:r>
      <w:r>
        <w:rPr>
          <w:rFonts w:hint="eastAsia"/>
        </w:rPr>
        <w:t>мозга</w:t>
      </w:r>
      <w:r>
        <w:t></w:t>
      </w:r>
      <w:r>
        <w:rPr>
          <w:rFonts w:hint="eastAsia"/>
        </w:rPr>
        <w:t>возможно</w:t>
      </w:r>
      <w:r>
        <w:t></w:t>
      </w:r>
      <w:r>
        <w:rPr>
          <w:rFonts w:hint="eastAsia"/>
        </w:rPr>
        <w:t>выявление</w:t>
      </w:r>
      <w:r>
        <w:t></w:t>
      </w:r>
      <w:r>
        <w:rPr>
          <w:rFonts w:hint="eastAsia"/>
        </w:rPr>
        <w:t>различных</w:t>
      </w:r>
      <w:r>
        <w:t></w:t>
      </w:r>
      <w:r>
        <w:rPr>
          <w:rFonts w:hint="eastAsia"/>
        </w:rPr>
        <w:t>стадий</w:t>
      </w:r>
      <w:r>
        <w:t></w:t>
      </w:r>
      <w:r>
        <w:rPr>
          <w:rFonts w:hint="eastAsia"/>
        </w:rPr>
        <w:t>компенсации</w:t>
      </w:r>
      <w:r>
        <w:t></w:t>
      </w:r>
      <w:r>
        <w:rPr>
          <w:rFonts w:hint="eastAsia"/>
        </w:rPr>
        <w:t>перфузионного</w:t>
      </w:r>
      <w:r>
        <w:t></w:t>
      </w:r>
      <w:r>
        <w:rPr>
          <w:rFonts w:hint="eastAsia"/>
        </w:rPr>
        <w:t>дефицита</w:t>
      </w:r>
      <w:r>
        <w:t></w:t>
      </w:r>
      <w:r>
        <w:rPr>
          <w:rFonts w:hint="eastAsia"/>
        </w:rPr>
        <w:t>у</w:t>
      </w:r>
      <w:r>
        <w:t></w:t>
      </w:r>
      <w:r>
        <w:rPr>
          <w:rFonts w:hint="eastAsia"/>
        </w:rPr>
        <w:t>пациентов</w:t>
      </w:r>
      <w:r>
        <w:t></w:t>
      </w:r>
      <w:r>
        <w:rPr>
          <w:rFonts w:hint="eastAsia"/>
        </w:rPr>
        <w:t>с</w:t>
      </w:r>
      <w:r>
        <w:t></w:t>
      </w:r>
      <w:r>
        <w:rPr>
          <w:rFonts w:hint="eastAsia"/>
        </w:rPr>
        <w:t>хроническим</w:t>
      </w:r>
      <w:r>
        <w:t></w:t>
      </w:r>
      <w:r>
        <w:rPr>
          <w:rFonts w:hint="eastAsia"/>
        </w:rPr>
        <w:t>НМК</w:t>
      </w:r>
      <w:r>
        <w:t></w:t>
      </w:r>
      <w:r>
        <w:rPr>
          <w:rFonts w:hint="eastAsia"/>
        </w:rPr>
        <w:t>на</w:t>
      </w:r>
      <w:r>
        <w:t></w:t>
      </w:r>
      <w:r>
        <w:rPr>
          <w:rFonts w:hint="eastAsia"/>
        </w:rPr>
        <w:t>фоне</w:t>
      </w:r>
      <w:r>
        <w:t></w:t>
      </w:r>
      <w:r>
        <w:rPr>
          <w:rFonts w:hint="eastAsia"/>
        </w:rPr>
        <w:t>поражения</w:t>
      </w:r>
      <w:r>
        <w:t></w:t>
      </w:r>
      <w:r>
        <w:rPr>
          <w:rFonts w:hint="eastAsia"/>
        </w:rPr>
        <w:t>БЦА</w:t>
      </w:r>
      <w:r>
        <w:t></w:t>
      </w:r>
      <w:r>
        <w:t></w:t>
      </w:r>
    </w:p>
    <w:p w:rsidR="00543C04" w:rsidRDefault="00543C04" w:rsidP="00543C04">
      <w:r>
        <w:t></w:t>
      </w:r>
      <w:r>
        <w:t></w:t>
      </w:r>
      <w:r>
        <w:tab/>
      </w:r>
      <w:r>
        <w:rPr>
          <w:rFonts w:hint="eastAsia"/>
        </w:rPr>
        <w:t>Усовершенствованный</w:t>
      </w:r>
      <w:r>
        <w:t></w:t>
      </w:r>
      <w:r>
        <w:rPr>
          <w:rFonts w:hint="eastAsia"/>
        </w:rPr>
        <w:t>метод</w:t>
      </w:r>
      <w:r>
        <w:t></w:t>
      </w:r>
      <w:r>
        <w:rPr>
          <w:rFonts w:hint="eastAsia"/>
        </w:rPr>
        <w:t>анализа</w:t>
      </w:r>
      <w:r>
        <w:t></w:t>
      </w:r>
      <w:r>
        <w:rPr>
          <w:rFonts w:hint="eastAsia"/>
        </w:rPr>
        <w:t>карт</w:t>
      </w:r>
      <w:r>
        <w:t></w:t>
      </w:r>
      <w:r>
        <w:rPr>
          <w:rFonts w:hint="eastAsia"/>
        </w:rPr>
        <w:t>ПКТ</w:t>
      </w:r>
      <w:r>
        <w:t></w:t>
      </w:r>
      <w:r>
        <w:rPr>
          <w:rFonts w:hint="eastAsia"/>
        </w:rPr>
        <w:t>головного</w:t>
      </w:r>
      <w:r>
        <w:t></w:t>
      </w:r>
      <w:r>
        <w:rPr>
          <w:rFonts w:hint="eastAsia"/>
        </w:rPr>
        <w:t>мозга</w:t>
      </w:r>
      <w:r>
        <w:t></w:t>
      </w:r>
      <w:r>
        <w:rPr>
          <w:rFonts w:hint="eastAsia"/>
        </w:rPr>
        <w:t>может</w:t>
      </w:r>
      <w:r>
        <w:t></w:t>
      </w:r>
      <w:r>
        <w:rPr>
          <w:rFonts w:hint="eastAsia"/>
        </w:rPr>
        <w:t>являться</w:t>
      </w:r>
      <w:r>
        <w:t></w:t>
      </w:r>
      <w:r>
        <w:rPr>
          <w:rFonts w:hint="eastAsia"/>
        </w:rPr>
        <w:t>одним</w:t>
      </w:r>
      <w:r>
        <w:t></w:t>
      </w:r>
      <w:r>
        <w:rPr>
          <w:rFonts w:hint="eastAsia"/>
        </w:rPr>
        <w:t>из</w:t>
      </w:r>
      <w:r>
        <w:t></w:t>
      </w:r>
      <w:r>
        <w:rPr>
          <w:rFonts w:hint="eastAsia"/>
        </w:rPr>
        <w:t>этапов</w:t>
      </w:r>
      <w:r>
        <w:t></w:t>
      </w:r>
      <w:r>
        <w:rPr>
          <w:rFonts w:hint="eastAsia"/>
        </w:rPr>
        <w:t>диагностического</w:t>
      </w:r>
      <w:r>
        <w:t></w:t>
      </w:r>
      <w:r>
        <w:rPr>
          <w:rFonts w:hint="eastAsia"/>
        </w:rPr>
        <w:t>алгоритма</w:t>
      </w:r>
      <w:r>
        <w:t></w:t>
      </w:r>
      <w:r>
        <w:rPr>
          <w:rFonts w:hint="eastAsia"/>
        </w:rPr>
        <w:t>при</w:t>
      </w:r>
      <w:r>
        <w:t></w:t>
      </w:r>
      <w:r>
        <w:rPr>
          <w:rFonts w:hint="eastAsia"/>
        </w:rPr>
        <w:t>отборе</w:t>
      </w:r>
      <w:r>
        <w:t></w:t>
      </w:r>
      <w:r>
        <w:rPr>
          <w:rFonts w:hint="eastAsia"/>
        </w:rPr>
        <w:t>пациентов</w:t>
      </w:r>
      <w:r>
        <w:t></w:t>
      </w:r>
      <w:r>
        <w:rPr>
          <w:rFonts w:hint="eastAsia"/>
        </w:rPr>
        <w:t>для</w:t>
      </w:r>
      <w:r>
        <w:t></w:t>
      </w:r>
      <w:r>
        <w:rPr>
          <w:rFonts w:hint="eastAsia"/>
        </w:rPr>
        <w:t>хирургической</w:t>
      </w:r>
      <w:r>
        <w:t></w:t>
      </w:r>
      <w:r>
        <w:rPr>
          <w:rFonts w:hint="eastAsia"/>
        </w:rPr>
        <w:t>коррекции</w:t>
      </w:r>
      <w:r>
        <w:t></w:t>
      </w:r>
      <w:r>
        <w:rPr>
          <w:rFonts w:hint="eastAsia"/>
        </w:rPr>
        <w:t>стенозирующих</w:t>
      </w:r>
      <w:r>
        <w:t></w:t>
      </w:r>
      <w:r>
        <w:rPr>
          <w:rFonts w:hint="eastAsia"/>
        </w:rPr>
        <w:t>поражений</w:t>
      </w:r>
      <w:r>
        <w:t></w:t>
      </w:r>
      <w:r>
        <w:rPr>
          <w:rFonts w:hint="eastAsia"/>
        </w:rPr>
        <w:t>БЦА</w:t>
      </w:r>
      <w:r>
        <w:t></w:t>
      </w:r>
    </w:p>
    <w:p w:rsidR="00543C04" w:rsidRDefault="00543C04" w:rsidP="00543C04">
      <w:r>
        <w:rPr>
          <w:rFonts w:hint="eastAsia"/>
        </w:rPr>
        <w:t>ВНЕДРЕНИЕ</w:t>
      </w:r>
      <w:r>
        <w:t></w:t>
      </w:r>
      <w:r>
        <w:rPr>
          <w:rFonts w:hint="eastAsia"/>
        </w:rPr>
        <w:t>РЕЗУЛЬТАТОВ</w:t>
      </w:r>
      <w:r>
        <w:t></w:t>
      </w:r>
      <w:r>
        <w:rPr>
          <w:rFonts w:hint="eastAsia"/>
        </w:rPr>
        <w:t>ИССЛЕДОВАНИЯ</w:t>
      </w:r>
    </w:p>
    <w:p w:rsidR="00543C04" w:rsidRDefault="00543C04" w:rsidP="00543C04">
      <w:r>
        <w:rPr>
          <w:rFonts w:hint="eastAsia"/>
        </w:rPr>
        <w:t>Результаты</w:t>
      </w:r>
      <w:r>
        <w:t></w:t>
      </w:r>
      <w:r>
        <w:rPr>
          <w:rFonts w:hint="eastAsia"/>
        </w:rPr>
        <w:t>исследования</w:t>
      </w:r>
      <w:r>
        <w:t></w:t>
      </w:r>
      <w:r>
        <w:rPr>
          <w:rFonts w:hint="eastAsia"/>
        </w:rPr>
        <w:t>внедрены</w:t>
      </w:r>
      <w:r>
        <w:t></w:t>
      </w:r>
      <w:r>
        <w:rPr>
          <w:rFonts w:hint="eastAsia"/>
        </w:rPr>
        <w:t>в</w:t>
      </w:r>
      <w:r>
        <w:t></w:t>
      </w:r>
      <w:r>
        <w:rPr>
          <w:rFonts w:hint="eastAsia"/>
        </w:rPr>
        <w:t>практическую</w:t>
      </w:r>
      <w:r>
        <w:t></w:t>
      </w:r>
      <w:r>
        <w:rPr>
          <w:rFonts w:hint="eastAsia"/>
        </w:rPr>
        <w:t>деятельность</w:t>
      </w:r>
      <w:r>
        <w:t></w:t>
      </w:r>
      <w:r>
        <w:rPr>
          <w:rFonts w:hint="eastAsia"/>
        </w:rPr>
        <w:t>ФГБУ</w:t>
      </w:r>
      <w:r>
        <w:t></w:t>
      </w:r>
      <w:r>
        <w:t></w:t>
      </w:r>
      <w:r>
        <w:rPr>
          <w:rFonts w:hint="eastAsia"/>
        </w:rPr>
        <w:t>ЦКБ</w:t>
      </w:r>
      <w:r>
        <w:t></w:t>
      </w:r>
      <w:r>
        <w:rPr>
          <w:rFonts w:hint="eastAsia"/>
        </w:rPr>
        <w:t>с</w:t>
      </w:r>
      <w:r>
        <w:t></w:t>
      </w:r>
      <w:r>
        <w:rPr>
          <w:rFonts w:hint="eastAsia"/>
        </w:rPr>
        <w:t>поликлиникой</w:t>
      </w:r>
      <w:r>
        <w:t></w:t>
      </w:r>
      <w:r>
        <w:t></w:t>
      </w:r>
      <w:r>
        <w:rPr>
          <w:rFonts w:hint="eastAsia"/>
        </w:rPr>
        <w:t>Управления</w:t>
      </w:r>
      <w:r>
        <w:t></w:t>
      </w:r>
      <w:r>
        <w:rPr>
          <w:rFonts w:hint="eastAsia"/>
        </w:rPr>
        <w:t>делами</w:t>
      </w:r>
      <w:r>
        <w:t></w:t>
      </w:r>
      <w:r>
        <w:rPr>
          <w:rFonts w:hint="eastAsia"/>
        </w:rPr>
        <w:t>Президента</w:t>
      </w:r>
      <w:r>
        <w:t></w:t>
      </w:r>
      <w:r>
        <w:rPr>
          <w:rFonts w:hint="eastAsia"/>
        </w:rPr>
        <w:t>РФ</w:t>
      </w:r>
      <w:r>
        <w:t></w:t>
      </w:r>
      <w:r>
        <w:t></w:t>
      </w:r>
      <w:r>
        <w:rPr>
          <w:rFonts w:hint="eastAsia"/>
        </w:rPr>
        <w:t>а</w:t>
      </w:r>
      <w:r>
        <w:t></w:t>
      </w:r>
      <w:r>
        <w:rPr>
          <w:rFonts w:hint="eastAsia"/>
        </w:rPr>
        <w:t>также</w:t>
      </w:r>
      <w:r>
        <w:t></w:t>
      </w:r>
      <w:r>
        <w:rPr>
          <w:rFonts w:hint="eastAsia"/>
        </w:rPr>
        <w:t>в</w:t>
      </w:r>
      <w:r>
        <w:t></w:t>
      </w:r>
      <w:r>
        <w:rPr>
          <w:rFonts w:hint="eastAsia"/>
        </w:rPr>
        <w:t>учебный</w:t>
      </w:r>
      <w:r>
        <w:t></w:t>
      </w:r>
      <w:r>
        <w:rPr>
          <w:rFonts w:hint="eastAsia"/>
        </w:rPr>
        <w:t>процесс</w:t>
      </w:r>
      <w:r>
        <w:t></w:t>
      </w:r>
      <w:r>
        <w:rPr>
          <w:rFonts w:hint="eastAsia"/>
        </w:rPr>
        <w:t>на</w:t>
      </w:r>
      <w:r>
        <w:t></w:t>
      </w:r>
      <w:r>
        <w:rPr>
          <w:rFonts w:hint="eastAsia"/>
        </w:rPr>
        <w:t>кафедре</w:t>
      </w:r>
      <w:r>
        <w:t></w:t>
      </w:r>
      <w:r>
        <w:rPr>
          <w:rFonts w:hint="eastAsia"/>
        </w:rPr>
        <w:t>нервных</w:t>
      </w:r>
      <w:r>
        <w:t></w:t>
      </w:r>
      <w:r>
        <w:rPr>
          <w:rFonts w:hint="eastAsia"/>
        </w:rPr>
        <w:t>болезней</w:t>
      </w:r>
      <w:r>
        <w:t></w:t>
      </w:r>
      <w:r>
        <w:rPr>
          <w:rFonts w:hint="eastAsia"/>
        </w:rPr>
        <w:t>ФГБУ</w:t>
      </w:r>
      <w:r>
        <w:t></w:t>
      </w:r>
      <w:r>
        <w:t></w:t>
      </w:r>
      <w:r>
        <w:rPr>
          <w:rFonts w:hint="eastAsia"/>
        </w:rPr>
        <w:t>Учебно</w:t>
      </w:r>
      <w:r>
        <w:t></w:t>
      </w:r>
      <w:r>
        <w:rPr>
          <w:rFonts w:hint="eastAsia"/>
        </w:rPr>
        <w:t>научный</w:t>
      </w:r>
      <w:r>
        <w:t></w:t>
      </w:r>
      <w:r>
        <w:rPr>
          <w:rFonts w:hint="eastAsia"/>
        </w:rPr>
        <w:t>медицинский</w:t>
      </w:r>
      <w:r>
        <w:t></w:t>
      </w:r>
      <w:r>
        <w:rPr>
          <w:rFonts w:hint="eastAsia"/>
        </w:rPr>
        <w:t>центр</w:t>
      </w:r>
      <w:r>
        <w:t></w:t>
      </w:r>
      <w:r>
        <w:t></w:t>
      </w:r>
      <w:r>
        <w:rPr>
          <w:rFonts w:hint="eastAsia"/>
        </w:rPr>
        <w:t>Управления</w:t>
      </w:r>
      <w:r>
        <w:t></w:t>
      </w:r>
      <w:r>
        <w:rPr>
          <w:rFonts w:hint="eastAsia"/>
        </w:rPr>
        <w:t>делами</w:t>
      </w:r>
      <w:r>
        <w:t></w:t>
      </w:r>
      <w:r>
        <w:rPr>
          <w:rFonts w:hint="eastAsia"/>
        </w:rPr>
        <w:t>Президента</w:t>
      </w:r>
      <w:r>
        <w:t></w:t>
      </w:r>
      <w:r>
        <w:rPr>
          <w:rFonts w:hint="eastAsia"/>
        </w:rPr>
        <w:t>РФ</w:t>
      </w:r>
      <w:r>
        <w:t></w:t>
      </w:r>
    </w:p>
    <w:p w:rsidR="00543C04" w:rsidRDefault="00543C04" w:rsidP="00543C04">
      <w:r>
        <w:rPr>
          <w:rFonts w:hint="eastAsia"/>
        </w:rPr>
        <w:t>ЛИЧНЫЙ</w:t>
      </w:r>
      <w:r>
        <w:t></w:t>
      </w:r>
      <w:r>
        <w:rPr>
          <w:rFonts w:hint="eastAsia"/>
        </w:rPr>
        <w:t>ВКЛАД</w:t>
      </w:r>
    </w:p>
    <w:p w:rsidR="00543C04" w:rsidRDefault="00543C04" w:rsidP="00543C04">
      <w:r>
        <w:rPr>
          <w:rFonts w:hint="eastAsia"/>
        </w:rPr>
        <w:t>Автор</w:t>
      </w:r>
      <w:r>
        <w:t></w:t>
      </w:r>
      <w:r>
        <w:rPr>
          <w:rFonts w:hint="eastAsia"/>
        </w:rPr>
        <w:t>самостоятельно</w:t>
      </w:r>
      <w:r>
        <w:t></w:t>
      </w:r>
      <w:r>
        <w:rPr>
          <w:rFonts w:hint="eastAsia"/>
        </w:rPr>
        <w:t>разработал</w:t>
      </w:r>
      <w:r>
        <w:t></w:t>
      </w:r>
      <w:r>
        <w:rPr>
          <w:rFonts w:hint="eastAsia"/>
        </w:rPr>
        <w:t>план</w:t>
      </w:r>
      <w:r>
        <w:t></w:t>
      </w:r>
      <w:r>
        <w:rPr>
          <w:rFonts w:hint="eastAsia"/>
        </w:rPr>
        <w:t>обследования</w:t>
      </w:r>
      <w:r>
        <w:t></w:t>
      </w:r>
      <w:r>
        <w:rPr>
          <w:rFonts w:hint="eastAsia"/>
        </w:rPr>
        <w:t>пациентов</w:t>
      </w:r>
      <w:r>
        <w:t></w:t>
      </w:r>
      <w:r>
        <w:t></w:t>
      </w:r>
      <w:r>
        <w:rPr>
          <w:rFonts w:hint="eastAsia"/>
        </w:rPr>
        <w:t>провел</w:t>
      </w:r>
      <w:r>
        <w:t></w:t>
      </w:r>
      <w:r>
        <w:rPr>
          <w:rFonts w:hint="eastAsia"/>
        </w:rPr>
        <w:t>сбор</w:t>
      </w:r>
      <w:r>
        <w:t></w:t>
      </w:r>
      <w:r>
        <w:rPr>
          <w:rFonts w:hint="eastAsia"/>
        </w:rPr>
        <w:t>анамнеза</w:t>
      </w:r>
      <w:r>
        <w:t></w:t>
      </w:r>
      <w:r>
        <w:t></w:t>
      </w:r>
      <w:r>
        <w:rPr>
          <w:rFonts w:hint="eastAsia"/>
        </w:rPr>
        <w:t>клинико</w:t>
      </w:r>
      <w:r>
        <w:t></w:t>
      </w:r>
      <w:r>
        <w:rPr>
          <w:rFonts w:hint="eastAsia"/>
        </w:rPr>
        <w:t>неврологический</w:t>
      </w:r>
      <w:r>
        <w:t></w:t>
      </w:r>
      <w:r>
        <w:rPr>
          <w:rFonts w:hint="eastAsia"/>
        </w:rPr>
        <w:t>осмотр</w:t>
      </w:r>
      <w:r>
        <w:t></w:t>
      </w:r>
      <w:r>
        <w:t></w:t>
      </w:r>
      <w:r>
        <w:rPr>
          <w:rFonts w:hint="eastAsia"/>
        </w:rPr>
        <w:t>участвовал</w:t>
      </w:r>
      <w:r>
        <w:t></w:t>
      </w:r>
      <w:r>
        <w:rPr>
          <w:rFonts w:hint="eastAsia"/>
        </w:rPr>
        <w:t>в</w:t>
      </w:r>
      <w:r>
        <w:t></w:t>
      </w:r>
      <w:r>
        <w:rPr>
          <w:rFonts w:hint="eastAsia"/>
        </w:rPr>
        <w:t>оценке</w:t>
      </w:r>
      <w:r>
        <w:t></w:t>
      </w:r>
      <w:r>
        <w:rPr>
          <w:rFonts w:hint="eastAsia"/>
        </w:rPr>
        <w:t>данных</w:t>
      </w:r>
      <w:r>
        <w:t></w:t>
      </w:r>
      <w:r>
        <w:rPr>
          <w:rFonts w:hint="eastAsia"/>
        </w:rPr>
        <w:t>перфузионных</w:t>
      </w:r>
      <w:r>
        <w:t></w:t>
      </w:r>
      <w:r>
        <w:rPr>
          <w:rFonts w:hint="eastAsia"/>
        </w:rPr>
        <w:t>карт</w:t>
      </w:r>
      <w:r>
        <w:t></w:t>
      </w:r>
      <w:r>
        <w:rPr>
          <w:rFonts w:hint="eastAsia"/>
        </w:rPr>
        <w:t>всех</w:t>
      </w:r>
      <w:r>
        <w:t></w:t>
      </w:r>
      <w:r>
        <w:rPr>
          <w:rFonts w:hint="eastAsia"/>
        </w:rPr>
        <w:t>пациентов</w:t>
      </w:r>
      <w:r>
        <w:t></w:t>
      </w:r>
      <w:r>
        <w:t></w:t>
      </w:r>
      <w:r>
        <w:rPr>
          <w:rFonts w:hint="eastAsia"/>
        </w:rPr>
        <w:t>включенных</w:t>
      </w:r>
      <w:r>
        <w:t></w:t>
      </w:r>
      <w:r>
        <w:rPr>
          <w:rFonts w:hint="eastAsia"/>
        </w:rPr>
        <w:t>в</w:t>
      </w:r>
      <w:r>
        <w:t></w:t>
      </w:r>
      <w:r>
        <w:rPr>
          <w:rFonts w:hint="eastAsia"/>
        </w:rPr>
        <w:t>исследование</w:t>
      </w:r>
      <w:r>
        <w:t></w:t>
      </w:r>
      <w:r>
        <w:t></w:t>
      </w:r>
      <w:r>
        <w:rPr>
          <w:rFonts w:hint="eastAsia"/>
        </w:rPr>
        <w:t>провел</w:t>
      </w:r>
      <w:r>
        <w:t></w:t>
      </w:r>
      <w:r>
        <w:rPr>
          <w:rFonts w:hint="eastAsia"/>
        </w:rPr>
        <w:t>статистический</w:t>
      </w:r>
      <w:r>
        <w:t></w:t>
      </w:r>
      <w:r>
        <w:rPr>
          <w:rFonts w:hint="eastAsia"/>
        </w:rPr>
        <w:t>анализ</w:t>
      </w:r>
      <w:r>
        <w:t></w:t>
      </w:r>
      <w:r>
        <w:rPr>
          <w:rFonts w:hint="eastAsia"/>
        </w:rPr>
        <w:t>и</w:t>
      </w:r>
      <w:r>
        <w:t></w:t>
      </w:r>
      <w:r>
        <w:rPr>
          <w:rFonts w:hint="eastAsia"/>
        </w:rPr>
        <w:t>дал</w:t>
      </w:r>
      <w:r>
        <w:t></w:t>
      </w:r>
      <w:r>
        <w:rPr>
          <w:rFonts w:hint="eastAsia"/>
        </w:rPr>
        <w:t>научную</w:t>
      </w:r>
      <w:r>
        <w:t></w:t>
      </w:r>
      <w:r>
        <w:rPr>
          <w:rFonts w:hint="eastAsia"/>
        </w:rPr>
        <w:t>интерпретацию</w:t>
      </w:r>
      <w:r>
        <w:t></w:t>
      </w:r>
      <w:r>
        <w:rPr>
          <w:rFonts w:hint="eastAsia"/>
        </w:rPr>
        <w:t>полученных</w:t>
      </w:r>
      <w:r>
        <w:t></w:t>
      </w:r>
      <w:r>
        <w:rPr>
          <w:rFonts w:hint="eastAsia"/>
        </w:rPr>
        <w:t>данных</w:t>
      </w:r>
      <w:r>
        <w:t></w:t>
      </w:r>
      <w:r>
        <w:t></w:t>
      </w:r>
      <w:r>
        <w:rPr>
          <w:rFonts w:hint="eastAsia"/>
        </w:rPr>
        <w:t>Личное</w:t>
      </w:r>
      <w:r>
        <w:t></w:t>
      </w:r>
      <w:r>
        <w:rPr>
          <w:rFonts w:hint="eastAsia"/>
        </w:rPr>
        <w:t>участие</w:t>
      </w:r>
      <w:r>
        <w:t></w:t>
      </w:r>
      <w:r>
        <w:rPr>
          <w:rFonts w:hint="eastAsia"/>
        </w:rPr>
        <w:t>автора</w:t>
      </w:r>
      <w:r>
        <w:t></w:t>
      </w:r>
      <w:r>
        <w:rPr>
          <w:rFonts w:hint="eastAsia"/>
        </w:rPr>
        <w:t>в</w:t>
      </w:r>
      <w:r>
        <w:t></w:t>
      </w:r>
      <w:r>
        <w:rPr>
          <w:rFonts w:hint="eastAsia"/>
        </w:rPr>
        <w:t>получении</w:t>
      </w:r>
      <w:r>
        <w:t></w:t>
      </w:r>
      <w:r>
        <w:rPr>
          <w:rFonts w:hint="eastAsia"/>
        </w:rPr>
        <w:t>научных</w:t>
      </w:r>
      <w:r>
        <w:t></w:t>
      </w:r>
      <w:r>
        <w:rPr>
          <w:rFonts w:hint="eastAsia"/>
        </w:rPr>
        <w:t>данных</w:t>
      </w:r>
      <w:r>
        <w:t></w:t>
      </w:r>
      <w:r>
        <w:t></w:t>
      </w:r>
      <w:r>
        <w:rPr>
          <w:rFonts w:hint="eastAsia"/>
        </w:rPr>
        <w:t>приведенных</w:t>
      </w:r>
      <w:r>
        <w:t></w:t>
      </w:r>
      <w:r>
        <w:rPr>
          <w:rFonts w:hint="eastAsia"/>
        </w:rPr>
        <w:t>в</w:t>
      </w:r>
      <w:r>
        <w:t></w:t>
      </w:r>
      <w:r>
        <w:rPr>
          <w:rFonts w:hint="eastAsia"/>
        </w:rPr>
        <w:t>диссертации</w:t>
      </w:r>
      <w:r>
        <w:t></w:t>
      </w:r>
      <w:r>
        <w:t></w:t>
      </w:r>
      <w:r>
        <w:rPr>
          <w:rFonts w:hint="eastAsia"/>
        </w:rPr>
        <w:t>подтверждается</w:t>
      </w:r>
      <w:r>
        <w:t></w:t>
      </w:r>
      <w:r>
        <w:rPr>
          <w:rFonts w:hint="eastAsia"/>
        </w:rPr>
        <w:t>соавторством</w:t>
      </w:r>
      <w:r>
        <w:t></w:t>
      </w:r>
      <w:r>
        <w:rPr>
          <w:rFonts w:hint="eastAsia"/>
        </w:rPr>
        <w:t>в</w:t>
      </w:r>
      <w:r>
        <w:t></w:t>
      </w:r>
      <w:r>
        <w:rPr>
          <w:rFonts w:hint="eastAsia"/>
        </w:rPr>
        <w:t>публикациях</w:t>
      </w:r>
      <w:r>
        <w:t></w:t>
      </w:r>
      <w:r>
        <w:rPr>
          <w:rFonts w:hint="eastAsia"/>
        </w:rPr>
        <w:t>по</w:t>
      </w:r>
      <w:r>
        <w:t></w:t>
      </w:r>
      <w:r>
        <w:rPr>
          <w:rFonts w:hint="eastAsia"/>
        </w:rPr>
        <w:t>теме</w:t>
      </w:r>
      <w:r>
        <w:t></w:t>
      </w:r>
      <w:r>
        <w:rPr>
          <w:rFonts w:hint="eastAsia"/>
        </w:rPr>
        <w:t>диссертации</w:t>
      </w:r>
      <w:r>
        <w:t></w:t>
      </w:r>
    </w:p>
    <w:p w:rsidR="00543C04" w:rsidRDefault="00543C04" w:rsidP="00543C04">
      <w:r>
        <w:rPr>
          <w:rFonts w:hint="eastAsia"/>
        </w:rPr>
        <w:t>ПУБЛИКАЦИИ</w:t>
      </w:r>
      <w:r>
        <w:t></w:t>
      </w:r>
      <w:r>
        <w:rPr>
          <w:rFonts w:hint="eastAsia"/>
        </w:rPr>
        <w:t>И</w:t>
      </w:r>
      <w:r>
        <w:t></w:t>
      </w:r>
      <w:r>
        <w:rPr>
          <w:rFonts w:hint="eastAsia"/>
        </w:rPr>
        <w:t>АПРОБАЦИЯ</w:t>
      </w:r>
      <w:r>
        <w:t></w:t>
      </w:r>
      <w:r>
        <w:rPr>
          <w:rFonts w:hint="eastAsia"/>
        </w:rPr>
        <w:t>РАБОТЫ</w:t>
      </w:r>
    </w:p>
    <w:p w:rsidR="00543C04" w:rsidRDefault="00543C04" w:rsidP="00543C04">
      <w:r>
        <w:rPr>
          <w:rFonts w:hint="eastAsia"/>
        </w:rPr>
        <w:t>По</w:t>
      </w:r>
      <w:r>
        <w:t></w:t>
      </w:r>
      <w:r>
        <w:rPr>
          <w:rFonts w:hint="eastAsia"/>
        </w:rPr>
        <w:t>теме</w:t>
      </w:r>
      <w:r>
        <w:t></w:t>
      </w:r>
      <w:r>
        <w:rPr>
          <w:rFonts w:hint="eastAsia"/>
        </w:rPr>
        <w:t>диссертации</w:t>
      </w:r>
      <w:r>
        <w:t></w:t>
      </w:r>
      <w:r>
        <w:rPr>
          <w:rFonts w:hint="eastAsia"/>
        </w:rPr>
        <w:t>опубликовано</w:t>
      </w:r>
      <w:r>
        <w:t></w:t>
      </w:r>
      <w:r>
        <w:t></w:t>
      </w:r>
      <w:r>
        <w:t></w:t>
      </w:r>
      <w:r>
        <w:t></w:t>
      </w:r>
      <w:r>
        <w:rPr>
          <w:rFonts w:hint="eastAsia"/>
        </w:rPr>
        <w:t>научных</w:t>
      </w:r>
      <w:r>
        <w:t></w:t>
      </w:r>
      <w:r>
        <w:rPr>
          <w:rFonts w:hint="eastAsia"/>
        </w:rPr>
        <w:t>работ</w:t>
      </w:r>
      <w:r>
        <w:t></w:t>
      </w:r>
      <w:r>
        <w:rPr>
          <w:rFonts w:hint="eastAsia"/>
        </w:rPr>
        <w:t>в</w:t>
      </w:r>
      <w:r>
        <w:t></w:t>
      </w:r>
      <w:r>
        <w:rPr>
          <w:rFonts w:hint="eastAsia"/>
        </w:rPr>
        <w:t>ведущих</w:t>
      </w:r>
      <w:r>
        <w:t></w:t>
      </w:r>
      <w:r>
        <w:rPr>
          <w:rFonts w:hint="eastAsia"/>
        </w:rPr>
        <w:t>рецензируемых</w:t>
      </w:r>
      <w:r>
        <w:t></w:t>
      </w:r>
      <w:r>
        <w:rPr>
          <w:rFonts w:hint="eastAsia"/>
        </w:rPr>
        <w:t>медицинских</w:t>
      </w:r>
      <w:r>
        <w:t></w:t>
      </w:r>
      <w:r>
        <w:rPr>
          <w:rFonts w:hint="eastAsia"/>
        </w:rPr>
        <w:t>журналах</w:t>
      </w:r>
      <w:r>
        <w:t></w:t>
      </w:r>
      <w:r>
        <w:t></w:t>
      </w:r>
      <w:r>
        <w:rPr>
          <w:rFonts w:hint="eastAsia"/>
        </w:rPr>
        <w:t>в</w:t>
      </w:r>
      <w:r>
        <w:t></w:t>
      </w:r>
      <w:r>
        <w:rPr>
          <w:rFonts w:hint="eastAsia"/>
        </w:rPr>
        <w:t>том</w:t>
      </w:r>
      <w:r>
        <w:t></w:t>
      </w:r>
      <w:r>
        <w:rPr>
          <w:rFonts w:hint="eastAsia"/>
        </w:rPr>
        <w:t>числе</w:t>
      </w:r>
      <w:r>
        <w:t></w:t>
      </w:r>
      <w:r>
        <w:rPr>
          <w:rFonts w:hint="eastAsia"/>
        </w:rPr>
        <w:t>рекомендованных</w:t>
      </w:r>
      <w:r>
        <w:t></w:t>
      </w:r>
      <w:r>
        <w:rPr>
          <w:rFonts w:hint="eastAsia"/>
        </w:rPr>
        <w:t>ВАК</w:t>
      </w:r>
      <w:r>
        <w:t></w:t>
      </w:r>
      <w:r>
        <w:t></w:t>
      </w:r>
      <w:r>
        <w:rPr>
          <w:rFonts w:hint="eastAsia"/>
        </w:rPr>
        <w:t>и</w:t>
      </w:r>
      <w:r>
        <w:t></w:t>
      </w:r>
      <w:r>
        <w:rPr>
          <w:rFonts w:hint="eastAsia"/>
        </w:rPr>
        <w:t>сборниках</w:t>
      </w:r>
      <w:r>
        <w:t></w:t>
      </w:r>
      <w:r>
        <w:rPr>
          <w:rFonts w:hint="eastAsia"/>
        </w:rPr>
        <w:t>научных</w:t>
      </w:r>
      <w:r>
        <w:t></w:t>
      </w:r>
      <w:r>
        <w:rPr>
          <w:rFonts w:hint="eastAsia"/>
        </w:rPr>
        <w:t>трудов</w:t>
      </w:r>
      <w:r>
        <w:t></w:t>
      </w:r>
    </w:p>
    <w:p w:rsidR="00543C04" w:rsidRDefault="00543C04" w:rsidP="00543C04">
      <w:r>
        <w:rPr>
          <w:rFonts w:hint="eastAsia"/>
        </w:rPr>
        <w:t>Основные</w:t>
      </w:r>
      <w:r>
        <w:t></w:t>
      </w:r>
      <w:r>
        <w:rPr>
          <w:rFonts w:hint="eastAsia"/>
        </w:rPr>
        <w:t>положения</w:t>
      </w:r>
      <w:r>
        <w:t></w:t>
      </w:r>
      <w:r>
        <w:rPr>
          <w:rFonts w:hint="eastAsia"/>
        </w:rPr>
        <w:t>диссертации</w:t>
      </w:r>
      <w:r>
        <w:t></w:t>
      </w:r>
      <w:r>
        <w:rPr>
          <w:rFonts w:hint="eastAsia"/>
        </w:rPr>
        <w:t>доложены</w:t>
      </w:r>
      <w:r>
        <w:t></w:t>
      </w:r>
      <w:r>
        <w:rPr>
          <w:rFonts w:hint="eastAsia"/>
        </w:rPr>
        <w:t>на</w:t>
      </w:r>
      <w:r>
        <w:t></w:t>
      </w:r>
    </w:p>
    <w:p w:rsidR="00543C04" w:rsidRDefault="00543C04" w:rsidP="00543C04">
      <w:r>
        <w:t></w:t>
      </w:r>
      <w:r>
        <w:t></w:t>
      </w:r>
      <w:r>
        <w:tab/>
      </w:r>
      <w:r>
        <w:t></w:t>
      </w:r>
      <w:r>
        <w:t></w:t>
      </w:r>
      <w:r>
        <w:t></w:t>
      </w:r>
      <w:r>
        <w:t></w:t>
      </w:r>
      <w:r>
        <w:rPr>
          <w:rFonts w:hint="eastAsia"/>
        </w:rPr>
        <w:t>ежегодной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с</w:t>
      </w:r>
      <w:r>
        <w:t></w:t>
      </w:r>
      <w:r>
        <w:rPr>
          <w:rFonts w:hint="eastAsia"/>
        </w:rPr>
        <w:t>международным</w:t>
      </w:r>
    </w:p>
    <w:p w:rsidR="00543C04" w:rsidRDefault="00543C04" w:rsidP="00543C04">
      <w:r>
        <w:rPr>
          <w:rFonts w:hint="eastAsia"/>
        </w:rPr>
        <w:t>участием</w:t>
      </w:r>
      <w:r>
        <w:t></w:t>
      </w:r>
      <w:r>
        <w:t></w:t>
      </w:r>
      <w:r>
        <w:rPr>
          <w:rFonts w:hint="eastAsia"/>
        </w:rPr>
        <w:t>Инновационные</w:t>
      </w:r>
      <w:r>
        <w:t></w:t>
      </w:r>
      <w:r>
        <w:rPr>
          <w:rFonts w:hint="eastAsia"/>
        </w:rPr>
        <w:t>медицинские</w:t>
      </w:r>
      <w:r>
        <w:t></w:t>
      </w:r>
      <w:r>
        <w:rPr>
          <w:rFonts w:hint="eastAsia"/>
        </w:rPr>
        <w:t>технологии</w:t>
      </w:r>
      <w:r>
        <w:t></w:t>
      </w:r>
      <w:r>
        <w:rPr>
          <w:rFonts w:hint="eastAsia"/>
        </w:rPr>
        <w:t>в</w:t>
      </w:r>
      <w:r>
        <w:t></w:t>
      </w:r>
      <w:r>
        <w:rPr>
          <w:rFonts w:hint="eastAsia"/>
        </w:rPr>
        <w:t>области</w:t>
      </w:r>
      <w:r>
        <w:t></w:t>
      </w:r>
      <w:r>
        <w:rPr>
          <w:rFonts w:hint="eastAsia"/>
        </w:rPr>
        <w:t>неврологии</w:t>
      </w:r>
    </w:p>
    <w:p w:rsidR="00543C04" w:rsidRDefault="00543C04" w:rsidP="00543C04">
      <w:r>
        <w:rPr>
          <w:rFonts w:hint="eastAsia"/>
        </w:rPr>
        <w:t>и</w:t>
      </w:r>
      <w:r>
        <w:t></w:t>
      </w:r>
      <w:r>
        <w:rPr>
          <w:rFonts w:hint="eastAsia"/>
        </w:rPr>
        <w:t>смежных</w:t>
      </w:r>
      <w:r>
        <w:t></w:t>
      </w:r>
      <w:r>
        <w:rPr>
          <w:rFonts w:hint="eastAsia"/>
        </w:rPr>
        <w:t>специальностей</w:t>
      </w:r>
      <w:r>
        <w:t></w:t>
      </w:r>
      <w:r>
        <w:t></w:t>
      </w:r>
      <w:r>
        <w:t></w:t>
      </w:r>
      <w:r>
        <w:rPr>
          <w:rFonts w:hint="eastAsia"/>
        </w:rPr>
        <w:t>г</w:t>
      </w:r>
      <w:r>
        <w:t></w:t>
      </w:r>
      <w:r>
        <w:t></w:t>
      </w:r>
      <w:r>
        <w:rPr>
          <w:rFonts w:hint="eastAsia"/>
        </w:rPr>
        <w:t>Москва</w:t>
      </w:r>
      <w:r>
        <w:t></w:t>
      </w:r>
      <w:r>
        <w:t></w:t>
      </w:r>
      <w:r>
        <w:t></w:t>
      </w:r>
      <w:r>
        <w:t></w:t>
      </w:r>
      <w:r>
        <w:t></w:t>
      </w:r>
      <w:r>
        <w:t></w:t>
      </w:r>
      <w:r>
        <w:t></w:t>
      </w:r>
    </w:p>
    <w:p w:rsidR="00543C04" w:rsidRDefault="00543C04" w:rsidP="00543C04">
      <w:r>
        <w:t></w:t>
      </w:r>
      <w:r>
        <w:t></w:t>
      </w:r>
      <w:r>
        <w:tab/>
      </w:r>
      <w:r>
        <w:rPr>
          <w:rFonts w:hint="eastAsia"/>
        </w:rPr>
        <w:t>Европейском</w:t>
      </w:r>
      <w:r>
        <w:t></w:t>
      </w:r>
      <w:r>
        <w:rPr>
          <w:rFonts w:hint="eastAsia"/>
        </w:rPr>
        <w:t>конгрессе</w:t>
      </w:r>
      <w:r>
        <w:t></w:t>
      </w:r>
      <w:r>
        <w:rPr>
          <w:rFonts w:hint="eastAsia"/>
        </w:rPr>
        <w:t>радиологии</w:t>
      </w:r>
      <w:r>
        <w:t></w:t>
      </w:r>
      <w:r>
        <w:t></w:t>
      </w:r>
      <w:r>
        <w:t></w:t>
      </w:r>
      <w:r>
        <w:t></w:t>
      </w:r>
      <w:r>
        <w:t></w:t>
      </w:r>
      <w:r>
        <w:t></w:t>
      </w:r>
      <w:r>
        <w:t></w:t>
      </w:r>
      <w:r>
        <w:t></w:t>
      </w:r>
      <w:r>
        <w:rPr>
          <w:rFonts w:hint="eastAsia"/>
        </w:rPr>
        <w:t>Вена</w:t>
      </w:r>
      <w:r>
        <w:t></w:t>
      </w:r>
      <w:r>
        <w:t></w:t>
      </w:r>
      <w:r>
        <w:rPr>
          <w:rFonts w:hint="eastAsia"/>
        </w:rPr>
        <w:t>Австрия</w:t>
      </w:r>
      <w:r>
        <w:t></w:t>
      </w:r>
    </w:p>
    <w:p w:rsidR="00543C04" w:rsidRDefault="00543C04" w:rsidP="00543C04">
      <w:r>
        <w:t></w:t>
      </w:r>
      <w:r>
        <w:t></w:t>
      </w:r>
      <w:r>
        <w:tab/>
      </w:r>
      <w:r>
        <w:rPr>
          <w:rFonts w:hint="eastAsia"/>
        </w:rPr>
        <w:t>Мировом</w:t>
      </w:r>
      <w:r>
        <w:t></w:t>
      </w:r>
      <w:r>
        <w:rPr>
          <w:rFonts w:hint="eastAsia"/>
        </w:rPr>
        <w:t>неврологическом</w:t>
      </w:r>
      <w:r>
        <w:t></w:t>
      </w:r>
      <w:r>
        <w:rPr>
          <w:rFonts w:hint="eastAsia"/>
        </w:rPr>
        <w:t>конгрессе</w:t>
      </w:r>
      <w:r>
        <w:t></w:t>
      </w:r>
      <w:r>
        <w:t></w:t>
      </w:r>
      <w:r>
        <w:t></w:t>
      </w:r>
      <w:r>
        <w:t></w:t>
      </w:r>
      <w:r>
        <w:t></w:t>
      </w:r>
      <w:r>
        <w:t></w:t>
      </w:r>
      <w:r>
        <w:t></w:t>
      </w:r>
      <w:r>
        <w:t></w:t>
      </w:r>
      <w:r>
        <w:t></w:t>
      </w:r>
      <w:r>
        <w:t></w:t>
      </w:r>
      <w:r>
        <w:t></w:t>
      </w:r>
      <w:r>
        <w:t></w:t>
      </w:r>
      <w:r>
        <w:t></w:t>
      </w:r>
      <w:r>
        <w:t></w:t>
      </w:r>
      <w:r>
        <w:t></w:t>
      </w:r>
      <w:r>
        <w:rPr>
          <w:rFonts w:hint="eastAsia"/>
        </w:rPr>
        <w:t>Стамбул</w:t>
      </w:r>
      <w:r>
        <w:t></w:t>
      </w:r>
      <w:r>
        <w:t></w:t>
      </w:r>
      <w:r>
        <w:rPr>
          <w:rFonts w:hint="eastAsia"/>
        </w:rPr>
        <w:t>Турция</w:t>
      </w:r>
      <w:r>
        <w:t></w:t>
      </w:r>
      <w:r>
        <w:t></w:t>
      </w:r>
    </w:p>
    <w:p w:rsidR="00543C04" w:rsidRDefault="00543C04" w:rsidP="00543C04">
      <w:r>
        <w:rPr>
          <w:rFonts w:hint="eastAsia"/>
        </w:rPr>
        <w:t>Апробация</w:t>
      </w:r>
      <w:r>
        <w:t></w:t>
      </w:r>
      <w:r>
        <w:rPr>
          <w:rFonts w:hint="eastAsia"/>
        </w:rPr>
        <w:t>диссертации</w:t>
      </w:r>
      <w:r>
        <w:t></w:t>
      </w:r>
      <w:r>
        <w:rPr>
          <w:rFonts w:hint="eastAsia"/>
        </w:rPr>
        <w:t>проведена</w:t>
      </w:r>
      <w:r>
        <w:t></w:t>
      </w:r>
      <w:r>
        <w:rPr>
          <w:rFonts w:hint="eastAsia"/>
        </w:rPr>
        <w:t>на</w:t>
      </w:r>
      <w:r>
        <w:t></w:t>
      </w:r>
      <w:r>
        <w:rPr>
          <w:rFonts w:hint="eastAsia"/>
        </w:rPr>
        <w:t>совместном</w:t>
      </w:r>
      <w:r>
        <w:t></w:t>
      </w:r>
      <w:r>
        <w:rPr>
          <w:rFonts w:hint="eastAsia"/>
        </w:rPr>
        <w:t>заседании</w:t>
      </w:r>
      <w:r>
        <w:t></w:t>
      </w:r>
      <w:r>
        <w:rPr>
          <w:rFonts w:hint="eastAsia"/>
        </w:rPr>
        <w:t>кафедры</w:t>
      </w:r>
      <w:r>
        <w:t></w:t>
      </w:r>
      <w:r>
        <w:rPr>
          <w:rFonts w:hint="eastAsia"/>
        </w:rPr>
        <w:t>нервных</w:t>
      </w:r>
      <w:r>
        <w:t></w:t>
      </w:r>
      <w:r>
        <w:rPr>
          <w:rFonts w:hint="eastAsia"/>
        </w:rPr>
        <w:t>болезней</w:t>
      </w:r>
      <w:r>
        <w:t></w:t>
      </w:r>
      <w:r>
        <w:rPr>
          <w:rFonts w:hint="eastAsia"/>
        </w:rPr>
        <w:t>ФГБУ</w:t>
      </w:r>
      <w:r>
        <w:t></w:t>
      </w:r>
      <w:r>
        <w:t></w:t>
      </w:r>
      <w:r>
        <w:rPr>
          <w:rFonts w:hint="eastAsia"/>
        </w:rPr>
        <w:t>Учебно</w:t>
      </w:r>
      <w:r>
        <w:t></w:t>
      </w:r>
      <w:r>
        <w:rPr>
          <w:rFonts w:hint="eastAsia"/>
        </w:rPr>
        <w:t>научный</w:t>
      </w:r>
      <w:r>
        <w:t></w:t>
      </w:r>
      <w:r>
        <w:rPr>
          <w:rFonts w:hint="eastAsia"/>
        </w:rPr>
        <w:t>медицинский</w:t>
      </w:r>
      <w:r>
        <w:t></w:t>
      </w:r>
      <w:r>
        <w:rPr>
          <w:rFonts w:hint="eastAsia"/>
        </w:rPr>
        <w:t>центр</w:t>
      </w:r>
      <w:r>
        <w:t></w:t>
      </w:r>
      <w:r>
        <w:t></w:t>
      </w:r>
      <w:r>
        <w:rPr>
          <w:rFonts w:hint="eastAsia"/>
        </w:rPr>
        <w:t>Управления</w:t>
      </w:r>
      <w:r>
        <w:t></w:t>
      </w:r>
      <w:r>
        <w:rPr>
          <w:rFonts w:hint="eastAsia"/>
        </w:rPr>
        <w:t>делами</w:t>
      </w:r>
      <w:r>
        <w:t></w:t>
      </w:r>
      <w:r>
        <w:rPr>
          <w:rFonts w:hint="eastAsia"/>
        </w:rPr>
        <w:t>Президента</w:t>
      </w:r>
      <w:r>
        <w:t></w:t>
      </w:r>
      <w:r>
        <w:rPr>
          <w:rFonts w:hint="eastAsia"/>
        </w:rPr>
        <w:t>РФ</w:t>
      </w:r>
      <w:r>
        <w:t></w:t>
      </w:r>
      <w:r>
        <w:t></w:t>
      </w:r>
      <w:r>
        <w:t></w:t>
      </w:r>
      <w:r>
        <w:t></w:t>
      </w:r>
      <w:r>
        <w:rPr>
          <w:rFonts w:hint="eastAsia"/>
        </w:rPr>
        <w:t>и</w:t>
      </w:r>
      <w:r>
        <w:t></w:t>
      </w:r>
      <w:r>
        <w:t></w:t>
      </w:r>
      <w:r>
        <w:t></w:t>
      </w:r>
      <w:r>
        <w:rPr>
          <w:rFonts w:hint="eastAsia"/>
        </w:rPr>
        <w:t>неврологических</w:t>
      </w:r>
      <w:r>
        <w:t></w:t>
      </w:r>
      <w:r>
        <w:rPr>
          <w:rFonts w:hint="eastAsia"/>
        </w:rPr>
        <w:t>отделений</w:t>
      </w:r>
      <w:r>
        <w:t></w:t>
      </w:r>
      <w:r>
        <w:rPr>
          <w:rFonts w:hint="eastAsia"/>
        </w:rPr>
        <w:t>ФГБУ</w:t>
      </w:r>
      <w:r>
        <w:t></w:t>
      </w:r>
      <w:r>
        <w:t></w:t>
      </w:r>
      <w:r>
        <w:rPr>
          <w:rFonts w:hint="eastAsia"/>
        </w:rPr>
        <w:t>ЦКБ</w:t>
      </w:r>
      <w:r>
        <w:t></w:t>
      </w:r>
      <w:r>
        <w:rPr>
          <w:rFonts w:hint="eastAsia"/>
        </w:rPr>
        <w:t>с</w:t>
      </w:r>
      <w:r>
        <w:t></w:t>
      </w:r>
      <w:r>
        <w:rPr>
          <w:rFonts w:hint="eastAsia"/>
        </w:rPr>
        <w:t>поликлиникой</w:t>
      </w:r>
      <w:r>
        <w:t></w:t>
      </w:r>
      <w:r>
        <w:t></w:t>
      </w:r>
      <w:r>
        <w:rPr>
          <w:rFonts w:hint="eastAsia"/>
        </w:rPr>
        <w:t>Управления</w:t>
      </w:r>
      <w:r>
        <w:t></w:t>
      </w:r>
      <w:r>
        <w:rPr>
          <w:rFonts w:hint="eastAsia"/>
        </w:rPr>
        <w:t>делами</w:t>
      </w:r>
      <w:r>
        <w:t></w:t>
      </w:r>
      <w:r>
        <w:rPr>
          <w:rFonts w:hint="eastAsia"/>
        </w:rPr>
        <w:t>Президента</w:t>
      </w:r>
      <w:r>
        <w:t></w:t>
      </w:r>
      <w:r>
        <w:rPr>
          <w:rFonts w:hint="eastAsia"/>
        </w:rPr>
        <w:t>РФ</w:t>
      </w:r>
      <w:r>
        <w:t></w:t>
      </w:r>
      <w:r>
        <w:t></w:t>
      </w:r>
      <w:r>
        <w:rPr>
          <w:rFonts w:hint="eastAsia"/>
        </w:rPr>
        <w:t>неврологического</w:t>
      </w:r>
      <w:r>
        <w:t></w:t>
      </w:r>
      <w:r>
        <w:rPr>
          <w:rFonts w:hint="eastAsia"/>
        </w:rPr>
        <w:t>отделения</w:t>
      </w:r>
      <w:r>
        <w:t></w:t>
      </w:r>
      <w:r>
        <w:rPr>
          <w:rFonts w:hint="eastAsia"/>
        </w:rPr>
        <w:t>ГКБ</w:t>
      </w:r>
      <w:r>
        <w:t></w:t>
      </w:r>
      <w:r>
        <w:rPr>
          <w:rFonts w:hint="eastAsia"/>
        </w:rPr>
        <w:t>№</w:t>
      </w:r>
      <w:r>
        <w:t></w:t>
      </w:r>
      <w:r>
        <w:t></w:t>
      </w:r>
      <w:r>
        <w:t></w:t>
      </w:r>
      <w:r>
        <w:t></w:t>
      </w:r>
      <w:r>
        <w:t></w:t>
      </w:r>
      <w:r>
        <w:t></w:t>
      </w:r>
      <w:r>
        <w:t></w:t>
      </w:r>
      <w:r>
        <w:t></w:t>
      </w:r>
      <w:r>
        <w:t></w:t>
      </w:r>
      <w:r>
        <w:t></w:t>
      </w:r>
      <w:r>
        <w:t></w:t>
      </w:r>
      <w:r>
        <w:t></w:t>
      </w:r>
      <w:r>
        <w:t></w:t>
      </w:r>
      <w:r>
        <w:rPr>
          <w:rFonts w:hint="eastAsia"/>
        </w:rPr>
        <w:t>г</w:t>
      </w:r>
      <w:r>
        <w:t></w:t>
      </w:r>
    </w:p>
    <w:p w:rsidR="00543C04" w:rsidRDefault="00543C04" w:rsidP="00543C04">
      <w:r>
        <w:rPr>
          <w:rFonts w:hint="eastAsia"/>
        </w:rPr>
        <w:t>ОБЪЕМ</w:t>
      </w:r>
      <w:r>
        <w:t></w:t>
      </w:r>
      <w:r>
        <w:rPr>
          <w:rFonts w:hint="eastAsia"/>
        </w:rPr>
        <w:t>И</w:t>
      </w:r>
      <w:r>
        <w:t></w:t>
      </w:r>
      <w:r>
        <w:rPr>
          <w:rFonts w:hint="eastAsia"/>
        </w:rPr>
        <w:t>СТРУКТУРА</w:t>
      </w:r>
      <w:r>
        <w:t></w:t>
      </w:r>
      <w:r>
        <w:rPr>
          <w:rFonts w:hint="eastAsia"/>
        </w:rPr>
        <w:t>ДИССЕРТАЦИИ</w:t>
      </w:r>
    </w:p>
    <w:p w:rsidR="00EA208C" w:rsidRDefault="00543C04" w:rsidP="00543C04">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обзора</w:t>
      </w:r>
      <w:r>
        <w:t></w:t>
      </w:r>
      <w:r>
        <w:rPr>
          <w:rFonts w:hint="eastAsia"/>
        </w:rPr>
        <w:t>литературы</w:t>
      </w:r>
      <w:r>
        <w:t></w:t>
      </w:r>
      <w:r>
        <w:t></w:t>
      </w:r>
      <w:r>
        <w:rPr>
          <w:rFonts w:hint="eastAsia"/>
        </w:rPr>
        <w:t>главы</w:t>
      </w:r>
      <w:r>
        <w:t></w:t>
      </w:r>
      <w:r>
        <w:rPr>
          <w:rFonts w:hint="eastAsia"/>
        </w:rPr>
        <w:t>с</w:t>
      </w:r>
      <w:r>
        <w:t></w:t>
      </w:r>
      <w:r>
        <w:rPr>
          <w:rFonts w:hint="eastAsia"/>
        </w:rPr>
        <w:t>описанием</w:t>
      </w:r>
      <w:r>
        <w:t></w:t>
      </w:r>
      <w:r>
        <w:rPr>
          <w:rFonts w:hint="eastAsia"/>
        </w:rPr>
        <w:t>клинического</w:t>
      </w:r>
      <w:r>
        <w:t></w:t>
      </w:r>
      <w:r>
        <w:rPr>
          <w:rFonts w:hint="eastAsia"/>
        </w:rPr>
        <w:t>материала</w:t>
      </w:r>
      <w:r>
        <w:t></w:t>
      </w:r>
      <w:r>
        <w:rPr>
          <w:rFonts w:hint="eastAsia"/>
        </w:rPr>
        <w:t>и</w:t>
      </w:r>
      <w:r>
        <w:t></w:t>
      </w:r>
      <w:r>
        <w:rPr>
          <w:rFonts w:hint="eastAsia"/>
        </w:rPr>
        <w:t>методов</w:t>
      </w:r>
      <w:r>
        <w:t></w:t>
      </w:r>
      <w:r>
        <w:rPr>
          <w:rFonts w:hint="eastAsia"/>
        </w:rPr>
        <w:t>исследования</w:t>
      </w:r>
      <w:r>
        <w:t></w:t>
      </w:r>
      <w:r>
        <w:t></w:t>
      </w:r>
      <w:r>
        <w:rPr>
          <w:rFonts w:hint="eastAsia"/>
        </w:rPr>
        <w:t>главы</w:t>
      </w:r>
      <w:r>
        <w:t></w:t>
      </w:r>
      <w:r>
        <w:rPr>
          <w:rFonts w:hint="eastAsia"/>
        </w:rPr>
        <w:t>собственных</w:t>
      </w:r>
      <w:r>
        <w:t></w:t>
      </w:r>
      <w:r>
        <w:rPr>
          <w:rFonts w:hint="eastAsia"/>
        </w:rPr>
        <w:t>исследований</w:t>
      </w:r>
      <w:r>
        <w:t></w:t>
      </w:r>
      <w:r>
        <w:rPr>
          <w:rFonts w:hint="eastAsia"/>
        </w:rPr>
        <w:t>и</w:t>
      </w:r>
      <w:r>
        <w:t></w:t>
      </w:r>
      <w:r>
        <w:rPr>
          <w:rFonts w:hint="eastAsia"/>
        </w:rPr>
        <w:t>обсуждения</w:t>
      </w:r>
      <w:r>
        <w:t></w:t>
      </w:r>
      <w:r>
        <w:rPr>
          <w:rFonts w:hint="eastAsia"/>
        </w:rPr>
        <w:t>полученных</w:t>
      </w:r>
      <w:r>
        <w:t></w:t>
      </w:r>
      <w:r>
        <w:rPr>
          <w:rFonts w:hint="eastAsia"/>
        </w:rPr>
        <w:t>результатов</w:t>
      </w:r>
      <w:r>
        <w:t></w:t>
      </w:r>
      <w:r>
        <w:t></w:t>
      </w:r>
      <w:r>
        <w:rPr>
          <w:rFonts w:hint="eastAsia"/>
        </w:rPr>
        <w:t>выводов</w:t>
      </w:r>
      <w:r>
        <w:t></w:t>
      </w:r>
      <w:r>
        <w:rPr>
          <w:rFonts w:hint="eastAsia"/>
        </w:rPr>
        <w:t>и</w:t>
      </w:r>
      <w:r>
        <w:t></w:t>
      </w:r>
      <w:r>
        <w:rPr>
          <w:rFonts w:hint="eastAsia"/>
        </w:rPr>
        <w:t>практических</w:t>
      </w:r>
      <w:r>
        <w:t></w:t>
      </w:r>
      <w:r>
        <w:rPr>
          <w:rFonts w:hint="eastAsia"/>
        </w:rPr>
        <w:t>рекомендаций</w:t>
      </w:r>
      <w:r>
        <w:t></w:t>
      </w:r>
      <w:r>
        <w:t></w:t>
      </w:r>
      <w:r>
        <w:rPr>
          <w:rFonts w:hint="eastAsia"/>
        </w:rPr>
        <w:t>Диссертация</w:t>
      </w:r>
      <w:r>
        <w:t></w:t>
      </w:r>
      <w:r>
        <w:rPr>
          <w:rFonts w:hint="eastAsia"/>
        </w:rPr>
        <w:t>изложена</w:t>
      </w:r>
      <w:r>
        <w:t></w:t>
      </w:r>
      <w:r>
        <w:rPr>
          <w:rFonts w:hint="eastAsia"/>
        </w:rPr>
        <w:t>на</w:t>
      </w:r>
      <w:r>
        <w:t></w:t>
      </w:r>
      <w:r>
        <w:t></w:t>
      </w:r>
      <w:r>
        <w:t></w:t>
      </w:r>
      <w:r>
        <w:t></w:t>
      </w:r>
      <w:r>
        <w:t></w:t>
      </w:r>
      <w:r>
        <w:rPr>
          <w:rFonts w:hint="eastAsia"/>
        </w:rPr>
        <w:t>листах</w:t>
      </w:r>
      <w:r>
        <w:t></w:t>
      </w:r>
      <w:r>
        <w:rPr>
          <w:rFonts w:hint="eastAsia"/>
        </w:rPr>
        <w:t>машинописного</w:t>
      </w:r>
      <w:r>
        <w:t></w:t>
      </w:r>
      <w:r>
        <w:rPr>
          <w:rFonts w:hint="eastAsia"/>
        </w:rPr>
        <w:t>текста</w:t>
      </w:r>
      <w:r>
        <w:t></w:t>
      </w:r>
      <w:r>
        <w:t></w:t>
      </w:r>
      <w:r>
        <w:rPr>
          <w:rFonts w:hint="eastAsia"/>
        </w:rPr>
        <w:t>включает</w:t>
      </w:r>
      <w:r>
        <w:t></w:t>
      </w:r>
      <w:r>
        <w:t></w:t>
      </w:r>
      <w:r>
        <w:t></w:t>
      </w:r>
      <w:r>
        <w:t></w:t>
      </w:r>
      <w:r>
        <w:rPr>
          <w:rFonts w:hint="eastAsia"/>
        </w:rPr>
        <w:t>таблицы</w:t>
      </w:r>
      <w:r>
        <w:t></w:t>
      </w:r>
      <w:r>
        <w:t></w:t>
      </w:r>
      <w:r>
        <w:t></w:t>
      </w:r>
      <w:r>
        <w:t></w:t>
      </w:r>
      <w:r>
        <w:t></w:t>
      </w:r>
      <w:r>
        <w:rPr>
          <w:rFonts w:hint="eastAsia"/>
        </w:rPr>
        <w:t>рисунков</w:t>
      </w:r>
      <w:r>
        <w:t></w:t>
      </w:r>
      <w:r>
        <w:t></w:t>
      </w:r>
      <w:r>
        <w:rPr>
          <w:rFonts w:hint="eastAsia"/>
        </w:rPr>
        <w:t>содержит</w:t>
      </w:r>
      <w:r>
        <w:t></w:t>
      </w:r>
      <w:r>
        <w:rPr>
          <w:rFonts w:hint="eastAsia"/>
        </w:rPr>
        <w:t>список</w:t>
      </w:r>
      <w:r>
        <w:t></w:t>
      </w:r>
      <w:r>
        <w:rPr>
          <w:rFonts w:hint="eastAsia"/>
        </w:rPr>
        <w:t>литературы</w:t>
      </w:r>
      <w:r>
        <w:t></w:t>
      </w:r>
      <w:r>
        <w:t></w:t>
      </w:r>
      <w:r>
        <w:rPr>
          <w:rFonts w:hint="eastAsia"/>
        </w:rPr>
        <w:t>состоящий</w:t>
      </w:r>
      <w:r>
        <w:t></w:t>
      </w:r>
      <w:r>
        <w:rPr>
          <w:rFonts w:hint="eastAsia"/>
        </w:rPr>
        <w:t>из</w:t>
      </w:r>
      <w:r>
        <w:t></w:t>
      </w:r>
      <w:r>
        <w:t></w:t>
      </w:r>
      <w:r>
        <w:t></w:t>
      </w:r>
      <w:r>
        <w:t></w:t>
      </w:r>
      <w:r>
        <w:rPr>
          <w:rFonts w:hint="eastAsia"/>
        </w:rPr>
        <w:t>отечественных</w:t>
      </w:r>
      <w:r>
        <w:t></w:t>
      </w:r>
      <w:r>
        <w:rPr>
          <w:rFonts w:hint="eastAsia"/>
        </w:rPr>
        <w:t>и</w:t>
      </w:r>
      <w:r>
        <w:t></w:t>
      </w:r>
      <w:r>
        <w:t></w:t>
      </w:r>
      <w:r>
        <w:t></w:t>
      </w:r>
      <w:r>
        <w:t></w:t>
      </w:r>
      <w:r>
        <w:t></w:t>
      </w:r>
      <w:r>
        <w:rPr>
          <w:rFonts w:hint="eastAsia"/>
        </w:rPr>
        <w:t>зарубежных</w:t>
      </w:r>
      <w:r>
        <w:t></w:t>
      </w:r>
      <w:r>
        <w:rPr>
          <w:rFonts w:hint="eastAsia"/>
        </w:rPr>
        <w:t>авторов</w:t>
      </w:r>
      <w:r>
        <w:t></w:t>
      </w:r>
    </w:p>
    <w:p w:rsidR="00543C04" w:rsidRDefault="00543C04" w:rsidP="00543C04"/>
    <w:p w:rsidR="00543C04" w:rsidRDefault="00543C04" w:rsidP="00543C04"/>
    <w:p w:rsidR="00543C04" w:rsidRDefault="00543C04" w:rsidP="00543C04"/>
    <w:p w:rsidR="00543C04" w:rsidRDefault="00543C04" w:rsidP="00543C04">
      <w:r>
        <w:rPr>
          <w:rFonts w:hint="eastAsia"/>
        </w:rPr>
        <w:t>ВЫВОДЫ</w:t>
      </w:r>
    </w:p>
    <w:p w:rsidR="00543C04" w:rsidRDefault="00543C04" w:rsidP="00543C04">
      <w:r>
        <w:t></w:t>
      </w:r>
      <w:r>
        <w:t></w:t>
      </w:r>
      <w:r>
        <w:tab/>
      </w:r>
      <w:r>
        <w:rPr>
          <w:rFonts w:hint="eastAsia"/>
        </w:rPr>
        <w:t>С</w:t>
      </w:r>
      <w:r>
        <w:t></w:t>
      </w:r>
      <w:r>
        <w:rPr>
          <w:rFonts w:hint="eastAsia"/>
        </w:rPr>
        <w:t>помощью</w:t>
      </w:r>
      <w:r>
        <w:t></w:t>
      </w:r>
      <w:r>
        <w:rPr>
          <w:rFonts w:hint="eastAsia"/>
        </w:rPr>
        <w:t>метода</w:t>
      </w:r>
      <w:r>
        <w:t></w:t>
      </w:r>
      <w:r>
        <w:rPr>
          <w:rFonts w:hint="eastAsia"/>
        </w:rPr>
        <w:t>перфузионной</w:t>
      </w:r>
      <w:r>
        <w:t></w:t>
      </w:r>
      <w:r>
        <w:rPr>
          <w:rFonts w:hint="eastAsia"/>
        </w:rPr>
        <w:t>компьютерной</w:t>
      </w:r>
      <w:r>
        <w:t></w:t>
      </w:r>
      <w:r>
        <w:rPr>
          <w:rFonts w:hint="eastAsia"/>
        </w:rPr>
        <w:t>томографии</w:t>
      </w:r>
      <w:r>
        <w:t></w:t>
      </w:r>
      <w:r>
        <w:rPr>
          <w:rFonts w:hint="eastAsia"/>
        </w:rPr>
        <w:t>головного</w:t>
      </w:r>
      <w:r>
        <w:t></w:t>
      </w:r>
      <w:r>
        <w:rPr>
          <w:rFonts w:hint="eastAsia"/>
        </w:rPr>
        <w:t>мозга</w:t>
      </w:r>
      <w:r>
        <w:t></w:t>
      </w:r>
      <w:r>
        <w:rPr>
          <w:rFonts w:hint="eastAsia"/>
        </w:rPr>
        <w:t>определен</w:t>
      </w:r>
      <w:r>
        <w:t></w:t>
      </w:r>
      <w:r>
        <w:rPr>
          <w:rFonts w:hint="eastAsia"/>
        </w:rPr>
        <w:t>критерий</w:t>
      </w:r>
      <w:r>
        <w:t></w:t>
      </w:r>
      <w:r>
        <w:rPr>
          <w:rFonts w:hint="eastAsia"/>
        </w:rPr>
        <w:t>компенсации</w:t>
      </w:r>
      <w:r>
        <w:t></w:t>
      </w:r>
      <w:r>
        <w:rPr>
          <w:rFonts w:hint="eastAsia"/>
        </w:rPr>
        <w:t>мозгового</w:t>
      </w:r>
      <w:r>
        <w:t></w:t>
      </w:r>
      <w:r>
        <w:rPr>
          <w:rFonts w:hint="eastAsia"/>
        </w:rPr>
        <w:t>кровотока</w:t>
      </w:r>
      <w:r>
        <w:t></w:t>
      </w:r>
      <w:r>
        <w:t></w:t>
      </w:r>
      <w:r>
        <w:t></w:t>
      </w:r>
      <w:r>
        <w:rPr>
          <w:rFonts w:hint="eastAsia"/>
        </w:rPr>
        <w:t>объем</w:t>
      </w:r>
      <w:r>
        <w:t></w:t>
      </w:r>
      <w:r>
        <w:rPr>
          <w:rFonts w:hint="eastAsia"/>
        </w:rPr>
        <w:t>мозгового</w:t>
      </w:r>
      <w:r>
        <w:t></w:t>
      </w:r>
      <w:r>
        <w:rPr>
          <w:rFonts w:hint="eastAsia"/>
        </w:rPr>
        <w:t>кровотока</w:t>
      </w:r>
      <w:r>
        <w:t></w:t>
      </w:r>
      <w:r>
        <w:t></w:t>
      </w:r>
      <w:r>
        <w:rPr>
          <w:rFonts w:hint="eastAsia"/>
        </w:rPr>
        <w:t>При</w:t>
      </w:r>
      <w:r>
        <w:t></w:t>
      </w:r>
      <w:r>
        <w:rPr>
          <w:rFonts w:hint="eastAsia"/>
        </w:rPr>
        <w:t>нормальном</w:t>
      </w:r>
      <w:r>
        <w:t></w:t>
      </w:r>
      <w:r>
        <w:rPr>
          <w:rFonts w:hint="eastAsia"/>
        </w:rPr>
        <w:t>симметричном</w:t>
      </w:r>
      <w:r>
        <w:t></w:t>
      </w:r>
      <w:r>
        <w:rPr>
          <w:rFonts w:hint="eastAsia"/>
        </w:rPr>
        <w:t>уровне</w:t>
      </w:r>
      <w:r>
        <w:t></w:t>
      </w:r>
      <w:r>
        <w:rPr>
          <w:rFonts w:hint="eastAsia"/>
        </w:rPr>
        <w:t>объема</w:t>
      </w:r>
      <w:r>
        <w:t></w:t>
      </w:r>
      <w:r>
        <w:rPr>
          <w:rFonts w:hint="eastAsia"/>
        </w:rPr>
        <w:t>мозгового</w:t>
      </w:r>
      <w:r>
        <w:t></w:t>
      </w:r>
      <w:r>
        <w:rPr>
          <w:rFonts w:hint="eastAsia"/>
        </w:rPr>
        <w:t>кровотока</w:t>
      </w:r>
      <w:r>
        <w:t></w:t>
      </w:r>
      <w:r>
        <w:rPr>
          <w:rFonts w:hint="eastAsia"/>
        </w:rPr>
        <w:t>он</w:t>
      </w:r>
      <w:r>
        <w:t></w:t>
      </w:r>
      <w:r>
        <w:rPr>
          <w:rFonts w:hint="eastAsia"/>
        </w:rPr>
        <w:t>полностью</w:t>
      </w:r>
      <w:r>
        <w:t></w:t>
      </w:r>
      <w:r>
        <w:rPr>
          <w:rFonts w:hint="eastAsia"/>
        </w:rPr>
        <w:t>компенсирован</w:t>
      </w:r>
      <w:r>
        <w:t></w:t>
      </w:r>
      <w:r>
        <w:t></w:t>
      </w:r>
      <w:r>
        <w:rPr>
          <w:rFonts w:hint="eastAsia"/>
        </w:rPr>
        <w:t>Снижение</w:t>
      </w:r>
      <w:r>
        <w:t></w:t>
      </w:r>
      <w:r>
        <w:rPr>
          <w:rFonts w:hint="eastAsia"/>
        </w:rPr>
        <w:t>объема</w:t>
      </w:r>
      <w:r>
        <w:t></w:t>
      </w:r>
      <w:r>
        <w:rPr>
          <w:rFonts w:hint="eastAsia"/>
        </w:rPr>
        <w:t>мозгового</w:t>
      </w:r>
      <w:r>
        <w:t></w:t>
      </w:r>
      <w:r>
        <w:rPr>
          <w:rFonts w:hint="eastAsia"/>
        </w:rPr>
        <w:t>кровотока</w:t>
      </w:r>
      <w:r>
        <w:t></w:t>
      </w:r>
      <w:r>
        <w:t></w:t>
      </w:r>
      <w:r>
        <w:rPr>
          <w:rFonts w:hint="eastAsia"/>
        </w:rPr>
        <w:t>менее</w:t>
      </w:r>
      <w:r>
        <w:t></w:t>
      </w:r>
      <w:r>
        <w:t></w:t>
      </w:r>
      <w:r>
        <w:t></w:t>
      </w:r>
      <w:r>
        <w:t></w:t>
      </w:r>
      <w:r>
        <w:t></w:t>
      </w:r>
      <w:r>
        <w:t></w:t>
      </w:r>
      <w:r>
        <w:rPr>
          <w:rFonts w:hint="eastAsia"/>
        </w:rPr>
        <w:t>мл</w:t>
      </w:r>
      <w:r>
        <w:t></w:t>
      </w:r>
      <w:r>
        <w:t></w:t>
      </w:r>
      <w:r>
        <w:t></w:t>
      </w:r>
      <w:r>
        <w:t></w:t>
      </w:r>
      <w:r>
        <w:t></w:t>
      </w:r>
      <w:r>
        <w:rPr>
          <w:rFonts w:hint="eastAsia"/>
        </w:rPr>
        <w:t>г</w:t>
      </w:r>
      <w:r>
        <w:t></w:t>
      </w:r>
      <w:r>
        <w:t></w:t>
      </w:r>
      <w:r>
        <w:rPr>
          <w:rFonts w:hint="eastAsia"/>
        </w:rPr>
        <w:t>свидетельствует</w:t>
      </w:r>
      <w:r>
        <w:t></w:t>
      </w:r>
      <w:r>
        <w:rPr>
          <w:rFonts w:hint="eastAsia"/>
        </w:rPr>
        <w:t>о</w:t>
      </w:r>
      <w:r>
        <w:t></w:t>
      </w:r>
      <w:r>
        <w:rPr>
          <w:rFonts w:hint="eastAsia"/>
        </w:rPr>
        <w:t>некрозе</w:t>
      </w:r>
      <w:r>
        <w:t></w:t>
      </w:r>
      <w:r>
        <w:rPr>
          <w:rFonts w:hint="eastAsia"/>
        </w:rPr>
        <w:t>ткани</w:t>
      </w:r>
      <w:r>
        <w:t></w:t>
      </w:r>
      <w:r>
        <w:rPr>
          <w:rFonts w:hint="eastAsia"/>
        </w:rPr>
        <w:t>головного</w:t>
      </w:r>
      <w:r>
        <w:t></w:t>
      </w:r>
      <w:r>
        <w:rPr>
          <w:rFonts w:hint="eastAsia"/>
        </w:rPr>
        <w:t>мозга</w:t>
      </w:r>
      <w:r>
        <w:t></w:t>
      </w:r>
      <w:r>
        <w:rPr>
          <w:rFonts w:hint="eastAsia"/>
        </w:rPr>
        <w:t>вследствие</w:t>
      </w:r>
      <w:r>
        <w:t></w:t>
      </w:r>
      <w:r>
        <w:rPr>
          <w:rFonts w:hint="eastAsia"/>
        </w:rPr>
        <w:t>декомпенсации</w:t>
      </w:r>
      <w:r>
        <w:t></w:t>
      </w:r>
      <w:r>
        <w:rPr>
          <w:rFonts w:hint="eastAsia"/>
        </w:rPr>
        <w:t>мозгового</w:t>
      </w:r>
      <w:r>
        <w:t></w:t>
      </w:r>
      <w:r>
        <w:rPr>
          <w:rFonts w:hint="eastAsia"/>
        </w:rPr>
        <w:t>кровотока</w:t>
      </w:r>
      <w:r>
        <w:t></w:t>
      </w:r>
      <w:r>
        <w:t></w:t>
      </w:r>
      <w:r>
        <w:rPr>
          <w:rFonts w:hint="eastAsia"/>
        </w:rPr>
        <w:t>что</w:t>
      </w:r>
      <w:r>
        <w:t></w:t>
      </w:r>
      <w:r>
        <w:rPr>
          <w:rFonts w:hint="eastAsia"/>
        </w:rPr>
        <w:t>происходит</w:t>
      </w:r>
      <w:r>
        <w:t></w:t>
      </w:r>
      <w:r>
        <w:rPr>
          <w:rFonts w:hint="eastAsia"/>
        </w:rPr>
        <w:t>при</w:t>
      </w:r>
      <w:r>
        <w:t></w:t>
      </w:r>
      <w:r>
        <w:rPr>
          <w:rFonts w:hint="eastAsia"/>
        </w:rPr>
        <w:t>острых</w:t>
      </w:r>
      <w:r>
        <w:t></w:t>
      </w:r>
      <w:r>
        <w:rPr>
          <w:rFonts w:hint="eastAsia"/>
        </w:rPr>
        <w:t>нарушениях</w:t>
      </w:r>
      <w:r>
        <w:t></w:t>
      </w:r>
      <w:r>
        <w:rPr>
          <w:rFonts w:hint="eastAsia"/>
        </w:rPr>
        <w:t>мозгового</w:t>
      </w:r>
      <w:r>
        <w:t></w:t>
      </w:r>
      <w:r>
        <w:rPr>
          <w:rFonts w:hint="eastAsia"/>
        </w:rPr>
        <w:t>кровообращения</w:t>
      </w:r>
      <w:r>
        <w:t></w:t>
      </w:r>
      <w:r>
        <w:t></w:t>
      </w:r>
      <w:r>
        <w:rPr>
          <w:rFonts w:hint="eastAsia"/>
        </w:rPr>
        <w:t>Тогда</w:t>
      </w:r>
      <w:r>
        <w:t></w:t>
      </w:r>
      <w:r>
        <w:rPr>
          <w:rFonts w:hint="eastAsia"/>
        </w:rPr>
        <w:t>как</w:t>
      </w:r>
      <w:r>
        <w:t></w:t>
      </w:r>
      <w:r>
        <w:rPr>
          <w:rFonts w:hint="eastAsia"/>
        </w:rPr>
        <w:t>повышение</w:t>
      </w:r>
      <w:r>
        <w:t></w:t>
      </w:r>
      <w:r>
        <w:rPr>
          <w:rFonts w:hint="eastAsia"/>
        </w:rPr>
        <w:t>объема</w:t>
      </w:r>
      <w:r>
        <w:t></w:t>
      </w:r>
      <w:r>
        <w:rPr>
          <w:rFonts w:hint="eastAsia"/>
        </w:rPr>
        <w:t>мозгового</w:t>
      </w:r>
      <w:r>
        <w:t></w:t>
      </w:r>
      <w:r>
        <w:rPr>
          <w:rFonts w:hint="eastAsia"/>
        </w:rPr>
        <w:t>кровотока</w:t>
      </w:r>
      <w:r>
        <w:t></w:t>
      </w:r>
      <w:r>
        <w:t></w:t>
      </w:r>
      <w:r>
        <w:t></w:t>
      </w:r>
      <w:r>
        <w:t></w:t>
      </w:r>
      <w:r>
        <w:t></w:t>
      </w:r>
      <w:r>
        <w:t></w:t>
      </w:r>
      <w:r>
        <w:rPr>
          <w:rFonts w:hint="eastAsia"/>
        </w:rPr>
        <w:t>±</w:t>
      </w:r>
      <w:r>
        <w:t></w:t>
      </w:r>
      <w:r>
        <w:t></w:t>
      </w:r>
      <w:r>
        <w:t></w:t>
      </w:r>
      <w:r>
        <w:t></w:t>
      </w:r>
      <w:r>
        <w:t></w:t>
      </w:r>
      <w:r>
        <w:rPr>
          <w:rFonts w:hint="eastAsia"/>
        </w:rPr>
        <w:t>мл</w:t>
      </w:r>
      <w:r>
        <w:t></w:t>
      </w:r>
      <w:r>
        <w:t></w:t>
      </w:r>
      <w:r>
        <w:t></w:t>
      </w:r>
      <w:r>
        <w:t></w:t>
      </w:r>
      <w:r>
        <w:t></w:t>
      </w:r>
      <w:r>
        <w:rPr>
          <w:rFonts w:hint="eastAsia"/>
        </w:rPr>
        <w:t>г</w:t>
      </w:r>
      <w:r>
        <w:t></w:t>
      </w:r>
      <w:r>
        <w:rPr>
          <w:rFonts w:hint="eastAsia"/>
        </w:rPr>
        <w:t>и</w:t>
      </w:r>
      <w:r>
        <w:t></w:t>
      </w:r>
      <w:r>
        <w:rPr>
          <w:rFonts w:hint="eastAsia"/>
        </w:rPr>
        <w:t>более</w:t>
      </w:r>
      <w:r>
        <w:t></w:t>
      </w:r>
      <w:r>
        <w:t></w:t>
      </w:r>
      <w:r>
        <w:rPr>
          <w:rFonts w:hint="eastAsia"/>
        </w:rPr>
        <w:t>отражает</w:t>
      </w:r>
      <w:r>
        <w:t></w:t>
      </w:r>
      <w:r>
        <w:rPr>
          <w:rFonts w:hint="eastAsia"/>
        </w:rPr>
        <w:t>вазодилятацию</w:t>
      </w:r>
      <w:r>
        <w:t></w:t>
      </w:r>
      <w:r>
        <w:rPr>
          <w:rFonts w:hint="eastAsia"/>
        </w:rPr>
        <w:t>как</w:t>
      </w:r>
      <w:r>
        <w:t></w:t>
      </w:r>
      <w:r>
        <w:rPr>
          <w:rFonts w:hint="eastAsia"/>
        </w:rPr>
        <w:t>последний</w:t>
      </w:r>
      <w:r>
        <w:t></w:t>
      </w:r>
      <w:r>
        <w:rPr>
          <w:rFonts w:hint="eastAsia"/>
        </w:rPr>
        <w:t>этап</w:t>
      </w:r>
      <w:r>
        <w:t></w:t>
      </w:r>
      <w:r>
        <w:rPr>
          <w:rFonts w:hint="eastAsia"/>
        </w:rPr>
        <w:t>компенсации</w:t>
      </w:r>
      <w:r>
        <w:t></w:t>
      </w:r>
      <w:r>
        <w:rPr>
          <w:rFonts w:hint="eastAsia"/>
        </w:rPr>
        <w:t>мозгового</w:t>
      </w:r>
      <w:r>
        <w:t></w:t>
      </w:r>
      <w:r>
        <w:rPr>
          <w:rFonts w:hint="eastAsia"/>
        </w:rPr>
        <w:t>кровотока</w:t>
      </w:r>
      <w:r>
        <w:t></w:t>
      </w:r>
      <w:r>
        <w:t></w:t>
      </w:r>
      <w:r>
        <w:rPr>
          <w:rFonts w:hint="eastAsia"/>
        </w:rPr>
        <w:t>что</w:t>
      </w:r>
      <w:r>
        <w:t></w:t>
      </w:r>
      <w:r>
        <w:rPr>
          <w:rFonts w:hint="eastAsia"/>
        </w:rPr>
        <w:t>может</w:t>
      </w:r>
      <w:r>
        <w:t></w:t>
      </w:r>
      <w:r>
        <w:rPr>
          <w:rFonts w:hint="eastAsia"/>
        </w:rPr>
        <w:t>происходить</w:t>
      </w:r>
      <w:r>
        <w:t></w:t>
      </w:r>
      <w:r>
        <w:rPr>
          <w:rFonts w:hint="eastAsia"/>
        </w:rPr>
        <w:t>при</w:t>
      </w:r>
      <w:r>
        <w:t></w:t>
      </w:r>
      <w:r>
        <w:rPr>
          <w:rFonts w:hint="eastAsia"/>
        </w:rPr>
        <w:t>хронических</w:t>
      </w:r>
      <w:r>
        <w:t></w:t>
      </w:r>
      <w:r>
        <w:rPr>
          <w:rFonts w:hint="eastAsia"/>
        </w:rPr>
        <w:t>нарушениях</w:t>
      </w:r>
      <w:r>
        <w:t></w:t>
      </w:r>
      <w:r>
        <w:rPr>
          <w:rFonts w:hint="eastAsia"/>
        </w:rPr>
        <w:t>мозгового</w:t>
      </w:r>
      <w:r>
        <w:t></w:t>
      </w:r>
      <w:r>
        <w:rPr>
          <w:rFonts w:hint="eastAsia"/>
        </w:rPr>
        <w:t>кровообращения</w:t>
      </w:r>
      <w:r>
        <w:t></w:t>
      </w:r>
    </w:p>
    <w:p w:rsidR="00543C04" w:rsidRDefault="00543C04" w:rsidP="00543C04">
      <w:r>
        <w:t></w:t>
      </w:r>
      <w:r>
        <w:t></w:t>
      </w:r>
      <w:r>
        <w:tab/>
      </w:r>
      <w:r>
        <w:rPr>
          <w:rFonts w:hint="eastAsia"/>
        </w:rPr>
        <w:t>При</w:t>
      </w:r>
      <w:r>
        <w:t></w:t>
      </w:r>
      <w:r>
        <w:rPr>
          <w:rFonts w:hint="eastAsia"/>
        </w:rPr>
        <w:t>нарастании</w:t>
      </w:r>
      <w:r>
        <w:t></w:t>
      </w:r>
      <w:r>
        <w:rPr>
          <w:rFonts w:hint="eastAsia"/>
        </w:rPr>
        <w:t>степени</w:t>
      </w:r>
      <w:r>
        <w:t></w:t>
      </w:r>
      <w:r>
        <w:rPr>
          <w:rFonts w:hint="eastAsia"/>
        </w:rPr>
        <w:t>стеноза</w:t>
      </w:r>
      <w:r>
        <w:t></w:t>
      </w:r>
      <w:r>
        <w:rPr>
          <w:rFonts w:hint="eastAsia"/>
        </w:rPr>
        <w:t>брахиоцефальных</w:t>
      </w:r>
      <w:r>
        <w:t></w:t>
      </w:r>
      <w:r>
        <w:rPr>
          <w:rFonts w:hint="eastAsia"/>
        </w:rPr>
        <w:t>артерий</w:t>
      </w:r>
      <w:r>
        <w:t></w:t>
      </w:r>
      <w:r>
        <w:rPr>
          <w:rFonts w:hint="eastAsia"/>
        </w:rPr>
        <w:t>прогрессивно</w:t>
      </w:r>
      <w:r>
        <w:t></w:t>
      </w:r>
      <w:r>
        <w:rPr>
          <w:rFonts w:hint="eastAsia"/>
        </w:rPr>
        <w:t>снижается</w:t>
      </w:r>
      <w:r>
        <w:t></w:t>
      </w:r>
      <w:r>
        <w:rPr>
          <w:rFonts w:hint="eastAsia"/>
        </w:rPr>
        <w:t>объемная</w:t>
      </w:r>
      <w:r>
        <w:t></w:t>
      </w:r>
      <w:r>
        <w:rPr>
          <w:rFonts w:hint="eastAsia"/>
        </w:rPr>
        <w:t>скорость</w:t>
      </w:r>
      <w:r>
        <w:t></w:t>
      </w:r>
      <w:r>
        <w:rPr>
          <w:rFonts w:hint="eastAsia"/>
        </w:rPr>
        <w:t>кровотока</w:t>
      </w:r>
      <w:r>
        <w:t></w:t>
      </w:r>
      <w:r>
        <w:t></w:t>
      </w:r>
      <w:r>
        <w:rPr>
          <w:rFonts w:hint="eastAsia"/>
        </w:rPr>
        <w:t>до</w:t>
      </w:r>
      <w:r>
        <w:t></w:t>
      </w:r>
      <w:r>
        <w:t></w:t>
      </w:r>
      <w:r>
        <w:t></w:t>
      </w:r>
      <w:r>
        <w:t></w:t>
      </w:r>
      <w:r>
        <w:t></w:t>
      </w:r>
      <w:r>
        <w:t></w:t>
      </w:r>
      <w:r>
        <w:rPr>
          <w:rFonts w:hint="eastAsia"/>
        </w:rPr>
        <w:t>±</w:t>
      </w:r>
      <w:r>
        <w:t></w:t>
      </w:r>
      <w:r>
        <w:t></w:t>
      </w:r>
      <w:r>
        <w:t></w:t>
      </w:r>
      <w:r>
        <w:t></w:t>
      </w:r>
      <w:r>
        <w:t></w:t>
      </w:r>
      <w:r>
        <w:rPr>
          <w:rFonts w:hint="eastAsia"/>
        </w:rPr>
        <w:t>мл</w:t>
      </w:r>
      <w:r>
        <w:t></w:t>
      </w:r>
      <w:r>
        <w:t></w:t>
      </w:r>
      <w:r>
        <w:t></w:t>
      </w:r>
      <w:r>
        <w:t></w:t>
      </w:r>
      <w:r>
        <w:t></w:t>
      </w:r>
      <w:r>
        <w:rPr>
          <w:rFonts w:hint="eastAsia"/>
        </w:rPr>
        <w:t>г</w:t>
      </w:r>
      <w:r>
        <w:t></w:t>
      </w:r>
      <w:r>
        <w:rPr>
          <w:rFonts w:hint="eastAsia"/>
        </w:rPr>
        <w:t>х</w:t>
      </w:r>
      <w:r>
        <w:t></w:t>
      </w:r>
      <w:r>
        <w:rPr>
          <w:rFonts w:hint="eastAsia"/>
        </w:rPr>
        <w:t>мин</w:t>
      </w:r>
      <w:r>
        <w:t></w:t>
      </w:r>
      <w:r>
        <w:t></w:t>
      </w:r>
      <w:r>
        <w:rPr>
          <w:rFonts w:hint="eastAsia"/>
        </w:rPr>
        <w:t>и</w:t>
      </w:r>
      <w:r>
        <w:t></w:t>
      </w:r>
      <w:r>
        <w:rPr>
          <w:rFonts w:hint="eastAsia"/>
        </w:rPr>
        <w:t>увеличивается</w:t>
      </w:r>
      <w:r>
        <w:t></w:t>
      </w:r>
      <w:r>
        <w:rPr>
          <w:rFonts w:hint="eastAsia"/>
        </w:rPr>
        <w:t>среднее</w:t>
      </w:r>
      <w:r>
        <w:t></w:t>
      </w:r>
      <w:r>
        <w:rPr>
          <w:rFonts w:hint="eastAsia"/>
        </w:rPr>
        <w:t>время</w:t>
      </w:r>
      <w:r>
        <w:t></w:t>
      </w:r>
      <w:r>
        <w:rPr>
          <w:rFonts w:hint="eastAsia"/>
        </w:rPr>
        <w:t>циркуляции</w:t>
      </w:r>
      <w:r>
        <w:t></w:t>
      </w:r>
      <w:r>
        <w:t></w:t>
      </w:r>
      <w:r>
        <w:rPr>
          <w:rFonts w:hint="eastAsia"/>
        </w:rPr>
        <w:t>до</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что</w:t>
      </w:r>
      <w:r>
        <w:t></w:t>
      </w:r>
      <w:r>
        <w:rPr>
          <w:rFonts w:hint="eastAsia"/>
        </w:rPr>
        <w:t>свидетельствует</w:t>
      </w:r>
      <w:r>
        <w:t></w:t>
      </w:r>
      <w:r>
        <w:rPr>
          <w:rFonts w:hint="eastAsia"/>
        </w:rPr>
        <w:t>о</w:t>
      </w:r>
      <w:r>
        <w:t></w:t>
      </w:r>
      <w:r>
        <w:rPr>
          <w:rFonts w:hint="eastAsia"/>
        </w:rPr>
        <w:t>постепенном</w:t>
      </w:r>
      <w:r>
        <w:t></w:t>
      </w:r>
      <w:r>
        <w:rPr>
          <w:rFonts w:hint="eastAsia"/>
        </w:rPr>
        <w:t>снижении</w:t>
      </w:r>
      <w:r>
        <w:t></w:t>
      </w:r>
      <w:r>
        <w:rPr>
          <w:rFonts w:hint="eastAsia"/>
        </w:rPr>
        <w:t>уровня</w:t>
      </w:r>
      <w:r>
        <w:t></w:t>
      </w:r>
      <w:r>
        <w:rPr>
          <w:rFonts w:hint="eastAsia"/>
        </w:rPr>
        <w:t>мозгового</w:t>
      </w:r>
      <w:r>
        <w:t></w:t>
      </w:r>
      <w:r>
        <w:rPr>
          <w:rFonts w:hint="eastAsia"/>
        </w:rPr>
        <w:t>кровотока</w:t>
      </w:r>
      <w:r>
        <w:t></w:t>
      </w:r>
      <w:r>
        <w:t></w:t>
      </w:r>
      <w:r>
        <w:rPr>
          <w:rFonts w:hint="eastAsia"/>
        </w:rPr>
        <w:t>а</w:t>
      </w:r>
      <w:r>
        <w:t></w:t>
      </w:r>
      <w:r>
        <w:rPr>
          <w:rFonts w:hint="eastAsia"/>
        </w:rPr>
        <w:t>при</w:t>
      </w:r>
      <w:r>
        <w:t></w:t>
      </w:r>
      <w:r>
        <w:rPr>
          <w:rFonts w:hint="eastAsia"/>
        </w:rPr>
        <w:t>стенозе</w:t>
      </w:r>
      <w:r>
        <w:t></w:t>
      </w:r>
      <w:r>
        <w:rPr>
          <w:rFonts w:hint="eastAsia"/>
        </w:rPr>
        <w:t>более</w:t>
      </w:r>
      <w:r>
        <w:t></w:t>
      </w:r>
      <w:r>
        <w:t></w:t>
      </w:r>
      <w:r>
        <w:t></w:t>
      </w:r>
      <w:r>
        <w:t></w:t>
      </w:r>
      <w:r>
        <w:t></w:t>
      </w:r>
      <w:r>
        <w:rPr>
          <w:rFonts w:hint="eastAsia"/>
        </w:rPr>
        <w:t>может</w:t>
      </w:r>
      <w:r>
        <w:t></w:t>
      </w:r>
      <w:r>
        <w:rPr>
          <w:rFonts w:hint="eastAsia"/>
        </w:rPr>
        <w:t>возникать</w:t>
      </w:r>
      <w:r>
        <w:t></w:t>
      </w:r>
      <w:r>
        <w:rPr>
          <w:rFonts w:hint="eastAsia"/>
        </w:rPr>
        <w:t>повышение</w:t>
      </w:r>
      <w:r>
        <w:t></w:t>
      </w:r>
      <w:r>
        <w:rPr>
          <w:rFonts w:hint="eastAsia"/>
        </w:rPr>
        <w:t>объема</w:t>
      </w:r>
      <w:r>
        <w:t></w:t>
      </w:r>
      <w:r>
        <w:rPr>
          <w:rFonts w:hint="eastAsia"/>
        </w:rPr>
        <w:t>мозгового</w:t>
      </w:r>
      <w:r>
        <w:t></w:t>
      </w:r>
      <w:r>
        <w:rPr>
          <w:rFonts w:hint="eastAsia"/>
        </w:rPr>
        <w:t>кровотока</w:t>
      </w:r>
      <w:r>
        <w:t></w:t>
      </w:r>
      <w:r>
        <w:t></w:t>
      </w:r>
      <w:r>
        <w:rPr>
          <w:rFonts w:hint="eastAsia"/>
        </w:rPr>
        <w:t>что</w:t>
      </w:r>
      <w:r>
        <w:t></w:t>
      </w:r>
      <w:r>
        <w:rPr>
          <w:rFonts w:hint="eastAsia"/>
        </w:rPr>
        <w:t>свидетельствует</w:t>
      </w:r>
      <w:r>
        <w:t></w:t>
      </w:r>
      <w:r>
        <w:rPr>
          <w:rFonts w:hint="eastAsia"/>
        </w:rPr>
        <w:t>о</w:t>
      </w:r>
      <w:r>
        <w:t></w:t>
      </w:r>
      <w:r>
        <w:rPr>
          <w:rFonts w:hint="eastAsia"/>
        </w:rPr>
        <w:t>вазодилятации</w:t>
      </w:r>
      <w:r>
        <w:t></w:t>
      </w:r>
      <w:r>
        <w:rPr>
          <w:rFonts w:hint="eastAsia"/>
        </w:rPr>
        <w:t>в</w:t>
      </w:r>
      <w:r>
        <w:t></w:t>
      </w:r>
      <w:r>
        <w:rPr>
          <w:rFonts w:hint="eastAsia"/>
        </w:rPr>
        <w:t>головном</w:t>
      </w:r>
      <w:r>
        <w:t></w:t>
      </w:r>
      <w:r>
        <w:rPr>
          <w:rFonts w:hint="eastAsia"/>
        </w:rPr>
        <w:t>мозге</w:t>
      </w:r>
      <w:r>
        <w:t></w:t>
      </w:r>
    </w:p>
    <w:p w:rsidR="00543C04" w:rsidRDefault="00543C04" w:rsidP="00543C04">
      <w:r>
        <w:t></w:t>
      </w:r>
      <w:r>
        <w:t></w:t>
      </w:r>
      <w:r>
        <w:tab/>
      </w:r>
      <w:r>
        <w:rPr>
          <w:rFonts w:hint="eastAsia"/>
        </w:rPr>
        <w:t>Взаимосвязь</w:t>
      </w:r>
      <w:r>
        <w:t></w:t>
      </w:r>
      <w:r>
        <w:rPr>
          <w:rFonts w:hint="eastAsia"/>
        </w:rPr>
        <w:t>между</w:t>
      </w:r>
      <w:r>
        <w:t></w:t>
      </w:r>
      <w:r>
        <w:rPr>
          <w:rFonts w:hint="eastAsia"/>
        </w:rPr>
        <w:t>мозговым</w:t>
      </w:r>
      <w:r>
        <w:t></w:t>
      </w:r>
      <w:r>
        <w:rPr>
          <w:rFonts w:hint="eastAsia"/>
        </w:rPr>
        <w:t>кровотоком</w:t>
      </w:r>
      <w:r>
        <w:t></w:t>
      </w:r>
      <w:r>
        <w:rPr>
          <w:rFonts w:hint="eastAsia"/>
        </w:rPr>
        <w:t>и</w:t>
      </w:r>
      <w:r>
        <w:t></w:t>
      </w:r>
      <w:r>
        <w:rPr>
          <w:rFonts w:hint="eastAsia"/>
        </w:rPr>
        <w:t>особенностями</w:t>
      </w:r>
      <w:r>
        <w:t></w:t>
      </w:r>
      <w:r>
        <w:rPr>
          <w:rFonts w:hint="eastAsia"/>
        </w:rPr>
        <w:t>анатомического</w:t>
      </w:r>
      <w:r>
        <w:t></w:t>
      </w:r>
      <w:r>
        <w:rPr>
          <w:rFonts w:hint="eastAsia"/>
        </w:rPr>
        <w:t>строения</w:t>
      </w:r>
      <w:r>
        <w:t></w:t>
      </w:r>
      <w:r>
        <w:rPr>
          <w:rFonts w:hint="eastAsia"/>
        </w:rPr>
        <w:t>виллизиева</w:t>
      </w:r>
      <w:r>
        <w:t></w:t>
      </w:r>
      <w:r>
        <w:rPr>
          <w:rFonts w:hint="eastAsia"/>
        </w:rPr>
        <w:t>круга</w:t>
      </w:r>
      <w:r>
        <w:t></w:t>
      </w:r>
      <w:r>
        <w:rPr>
          <w:rFonts w:hint="eastAsia"/>
        </w:rPr>
        <w:t>не</w:t>
      </w:r>
      <w:r>
        <w:t></w:t>
      </w:r>
      <w:r>
        <w:rPr>
          <w:rFonts w:hint="eastAsia"/>
        </w:rPr>
        <w:t>была</w:t>
      </w:r>
      <w:r>
        <w:t></w:t>
      </w:r>
      <w:r>
        <w:rPr>
          <w:rFonts w:hint="eastAsia"/>
        </w:rPr>
        <w:t>выявлена</w:t>
      </w:r>
      <w:r>
        <w:t></w:t>
      </w:r>
      <w:r>
        <w:t></w:t>
      </w:r>
      <w:r>
        <w:rPr>
          <w:rFonts w:hint="eastAsia"/>
        </w:rPr>
        <w:t>что</w:t>
      </w:r>
      <w:r>
        <w:t></w:t>
      </w:r>
      <w:r>
        <w:rPr>
          <w:rFonts w:hint="eastAsia"/>
        </w:rPr>
        <w:t>может</w:t>
      </w:r>
      <w:r>
        <w:t></w:t>
      </w:r>
      <w:r>
        <w:rPr>
          <w:rFonts w:hint="eastAsia"/>
        </w:rPr>
        <w:t>быть</w:t>
      </w:r>
      <w:r>
        <w:t></w:t>
      </w:r>
      <w:r>
        <w:rPr>
          <w:rFonts w:hint="eastAsia"/>
        </w:rPr>
        <w:t>связано</w:t>
      </w:r>
      <w:r>
        <w:t></w:t>
      </w:r>
      <w:r>
        <w:rPr>
          <w:rFonts w:hint="eastAsia"/>
        </w:rPr>
        <w:t>с</w:t>
      </w:r>
      <w:r>
        <w:t></w:t>
      </w:r>
      <w:r>
        <w:rPr>
          <w:rFonts w:hint="eastAsia"/>
        </w:rPr>
        <w:t>наличием</w:t>
      </w:r>
      <w:r>
        <w:t></w:t>
      </w:r>
      <w:r>
        <w:rPr>
          <w:rFonts w:hint="eastAsia"/>
        </w:rPr>
        <w:t>дополнительных</w:t>
      </w:r>
      <w:r>
        <w:t></w:t>
      </w:r>
      <w:r>
        <w:rPr>
          <w:rFonts w:hint="eastAsia"/>
        </w:rPr>
        <w:t>путей</w:t>
      </w:r>
      <w:r>
        <w:t></w:t>
      </w:r>
      <w:r>
        <w:rPr>
          <w:rFonts w:hint="eastAsia"/>
        </w:rPr>
        <w:t>компенсации</w:t>
      </w:r>
      <w:r>
        <w:t></w:t>
      </w:r>
      <w:r>
        <w:rPr>
          <w:rFonts w:hint="eastAsia"/>
        </w:rPr>
        <w:t>кровотока</w:t>
      </w:r>
      <w:r>
        <w:t></w:t>
      </w:r>
      <w:r>
        <w:t></w:t>
      </w:r>
      <w:r>
        <w:rPr>
          <w:rFonts w:hint="eastAsia"/>
        </w:rPr>
        <w:t>таких</w:t>
      </w:r>
      <w:r>
        <w:t></w:t>
      </w:r>
      <w:r>
        <w:rPr>
          <w:rFonts w:hint="eastAsia"/>
        </w:rPr>
        <w:t>как</w:t>
      </w:r>
      <w:r>
        <w:t></w:t>
      </w:r>
      <w:r>
        <w:rPr>
          <w:rFonts w:hint="eastAsia"/>
        </w:rPr>
        <w:t>вторичные</w:t>
      </w:r>
      <w:r>
        <w:t></w:t>
      </w:r>
      <w:r>
        <w:rPr>
          <w:rFonts w:hint="eastAsia"/>
        </w:rPr>
        <w:t>коллатерали</w:t>
      </w:r>
      <w:r>
        <w:t></w:t>
      </w:r>
      <w:r>
        <w:t></w:t>
      </w:r>
      <w:r>
        <w:rPr>
          <w:rFonts w:hint="eastAsia"/>
        </w:rPr>
        <w:t>а</w:t>
      </w:r>
      <w:r>
        <w:t></w:t>
      </w:r>
      <w:r>
        <w:rPr>
          <w:rFonts w:hint="eastAsia"/>
        </w:rPr>
        <w:t>также</w:t>
      </w:r>
      <w:r>
        <w:t></w:t>
      </w:r>
      <w:r>
        <w:rPr>
          <w:rFonts w:hint="eastAsia"/>
        </w:rPr>
        <w:t>неоваскулогенез</w:t>
      </w:r>
      <w:r>
        <w:t></w:t>
      </w:r>
      <w:r>
        <w:rPr>
          <w:rFonts w:hint="eastAsia"/>
        </w:rPr>
        <w:t>на</w:t>
      </w:r>
      <w:r>
        <w:t></w:t>
      </w:r>
      <w:r>
        <w:rPr>
          <w:rFonts w:hint="eastAsia"/>
        </w:rPr>
        <w:t>фоне</w:t>
      </w:r>
      <w:r>
        <w:t></w:t>
      </w:r>
      <w:r>
        <w:rPr>
          <w:rFonts w:hint="eastAsia"/>
        </w:rPr>
        <w:t>хронической</w:t>
      </w:r>
      <w:r>
        <w:t></w:t>
      </w:r>
      <w:r>
        <w:rPr>
          <w:rFonts w:hint="eastAsia"/>
        </w:rPr>
        <w:t>ишемии</w:t>
      </w:r>
      <w:r>
        <w:t></w:t>
      </w:r>
      <w:r>
        <w:rPr>
          <w:rFonts w:hint="eastAsia"/>
        </w:rPr>
        <w:t>головного</w:t>
      </w:r>
      <w:r>
        <w:t></w:t>
      </w:r>
      <w:r>
        <w:rPr>
          <w:rFonts w:hint="eastAsia"/>
        </w:rPr>
        <w:t>мозга</w:t>
      </w:r>
      <w:r>
        <w:t></w:t>
      </w:r>
    </w:p>
    <w:p w:rsidR="00543C04" w:rsidRDefault="00543C04" w:rsidP="00543C04">
      <w:r>
        <w:t></w:t>
      </w:r>
      <w:r>
        <w:t></w:t>
      </w:r>
      <w:r>
        <w:tab/>
      </w:r>
      <w:r>
        <w:rPr>
          <w:rFonts w:hint="eastAsia"/>
        </w:rPr>
        <w:t>Хирургическая</w:t>
      </w:r>
      <w:r>
        <w:t></w:t>
      </w:r>
      <w:r>
        <w:rPr>
          <w:rFonts w:hint="eastAsia"/>
        </w:rPr>
        <w:t>реваскуляризация</w:t>
      </w:r>
      <w:r>
        <w:t></w:t>
      </w:r>
      <w:r>
        <w:rPr>
          <w:rFonts w:hint="eastAsia"/>
        </w:rPr>
        <w:t>показана</w:t>
      </w:r>
      <w:r>
        <w:t></w:t>
      </w:r>
      <w:r>
        <w:rPr>
          <w:rFonts w:hint="eastAsia"/>
        </w:rPr>
        <w:t>пациентам</w:t>
      </w:r>
      <w:r>
        <w:t></w:t>
      </w:r>
      <w:r>
        <w:rPr>
          <w:rFonts w:hint="eastAsia"/>
        </w:rPr>
        <w:t>со</w:t>
      </w:r>
      <w:r>
        <w:t></w:t>
      </w:r>
      <w:r>
        <w:rPr>
          <w:rFonts w:hint="eastAsia"/>
        </w:rPr>
        <w:t>сниженной</w:t>
      </w:r>
      <w:r>
        <w:t></w:t>
      </w:r>
      <w:r>
        <w:rPr>
          <w:rFonts w:hint="eastAsia"/>
        </w:rPr>
        <w:t>объемной</w:t>
      </w:r>
      <w:r>
        <w:t></w:t>
      </w:r>
      <w:r>
        <w:rPr>
          <w:rFonts w:hint="eastAsia"/>
        </w:rPr>
        <w:t>скоростью</w:t>
      </w:r>
      <w:r>
        <w:t></w:t>
      </w:r>
      <w:r>
        <w:rPr>
          <w:rFonts w:hint="eastAsia"/>
        </w:rPr>
        <w:t>кровотока</w:t>
      </w:r>
      <w:r>
        <w:t></w:t>
      </w:r>
      <w:r>
        <w:rPr>
          <w:rFonts w:hint="eastAsia"/>
        </w:rPr>
        <w:t>и</w:t>
      </w:r>
      <w:r>
        <w:t></w:t>
      </w:r>
      <w:r>
        <w:rPr>
          <w:rFonts w:hint="eastAsia"/>
        </w:rPr>
        <w:t>повышенным</w:t>
      </w:r>
      <w:r>
        <w:t></w:t>
      </w:r>
      <w:r>
        <w:rPr>
          <w:rFonts w:hint="eastAsia"/>
        </w:rPr>
        <w:t>средним</w:t>
      </w:r>
      <w:r>
        <w:t></w:t>
      </w:r>
      <w:r>
        <w:rPr>
          <w:rFonts w:hint="eastAsia"/>
        </w:rPr>
        <w:t>временем</w:t>
      </w:r>
      <w:r>
        <w:t></w:t>
      </w:r>
      <w:r>
        <w:rPr>
          <w:rFonts w:hint="eastAsia"/>
        </w:rPr>
        <w:t>циркуляции</w:t>
      </w:r>
      <w:r>
        <w:t></w:t>
      </w:r>
      <w:r>
        <w:t></w:t>
      </w:r>
      <w:r>
        <w:rPr>
          <w:rFonts w:hint="eastAsia"/>
        </w:rPr>
        <w:t>при</w:t>
      </w:r>
      <w:r>
        <w:t></w:t>
      </w:r>
      <w:r>
        <w:rPr>
          <w:rFonts w:hint="eastAsia"/>
        </w:rPr>
        <w:t>этом</w:t>
      </w:r>
      <w:r>
        <w:t></w:t>
      </w:r>
      <w:r>
        <w:rPr>
          <w:rFonts w:hint="eastAsia"/>
        </w:rPr>
        <w:t>при</w:t>
      </w:r>
      <w:r>
        <w:t></w:t>
      </w:r>
      <w:r>
        <w:rPr>
          <w:rFonts w:hint="eastAsia"/>
        </w:rPr>
        <w:t>нормальном</w:t>
      </w:r>
      <w:r>
        <w:t></w:t>
      </w:r>
      <w:r>
        <w:rPr>
          <w:rFonts w:hint="eastAsia"/>
        </w:rPr>
        <w:t>объеме</w:t>
      </w:r>
      <w:r>
        <w:t></w:t>
      </w:r>
      <w:r>
        <w:rPr>
          <w:rFonts w:hint="eastAsia"/>
        </w:rPr>
        <w:t>мозгового</w:t>
      </w:r>
      <w:r>
        <w:t></w:t>
      </w:r>
      <w:r>
        <w:rPr>
          <w:rFonts w:hint="eastAsia"/>
        </w:rPr>
        <w:t>кровотока</w:t>
      </w:r>
      <w:r>
        <w:t></w:t>
      </w:r>
      <w:r>
        <w:rPr>
          <w:rFonts w:hint="eastAsia"/>
        </w:rPr>
        <w:t>хирургическая</w:t>
      </w:r>
      <w:r>
        <w:t></w:t>
      </w:r>
      <w:r>
        <w:rPr>
          <w:rFonts w:hint="eastAsia"/>
        </w:rPr>
        <w:t>коррекция</w:t>
      </w:r>
      <w:r>
        <w:t></w:t>
      </w:r>
      <w:r>
        <w:rPr>
          <w:rFonts w:hint="eastAsia"/>
        </w:rPr>
        <w:t>может</w:t>
      </w:r>
      <w:r>
        <w:t></w:t>
      </w:r>
      <w:r>
        <w:rPr>
          <w:rFonts w:hint="eastAsia"/>
        </w:rPr>
        <w:t>быть</w:t>
      </w:r>
      <w:r>
        <w:t></w:t>
      </w:r>
      <w:r>
        <w:rPr>
          <w:rFonts w:hint="eastAsia"/>
        </w:rPr>
        <w:t>проведена</w:t>
      </w:r>
      <w:r>
        <w:t></w:t>
      </w:r>
      <w:r>
        <w:rPr>
          <w:rFonts w:hint="eastAsia"/>
        </w:rPr>
        <w:t>планово</w:t>
      </w:r>
      <w:r>
        <w:t></w:t>
      </w:r>
      <w:r>
        <w:t></w:t>
      </w:r>
      <w:r>
        <w:rPr>
          <w:rFonts w:hint="eastAsia"/>
        </w:rPr>
        <w:t>а</w:t>
      </w:r>
      <w:r>
        <w:t></w:t>
      </w:r>
      <w:r>
        <w:rPr>
          <w:rFonts w:hint="eastAsia"/>
        </w:rPr>
        <w:t>при</w:t>
      </w:r>
      <w:r>
        <w:t></w:t>
      </w:r>
      <w:r>
        <w:rPr>
          <w:rFonts w:hint="eastAsia"/>
        </w:rPr>
        <w:t>повышенном</w:t>
      </w:r>
      <w:r>
        <w:t></w:t>
      </w:r>
      <w:r>
        <w:rPr>
          <w:rFonts w:hint="eastAsia"/>
        </w:rPr>
        <w:t>объеме</w:t>
      </w:r>
      <w:r>
        <w:t></w:t>
      </w:r>
      <w:r>
        <w:rPr>
          <w:rFonts w:hint="eastAsia"/>
        </w:rPr>
        <w:t>мозгового</w:t>
      </w:r>
      <w:r>
        <w:t></w:t>
      </w:r>
      <w:r>
        <w:rPr>
          <w:rFonts w:hint="eastAsia"/>
        </w:rPr>
        <w:t>кровотока</w:t>
      </w:r>
      <w:r>
        <w:t></w:t>
      </w:r>
      <w:r>
        <w:rPr>
          <w:rFonts w:hint="eastAsia"/>
        </w:rPr>
        <w:t>необходима</w:t>
      </w:r>
      <w:r>
        <w:t></w:t>
      </w:r>
      <w:r>
        <w:rPr>
          <w:rFonts w:hint="eastAsia"/>
        </w:rPr>
        <w:t>экстренная</w:t>
      </w:r>
      <w:r>
        <w:t></w:t>
      </w:r>
      <w:r>
        <w:rPr>
          <w:rFonts w:hint="eastAsia"/>
        </w:rPr>
        <w:t>реваскуляризация</w:t>
      </w:r>
      <w:r>
        <w:t></w:t>
      </w:r>
      <w:r>
        <w:t></w:t>
      </w:r>
    </w:p>
    <w:p w:rsidR="00543C04" w:rsidRDefault="00543C04" w:rsidP="00543C04">
      <w:r>
        <w:rPr>
          <w:rFonts w:hint="eastAsia"/>
        </w:rPr>
        <w:t>ПРАКТИЧЕСКИЕ</w:t>
      </w:r>
      <w:r>
        <w:t></w:t>
      </w:r>
      <w:r>
        <w:rPr>
          <w:rFonts w:hint="eastAsia"/>
        </w:rPr>
        <w:t>РЕКОМЕНДАЦИИ</w:t>
      </w:r>
    </w:p>
    <w:p w:rsidR="00543C04" w:rsidRDefault="00543C04" w:rsidP="00543C04">
      <w:r>
        <w:t></w:t>
      </w:r>
      <w:r>
        <w:t></w:t>
      </w:r>
      <w:r>
        <w:tab/>
      </w:r>
      <w:r>
        <w:rPr>
          <w:rFonts w:hint="eastAsia"/>
        </w:rPr>
        <w:t>Пациентам</w:t>
      </w:r>
      <w:r>
        <w:t></w:t>
      </w:r>
      <w:r>
        <w:rPr>
          <w:rFonts w:hint="eastAsia"/>
        </w:rPr>
        <w:t>с</w:t>
      </w:r>
      <w:r>
        <w:t></w:t>
      </w:r>
      <w:r>
        <w:rPr>
          <w:rFonts w:hint="eastAsia"/>
        </w:rPr>
        <w:t>поражением</w:t>
      </w:r>
      <w:r>
        <w:t></w:t>
      </w:r>
      <w:r>
        <w:rPr>
          <w:rFonts w:hint="eastAsia"/>
        </w:rPr>
        <w:t>брахиоцефальных</w:t>
      </w:r>
      <w:r>
        <w:t></w:t>
      </w:r>
      <w:r>
        <w:rPr>
          <w:rFonts w:hint="eastAsia"/>
        </w:rPr>
        <w:t>артерий</w:t>
      </w:r>
      <w:r>
        <w:t></w:t>
      </w:r>
      <w:r>
        <w:t></w:t>
      </w:r>
      <w:r>
        <w:rPr>
          <w:rFonts w:hint="eastAsia"/>
        </w:rPr>
        <w:t>соответствующий</w:t>
      </w:r>
      <w:r>
        <w:t></w:t>
      </w:r>
      <w:r>
        <w:rPr>
          <w:rFonts w:hint="eastAsia"/>
        </w:rPr>
        <w:t>уровню</w:t>
      </w:r>
      <w:r>
        <w:t></w:t>
      </w:r>
      <w:r>
        <w:rPr>
          <w:rFonts w:hint="eastAsia"/>
        </w:rPr>
        <w:t>стеноза</w:t>
      </w:r>
      <w:r>
        <w:t></w:t>
      </w:r>
      <w:r>
        <w:rPr>
          <w:rFonts w:hint="eastAsia"/>
        </w:rPr>
        <w:t>более</w:t>
      </w:r>
      <w:r>
        <w:t></w:t>
      </w:r>
      <w:r>
        <w:t></w:t>
      </w:r>
      <w:r>
        <w:t></w:t>
      </w:r>
      <w:r>
        <w:t></w:t>
      </w:r>
      <w:r>
        <w:t></w:t>
      </w:r>
      <w:r>
        <w:t></w:t>
      </w:r>
      <w:r>
        <w:rPr>
          <w:rFonts w:hint="eastAsia"/>
        </w:rPr>
        <w:t>рекомендуется</w:t>
      </w:r>
      <w:r>
        <w:t></w:t>
      </w:r>
      <w:r>
        <w:rPr>
          <w:rFonts w:hint="eastAsia"/>
        </w:rPr>
        <w:t>проведение</w:t>
      </w:r>
      <w:r>
        <w:t></w:t>
      </w:r>
      <w:r>
        <w:rPr>
          <w:rFonts w:hint="eastAsia"/>
        </w:rPr>
        <w:t>перфузионной</w:t>
      </w:r>
      <w:r>
        <w:t></w:t>
      </w:r>
      <w:r>
        <w:rPr>
          <w:rFonts w:hint="eastAsia"/>
        </w:rPr>
        <w:t>компьютерной</w:t>
      </w:r>
      <w:r>
        <w:t></w:t>
      </w:r>
      <w:r>
        <w:rPr>
          <w:rFonts w:hint="eastAsia"/>
        </w:rPr>
        <w:t>томографии</w:t>
      </w:r>
      <w:r>
        <w:t></w:t>
      </w:r>
      <w:r>
        <w:rPr>
          <w:rFonts w:hint="eastAsia"/>
        </w:rPr>
        <w:t>головного</w:t>
      </w:r>
      <w:r>
        <w:t></w:t>
      </w:r>
      <w:r>
        <w:rPr>
          <w:rFonts w:hint="eastAsia"/>
        </w:rPr>
        <w:t>мозга</w:t>
      </w:r>
      <w:r>
        <w:t></w:t>
      </w:r>
      <w:r>
        <w:rPr>
          <w:rFonts w:hint="eastAsia"/>
        </w:rPr>
        <w:t>в</w:t>
      </w:r>
      <w:r>
        <w:t></w:t>
      </w:r>
      <w:r>
        <w:rPr>
          <w:rFonts w:hint="eastAsia"/>
        </w:rPr>
        <w:t>сочетании</w:t>
      </w:r>
      <w:r>
        <w:t></w:t>
      </w:r>
      <w:r>
        <w:rPr>
          <w:rFonts w:hint="eastAsia"/>
        </w:rPr>
        <w:t>с</w:t>
      </w:r>
      <w:r>
        <w:t></w:t>
      </w:r>
      <w:r>
        <w:rPr>
          <w:rFonts w:hint="eastAsia"/>
        </w:rPr>
        <w:t>МСКТ</w:t>
      </w:r>
      <w:r>
        <w:t></w:t>
      </w:r>
      <w:r>
        <w:rPr>
          <w:rFonts w:hint="eastAsia"/>
        </w:rPr>
        <w:t>ангиографией</w:t>
      </w:r>
      <w:r>
        <w:t></w:t>
      </w:r>
      <w:r>
        <w:rPr>
          <w:rFonts w:hint="eastAsia"/>
        </w:rPr>
        <w:t>экстра</w:t>
      </w:r>
      <w:r>
        <w:t></w:t>
      </w:r>
      <w:r>
        <w:t></w:t>
      </w:r>
      <w:r>
        <w:rPr>
          <w:rFonts w:hint="eastAsia"/>
        </w:rPr>
        <w:t>и</w:t>
      </w:r>
      <w:r>
        <w:t></w:t>
      </w:r>
      <w:r>
        <w:rPr>
          <w:rFonts w:hint="eastAsia"/>
        </w:rPr>
        <w:t>интракраниальных</w:t>
      </w:r>
      <w:r>
        <w:t></w:t>
      </w:r>
      <w:r>
        <w:rPr>
          <w:rFonts w:hint="eastAsia"/>
        </w:rPr>
        <w:t>отделов</w:t>
      </w:r>
      <w:r>
        <w:t></w:t>
      </w:r>
      <w:r>
        <w:rPr>
          <w:rFonts w:hint="eastAsia"/>
        </w:rPr>
        <w:t>брахиоцефальных</w:t>
      </w:r>
      <w:r>
        <w:t></w:t>
      </w:r>
      <w:r>
        <w:rPr>
          <w:rFonts w:hint="eastAsia"/>
        </w:rPr>
        <w:t>артерий</w:t>
      </w:r>
      <w:r>
        <w:t></w:t>
      </w:r>
      <w:r>
        <w:rPr>
          <w:rFonts w:hint="eastAsia"/>
        </w:rPr>
        <w:t>для</w:t>
      </w:r>
      <w:r>
        <w:t></w:t>
      </w:r>
      <w:r>
        <w:rPr>
          <w:rFonts w:hint="eastAsia"/>
        </w:rPr>
        <w:t>оценки</w:t>
      </w:r>
      <w:r>
        <w:t></w:t>
      </w:r>
      <w:r>
        <w:rPr>
          <w:rFonts w:hint="eastAsia"/>
        </w:rPr>
        <w:t>выраженности</w:t>
      </w:r>
      <w:r>
        <w:t></w:t>
      </w:r>
      <w:r>
        <w:rPr>
          <w:rFonts w:hint="eastAsia"/>
        </w:rPr>
        <w:t>степени</w:t>
      </w:r>
      <w:r>
        <w:t></w:t>
      </w:r>
      <w:r>
        <w:rPr>
          <w:rFonts w:hint="eastAsia"/>
        </w:rPr>
        <w:t>стенозов</w:t>
      </w:r>
      <w:r>
        <w:t></w:t>
      </w:r>
      <w:r>
        <w:rPr>
          <w:rFonts w:hint="eastAsia"/>
        </w:rPr>
        <w:t>и</w:t>
      </w:r>
      <w:r>
        <w:t></w:t>
      </w:r>
      <w:r>
        <w:rPr>
          <w:rFonts w:hint="eastAsia"/>
        </w:rPr>
        <w:t>изменений</w:t>
      </w:r>
      <w:r>
        <w:t></w:t>
      </w:r>
      <w:r>
        <w:rPr>
          <w:rFonts w:hint="eastAsia"/>
        </w:rPr>
        <w:t>мозгового</w:t>
      </w:r>
      <w:r>
        <w:t></w:t>
      </w:r>
      <w:r>
        <w:rPr>
          <w:rFonts w:hint="eastAsia"/>
        </w:rPr>
        <w:t>кровотока</w:t>
      </w:r>
      <w:r>
        <w:t></w:t>
      </w:r>
      <w:r>
        <w:t></w:t>
      </w:r>
      <w:r>
        <w:rPr>
          <w:rFonts w:hint="eastAsia"/>
        </w:rPr>
        <w:t>ими</w:t>
      </w:r>
      <w:r>
        <w:t></w:t>
      </w:r>
      <w:r>
        <w:rPr>
          <w:rFonts w:hint="eastAsia"/>
        </w:rPr>
        <w:t>вызванных</w:t>
      </w:r>
      <w:r>
        <w:t></w:t>
      </w:r>
    </w:p>
    <w:p w:rsidR="00543C04" w:rsidRDefault="00543C04" w:rsidP="00543C04">
      <w:r>
        <w:t></w:t>
      </w:r>
      <w:r>
        <w:t></w:t>
      </w:r>
      <w:r>
        <w:tab/>
      </w:r>
      <w:r>
        <w:rPr>
          <w:rFonts w:hint="eastAsia"/>
        </w:rPr>
        <w:t>Проводить</w:t>
      </w:r>
      <w:r>
        <w:t></w:t>
      </w:r>
      <w:r>
        <w:rPr>
          <w:rFonts w:hint="eastAsia"/>
        </w:rPr>
        <w:t>измерения</w:t>
      </w:r>
      <w:r>
        <w:t></w:t>
      </w:r>
      <w:r>
        <w:rPr>
          <w:rFonts w:hint="eastAsia"/>
        </w:rPr>
        <w:t>рекомендуется</w:t>
      </w:r>
      <w:r>
        <w:t></w:t>
      </w:r>
      <w:r>
        <w:rPr>
          <w:rFonts w:hint="eastAsia"/>
        </w:rPr>
        <w:t>в</w:t>
      </w:r>
      <w:r>
        <w:t></w:t>
      </w:r>
      <w:r>
        <w:rPr>
          <w:rFonts w:hint="eastAsia"/>
        </w:rPr>
        <w:t>подкорковых</w:t>
      </w:r>
      <w:r>
        <w:t></w:t>
      </w:r>
      <w:r>
        <w:rPr>
          <w:rFonts w:hint="eastAsia"/>
        </w:rPr>
        <w:t>структурах</w:t>
      </w:r>
      <w:r>
        <w:t></w:t>
      </w:r>
      <w:r>
        <w:rPr>
          <w:rFonts w:hint="eastAsia"/>
        </w:rPr>
        <w:t>головного</w:t>
      </w:r>
      <w:r>
        <w:t></w:t>
      </w:r>
      <w:r>
        <w:rPr>
          <w:rFonts w:hint="eastAsia"/>
        </w:rPr>
        <w:t>мозга</w:t>
      </w:r>
      <w:r>
        <w:t></w:t>
      </w:r>
      <w:r>
        <w:t></w:t>
      </w:r>
      <w:r>
        <w:rPr>
          <w:rFonts w:hint="eastAsia"/>
        </w:rPr>
        <w:t>так</w:t>
      </w:r>
      <w:r>
        <w:t></w:t>
      </w:r>
      <w:r>
        <w:rPr>
          <w:rFonts w:hint="eastAsia"/>
        </w:rPr>
        <w:t>как</w:t>
      </w:r>
      <w:r>
        <w:t></w:t>
      </w:r>
      <w:r>
        <w:rPr>
          <w:rFonts w:hint="eastAsia"/>
        </w:rPr>
        <w:t>при</w:t>
      </w:r>
      <w:r>
        <w:t></w:t>
      </w:r>
      <w:r>
        <w:rPr>
          <w:rFonts w:hint="eastAsia"/>
        </w:rPr>
        <w:t>хронических</w:t>
      </w:r>
      <w:r>
        <w:t></w:t>
      </w:r>
      <w:r>
        <w:rPr>
          <w:rFonts w:hint="eastAsia"/>
        </w:rPr>
        <w:t>нарушениях</w:t>
      </w:r>
      <w:r>
        <w:t></w:t>
      </w:r>
      <w:r>
        <w:rPr>
          <w:rFonts w:hint="eastAsia"/>
        </w:rPr>
        <w:t>мозгового</w:t>
      </w:r>
      <w:r>
        <w:t></w:t>
      </w:r>
      <w:r>
        <w:rPr>
          <w:rFonts w:hint="eastAsia"/>
        </w:rPr>
        <w:t>кровообращения</w:t>
      </w:r>
      <w:r>
        <w:t></w:t>
      </w:r>
      <w:r>
        <w:rPr>
          <w:rFonts w:hint="eastAsia"/>
        </w:rPr>
        <w:t>эти</w:t>
      </w:r>
      <w:r>
        <w:t></w:t>
      </w:r>
      <w:r>
        <w:rPr>
          <w:rFonts w:hint="eastAsia"/>
        </w:rPr>
        <w:t>области</w:t>
      </w:r>
      <w:r>
        <w:t></w:t>
      </w:r>
      <w:r>
        <w:rPr>
          <w:rFonts w:hint="eastAsia"/>
        </w:rPr>
        <w:t>подвержены</w:t>
      </w:r>
      <w:r>
        <w:t></w:t>
      </w:r>
      <w:r>
        <w:rPr>
          <w:rFonts w:hint="eastAsia"/>
        </w:rPr>
        <w:t>уменьшению</w:t>
      </w:r>
      <w:r>
        <w:t></w:t>
      </w:r>
      <w:r>
        <w:rPr>
          <w:rFonts w:hint="eastAsia"/>
        </w:rPr>
        <w:t>кровоснабжения</w:t>
      </w:r>
      <w:r>
        <w:t></w:t>
      </w:r>
      <w:r>
        <w:rPr>
          <w:rFonts w:hint="eastAsia"/>
        </w:rPr>
        <w:t>в</w:t>
      </w:r>
      <w:r>
        <w:t></w:t>
      </w:r>
      <w:r>
        <w:rPr>
          <w:rFonts w:hint="eastAsia"/>
        </w:rPr>
        <w:t>первую</w:t>
      </w:r>
      <w:r>
        <w:t></w:t>
      </w:r>
      <w:r>
        <w:rPr>
          <w:rFonts w:hint="eastAsia"/>
        </w:rPr>
        <w:t>очередь</w:t>
      </w:r>
      <w:r>
        <w:t></w:t>
      </w:r>
    </w:p>
    <w:p w:rsidR="00543C04" w:rsidRDefault="00543C04" w:rsidP="00543C04">
      <w:r>
        <w:t></w:t>
      </w:r>
      <w:r>
        <w:t></w:t>
      </w:r>
      <w:r>
        <w:tab/>
      </w:r>
      <w:r>
        <w:rPr>
          <w:rFonts w:hint="eastAsia"/>
        </w:rPr>
        <w:t>Для</w:t>
      </w:r>
      <w:r>
        <w:t></w:t>
      </w:r>
      <w:r>
        <w:rPr>
          <w:rFonts w:hint="eastAsia"/>
        </w:rPr>
        <w:t>снижения</w:t>
      </w:r>
      <w:r>
        <w:t></w:t>
      </w:r>
      <w:r>
        <w:rPr>
          <w:rFonts w:hint="eastAsia"/>
        </w:rPr>
        <w:t>погрешности</w:t>
      </w:r>
      <w:r>
        <w:t></w:t>
      </w:r>
      <w:r>
        <w:rPr>
          <w:rFonts w:hint="eastAsia"/>
        </w:rPr>
        <w:t>рекомендуется</w:t>
      </w:r>
      <w:r>
        <w:t></w:t>
      </w:r>
      <w:r>
        <w:rPr>
          <w:rFonts w:hint="eastAsia"/>
        </w:rPr>
        <w:t>измерять</w:t>
      </w:r>
      <w:r>
        <w:t></w:t>
      </w:r>
      <w:r>
        <w:rPr>
          <w:rFonts w:hint="eastAsia"/>
        </w:rPr>
        <w:t>показатели</w:t>
      </w:r>
      <w:r>
        <w:t></w:t>
      </w:r>
      <w:r>
        <w:rPr>
          <w:rFonts w:hint="eastAsia"/>
        </w:rPr>
        <w:t>в</w:t>
      </w:r>
      <w:r>
        <w:t></w:t>
      </w:r>
      <w:r>
        <w:rPr>
          <w:rFonts w:hint="eastAsia"/>
        </w:rPr>
        <w:t>нескольких</w:t>
      </w:r>
      <w:r>
        <w:t></w:t>
      </w:r>
      <w:r>
        <w:rPr>
          <w:rFonts w:hint="eastAsia"/>
        </w:rPr>
        <w:t>областях</w:t>
      </w:r>
      <w:r>
        <w:t></w:t>
      </w:r>
      <w:r>
        <w:rPr>
          <w:rFonts w:hint="eastAsia"/>
        </w:rPr>
        <w:t>интереса</w:t>
      </w:r>
      <w:r>
        <w:t></w:t>
      </w:r>
      <w:r>
        <w:rPr>
          <w:rFonts w:hint="eastAsia"/>
        </w:rPr>
        <w:t>для</w:t>
      </w:r>
      <w:r>
        <w:t></w:t>
      </w:r>
      <w:r>
        <w:rPr>
          <w:rFonts w:hint="eastAsia"/>
        </w:rPr>
        <w:t>каждого</w:t>
      </w:r>
      <w:r>
        <w:t></w:t>
      </w:r>
      <w:r>
        <w:rPr>
          <w:rFonts w:hint="eastAsia"/>
        </w:rPr>
        <w:t>сосудистого</w:t>
      </w:r>
      <w:r>
        <w:t></w:t>
      </w:r>
      <w:r>
        <w:rPr>
          <w:rFonts w:hint="eastAsia"/>
        </w:rPr>
        <w:t>бассейна</w:t>
      </w:r>
      <w:r>
        <w:t></w:t>
      </w:r>
      <w:r>
        <w:t></w:t>
      </w:r>
      <w:r>
        <w:rPr>
          <w:rFonts w:hint="eastAsia"/>
        </w:rPr>
        <w:t>в</w:t>
      </w:r>
      <w:r>
        <w:t></w:t>
      </w:r>
      <w:r>
        <w:rPr>
          <w:rFonts w:hint="eastAsia"/>
        </w:rPr>
        <w:t>симметричных</w:t>
      </w:r>
      <w:r>
        <w:t></w:t>
      </w:r>
      <w:r>
        <w:rPr>
          <w:rFonts w:hint="eastAsia"/>
        </w:rPr>
        <w:t>участках</w:t>
      </w:r>
      <w:r>
        <w:t></w:t>
      </w:r>
      <w:r>
        <w:rPr>
          <w:rFonts w:hint="eastAsia"/>
        </w:rPr>
        <w:t>обоих</w:t>
      </w:r>
      <w:r>
        <w:t></w:t>
      </w:r>
      <w:r>
        <w:rPr>
          <w:rFonts w:hint="eastAsia"/>
        </w:rPr>
        <w:t>полушарий</w:t>
      </w:r>
      <w:r>
        <w:t></w:t>
      </w:r>
      <w:r>
        <w:t></w:t>
      </w:r>
      <w:r>
        <w:rPr>
          <w:rFonts w:hint="eastAsia"/>
        </w:rPr>
        <w:t>избегая</w:t>
      </w:r>
      <w:r>
        <w:t></w:t>
      </w:r>
      <w:r>
        <w:rPr>
          <w:rFonts w:hint="eastAsia"/>
        </w:rPr>
        <w:t>попадания</w:t>
      </w:r>
      <w:r>
        <w:t></w:t>
      </w:r>
      <w:r>
        <w:rPr>
          <w:rFonts w:hint="eastAsia"/>
        </w:rPr>
        <w:t>коркового</w:t>
      </w:r>
      <w:r>
        <w:t></w:t>
      </w:r>
      <w:r>
        <w:rPr>
          <w:rFonts w:hint="eastAsia"/>
        </w:rPr>
        <w:t>вещества</w:t>
      </w:r>
      <w:r>
        <w:t></w:t>
      </w:r>
      <w:r>
        <w:rPr>
          <w:rFonts w:hint="eastAsia"/>
        </w:rPr>
        <w:t>и</w:t>
      </w:r>
      <w:r>
        <w:t></w:t>
      </w:r>
      <w:r>
        <w:rPr>
          <w:rFonts w:hint="eastAsia"/>
        </w:rPr>
        <w:t>крупных</w:t>
      </w:r>
      <w:r>
        <w:t></w:t>
      </w:r>
      <w:r>
        <w:rPr>
          <w:rFonts w:hint="eastAsia"/>
        </w:rPr>
        <w:t>сосудистых</w:t>
      </w:r>
      <w:r>
        <w:t></w:t>
      </w:r>
      <w:r>
        <w:rPr>
          <w:rFonts w:hint="eastAsia"/>
        </w:rPr>
        <w:t>стволов</w:t>
      </w:r>
      <w:r>
        <w:t></w:t>
      </w:r>
    </w:p>
    <w:p w:rsidR="00543C04" w:rsidRPr="00543C04" w:rsidRDefault="00543C04" w:rsidP="00543C04">
      <w:r>
        <w:rPr>
          <w:rFonts w:hint="eastAsia"/>
        </w:rPr>
        <w:t>Данные</w:t>
      </w:r>
      <w:r>
        <w:t></w:t>
      </w:r>
      <w:r>
        <w:rPr>
          <w:rFonts w:hint="eastAsia"/>
        </w:rPr>
        <w:t>перфузионной</w:t>
      </w:r>
      <w:r>
        <w:t></w:t>
      </w:r>
      <w:r>
        <w:rPr>
          <w:rFonts w:hint="eastAsia"/>
        </w:rPr>
        <w:t>компьютерной</w:t>
      </w:r>
      <w:r>
        <w:t></w:t>
      </w:r>
      <w:r>
        <w:rPr>
          <w:rFonts w:hint="eastAsia"/>
        </w:rPr>
        <w:t>томографии</w:t>
      </w:r>
      <w:r>
        <w:t></w:t>
      </w:r>
      <w:r>
        <w:rPr>
          <w:rFonts w:hint="eastAsia"/>
        </w:rPr>
        <w:t>головного</w:t>
      </w:r>
      <w:r>
        <w:t></w:t>
      </w:r>
      <w:r>
        <w:rPr>
          <w:rFonts w:hint="eastAsia"/>
        </w:rPr>
        <w:t>мозга</w:t>
      </w:r>
      <w:r>
        <w:t></w:t>
      </w:r>
      <w:r>
        <w:rPr>
          <w:rFonts w:hint="eastAsia"/>
        </w:rPr>
        <w:t>рекомендуется</w:t>
      </w:r>
      <w:r>
        <w:t></w:t>
      </w:r>
      <w:r>
        <w:rPr>
          <w:rFonts w:hint="eastAsia"/>
        </w:rPr>
        <w:t>учитывать</w:t>
      </w:r>
      <w:r>
        <w:t></w:t>
      </w:r>
      <w:r>
        <w:rPr>
          <w:rFonts w:hint="eastAsia"/>
        </w:rPr>
        <w:t>при</w:t>
      </w:r>
      <w:r>
        <w:t></w:t>
      </w:r>
      <w:r>
        <w:rPr>
          <w:rFonts w:hint="eastAsia"/>
        </w:rPr>
        <w:t>отборе</w:t>
      </w:r>
      <w:r>
        <w:t></w:t>
      </w:r>
      <w:r>
        <w:rPr>
          <w:rFonts w:hint="eastAsia"/>
        </w:rPr>
        <w:t>пациентов</w:t>
      </w:r>
      <w:r>
        <w:t></w:t>
      </w:r>
      <w:r>
        <w:rPr>
          <w:rFonts w:hint="eastAsia"/>
        </w:rPr>
        <w:t>для</w:t>
      </w:r>
      <w:r>
        <w:t></w:t>
      </w:r>
      <w:r>
        <w:rPr>
          <w:rFonts w:hint="eastAsia"/>
        </w:rPr>
        <w:t>ангиохирургического</w:t>
      </w:r>
      <w:r>
        <w:t></w:t>
      </w:r>
      <w:r>
        <w:rPr>
          <w:rFonts w:hint="eastAsia"/>
        </w:rPr>
        <w:t>лечения</w:t>
      </w:r>
      <w:r>
        <w:t></w:t>
      </w:r>
      <w:r>
        <w:t></w:t>
      </w:r>
      <w:r>
        <w:rPr>
          <w:rFonts w:hint="eastAsia"/>
        </w:rPr>
        <w:t>У</w:t>
      </w:r>
      <w:r>
        <w:t></w:t>
      </w:r>
      <w:r>
        <w:rPr>
          <w:rFonts w:hint="eastAsia"/>
        </w:rPr>
        <w:t>пациентов</w:t>
      </w:r>
      <w:r>
        <w:t></w:t>
      </w:r>
      <w:r>
        <w:rPr>
          <w:rFonts w:hint="eastAsia"/>
        </w:rPr>
        <w:t>со</w:t>
      </w:r>
      <w:r>
        <w:t></w:t>
      </w:r>
      <w:r>
        <w:rPr>
          <w:rFonts w:hint="eastAsia"/>
        </w:rPr>
        <w:t>сниженной</w:t>
      </w:r>
      <w:r>
        <w:t></w:t>
      </w:r>
      <w:r>
        <w:rPr>
          <w:rFonts w:hint="eastAsia"/>
        </w:rPr>
        <w:t>объемной</w:t>
      </w:r>
      <w:r>
        <w:t></w:t>
      </w:r>
      <w:r>
        <w:rPr>
          <w:rFonts w:hint="eastAsia"/>
        </w:rPr>
        <w:t>скоростью</w:t>
      </w:r>
      <w:r>
        <w:t></w:t>
      </w:r>
      <w:r>
        <w:rPr>
          <w:rFonts w:hint="eastAsia"/>
        </w:rPr>
        <w:t>кровотока</w:t>
      </w:r>
      <w:r>
        <w:t></w:t>
      </w:r>
      <w:r>
        <w:rPr>
          <w:rFonts w:hint="eastAsia"/>
        </w:rPr>
        <w:t>и</w:t>
      </w:r>
      <w:r>
        <w:t></w:t>
      </w:r>
      <w:r>
        <w:rPr>
          <w:rFonts w:hint="eastAsia"/>
        </w:rPr>
        <w:t>повышенным</w:t>
      </w:r>
      <w:r>
        <w:t></w:t>
      </w:r>
      <w:r>
        <w:rPr>
          <w:rFonts w:hint="eastAsia"/>
        </w:rPr>
        <w:t>средним</w:t>
      </w:r>
      <w:r>
        <w:t></w:t>
      </w:r>
      <w:r>
        <w:rPr>
          <w:rFonts w:hint="eastAsia"/>
        </w:rPr>
        <w:t>временем</w:t>
      </w:r>
      <w:r>
        <w:t></w:t>
      </w:r>
      <w:r>
        <w:rPr>
          <w:rFonts w:hint="eastAsia"/>
        </w:rPr>
        <w:t>циркуляции</w:t>
      </w:r>
      <w:r>
        <w:t></w:t>
      </w:r>
      <w:r>
        <w:rPr>
          <w:rFonts w:hint="eastAsia"/>
        </w:rPr>
        <w:t>на</w:t>
      </w:r>
      <w:r>
        <w:t></w:t>
      </w:r>
      <w:r>
        <w:rPr>
          <w:rFonts w:hint="eastAsia"/>
        </w:rPr>
        <w:t>стороне</w:t>
      </w:r>
      <w:r>
        <w:t></w:t>
      </w:r>
      <w:r>
        <w:rPr>
          <w:rFonts w:hint="eastAsia"/>
        </w:rPr>
        <w:t>поражения</w:t>
      </w:r>
      <w:r>
        <w:t></w:t>
      </w:r>
      <w:r>
        <w:rPr>
          <w:rFonts w:hint="eastAsia"/>
        </w:rPr>
        <w:t>брахиоцефальных</w:t>
      </w:r>
      <w:r>
        <w:t></w:t>
      </w:r>
      <w:r>
        <w:rPr>
          <w:rFonts w:hint="eastAsia"/>
        </w:rPr>
        <w:t>артерий</w:t>
      </w:r>
      <w:r>
        <w:t></w:t>
      </w:r>
      <w:r>
        <w:rPr>
          <w:rFonts w:hint="eastAsia"/>
        </w:rPr>
        <w:t>показана</w:t>
      </w:r>
      <w:r>
        <w:t></w:t>
      </w:r>
      <w:r>
        <w:rPr>
          <w:rFonts w:hint="eastAsia"/>
        </w:rPr>
        <w:t>хирургическая</w:t>
      </w:r>
      <w:r>
        <w:t></w:t>
      </w:r>
      <w:r>
        <w:rPr>
          <w:rFonts w:hint="eastAsia"/>
        </w:rPr>
        <w:t>реваскуляризация</w:t>
      </w:r>
      <w:r>
        <w:t></w:t>
      </w:r>
      <w:r>
        <w:t></w:t>
      </w:r>
      <w:r>
        <w:rPr>
          <w:rFonts w:hint="eastAsia"/>
        </w:rPr>
        <w:t>при</w:t>
      </w:r>
      <w:r>
        <w:t></w:t>
      </w:r>
      <w:r>
        <w:rPr>
          <w:rFonts w:hint="eastAsia"/>
        </w:rPr>
        <w:t>чем</w:t>
      </w:r>
      <w:r>
        <w:t></w:t>
      </w:r>
      <w:r>
        <w:rPr>
          <w:rFonts w:hint="eastAsia"/>
        </w:rPr>
        <w:t>при</w:t>
      </w:r>
      <w:r>
        <w:t></w:t>
      </w:r>
      <w:r>
        <w:rPr>
          <w:rFonts w:hint="eastAsia"/>
        </w:rPr>
        <w:t>нормальном</w:t>
      </w:r>
      <w:r>
        <w:t></w:t>
      </w:r>
      <w:r>
        <w:rPr>
          <w:rFonts w:hint="eastAsia"/>
        </w:rPr>
        <w:t>объеме</w:t>
      </w:r>
      <w:r>
        <w:t></w:t>
      </w:r>
      <w:r>
        <w:rPr>
          <w:rFonts w:hint="eastAsia"/>
        </w:rPr>
        <w:t>мозгового</w:t>
      </w:r>
      <w:r>
        <w:t></w:t>
      </w:r>
      <w:r>
        <w:rPr>
          <w:rFonts w:hint="eastAsia"/>
        </w:rPr>
        <w:t>кровотока</w:t>
      </w:r>
      <w:r>
        <w:t></w:t>
      </w:r>
      <w:r>
        <w:rPr>
          <w:rFonts w:hint="eastAsia"/>
        </w:rPr>
        <w:t>оперативное</w:t>
      </w:r>
      <w:r>
        <w:t></w:t>
      </w:r>
      <w:r>
        <w:rPr>
          <w:rFonts w:hint="eastAsia"/>
        </w:rPr>
        <w:t>вмешательство</w:t>
      </w:r>
      <w:r>
        <w:t></w:t>
      </w:r>
      <w:r>
        <w:rPr>
          <w:rFonts w:hint="eastAsia"/>
        </w:rPr>
        <w:t>может</w:t>
      </w:r>
      <w:r>
        <w:t></w:t>
      </w:r>
      <w:r>
        <w:rPr>
          <w:rFonts w:hint="eastAsia"/>
        </w:rPr>
        <w:t>проводится</w:t>
      </w:r>
      <w:r>
        <w:t></w:t>
      </w:r>
      <w:r>
        <w:rPr>
          <w:rFonts w:hint="eastAsia"/>
        </w:rPr>
        <w:t>в</w:t>
      </w:r>
      <w:r>
        <w:t></w:t>
      </w:r>
      <w:r>
        <w:rPr>
          <w:rFonts w:hint="eastAsia"/>
        </w:rPr>
        <w:t>плановом</w:t>
      </w:r>
      <w:r>
        <w:t></w:t>
      </w:r>
      <w:r>
        <w:rPr>
          <w:rFonts w:hint="eastAsia"/>
        </w:rPr>
        <w:t>порядке</w:t>
      </w:r>
      <w:r>
        <w:t></w:t>
      </w:r>
      <w:r>
        <w:t></w:t>
      </w:r>
      <w:r>
        <w:rPr>
          <w:rFonts w:hint="eastAsia"/>
        </w:rPr>
        <w:t>а</w:t>
      </w:r>
      <w:r>
        <w:t></w:t>
      </w:r>
      <w:r>
        <w:rPr>
          <w:rFonts w:hint="eastAsia"/>
        </w:rPr>
        <w:t>при</w:t>
      </w:r>
      <w:r>
        <w:t></w:t>
      </w:r>
      <w:r>
        <w:rPr>
          <w:rFonts w:hint="eastAsia"/>
        </w:rPr>
        <w:t>повышении</w:t>
      </w:r>
      <w:r>
        <w:t></w:t>
      </w:r>
      <w:r>
        <w:rPr>
          <w:rFonts w:hint="eastAsia"/>
        </w:rPr>
        <w:t>объема</w:t>
      </w:r>
      <w:r>
        <w:t></w:t>
      </w:r>
      <w:r>
        <w:rPr>
          <w:rFonts w:hint="eastAsia"/>
        </w:rPr>
        <w:t>мозгового</w:t>
      </w:r>
      <w:r>
        <w:t></w:t>
      </w:r>
      <w:r>
        <w:rPr>
          <w:rFonts w:hint="eastAsia"/>
        </w:rPr>
        <w:t>кровотока</w:t>
      </w:r>
      <w:r>
        <w:t></w:t>
      </w:r>
      <w:r>
        <w:rPr>
          <w:rFonts w:hint="eastAsia"/>
        </w:rPr>
        <w:t>на</w:t>
      </w:r>
      <w:r>
        <w:t></w:t>
      </w:r>
      <w:r>
        <w:rPr>
          <w:rFonts w:hint="eastAsia"/>
        </w:rPr>
        <w:t>ипсилатеральной</w:t>
      </w:r>
      <w:r>
        <w:t></w:t>
      </w:r>
      <w:r>
        <w:rPr>
          <w:rFonts w:hint="eastAsia"/>
        </w:rPr>
        <w:t>стороне</w:t>
      </w:r>
      <w:r>
        <w:t></w:t>
      </w:r>
      <w:r>
        <w:rPr>
          <w:rFonts w:hint="eastAsia"/>
        </w:rPr>
        <w:t>рекомендуется</w:t>
      </w:r>
      <w:r>
        <w:t></w:t>
      </w:r>
      <w:r>
        <w:rPr>
          <w:rFonts w:hint="eastAsia"/>
        </w:rPr>
        <w:t>оперативное</w:t>
      </w:r>
      <w:r>
        <w:t></w:t>
      </w:r>
      <w:r>
        <w:rPr>
          <w:rFonts w:hint="eastAsia"/>
        </w:rPr>
        <w:t>лечение</w:t>
      </w:r>
      <w:r>
        <w:t></w:t>
      </w:r>
      <w:r>
        <w:rPr>
          <w:rFonts w:hint="eastAsia"/>
        </w:rPr>
        <w:t>в</w:t>
      </w:r>
      <w:r>
        <w:t></w:t>
      </w:r>
      <w:r>
        <w:rPr>
          <w:rFonts w:hint="eastAsia"/>
        </w:rPr>
        <w:t>экстренном</w:t>
      </w:r>
      <w:r>
        <w:t></w:t>
      </w:r>
      <w:r>
        <w:rPr>
          <w:rFonts w:hint="eastAsia"/>
        </w:rPr>
        <w:t>порядке</w:t>
      </w:r>
      <w:r>
        <w:t></w:t>
      </w:r>
    </w:p>
    <w:sectPr w:rsidR="00543C04" w:rsidRPr="00543C0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543C04" w:rsidRPr="00543C04">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64C06-77B7-454B-9BFB-7ADCE768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10</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2022-08-02T11:55:00Z</dcterms:created>
  <dcterms:modified xsi:type="dcterms:W3CDTF">2022-08-19T09:29:00Z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