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20A" w:rsidRDefault="008B420A" w:rsidP="008B420A">
      <w:pPr>
        <w:rPr>
          <w:lang w:eastAsia="ru-RU"/>
        </w:rPr>
      </w:pPr>
      <w:r>
        <w:rPr>
          <w:rFonts w:hint="eastAsia"/>
          <w:lang w:eastAsia="ru-RU"/>
        </w:rPr>
        <w:t>ВСТУП</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МОДЕЛЮВАННЯ</w:t>
      </w:r>
    </w:p>
    <w:p w:rsidR="008B420A" w:rsidRDefault="008B420A" w:rsidP="008B420A">
      <w:pPr>
        <w:rPr>
          <w:lang w:eastAsia="ru-RU"/>
        </w:rPr>
      </w:pPr>
      <w:r>
        <w:rPr>
          <w:rFonts w:hint="eastAsia"/>
          <w:lang w:eastAsia="ru-RU"/>
        </w:rPr>
        <w:t>ПРОЦЕСІВ</w:t>
      </w:r>
      <w:r>
        <w:rPr>
          <w:lang w:eastAsia="ru-RU"/>
        </w:rPr>
        <w:t></w:t>
      </w:r>
      <w:r>
        <w:rPr>
          <w:rFonts w:hint="eastAsia"/>
          <w:lang w:eastAsia="ru-RU"/>
        </w:rPr>
        <w:t>ЦІНОУТВОРЕННЯ</w:t>
      </w:r>
      <w:r>
        <w:rPr>
          <w:lang w:eastAsia="ru-RU"/>
        </w:rPr>
        <w:t></w:t>
      </w:r>
      <w:r>
        <w:rPr>
          <w:rFonts w:hint="eastAsia"/>
          <w:lang w:eastAsia="ru-RU"/>
        </w:rPr>
        <w:t>ТА</w:t>
      </w:r>
      <w:r>
        <w:rPr>
          <w:lang w:eastAsia="ru-RU"/>
        </w:rPr>
        <w:t></w:t>
      </w:r>
      <w:r>
        <w:rPr>
          <w:rFonts w:hint="eastAsia"/>
          <w:lang w:eastAsia="ru-RU"/>
        </w:rPr>
        <w:t>АНАЛІЗ</w:t>
      </w:r>
      <w:r>
        <w:rPr>
          <w:lang w:eastAsia="ru-RU"/>
        </w:rPr>
        <w:t></w:t>
      </w:r>
      <w:r>
        <w:rPr>
          <w:rFonts w:hint="eastAsia"/>
          <w:lang w:eastAsia="ru-RU"/>
        </w:rPr>
        <w:t>СТРУКТУРИ</w:t>
      </w:r>
    </w:p>
    <w:p w:rsidR="008B420A" w:rsidRDefault="008B420A" w:rsidP="008B420A">
      <w:pPr>
        <w:rPr>
          <w:lang w:eastAsia="ru-RU"/>
        </w:rPr>
      </w:pPr>
      <w:r>
        <w:rPr>
          <w:rFonts w:hint="eastAsia"/>
          <w:lang w:eastAsia="ru-RU"/>
        </w:rPr>
        <w:t>СУЧАСНОГО</w:t>
      </w:r>
      <w:r>
        <w:rPr>
          <w:lang w:eastAsia="ru-RU"/>
        </w:rPr>
        <w:t></w:t>
      </w:r>
      <w:r>
        <w:rPr>
          <w:rFonts w:hint="eastAsia"/>
          <w:lang w:eastAsia="ru-RU"/>
        </w:rPr>
        <w:t>РИНКУ</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Опціони</w:t>
      </w:r>
      <w:r>
        <w:rPr>
          <w:lang w:eastAsia="ru-RU"/>
        </w:rPr>
        <w:t></w:t>
      </w:r>
      <w:r>
        <w:rPr>
          <w:rFonts w:hint="eastAsia"/>
          <w:lang w:eastAsia="ru-RU"/>
        </w:rPr>
        <w:t>як</w:t>
      </w:r>
      <w:r>
        <w:rPr>
          <w:lang w:eastAsia="ru-RU"/>
        </w:rPr>
        <w:t></w:t>
      </w:r>
      <w:r>
        <w:rPr>
          <w:rFonts w:hint="eastAsia"/>
          <w:lang w:eastAsia="ru-RU"/>
        </w:rPr>
        <w:t>інвестиційні</w:t>
      </w:r>
      <w:r>
        <w:rPr>
          <w:lang w:eastAsia="ru-RU"/>
        </w:rPr>
        <w:t></w:t>
      </w:r>
      <w:r>
        <w:rPr>
          <w:rFonts w:hint="eastAsia"/>
          <w:lang w:eastAsia="ru-RU"/>
        </w:rPr>
        <w:t>інструменти</w:t>
      </w:r>
      <w:r>
        <w:rPr>
          <w:lang w:eastAsia="ru-RU"/>
        </w:rPr>
        <w:t></w:t>
      </w:r>
      <w:r>
        <w:rPr>
          <w:rFonts w:hint="eastAsia"/>
          <w:lang w:eastAsia="ru-RU"/>
        </w:rPr>
        <w:t>строкового</w:t>
      </w:r>
      <w:r>
        <w:rPr>
          <w:lang w:eastAsia="ru-RU"/>
        </w:rPr>
        <w:t></w:t>
      </w:r>
      <w:r>
        <w:rPr>
          <w:rFonts w:hint="eastAsia"/>
          <w:lang w:eastAsia="ru-RU"/>
        </w:rPr>
        <w:t>ринку</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Механізми</w:t>
      </w:r>
      <w:r>
        <w:rPr>
          <w:lang w:eastAsia="ru-RU"/>
        </w:rPr>
        <w:t></w:t>
      </w:r>
      <w:r>
        <w:rPr>
          <w:rFonts w:hint="eastAsia"/>
          <w:lang w:eastAsia="ru-RU"/>
        </w:rPr>
        <w:t>дії</w:t>
      </w:r>
      <w:r>
        <w:rPr>
          <w:lang w:eastAsia="ru-RU"/>
        </w:rPr>
        <w:t></w:t>
      </w:r>
      <w:r>
        <w:rPr>
          <w:rFonts w:hint="eastAsia"/>
          <w:lang w:eastAsia="ru-RU"/>
        </w:rPr>
        <w:t>ринків</w:t>
      </w:r>
      <w:r>
        <w:rPr>
          <w:lang w:eastAsia="ru-RU"/>
        </w:rPr>
        <w:t></w:t>
      </w:r>
      <w:r>
        <w:rPr>
          <w:rFonts w:hint="eastAsia"/>
          <w:lang w:eastAsia="ru-RU"/>
        </w:rPr>
        <w:t>опціонних</w:t>
      </w:r>
      <w:r>
        <w:rPr>
          <w:lang w:eastAsia="ru-RU"/>
        </w:rPr>
        <w:t></w:t>
      </w:r>
      <w:r>
        <w:rPr>
          <w:rFonts w:hint="eastAsia"/>
          <w:lang w:eastAsia="ru-RU"/>
        </w:rPr>
        <w:t>контрактів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Зміст</w:t>
      </w:r>
      <w:r>
        <w:rPr>
          <w:lang w:eastAsia="ru-RU"/>
        </w:rPr>
        <w:t></w:t>
      </w:r>
      <w:r>
        <w:rPr>
          <w:rFonts w:hint="eastAsia"/>
          <w:lang w:eastAsia="ru-RU"/>
        </w:rPr>
        <w:t>та</w:t>
      </w:r>
      <w:r>
        <w:rPr>
          <w:lang w:eastAsia="ru-RU"/>
        </w:rPr>
        <w:t></w:t>
      </w:r>
      <w:r>
        <w:rPr>
          <w:rFonts w:hint="eastAsia"/>
          <w:lang w:eastAsia="ru-RU"/>
        </w:rPr>
        <w:t>основні</w:t>
      </w:r>
      <w:r>
        <w:rPr>
          <w:lang w:eastAsia="ru-RU"/>
        </w:rPr>
        <w:t></w:t>
      </w:r>
      <w:r>
        <w:rPr>
          <w:rFonts w:hint="eastAsia"/>
          <w:lang w:eastAsia="ru-RU"/>
        </w:rPr>
        <w:t>види</w:t>
      </w:r>
      <w:r>
        <w:rPr>
          <w:lang w:eastAsia="ru-RU"/>
        </w:rPr>
        <w:t></w:t>
      </w:r>
      <w:r>
        <w:rPr>
          <w:rFonts w:hint="eastAsia"/>
          <w:lang w:eastAsia="ru-RU"/>
        </w:rPr>
        <w:t>опціонних</w:t>
      </w:r>
      <w:r>
        <w:rPr>
          <w:lang w:eastAsia="ru-RU"/>
        </w:rPr>
        <w:t></w:t>
      </w:r>
      <w:r>
        <w:rPr>
          <w:rFonts w:hint="eastAsia"/>
          <w:lang w:eastAsia="ru-RU"/>
        </w:rPr>
        <w:t>контрактів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Основні</w:t>
      </w:r>
      <w:r>
        <w:rPr>
          <w:lang w:eastAsia="ru-RU"/>
        </w:rPr>
        <w:t></w:t>
      </w:r>
      <w:r>
        <w:rPr>
          <w:rFonts w:hint="eastAsia"/>
          <w:lang w:eastAsia="ru-RU"/>
        </w:rPr>
        <w:t>відмінності</w:t>
      </w:r>
      <w:r>
        <w:rPr>
          <w:lang w:eastAsia="ru-RU"/>
        </w:rPr>
        <w:t></w:t>
      </w:r>
      <w:r>
        <w:rPr>
          <w:rFonts w:hint="eastAsia"/>
          <w:lang w:eastAsia="ru-RU"/>
        </w:rPr>
        <w:t>між</w:t>
      </w:r>
      <w:r>
        <w:rPr>
          <w:lang w:eastAsia="ru-RU"/>
        </w:rPr>
        <w:t></w:t>
      </w:r>
      <w:r>
        <w:rPr>
          <w:rFonts w:hint="eastAsia"/>
          <w:lang w:eastAsia="ru-RU"/>
        </w:rPr>
        <w:t>біржовими</w:t>
      </w:r>
      <w:r>
        <w:rPr>
          <w:lang w:eastAsia="ru-RU"/>
        </w:rPr>
        <w:t></w:t>
      </w:r>
      <w:r>
        <w:rPr>
          <w:rFonts w:hint="eastAsia"/>
          <w:lang w:eastAsia="ru-RU"/>
        </w:rPr>
        <w:t>та</w:t>
      </w:r>
    </w:p>
    <w:p w:rsidR="008B420A" w:rsidRDefault="008B420A" w:rsidP="008B420A">
      <w:pPr>
        <w:rPr>
          <w:lang w:eastAsia="ru-RU"/>
        </w:rPr>
      </w:pPr>
      <w:r>
        <w:rPr>
          <w:rFonts w:hint="eastAsia"/>
          <w:lang w:eastAsia="ru-RU"/>
        </w:rPr>
        <w:t>позабіржовими</w:t>
      </w:r>
      <w:r>
        <w:rPr>
          <w:lang w:eastAsia="ru-RU"/>
        </w:rPr>
        <w:t></w:t>
      </w:r>
      <w:r>
        <w:rPr>
          <w:rFonts w:hint="eastAsia"/>
          <w:lang w:eastAsia="ru-RU"/>
        </w:rPr>
        <w:t>опціонами</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Переваги</w:t>
      </w:r>
      <w:r>
        <w:rPr>
          <w:lang w:eastAsia="ru-RU"/>
        </w:rPr>
        <w:t></w:t>
      </w:r>
      <w:r>
        <w:rPr>
          <w:rFonts w:hint="eastAsia"/>
          <w:lang w:eastAsia="ru-RU"/>
        </w:rPr>
        <w:t>та</w:t>
      </w:r>
      <w:r>
        <w:rPr>
          <w:lang w:eastAsia="ru-RU"/>
        </w:rPr>
        <w:t></w:t>
      </w:r>
      <w:r>
        <w:rPr>
          <w:rFonts w:hint="eastAsia"/>
          <w:lang w:eastAsia="ru-RU"/>
        </w:rPr>
        <w:t>недоліки</w:t>
      </w:r>
      <w:r>
        <w:rPr>
          <w:lang w:eastAsia="ru-RU"/>
        </w:rPr>
        <w:t></w:t>
      </w:r>
      <w:r>
        <w:rPr>
          <w:rFonts w:hint="eastAsia"/>
          <w:lang w:eastAsia="ru-RU"/>
        </w:rPr>
        <w:t>зайнятої</w:t>
      </w:r>
      <w:r>
        <w:rPr>
          <w:lang w:eastAsia="ru-RU"/>
        </w:rPr>
        <w:t></w:t>
      </w:r>
      <w:r>
        <w:rPr>
          <w:rFonts w:hint="eastAsia"/>
          <w:lang w:eastAsia="ru-RU"/>
        </w:rPr>
        <w:t>позиції</w:t>
      </w:r>
    </w:p>
    <w:p w:rsidR="008B420A" w:rsidRDefault="008B420A" w:rsidP="008B420A">
      <w:pPr>
        <w:rPr>
          <w:lang w:eastAsia="ru-RU"/>
        </w:rPr>
      </w:pPr>
      <w:r>
        <w:rPr>
          <w:rFonts w:hint="eastAsia"/>
          <w:lang w:eastAsia="ru-RU"/>
        </w:rPr>
        <w:t>в</w:t>
      </w:r>
      <w:r>
        <w:rPr>
          <w:lang w:eastAsia="ru-RU"/>
        </w:rPr>
        <w:t></w:t>
      </w:r>
      <w:r>
        <w:rPr>
          <w:rFonts w:hint="eastAsia"/>
          <w:lang w:eastAsia="ru-RU"/>
        </w:rPr>
        <w:t>опціонному</w:t>
      </w:r>
      <w:r>
        <w:rPr>
          <w:lang w:eastAsia="ru-RU"/>
        </w:rPr>
        <w:t></w:t>
      </w:r>
      <w:r>
        <w:rPr>
          <w:rFonts w:hint="eastAsia"/>
          <w:lang w:eastAsia="ru-RU"/>
        </w:rPr>
        <w:t>контракті</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Коефіцієнти</w:t>
      </w:r>
      <w:r>
        <w:rPr>
          <w:lang w:eastAsia="ru-RU"/>
        </w:rPr>
        <w:t></w:t>
      </w:r>
      <w:r>
        <w:rPr>
          <w:rFonts w:hint="eastAsia"/>
          <w:lang w:eastAsia="ru-RU"/>
        </w:rPr>
        <w:t>чутливості</w:t>
      </w:r>
      <w:r>
        <w:rPr>
          <w:lang w:eastAsia="ru-RU"/>
        </w:rPr>
        <w:t></w:t>
      </w:r>
      <w:r>
        <w:rPr>
          <w:rFonts w:hint="eastAsia"/>
          <w:lang w:eastAsia="ru-RU"/>
        </w:rPr>
        <w:t>для</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та</w:t>
      </w:r>
      <w:r>
        <w:rPr>
          <w:lang w:eastAsia="ru-RU"/>
        </w:rPr>
        <w:t></w:t>
      </w:r>
      <w:r>
        <w:rPr>
          <w:rFonts w:hint="eastAsia"/>
          <w:lang w:eastAsia="ru-RU"/>
        </w:rPr>
        <w:t>класифікація</w:t>
      </w:r>
      <w:r>
        <w:rPr>
          <w:lang w:eastAsia="ru-RU"/>
        </w:rPr>
        <w:t></w:t>
      </w:r>
      <w:r>
        <w:rPr>
          <w:rFonts w:hint="eastAsia"/>
          <w:lang w:eastAsia="ru-RU"/>
        </w:rPr>
        <w:t>нестандартних</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структури</w:t>
      </w:r>
      <w:r>
        <w:rPr>
          <w:lang w:eastAsia="ru-RU"/>
        </w:rPr>
        <w:t></w:t>
      </w:r>
      <w:r>
        <w:rPr>
          <w:rFonts w:hint="eastAsia"/>
          <w:lang w:eastAsia="ru-RU"/>
        </w:rPr>
        <w:t>світового</w:t>
      </w:r>
      <w:r>
        <w:rPr>
          <w:lang w:eastAsia="ru-RU"/>
        </w:rPr>
        <w:t></w:t>
      </w:r>
      <w:r>
        <w:rPr>
          <w:rFonts w:hint="eastAsia"/>
          <w:lang w:eastAsia="ru-RU"/>
        </w:rPr>
        <w:t>ринку</w:t>
      </w:r>
      <w:r>
        <w:rPr>
          <w:lang w:eastAsia="ru-RU"/>
        </w:rPr>
        <w:t></w:t>
      </w:r>
      <w:r>
        <w:rPr>
          <w:rFonts w:hint="eastAsia"/>
          <w:lang w:eastAsia="ru-RU"/>
        </w:rPr>
        <w:t>опціонних</w:t>
      </w:r>
      <w:r>
        <w:rPr>
          <w:lang w:eastAsia="ru-RU"/>
        </w:rPr>
        <w:t></w:t>
      </w:r>
      <w:r>
        <w:rPr>
          <w:rFonts w:hint="eastAsia"/>
          <w:lang w:eastAsia="ru-RU"/>
        </w:rPr>
        <w:t>контрактів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Ринок</w:t>
      </w:r>
      <w:r>
        <w:rPr>
          <w:lang w:eastAsia="ru-RU"/>
        </w:rPr>
        <w:t></w:t>
      </w:r>
      <w:r>
        <w:rPr>
          <w:rFonts w:hint="eastAsia"/>
          <w:lang w:eastAsia="ru-RU"/>
        </w:rPr>
        <w:t>акційних</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Ринок</w:t>
      </w:r>
      <w:r>
        <w:rPr>
          <w:lang w:eastAsia="ru-RU"/>
        </w:rPr>
        <w:t></w:t>
      </w:r>
      <w:r>
        <w:rPr>
          <w:rFonts w:hint="eastAsia"/>
          <w:lang w:eastAsia="ru-RU"/>
        </w:rPr>
        <w:t>відсоткових</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Ринок</w:t>
      </w:r>
      <w:r>
        <w:rPr>
          <w:lang w:eastAsia="ru-RU"/>
        </w:rPr>
        <w:t></w:t>
      </w:r>
      <w:r>
        <w:rPr>
          <w:rFonts w:hint="eastAsia"/>
          <w:lang w:eastAsia="ru-RU"/>
        </w:rPr>
        <w:t>валютних</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Ринок</w:t>
      </w:r>
      <w:r>
        <w:rPr>
          <w:lang w:eastAsia="ru-RU"/>
        </w:rPr>
        <w:t></w:t>
      </w:r>
      <w:r>
        <w:rPr>
          <w:rFonts w:hint="eastAsia"/>
          <w:lang w:eastAsia="ru-RU"/>
        </w:rPr>
        <w:t>індексних</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ринку</w:t>
      </w:r>
      <w:r>
        <w:rPr>
          <w:lang w:eastAsia="ru-RU"/>
        </w:rPr>
        <w:t></w:t>
      </w:r>
      <w:r>
        <w:rPr>
          <w:rFonts w:hint="eastAsia"/>
          <w:lang w:eastAsia="ru-RU"/>
        </w:rPr>
        <w:t>опціонів</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МЕТОДОЛОГІЧНІ</w:t>
      </w:r>
      <w:r>
        <w:rPr>
          <w:lang w:eastAsia="ru-RU"/>
        </w:rPr>
        <w:t></w:t>
      </w:r>
      <w:r>
        <w:rPr>
          <w:rFonts w:hint="eastAsia"/>
          <w:lang w:eastAsia="ru-RU"/>
        </w:rPr>
        <w:t>ОСНОВИ</w:t>
      </w:r>
    </w:p>
    <w:p w:rsidR="008B420A" w:rsidRDefault="008B420A" w:rsidP="008B420A">
      <w:pPr>
        <w:rPr>
          <w:lang w:eastAsia="ru-RU"/>
        </w:rPr>
      </w:pPr>
      <w:r>
        <w:rPr>
          <w:rFonts w:hint="eastAsia"/>
          <w:lang w:eastAsia="ru-RU"/>
        </w:rPr>
        <w:t>ОЦІНЮВАННЯ</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Фактори</w:t>
      </w:r>
      <w:r>
        <w:rPr>
          <w:lang w:eastAsia="ru-RU"/>
        </w:rPr>
        <w:t></w:t>
      </w:r>
      <w:r>
        <w:rPr>
          <w:rFonts w:hint="eastAsia"/>
          <w:lang w:eastAsia="ru-RU"/>
        </w:rPr>
        <w:t>впливу</w:t>
      </w:r>
      <w:r>
        <w:rPr>
          <w:lang w:eastAsia="ru-RU"/>
        </w:rPr>
        <w:t></w:t>
      </w:r>
      <w:r>
        <w:rPr>
          <w:rFonts w:hint="eastAsia"/>
          <w:lang w:eastAsia="ru-RU"/>
        </w:rPr>
        <w:t>на</w:t>
      </w:r>
      <w:r>
        <w:rPr>
          <w:lang w:eastAsia="ru-RU"/>
        </w:rPr>
        <w:t></w:t>
      </w:r>
      <w:r>
        <w:rPr>
          <w:rFonts w:hint="eastAsia"/>
          <w:lang w:eastAsia="ru-RU"/>
        </w:rPr>
        <w:t>формування</w:t>
      </w:r>
      <w:r>
        <w:rPr>
          <w:lang w:eastAsia="ru-RU"/>
        </w:rPr>
        <w:t></w:t>
      </w:r>
      <w:r>
        <w:rPr>
          <w:rFonts w:hint="eastAsia"/>
          <w:lang w:eastAsia="ru-RU"/>
        </w:rPr>
        <w:t>цін</w:t>
      </w:r>
      <w:r>
        <w:rPr>
          <w:lang w:eastAsia="ru-RU"/>
        </w:rPr>
        <w:t></w:t>
      </w:r>
      <w:r>
        <w:rPr>
          <w:rFonts w:hint="eastAsia"/>
          <w:lang w:eastAsia="ru-RU"/>
        </w:rPr>
        <w:t>стандартних</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Класичні</w:t>
      </w:r>
      <w:r>
        <w:rPr>
          <w:lang w:eastAsia="ru-RU"/>
        </w:rPr>
        <w:t></w:t>
      </w:r>
      <w:r>
        <w:rPr>
          <w:rFonts w:hint="eastAsia"/>
          <w:lang w:eastAsia="ru-RU"/>
        </w:rPr>
        <w:t>методи</w:t>
      </w:r>
      <w:r>
        <w:rPr>
          <w:lang w:eastAsia="ru-RU"/>
        </w:rPr>
        <w:t></w:t>
      </w:r>
      <w:r>
        <w:rPr>
          <w:rFonts w:hint="eastAsia"/>
          <w:lang w:eastAsia="ru-RU"/>
        </w:rPr>
        <w:t>та</w:t>
      </w:r>
      <w:r>
        <w:rPr>
          <w:lang w:eastAsia="ru-RU"/>
        </w:rPr>
        <w:t></w:t>
      </w:r>
      <w:r>
        <w:rPr>
          <w:rFonts w:hint="eastAsia"/>
          <w:lang w:eastAsia="ru-RU"/>
        </w:rPr>
        <w:t>моделі</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Біноміальний</w:t>
      </w:r>
      <w:r>
        <w:rPr>
          <w:lang w:eastAsia="ru-RU"/>
        </w:rPr>
        <w:t></w:t>
      </w:r>
      <w:r>
        <w:rPr>
          <w:rFonts w:hint="eastAsia"/>
          <w:lang w:eastAsia="ru-RU"/>
        </w:rPr>
        <w:t>метод</w:t>
      </w:r>
      <w:r>
        <w:rPr>
          <w:lang w:eastAsia="ru-RU"/>
        </w:rPr>
        <w:t></w:t>
      </w:r>
      <w:r>
        <w:rPr>
          <w:rFonts w:hint="eastAsia"/>
          <w:lang w:eastAsia="ru-RU"/>
        </w:rPr>
        <w:t>визначення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lastRenderedPageBreak/>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Модель</w:t>
      </w:r>
      <w:r>
        <w:rPr>
          <w:lang w:eastAsia="ru-RU"/>
        </w:rPr>
        <w:t></w:t>
      </w:r>
      <w:r>
        <w:rPr>
          <w:rFonts w:hint="eastAsia"/>
          <w:lang w:eastAsia="ru-RU"/>
        </w:rPr>
        <w:t>Блека</w:t>
      </w:r>
      <w:r>
        <w:rPr>
          <w:lang w:eastAsia="ru-RU"/>
        </w:rPr>
        <w:t></w:t>
      </w:r>
      <w:r>
        <w:rPr>
          <w:rFonts w:hint="eastAsia"/>
          <w:lang w:eastAsia="ru-RU"/>
        </w:rPr>
        <w:t>Шоулса</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Сучасні</w:t>
      </w:r>
      <w:r>
        <w:rPr>
          <w:lang w:eastAsia="ru-RU"/>
        </w:rPr>
        <w:t></w:t>
      </w:r>
      <w:r>
        <w:rPr>
          <w:rFonts w:hint="eastAsia"/>
          <w:lang w:eastAsia="ru-RU"/>
        </w:rPr>
        <w:t>методи</w:t>
      </w:r>
      <w:r>
        <w:rPr>
          <w:lang w:eastAsia="ru-RU"/>
        </w:rPr>
        <w:t></w:t>
      </w:r>
      <w:r>
        <w:rPr>
          <w:rFonts w:hint="eastAsia"/>
          <w:lang w:eastAsia="ru-RU"/>
        </w:rPr>
        <w:t>та</w:t>
      </w:r>
      <w:r>
        <w:rPr>
          <w:lang w:eastAsia="ru-RU"/>
        </w:rPr>
        <w:t></w:t>
      </w:r>
      <w:r>
        <w:rPr>
          <w:rFonts w:hint="eastAsia"/>
          <w:lang w:eastAsia="ru-RU"/>
        </w:rPr>
        <w:t>моделі</w:t>
      </w:r>
      <w:r>
        <w:rPr>
          <w:lang w:eastAsia="ru-RU"/>
        </w:rPr>
        <w:t></w:t>
      </w:r>
      <w:r>
        <w:rPr>
          <w:rFonts w:hint="eastAsia"/>
          <w:lang w:eastAsia="ru-RU"/>
        </w:rPr>
        <w:t>визначення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Математичні</w:t>
      </w:r>
      <w:r>
        <w:rPr>
          <w:lang w:eastAsia="ru-RU"/>
        </w:rPr>
        <w:t></w:t>
      </w:r>
      <w:r>
        <w:rPr>
          <w:rFonts w:hint="eastAsia"/>
          <w:lang w:eastAsia="ru-RU"/>
        </w:rPr>
        <w:t>основи</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rFonts w:hint="eastAsia"/>
          <w:lang w:eastAsia="ru-RU"/>
        </w:rPr>
        <w:t>зі</w:t>
      </w:r>
      <w:r>
        <w:rPr>
          <w:lang w:eastAsia="ru-RU"/>
        </w:rPr>
        <w:t></w:t>
      </w:r>
      <w:r>
        <w:rPr>
          <w:rFonts w:hint="eastAsia"/>
          <w:lang w:eastAsia="ru-RU"/>
        </w:rPr>
        <w:t>стохастичними</w:t>
      </w:r>
      <w:r>
        <w:rPr>
          <w:lang w:eastAsia="ru-RU"/>
        </w:rPr>
        <w:t></w:t>
      </w:r>
      <w:r>
        <w:rPr>
          <w:rFonts w:hint="eastAsia"/>
          <w:lang w:eastAsia="ru-RU"/>
        </w:rPr>
        <w:t>стрибкоподібними</w:t>
      </w:r>
      <w:r>
        <w:rPr>
          <w:lang w:eastAsia="ru-RU"/>
        </w:rPr>
        <w:t></w:t>
      </w:r>
      <w:r>
        <w:rPr>
          <w:rFonts w:hint="eastAsia"/>
          <w:lang w:eastAsia="ru-RU"/>
        </w:rPr>
        <w:t>параметрами</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ПРОЦЕСІВ</w:t>
      </w:r>
      <w:r>
        <w:rPr>
          <w:lang w:eastAsia="ru-RU"/>
        </w:rPr>
        <w:t></w:t>
      </w:r>
      <w:r>
        <w:rPr>
          <w:rFonts w:hint="eastAsia"/>
          <w:lang w:eastAsia="ru-RU"/>
        </w:rPr>
        <w:t>ЦІНОУТВОРЕННЯ</w:t>
      </w:r>
    </w:p>
    <w:p w:rsidR="008B420A" w:rsidRDefault="008B420A" w:rsidP="008B420A">
      <w:pPr>
        <w:rPr>
          <w:lang w:eastAsia="ru-RU"/>
        </w:rPr>
      </w:pPr>
      <w:r>
        <w:rPr>
          <w:rFonts w:hint="eastAsia"/>
          <w:lang w:eastAsia="ru-RU"/>
        </w:rPr>
        <w:t>ОПЦІОНІВ</w:t>
      </w:r>
      <w:r>
        <w:rPr>
          <w:lang w:eastAsia="ru-RU"/>
        </w:rPr>
        <w:t></w:t>
      </w:r>
      <w:r>
        <w:rPr>
          <w:rFonts w:hint="eastAsia"/>
          <w:lang w:eastAsia="ru-RU"/>
        </w:rPr>
        <w:t>ІЗ</w:t>
      </w:r>
      <w:r>
        <w:rPr>
          <w:lang w:eastAsia="ru-RU"/>
        </w:rPr>
        <w:t></w:t>
      </w:r>
      <w:r>
        <w:rPr>
          <w:rFonts w:hint="eastAsia"/>
          <w:lang w:eastAsia="ru-RU"/>
        </w:rPr>
        <w:t>ВРАХУВАННЯМ</w:t>
      </w:r>
      <w:r>
        <w:rPr>
          <w:lang w:eastAsia="ru-RU"/>
        </w:rPr>
        <w:t></w:t>
      </w:r>
      <w:r>
        <w:rPr>
          <w:rFonts w:hint="eastAsia"/>
          <w:lang w:eastAsia="ru-RU"/>
        </w:rPr>
        <w:t>ВИПАДКОВИХ</w:t>
      </w:r>
      <w:r>
        <w:rPr>
          <w:lang w:eastAsia="ru-RU"/>
        </w:rPr>
        <w:t></w:t>
      </w:r>
      <w:r>
        <w:rPr>
          <w:rFonts w:hint="eastAsia"/>
          <w:lang w:eastAsia="ru-RU"/>
        </w:rPr>
        <w:t>РАПТОВИХ</w:t>
      </w:r>
    </w:p>
    <w:p w:rsidR="008B420A" w:rsidRDefault="008B420A" w:rsidP="008B420A">
      <w:pPr>
        <w:rPr>
          <w:lang w:eastAsia="ru-RU"/>
        </w:rPr>
      </w:pPr>
      <w:r>
        <w:rPr>
          <w:rFonts w:hint="eastAsia"/>
          <w:lang w:eastAsia="ru-RU"/>
        </w:rPr>
        <w:t>ЗМІН</w:t>
      </w:r>
      <w:r>
        <w:rPr>
          <w:lang w:eastAsia="ru-RU"/>
        </w:rPr>
        <w:t></w:t>
      </w:r>
      <w:r>
        <w:rPr>
          <w:rFonts w:hint="eastAsia"/>
          <w:lang w:eastAsia="ru-RU"/>
        </w:rPr>
        <w:t>ВІДСОТКОВОЇ</w:t>
      </w:r>
      <w:r>
        <w:rPr>
          <w:lang w:eastAsia="ru-RU"/>
        </w:rPr>
        <w:t></w:t>
      </w:r>
      <w:r>
        <w:rPr>
          <w:rFonts w:hint="eastAsia"/>
          <w:lang w:eastAsia="ru-RU"/>
        </w:rPr>
        <w:t>СТАВКИ</w:t>
      </w:r>
      <w:r>
        <w:rPr>
          <w:lang w:eastAsia="ru-RU"/>
        </w:rPr>
        <w:t></w:t>
      </w:r>
      <w:r>
        <w:rPr>
          <w:rFonts w:hint="eastAsia"/>
          <w:lang w:eastAsia="ru-RU"/>
        </w:rPr>
        <w:t>БЕЗ</w:t>
      </w:r>
      <w:r>
        <w:rPr>
          <w:lang w:eastAsia="ru-RU"/>
        </w:rPr>
        <w:t></w:t>
      </w:r>
      <w:r>
        <w:rPr>
          <w:rFonts w:hint="eastAsia"/>
          <w:lang w:eastAsia="ru-RU"/>
        </w:rPr>
        <w:t>РИЗИКУ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Перевірка</w:t>
      </w:r>
      <w:r>
        <w:rPr>
          <w:lang w:eastAsia="ru-RU"/>
        </w:rPr>
        <w:t></w:t>
      </w:r>
      <w:r>
        <w:rPr>
          <w:rFonts w:hint="eastAsia"/>
          <w:lang w:eastAsia="ru-RU"/>
        </w:rPr>
        <w:t>базової</w:t>
      </w:r>
      <w:r>
        <w:rPr>
          <w:lang w:eastAsia="ru-RU"/>
        </w:rPr>
        <w:t></w:t>
      </w:r>
      <w:r>
        <w:rPr>
          <w:rFonts w:hint="eastAsia"/>
          <w:lang w:eastAsia="ru-RU"/>
        </w:rPr>
        <w:t>моделі</w:t>
      </w:r>
      <w:r>
        <w:rPr>
          <w:lang w:eastAsia="ru-RU"/>
        </w:rPr>
        <w:t></w:t>
      </w:r>
      <w:r>
        <w:rPr>
          <w:rFonts w:hint="eastAsia"/>
          <w:lang w:eastAsia="ru-RU"/>
        </w:rPr>
        <w:t>на</w:t>
      </w:r>
      <w:r>
        <w:rPr>
          <w:lang w:eastAsia="ru-RU"/>
        </w:rPr>
        <w:t></w:t>
      </w:r>
      <w:r>
        <w:rPr>
          <w:rFonts w:hint="eastAsia"/>
          <w:lang w:eastAsia="ru-RU"/>
        </w:rPr>
        <w:t>адекватність</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w:t>
      </w:r>
      <w:r>
        <w:rPr>
          <w:lang w:eastAsia="ru-RU"/>
        </w:rPr>
        <w:t></w:t>
      </w:r>
      <w:r>
        <w:rPr>
          <w:rFonts w:hint="eastAsia"/>
          <w:lang w:eastAsia="ru-RU"/>
        </w:rPr>
        <w:t>оцінювання</w:t>
      </w:r>
      <w:r>
        <w:rPr>
          <w:lang w:eastAsia="ru-RU"/>
        </w:rPr>
        <w:t></w:t>
      </w:r>
      <w:r>
        <w:rPr>
          <w:rFonts w:hint="eastAsia"/>
          <w:lang w:eastAsia="ru-RU"/>
        </w:rPr>
        <w:t>опціонів</w:t>
      </w:r>
    </w:p>
    <w:p w:rsidR="008B420A" w:rsidRDefault="008B420A" w:rsidP="008B420A">
      <w:pPr>
        <w:rPr>
          <w:lang w:eastAsia="ru-RU"/>
        </w:rPr>
      </w:pPr>
      <w:r>
        <w:rPr>
          <w:rFonts w:hint="eastAsia"/>
          <w:lang w:eastAsia="ru-RU"/>
        </w:rPr>
        <w:t>за</w:t>
      </w:r>
      <w:r>
        <w:rPr>
          <w:lang w:eastAsia="ru-RU"/>
        </w:rPr>
        <w:t></w:t>
      </w:r>
      <w:r>
        <w:rPr>
          <w:rFonts w:hint="eastAsia"/>
          <w:lang w:eastAsia="ru-RU"/>
        </w:rPr>
        <w:t>стрибкоподібної</w:t>
      </w:r>
      <w:r>
        <w:rPr>
          <w:lang w:eastAsia="ru-RU"/>
        </w:rPr>
        <w:t></w:t>
      </w:r>
      <w:r>
        <w:rPr>
          <w:rFonts w:hint="eastAsia"/>
          <w:lang w:eastAsia="ru-RU"/>
        </w:rPr>
        <w:t>відсоткової</w:t>
      </w:r>
      <w:r>
        <w:rPr>
          <w:lang w:eastAsia="ru-RU"/>
        </w:rPr>
        <w:t></w:t>
      </w:r>
      <w:r>
        <w:rPr>
          <w:rFonts w:hint="eastAsia"/>
          <w:lang w:eastAsia="ru-RU"/>
        </w:rPr>
        <w:t>ставки</w:t>
      </w:r>
      <w:r>
        <w:rPr>
          <w:lang w:eastAsia="ru-RU"/>
        </w:rPr>
        <w:t></w:t>
      </w:r>
      <w:r>
        <w:rPr>
          <w:rFonts w:hint="eastAsia"/>
          <w:lang w:eastAsia="ru-RU"/>
        </w:rPr>
        <w:t>без</w:t>
      </w:r>
      <w:r>
        <w:rPr>
          <w:lang w:eastAsia="ru-RU"/>
        </w:rPr>
        <w:t></w:t>
      </w:r>
      <w:r>
        <w:rPr>
          <w:rFonts w:hint="eastAsia"/>
          <w:lang w:eastAsia="ru-RU"/>
        </w:rPr>
        <w:t>ризику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rFonts w:hint="eastAsia"/>
          <w:lang w:eastAsia="ru-RU"/>
        </w:rPr>
        <w:t>із</w:t>
      </w:r>
      <w:r>
        <w:rPr>
          <w:lang w:eastAsia="ru-RU"/>
        </w:rPr>
        <w:t></w:t>
      </w:r>
      <w:r>
        <w:rPr>
          <w:rFonts w:hint="eastAsia"/>
          <w:lang w:eastAsia="ru-RU"/>
        </w:rPr>
        <w:t>сингулярною</w:t>
      </w:r>
      <w:r>
        <w:rPr>
          <w:lang w:eastAsia="ru-RU"/>
        </w:rPr>
        <w:t></w:t>
      </w:r>
      <w:r>
        <w:rPr>
          <w:rFonts w:hint="eastAsia"/>
          <w:lang w:eastAsia="ru-RU"/>
        </w:rPr>
        <w:t>функцією</w:t>
      </w:r>
      <w:r>
        <w:rPr>
          <w:lang w:eastAsia="ru-RU"/>
        </w:rPr>
        <w:t></w:t>
      </w:r>
      <w:r>
        <w:rPr>
          <w:rFonts w:hint="eastAsia"/>
          <w:lang w:eastAsia="ru-RU"/>
        </w:rPr>
        <w:t>виплати</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та</w:t>
      </w:r>
      <w:r>
        <w:rPr>
          <w:lang w:eastAsia="ru-RU"/>
        </w:rPr>
        <w:t></w:t>
      </w:r>
      <w:r>
        <w:rPr>
          <w:rFonts w:hint="eastAsia"/>
          <w:lang w:eastAsia="ru-RU"/>
        </w:rPr>
        <w:t>різновиди</w:t>
      </w:r>
      <w:r>
        <w:rPr>
          <w:lang w:eastAsia="ru-RU"/>
        </w:rPr>
        <w:t></w:t>
      </w:r>
      <w:r>
        <w:rPr>
          <w:rFonts w:hint="eastAsia"/>
          <w:lang w:eastAsia="ru-RU"/>
        </w:rPr>
        <w:t>опціонів</w:t>
      </w:r>
    </w:p>
    <w:p w:rsidR="008B420A" w:rsidRDefault="008B420A" w:rsidP="008B420A">
      <w:pPr>
        <w:rPr>
          <w:lang w:eastAsia="ru-RU"/>
        </w:rPr>
      </w:pPr>
      <w:r>
        <w:rPr>
          <w:rFonts w:hint="eastAsia"/>
          <w:lang w:eastAsia="ru-RU"/>
        </w:rPr>
        <w:t>із</w:t>
      </w:r>
      <w:r>
        <w:rPr>
          <w:lang w:eastAsia="ru-RU"/>
        </w:rPr>
        <w:t></w:t>
      </w:r>
      <w:r>
        <w:rPr>
          <w:rFonts w:hint="eastAsia"/>
          <w:lang w:eastAsia="ru-RU"/>
        </w:rPr>
        <w:t>сингулярною</w:t>
      </w:r>
      <w:r>
        <w:rPr>
          <w:lang w:eastAsia="ru-RU"/>
        </w:rPr>
        <w:t></w:t>
      </w:r>
      <w:r>
        <w:rPr>
          <w:rFonts w:hint="eastAsia"/>
          <w:lang w:eastAsia="ru-RU"/>
        </w:rPr>
        <w:t>функцією</w:t>
      </w:r>
      <w:r>
        <w:rPr>
          <w:lang w:eastAsia="ru-RU"/>
        </w:rPr>
        <w:t></w:t>
      </w:r>
      <w:r>
        <w:rPr>
          <w:rFonts w:hint="eastAsia"/>
          <w:lang w:eastAsia="ru-RU"/>
        </w:rPr>
        <w:t>виплати</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моделей</w:t>
      </w:r>
      <w:r>
        <w:rPr>
          <w:lang w:eastAsia="ru-RU"/>
        </w:rPr>
        <w:t></w:t>
      </w:r>
      <w:r>
        <w:rPr>
          <w:rFonts w:hint="eastAsia"/>
          <w:lang w:eastAsia="ru-RU"/>
        </w:rPr>
        <w:t>оцінювання</w:t>
      </w:r>
      <w:r>
        <w:rPr>
          <w:lang w:eastAsia="ru-RU"/>
        </w:rPr>
        <w:t></w:t>
      </w:r>
      <w:r>
        <w:rPr>
          <w:rFonts w:hint="eastAsia"/>
          <w:lang w:eastAsia="ru-RU"/>
        </w:rPr>
        <w:t>бінарних</w:t>
      </w:r>
      <w:r>
        <w:rPr>
          <w:lang w:eastAsia="ru-RU"/>
        </w:rPr>
        <w:t></w:t>
      </w:r>
      <w:r>
        <w:rPr>
          <w:rFonts w:hint="eastAsia"/>
          <w:lang w:eastAsia="ru-RU"/>
        </w:rPr>
        <w:t>опціонів</w:t>
      </w:r>
      <w:r>
        <w:rPr>
          <w:lang w:eastAsia="ru-RU"/>
        </w:rPr>
        <w:t></w:t>
      </w:r>
      <w:r>
        <w:rPr>
          <w:rFonts w:hint="eastAsia"/>
          <w:lang w:eastAsia="ru-RU"/>
        </w:rPr>
        <w:t>типу</w:t>
      </w:r>
    </w:p>
    <w:p w:rsidR="008B420A" w:rsidRDefault="008B420A" w:rsidP="008B420A">
      <w:pPr>
        <w:rPr>
          <w:lang w:eastAsia="ru-RU"/>
        </w:rPr>
      </w:pPr>
      <w:r>
        <w:rPr>
          <w:rFonts w:hint="eastAsia"/>
          <w:lang w:eastAsia="ru-RU"/>
        </w:rPr>
        <w:t>„готівка</w:t>
      </w:r>
      <w:r>
        <w:rPr>
          <w:lang w:eastAsia="ru-RU"/>
        </w:rPr>
        <w:t></w:t>
      </w:r>
      <w:r>
        <w:rPr>
          <w:rFonts w:hint="eastAsia"/>
          <w:lang w:eastAsia="ru-RU"/>
        </w:rPr>
        <w:t>або</w:t>
      </w:r>
      <w:r>
        <w:rPr>
          <w:lang w:eastAsia="ru-RU"/>
        </w:rPr>
        <w:t></w:t>
      </w:r>
      <w:r>
        <w:rPr>
          <w:rFonts w:hint="eastAsia"/>
          <w:lang w:eastAsia="ru-RU"/>
        </w:rPr>
        <w:t>нічого”</w:t>
      </w:r>
      <w:r>
        <w:rPr>
          <w:lang w:eastAsia="ru-RU"/>
        </w:rPr>
        <w:t></w:t>
      </w:r>
      <w:r>
        <w:rPr>
          <w:rFonts w:hint="eastAsia"/>
          <w:lang w:eastAsia="ru-RU"/>
        </w:rPr>
        <w:t>та</w:t>
      </w:r>
      <w:r>
        <w:rPr>
          <w:lang w:eastAsia="ru-RU"/>
        </w:rPr>
        <w:t></w:t>
      </w:r>
      <w:r>
        <w:rPr>
          <w:rFonts w:hint="eastAsia"/>
          <w:lang w:eastAsia="ru-RU"/>
        </w:rPr>
        <w:t>„актив</w:t>
      </w:r>
      <w:r>
        <w:rPr>
          <w:lang w:eastAsia="ru-RU"/>
        </w:rPr>
        <w:t></w:t>
      </w:r>
      <w:r>
        <w:rPr>
          <w:rFonts w:hint="eastAsia"/>
          <w:lang w:eastAsia="ru-RU"/>
        </w:rPr>
        <w:t>або</w:t>
      </w:r>
      <w:r>
        <w:rPr>
          <w:lang w:eastAsia="ru-RU"/>
        </w:rPr>
        <w:t></w:t>
      </w:r>
      <w:r>
        <w:rPr>
          <w:rFonts w:hint="eastAsia"/>
          <w:lang w:eastAsia="ru-RU"/>
        </w:rPr>
        <w:t>нічого”</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цін</w:t>
      </w:r>
      <w:r>
        <w:rPr>
          <w:lang w:eastAsia="ru-RU"/>
        </w:rPr>
        <w:t></w:t>
      </w:r>
      <w:r>
        <w:rPr>
          <w:rFonts w:hint="eastAsia"/>
          <w:lang w:eastAsia="ru-RU"/>
        </w:rPr>
        <w:t>подвійних</w:t>
      </w:r>
      <w:r>
        <w:rPr>
          <w:lang w:eastAsia="ru-RU"/>
        </w:rPr>
        <w:t></w:t>
      </w:r>
      <w:r>
        <w:rPr>
          <w:rFonts w:hint="eastAsia"/>
          <w:lang w:eastAsia="ru-RU"/>
        </w:rPr>
        <w:t>бінарних</w:t>
      </w:r>
      <w:r>
        <w:rPr>
          <w:lang w:eastAsia="ru-RU"/>
        </w:rPr>
        <w:t></w:t>
      </w:r>
      <w:r>
        <w:rPr>
          <w:rFonts w:hint="eastAsia"/>
          <w:lang w:eastAsia="ru-RU"/>
        </w:rPr>
        <w:t>опціонів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моделей</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rFonts w:hint="eastAsia"/>
          <w:lang w:eastAsia="ru-RU"/>
        </w:rPr>
        <w:t>з</w:t>
      </w:r>
      <w:r>
        <w:rPr>
          <w:lang w:eastAsia="ru-RU"/>
        </w:rPr>
        <w:t></w:t>
      </w:r>
      <w:r>
        <w:rPr>
          <w:rFonts w:hint="eastAsia"/>
          <w:lang w:eastAsia="ru-RU"/>
        </w:rPr>
        <w:t>умовною</w:t>
      </w:r>
      <w:r>
        <w:rPr>
          <w:lang w:eastAsia="ru-RU"/>
        </w:rPr>
        <w:t></w:t>
      </w:r>
      <w:r>
        <w:rPr>
          <w:rFonts w:hint="eastAsia"/>
          <w:lang w:eastAsia="ru-RU"/>
        </w:rPr>
        <w:t>премією</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визначення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rFonts w:hint="eastAsia"/>
          <w:lang w:eastAsia="ru-RU"/>
        </w:rPr>
        <w:t>з</w:t>
      </w:r>
      <w:r>
        <w:rPr>
          <w:lang w:eastAsia="ru-RU"/>
        </w:rPr>
        <w:t></w:t>
      </w:r>
      <w:r>
        <w:rPr>
          <w:rFonts w:hint="eastAsia"/>
          <w:lang w:eastAsia="ru-RU"/>
        </w:rPr>
        <w:t>відступом</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Застосування</w:t>
      </w:r>
      <w:r>
        <w:rPr>
          <w:lang w:eastAsia="ru-RU"/>
        </w:rPr>
        <w:t></w:t>
      </w:r>
      <w:r>
        <w:rPr>
          <w:rFonts w:hint="eastAsia"/>
          <w:lang w:eastAsia="ru-RU"/>
        </w:rPr>
        <w:t>опціонів</w:t>
      </w:r>
      <w:r>
        <w:rPr>
          <w:lang w:eastAsia="ru-RU"/>
        </w:rPr>
        <w:t></w:t>
      </w:r>
      <w:r>
        <w:rPr>
          <w:rFonts w:hint="eastAsia"/>
          <w:lang w:eastAsia="ru-RU"/>
        </w:rPr>
        <w:t>із</w:t>
      </w:r>
      <w:r>
        <w:rPr>
          <w:lang w:eastAsia="ru-RU"/>
        </w:rPr>
        <w:t></w:t>
      </w:r>
      <w:r>
        <w:rPr>
          <w:rFonts w:hint="eastAsia"/>
          <w:lang w:eastAsia="ru-RU"/>
        </w:rPr>
        <w:t>сингулярною</w:t>
      </w:r>
      <w:r>
        <w:rPr>
          <w:lang w:eastAsia="ru-RU"/>
        </w:rPr>
        <w:t></w:t>
      </w:r>
      <w:r>
        <w:rPr>
          <w:rFonts w:hint="eastAsia"/>
          <w:lang w:eastAsia="ru-RU"/>
        </w:rPr>
        <w:t>функцією</w:t>
      </w:r>
      <w:r>
        <w:rPr>
          <w:lang w:eastAsia="ru-RU"/>
        </w:rPr>
        <w:t></w:t>
      </w:r>
      <w:r>
        <w:rPr>
          <w:rFonts w:hint="eastAsia"/>
          <w:lang w:eastAsia="ru-RU"/>
        </w:rPr>
        <w:t>виплати</w:t>
      </w:r>
    </w:p>
    <w:p w:rsidR="008B420A" w:rsidRDefault="008B420A" w:rsidP="008B420A">
      <w:pPr>
        <w:rPr>
          <w:lang w:eastAsia="ru-RU"/>
        </w:rPr>
      </w:pPr>
      <w:r>
        <w:rPr>
          <w:rFonts w:hint="eastAsia"/>
          <w:lang w:eastAsia="ru-RU"/>
        </w:rPr>
        <w:t>з</w:t>
      </w:r>
      <w:r>
        <w:rPr>
          <w:lang w:eastAsia="ru-RU"/>
        </w:rPr>
        <w:t></w:t>
      </w:r>
      <w:r>
        <w:rPr>
          <w:rFonts w:hint="eastAsia"/>
          <w:lang w:eastAsia="ru-RU"/>
        </w:rPr>
        <w:t>метою</w:t>
      </w:r>
      <w:r>
        <w:rPr>
          <w:lang w:eastAsia="ru-RU"/>
        </w:rPr>
        <w:t></w:t>
      </w:r>
      <w:r>
        <w:rPr>
          <w:rFonts w:hint="eastAsia"/>
          <w:lang w:eastAsia="ru-RU"/>
        </w:rPr>
        <w:t>отримання</w:t>
      </w:r>
      <w:r>
        <w:rPr>
          <w:lang w:eastAsia="ru-RU"/>
        </w:rPr>
        <w:t></w:t>
      </w:r>
      <w:r>
        <w:rPr>
          <w:rFonts w:hint="eastAsia"/>
          <w:lang w:eastAsia="ru-RU"/>
        </w:rPr>
        <w:t>інвестиційного</w:t>
      </w:r>
      <w:r>
        <w:rPr>
          <w:lang w:eastAsia="ru-RU"/>
        </w:rPr>
        <w:t></w:t>
      </w:r>
      <w:r>
        <w:rPr>
          <w:rFonts w:hint="eastAsia"/>
          <w:lang w:eastAsia="ru-RU"/>
        </w:rPr>
        <w:t>доходу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p>
    <w:p w:rsidR="008B420A" w:rsidRDefault="008B420A" w:rsidP="008B420A">
      <w:pPr>
        <w:rPr>
          <w:lang w:eastAsia="ru-RU"/>
        </w:rPr>
      </w:pPr>
      <w:r>
        <w:rPr>
          <w:rFonts w:hint="eastAsia"/>
          <w:lang w:eastAsia="ru-RU"/>
        </w:rPr>
        <w:t>виставлених</w:t>
      </w:r>
      <w:r>
        <w:rPr>
          <w:lang w:eastAsia="ru-RU"/>
        </w:rPr>
        <w:t></w:t>
      </w:r>
      <w:r>
        <w:rPr>
          <w:rFonts w:hint="eastAsia"/>
          <w:lang w:eastAsia="ru-RU"/>
        </w:rPr>
        <w:t>на</w:t>
      </w:r>
      <w:r>
        <w:rPr>
          <w:lang w:eastAsia="ru-RU"/>
        </w:rPr>
        <w:t></w:t>
      </w:r>
      <w:r>
        <w:rPr>
          <w:rFonts w:hint="eastAsia"/>
          <w:lang w:eastAsia="ru-RU"/>
        </w:rPr>
        <w:t>кілька</w:t>
      </w:r>
      <w:r>
        <w:rPr>
          <w:lang w:eastAsia="ru-RU"/>
        </w:rPr>
        <w:t></w:t>
      </w:r>
      <w:r>
        <w:rPr>
          <w:rFonts w:hint="eastAsia"/>
          <w:lang w:eastAsia="ru-RU"/>
        </w:rPr>
        <w:t>базових</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моделей</w:t>
      </w:r>
      <w:r>
        <w:rPr>
          <w:lang w:eastAsia="ru-RU"/>
        </w:rPr>
        <w:t></w:t>
      </w:r>
      <w:r>
        <w:rPr>
          <w:rFonts w:hint="eastAsia"/>
          <w:lang w:eastAsia="ru-RU"/>
        </w:rPr>
        <w:t>оцінювання</w:t>
      </w:r>
    </w:p>
    <w:p w:rsidR="008B420A" w:rsidRDefault="008B420A" w:rsidP="008B420A">
      <w:pPr>
        <w:rPr>
          <w:lang w:eastAsia="ru-RU"/>
        </w:rPr>
      </w:pPr>
      <w:r>
        <w:rPr>
          <w:rFonts w:hint="eastAsia"/>
          <w:lang w:eastAsia="ru-RU"/>
        </w:rPr>
        <w:t>кореляційних</w:t>
      </w:r>
      <w:r>
        <w:rPr>
          <w:lang w:eastAsia="ru-RU"/>
        </w:rPr>
        <w:t></w:t>
      </w:r>
      <w:r>
        <w:rPr>
          <w:rFonts w:hint="eastAsia"/>
          <w:lang w:eastAsia="ru-RU"/>
        </w:rPr>
        <w:t>бінарних</w:t>
      </w:r>
      <w:r>
        <w:rPr>
          <w:lang w:eastAsia="ru-RU"/>
        </w:rPr>
        <w:t></w:t>
      </w:r>
      <w:r>
        <w:rPr>
          <w:rFonts w:hint="eastAsia"/>
          <w:lang w:eastAsia="ru-RU"/>
        </w:rPr>
        <w:t>опціонів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lastRenderedPageBreak/>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rFonts w:hint="eastAsia"/>
          <w:lang w:eastAsia="ru-RU"/>
        </w:rPr>
        <w:t>на</w:t>
      </w:r>
      <w:r>
        <w:rPr>
          <w:lang w:eastAsia="ru-RU"/>
        </w:rPr>
        <w:t></w:t>
      </w:r>
      <w:r>
        <w:rPr>
          <w:rFonts w:hint="eastAsia"/>
          <w:lang w:eastAsia="ru-RU"/>
        </w:rPr>
        <w:t>екстремальне</w:t>
      </w:r>
    </w:p>
    <w:p w:rsidR="008B420A" w:rsidRDefault="008B420A" w:rsidP="008B420A">
      <w:pPr>
        <w:rPr>
          <w:lang w:eastAsia="ru-RU"/>
        </w:rPr>
      </w:pPr>
      <w:r>
        <w:rPr>
          <w:rFonts w:hint="eastAsia"/>
          <w:lang w:eastAsia="ru-RU"/>
        </w:rPr>
        <w:t>значення</w:t>
      </w:r>
      <w:r>
        <w:rPr>
          <w:lang w:eastAsia="ru-RU"/>
        </w:rPr>
        <w:t></w:t>
      </w:r>
      <w:r>
        <w:rPr>
          <w:rFonts w:hint="eastAsia"/>
          <w:lang w:eastAsia="ru-RU"/>
        </w:rPr>
        <w:t>з</w:t>
      </w:r>
      <w:r>
        <w:rPr>
          <w:lang w:eastAsia="ru-RU"/>
        </w:rPr>
        <w:t></w:t>
      </w:r>
      <w:r>
        <w:rPr>
          <w:rFonts w:hint="eastAsia"/>
          <w:lang w:eastAsia="ru-RU"/>
        </w:rPr>
        <w:t>кількох</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визначення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rFonts w:hint="eastAsia"/>
          <w:lang w:eastAsia="ru-RU"/>
        </w:rPr>
        <w:t>на</w:t>
      </w:r>
      <w:r>
        <w:rPr>
          <w:lang w:eastAsia="ru-RU"/>
        </w:rPr>
        <w:t></w:t>
      </w:r>
      <w:r>
        <w:rPr>
          <w:rFonts w:hint="eastAsia"/>
          <w:lang w:eastAsia="ru-RU"/>
        </w:rPr>
        <w:t>різницю</w:t>
      </w:r>
      <w:r>
        <w:rPr>
          <w:lang w:eastAsia="ru-RU"/>
        </w:rPr>
        <w:t></w:t>
      </w:r>
      <w:r>
        <w:rPr>
          <w:rFonts w:hint="eastAsia"/>
          <w:lang w:eastAsia="ru-RU"/>
        </w:rPr>
        <w:t>значень</w:t>
      </w:r>
    </w:p>
    <w:p w:rsidR="008B420A" w:rsidRDefault="008B420A" w:rsidP="008B420A">
      <w:pPr>
        <w:rPr>
          <w:lang w:eastAsia="ru-RU"/>
        </w:rPr>
      </w:pPr>
      <w:r>
        <w:rPr>
          <w:rFonts w:hint="eastAsia"/>
          <w:lang w:eastAsia="ru-RU"/>
        </w:rPr>
        <w:t>двох</w:t>
      </w:r>
      <w:r>
        <w:rPr>
          <w:lang w:eastAsia="ru-RU"/>
        </w:rPr>
        <w:t></w:t>
      </w:r>
      <w:r>
        <w:rPr>
          <w:rFonts w:hint="eastAsia"/>
          <w:lang w:eastAsia="ru-RU"/>
        </w:rPr>
        <w:t>базових</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rFonts w:hint="eastAsia"/>
          <w:lang w:eastAsia="ru-RU"/>
        </w:rPr>
        <w:t>на</w:t>
      </w:r>
      <w:r>
        <w:rPr>
          <w:lang w:eastAsia="ru-RU"/>
        </w:rPr>
        <w:t></w:t>
      </w:r>
      <w:r>
        <w:rPr>
          <w:rFonts w:hint="eastAsia"/>
          <w:lang w:eastAsia="ru-RU"/>
        </w:rPr>
        <w:t>добуток</w:t>
      </w:r>
    </w:p>
    <w:p w:rsidR="008B420A" w:rsidRDefault="008B420A" w:rsidP="008B420A">
      <w:pPr>
        <w:rPr>
          <w:lang w:eastAsia="ru-RU"/>
        </w:rPr>
      </w:pPr>
      <w:r>
        <w:rPr>
          <w:rFonts w:hint="eastAsia"/>
          <w:lang w:eastAsia="ru-RU"/>
        </w:rPr>
        <w:t>значень</w:t>
      </w:r>
      <w:r>
        <w:rPr>
          <w:lang w:eastAsia="ru-RU"/>
        </w:rPr>
        <w:t></w:t>
      </w:r>
      <w:r>
        <w:rPr>
          <w:rFonts w:hint="eastAsia"/>
          <w:lang w:eastAsia="ru-RU"/>
        </w:rPr>
        <w:t>двох</w:t>
      </w:r>
      <w:r>
        <w:rPr>
          <w:lang w:eastAsia="ru-RU"/>
        </w:rPr>
        <w:t></w:t>
      </w:r>
      <w:r>
        <w:rPr>
          <w:rFonts w:hint="eastAsia"/>
          <w:lang w:eastAsia="ru-RU"/>
        </w:rPr>
        <w:t>базових</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lang w:eastAsia="ru-RU"/>
        </w:rPr>
        <w:t></w:t>
      </w:r>
      <w:r>
        <w:rPr>
          <w:rFonts w:hint="eastAsia"/>
          <w:lang w:eastAsia="ru-RU"/>
        </w:rPr>
        <w:t>виставлених</w:t>
      </w:r>
      <w:r>
        <w:rPr>
          <w:lang w:eastAsia="ru-RU"/>
        </w:rPr>
        <w:t></w:t>
      </w:r>
      <w:r>
        <w:rPr>
          <w:rFonts w:hint="eastAsia"/>
          <w:lang w:eastAsia="ru-RU"/>
        </w:rPr>
        <w:t>на</w:t>
      </w:r>
      <w:r>
        <w:rPr>
          <w:lang w:eastAsia="ru-RU"/>
        </w:rPr>
        <w:t></w:t>
      </w:r>
      <w:r>
        <w:rPr>
          <w:rFonts w:hint="eastAsia"/>
          <w:lang w:eastAsia="ru-RU"/>
        </w:rPr>
        <w:t>іноземні</w:t>
      </w:r>
      <w:r>
        <w:rPr>
          <w:lang w:eastAsia="ru-RU"/>
        </w:rPr>
        <w:t></w:t>
      </w:r>
      <w:r>
        <w:rPr>
          <w:rFonts w:hint="eastAsia"/>
          <w:lang w:eastAsia="ru-RU"/>
        </w:rPr>
        <w:t>акції</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Використання</w:t>
      </w:r>
      <w:r>
        <w:rPr>
          <w:lang w:eastAsia="ru-RU"/>
        </w:rPr>
        <w:t></w:t>
      </w:r>
      <w:r>
        <w:rPr>
          <w:rFonts w:hint="eastAsia"/>
          <w:lang w:eastAsia="ru-RU"/>
        </w:rPr>
        <w:t>нестандартних</w:t>
      </w:r>
      <w:r>
        <w:rPr>
          <w:lang w:eastAsia="ru-RU"/>
        </w:rPr>
        <w:t></w:t>
      </w:r>
      <w:r>
        <w:rPr>
          <w:rFonts w:hint="eastAsia"/>
          <w:lang w:eastAsia="ru-RU"/>
        </w:rPr>
        <w:t>опціонів</w:t>
      </w:r>
    </w:p>
    <w:p w:rsidR="008B420A" w:rsidRDefault="008B420A" w:rsidP="008B420A">
      <w:pPr>
        <w:rPr>
          <w:lang w:eastAsia="ru-RU"/>
        </w:rPr>
      </w:pPr>
      <w:r>
        <w:rPr>
          <w:rFonts w:hint="eastAsia"/>
          <w:lang w:eastAsia="ru-RU"/>
        </w:rPr>
        <w:t>з</w:t>
      </w:r>
      <w:r>
        <w:rPr>
          <w:lang w:eastAsia="ru-RU"/>
        </w:rPr>
        <w:t></w:t>
      </w:r>
      <w:r>
        <w:rPr>
          <w:rFonts w:hint="eastAsia"/>
          <w:lang w:eastAsia="ru-RU"/>
        </w:rPr>
        <w:t>метою</w:t>
      </w:r>
      <w:r>
        <w:rPr>
          <w:lang w:eastAsia="ru-RU"/>
        </w:rPr>
        <w:t></w:t>
      </w:r>
      <w:r>
        <w:rPr>
          <w:rFonts w:hint="eastAsia"/>
          <w:lang w:eastAsia="ru-RU"/>
        </w:rPr>
        <w:t>хеджування</w:t>
      </w:r>
      <w:r>
        <w:rPr>
          <w:lang w:eastAsia="ru-RU"/>
        </w:rPr>
        <w:t></w:t>
      </w:r>
      <w:r>
        <w:rPr>
          <w:rFonts w:hint="eastAsia"/>
          <w:lang w:eastAsia="ru-RU"/>
        </w:rPr>
        <w:t>доходів</w:t>
      </w:r>
      <w:r>
        <w:rPr>
          <w:lang w:eastAsia="ru-RU"/>
        </w:rPr>
        <w:t></w:t>
      </w:r>
      <w:r>
        <w:rPr>
          <w:rFonts w:hint="eastAsia"/>
          <w:lang w:eastAsia="ru-RU"/>
        </w:rPr>
        <w:t>суб’єктів</w:t>
      </w:r>
      <w:r>
        <w:rPr>
          <w:lang w:eastAsia="ru-RU"/>
        </w:rPr>
        <w:t></w:t>
      </w:r>
      <w:r>
        <w:rPr>
          <w:rFonts w:hint="eastAsia"/>
          <w:lang w:eastAsia="ru-RU"/>
        </w:rPr>
        <w:t>господарювання</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ПРОГНОЗУВАННЯ</w:t>
      </w:r>
      <w:r>
        <w:rPr>
          <w:lang w:eastAsia="ru-RU"/>
        </w:rPr>
        <w:t></w:t>
      </w:r>
      <w:r>
        <w:rPr>
          <w:rFonts w:hint="eastAsia"/>
          <w:lang w:eastAsia="ru-RU"/>
        </w:rPr>
        <w:t>ЦІН</w:t>
      </w:r>
      <w:r>
        <w:rPr>
          <w:lang w:eastAsia="ru-RU"/>
        </w:rPr>
        <w:t></w:t>
      </w:r>
      <w:r>
        <w:rPr>
          <w:rFonts w:hint="eastAsia"/>
          <w:lang w:eastAsia="ru-RU"/>
        </w:rPr>
        <w:t>НЕСТАНДАРТНИХ</w:t>
      </w:r>
      <w:r>
        <w:rPr>
          <w:lang w:eastAsia="ru-RU"/>
        </w:rPr>
        <w:t></w:t>
      </w:r>
      <w:r>
        <w:rPr>
          <w:rFonts w:hint="eastAsia"/>
          <w:lang w:eastAsia="ru-RU"/>
        </w:rPr>
        <w:t>ОПЦІОНІВ</w:t>
      </w:r>
    </w:p>
    <w:p w:rsidR="008B420A" w:rsidRDefault="008B420A" w:rsidP="008B420A">
      <w:pPr>
        <w:rPr>
          <w:lang w:eastAsia="ru-RU"/>
        </w:rPr>
      </w:pPr>
      <w:r>
        <w:rPr>
          <w:rFonts w:hint="eastAsia"/>
          <w:lang w:eastAsia="ru-RU"/>
        </w:rPr>
        <w:t>ДЛЯ</w:t>
      </w:r>
      <w:r>
        <w:rPr>
          <w:lang w:eastAsia="ru-RU"/>
        </w:rPr>
        <w:t></w:t>
      </w:r>
      <w:r>
        <w:rPr>
          <w:rFonts w:hint="eastAsia"/>
          <w:lang w:eastAsia="ru-RU"/>
        </w:rPr>
        <w:t>СТОХАСТИЧНОГО</w:t>
      </w:r>
      <w:r>
        <w:rPr>
          <w:lang w:eastAsia="ru-RU"/>
        </w:rPr>
        <w:t></w:t>
      </w:r>
      <w:r>
        <w:rPr>
          <w:rFonts w:hint="eastAsia"/>
          <w:lang w:eastAsia="ru-RU"/>
        </w:rPr>
        <w:t>ДОХОДУ</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Алгоритм</w:t>
      </w:r>
      <w:r>
        <w:rPr>
          <w:lang w:eastAsia="ru-RU"/>
        </w:rPr>
        <w:t></w:t>
      </w:r>
      <w:r>
        <w:rPr>
          <w:rFonts w:hint="eastAsia"/>
          <w:lang w:eastAsia="ru-RU"/>
        </w:rPr>
        <w:t>визначення</w:t>
      </w:r>
      <w:r>
        <w:rPr>
          <w:lang w:eastAsia="ru-RU"/>
        </w:rPr>
        <w:t></w:t>
      </w:r>
      <w:r>
        <w:rPr>
          <w:rFonts w:hint="eastAsia"/>
          <w:lang w:eastAsia="ru-RU"/>
        </w:rPr>
        <w:t>цін</w:t>
      </w:r>
      <w:r>
        <w:rPr>
          <w:lang w:eastAsia="ru-RU"/>
        </w:rPr>
        <w:t></w:t>
      </w:r>
      <w:r>
        <w:rPr>
          <w:rFonts w:hint="eastAsia"/>
          <w:lang w:eastAsia="ru-RU"/>
        </w:rPr>
        <w:t>опціонів</w:t>
      </w:r>
    </w:p>
    <w:p w:rsidR="008B420A" w:rsidRDefault="008B420A" w:rsidP="008B420A">
      <w:pPr>
        <w:rPr>
          <w:lang w:eastAsia="ru-RU"/>
        </w:rPr>
      </w:pPr>
      <w:r>
        <w:rPr>
          <w:rFonts w:hint="eastAsia"/>
          <w:lang w:eastAsia="ru-RU"/>
        </w:rPr>
        <w:t>для</w:t>
      </w:r>
      <w:r>
        <w:rPr>
          <w:lang w:eastAsia="ru-RU"/>
        </w:rPr>
        <w:t></w:t>
      </w:r>
      <w:r>
        <w:rPr>
          <w:rFonts w:hint="eastAsia"/>
          <w:lang w:eastAsia="ru-RU"/>
        </w:rPr>
        <w:t>стохастичного</w:t>
      </w:r>
      <w:r>
        <w:rPr>
          <w:lang w:eastAsia="ru-RU"/>
        </w:rPr>
        <w:t></w:t>
      </w:r>
      <w:r>
        <w:rPr>
          <w:rFonts w:hint="eastAsia"/>
          <w:lang w:eastAsia="ru-RU"/>
        </w:rPr>
        <w:t>доходу</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lang w:eastAsia="ru-RU"/>
        </w:rPr>
        <w:t></w:t>
      </w:r>
      <w:r>
        <w:rPr>
          <w:rFonts w:hint="eastAsia"/>
          <w:lang w:eastAsia="ru-RU"/>
        </w:rPr>
        <w:t>залежних</w:t>
      </w:r>
      <w:r>
        <w:rPr>
          <w:lang w:eastAsia="ru-RU"/>
        </w:rPr>
        <w:t></w:t>
      </w:r>
      <w:r>
        <w:rPr>
          <w:rFonts w:hint="eastAsia"/>
          <w:lang w:eastAsia="ru-RU"/>
        </w:rPr>
        <w:t>від</w:t>
      </w:r>
    </w:p>
    <w:p w:rsidR="008B420A" w:rsidRDefault="008B420A" w:rsidP="008B420A">
      <w:pPr>
        <w:rPr>
          <w:lang w:eastAsia="ru-RU"/>
        </w:rPr>
      </w:pPr>
      <w:r>
        <w:rPr>
          <w:rFonts w:hint="eastAsia"/>
          <w:lang w:eastAsia="ru-RU"/>
        </w:rPr>
        <w:t>середнього</w:t>
      </w:r>
      <w:r>
        <w:rPr>
          <w:lang w:eastAsia="ru-RU"/>
        </w:rPr>
        <w:t></w:t>
      </w:r>
      <w:r>
        <w:rPr>
          <w:rFonts w:hint="eastAsia"/>
          <w:lang w:eastAsia="ru-RU"/>
        </w:rPr>
        <w:t>значення</w:t>
      </w:r>
      <w:r>
        <w:rPr>
          <w:lang w:eastAsia="ru-RU"/>
        </w:rPr>
        <w:t></w:t>
      </w:r>
      <w:r>
        <w:rPr>
          <w:rFonts w:hint="eastAsia"/>
          <w:lang w:eastAsia="ru-RU"/>
        </w:rPr>
        <w:t>ціни</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Опціони</w:t>
      </w:r>
      <w:r>
        <w:rPr>
          <w:lang w:eastAsia="ru-RU"/>
        </w:rPr>
        <w:t></w:t>
      </w:r>
      <w:r>
        <w:rPr>
          <w:lang w:eastAsia="ru-RU"/>
        </w:rPr>
        <w:t></w:t>
      </w:r>
      <w:r>
        <w:rPr>
          <w:rFonts w:hint="eastAsia"/>
          <w:lang w:eastAsia="ru-RU"/>
        </w:rPr>
        <w:t>які</w:t>
      </w:r>
      <w:r>
        <w:rPr>
          <w:lang w:eastAsia="ru-RU"/>
        </w:rPr>
        <w:t></w:t>
      </w:r>
      <w:r>
        <w:rPr>
          <w:rFonts w:hint="eastAsia"/>
          <w:lang w:eastAsia="ru-RU"/>
        </w:rPr>
        <w:t>ґрунтуються</w:t>
      </w:r>
      <w:r>
        <w:rPr>
          <w:lang w:eastAsia="ru-RU"/>
        </w:rPr>
        <w:t></w:t>
      </w:r>
      <w:r>
        <w:rPr>
          <w:rFonts w:hint="eastAsia"/>
          <w:lang w:eastAsia="ru-RU"/>
        </w:rPr>
        <w:t>на</w:t>
      </w:r>
      <w:r>
        <w:rPr>
          <w:lang w:eastAsia="ru-RU"/>
        </w:rPr>
        <w:t></w:t>
      </w:r>
      <w:r>
        <w:rPr>
          <w:rFonts w:hint="eastAsia"/>
          <w:lang w:eastAsia="ru-RU"/>
        </w:rPr>
        <w:t>середньому</w:t>
      </w:r>
      <w:r>
        <w:rPr>
          <w:lang w:eastAsia="ru-RU"/>
        </w:rPr>
        <w:t></w:t>
      </w:r>
      <w:r>
        <w:rPr>
          <w:rFonts w:hint="eastAsia"/>
          <w:lang w:eastAsia="ru-RU"/>
        </w:rPr>
        <w:t>геометричному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Опціони</w:t>
      </w:r>
      <w:r>
        <w:rPr>
          <w:lang w:eastAsia="ru-RU"/>
        </w:rPr>
        <w:t></w:t>
      </w:r>
      <w:r>
        <w:rPr>
          <w:lang w:eastAsia="ru-RU"/>
        </w:rPr>
        <w:t></w:t>
      </w:r>
      <w:r>
        <w:rPr>
          <w:rFonts w:hint="eastAsia"/>
          <w:lang w:eastAsia="ru-RU"/>
        </w:rPr>
        <w:t>які</w:t>
      </w:r>
      <w:r>
        <w:rPr>
          <w:lang w:eastAsia="ru-RU"/>
        </w:rPr>
        <w:t></w:t>
      </w:r>
      <w:r>
        <w:rPr>
          <w:rFonts w:hint="eastAsia"/>
          <w:lang w:eastAsia="ru-RU"/>
        </w:rPr>
        <w:t>ґрунтуються</w:t>
      </w:r>
      <w:r>
        <w:rPr>
          <w:lang w:eastAsia="ru-RU"/>
        </w:rPr>
        <w:t></w:t>
      </w:r>
      <w:r>
        <w:rPr>
          <w:rFonts w:hint="eastAsia"/>
          <w:lang w:eastAsia="ru-RU"/>
        </w:rPr>
        <w:t>на</w:t>
      </w:r>
      <w:r>
        <w:rPr>
          <w:lang w:eastAsia="ru-RU"/>
        </w:rPr>
        <w:t></w:t>
      </w:r>
      <w:r>
        <w:rPr>
          <w:rFonts w:hint="eastAsia"/>
          <w:lang w:eastAsia="ru-RU"/>
        </w:rPr>
        <w:t>середньому</w:t>
      </w:r>
      <w:r>
        <w:rPr>
          <w:lang w:eastAsia="ru-RU"/>
        </w:rPr>
        <w:t></w:t>
      </w:r>
      <w:r>
        <w:rPr>
          <w:rFonts w:hint="eastAsia"/>
          <w:lang w:eastAsia="ru-RU"/>
        </w:rPr>
        <w:t>арифметичному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Опціони</w:t>
      </w:r>
      <w:r>
        <w:rPr>
          <w:lang w:eastAsia="ru-RU"/>
        </w:rPr>
        <w:t></w:t>
      </w:r>
      <w:r>
        <w:rPr>
          <w:lang w:eastAsia="ru-RU"/>
        </w:rPr>
        <w:t></w:t>
      </w:r>
      <w:r>
        <w:rPr>
          <w:rFonts w:hint="eastAsia"/>
          <w:lang w:eastAsia="ru-RU"/>
        </w:rPr>
        <w:t>які</w:t>
      </w:r>
      <w:r>
        <w:rPr>
          <w:lang w:eastAsia="ru-RU"/>
        </w:rPr>
        <w:t></w:t>
      </w:r>
      <w:r>
        <w:rPr>
          <w:rFonts w:hint="eastAsia"/>
          <w:lang w:eastAsia="ru-RU"/>
        </w:rPr>
        <w:t>ґрунтуються</w:t>
      </w:r>
      <w:r>
        <w:rPr>
          <w:lang w:eastAsia="ru-RU"/>
        </w:rPr>
        <w:t></w:t>
      </w:r>
      <w:r>
        <w:rPr>
          <w:rFonts w:hint="eastAsia"/>
          <w:lang w:eastAsia="ru-RU"/>
        </w:rPr>
        <w:t>на</w:t>
      </w:r>
      <w:r>
        <w:rPr>
          <w:lang w:eastAsia="ru-RU"/>
        </w:rPr>
        <w:t></w:t>
      </w:r>
      <w:r>
        <w:rPr>
          <w:rFonts w:hint="eastAsia"/>
          <w:lang w:eastAsia="ru-RU"/>
        </w:rPr>
        <w:t>середньому</w:t>
      </w:r>
      <w:r>
        <w:rPr>
          <w:lang w:eastAsia="ru-RU"/>
        </w:rPr>
        <w:t></w:t>
      </w:r>
      <w:r>
        <w:rPr>
          <w:rFonts w:hint="eastAsia"/>
          <w:lang w:eastAsia="ru-RU"/>
        </w:rPr>
        <w:t>зваженому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Використання</w:t>
      </w:r>
      <w:r>
        <w:rPr>
          <w:lang w:eastAsia="ru-RU"/>
        </w:rPr>
        <w:t></w:t>
      </w:r>
      <w:r>
        <w:rPr>
          <w:rFonts w:hint="eastAsia"/>
          <w:lang w:eastAsia="ru-RU"/>
        </w:rPr>
        <w:t>моделей</w:t>
      </w:r>
      <w:r>
        <w:rPr>
          <w:lang w:eastAsia="ru-RU"/>
        </w:rPr>
        <w:t></w:t>
      </w:r>
      <w:r>
        <w:rPr>
          <w:rFonts w:hint="eastAsia"/>
          <w:lang w:eastAsia="ru-RU"/>
        </w:rPr>
        <w:t>опціонів</w:t>
      </w:r>
      <w:r>
        <w:rPr>
          <w:lang w:eastAsia="ru-RU"/>
        </w:rPr>
        <w:t></w:t>
      </w:r>
      <w:r>
        <w:rPr>
          <w:rFonts w:hint="eastAsia"/>
          <w:lang w:eastAsia="ru-RU"/>
        </w:rPr>
        <w:t>середнього</w:t>
      </w:r>
      <w:r>
        <w:rPr>
          <w:lang w:eastAsia="ru-RU"/>
        </w:rPr>
        <w:t></w:t>
      </w:r>
      <w:r>
        <w:rPr>
          <w:rFonts w:hint="eastAsia"/>
          <w:lang w:eastAsia="ru-RU"/>
        </w:rPr>
        <w:t>значення</w:t>
      </w:r>
      <w:r>
        <w:rPr>
          <w:lang w:eastAsia="ru-RU"/>
        </w:rPr>
        <w:t></w:t>
      </w:r>
      <w:r>
        <w:rPr>
          <w:rFonts w:hint="eastAsia"/>
          <w:lang w:eastAsia="ru-RU"/>
        </w:rPr>
        <w:t>з</w:t>
      </w:r>
      <w:r>
        <w:rPr>
          <w:lang w:eastAsia="ru-RU"/>
        </w:rPr>
        <w:t></w:t>
      </w:r>
      <w:r>
        <w:rPr>
          <w:rFonts w:hint="eastAsia"/>
          <w:lang w:eastAsia="ru-RU"/>
        </w:rPr>
        <w:t>метою</w:t>
      </w:r>
    </w:p>
    <w:p w:rsidR="008B420A" w:rsidRDefault="008B420A" w:rsidP="008B420A">
      <w:pPr>
        <w:rPr>
          <w:lang w:eastAsia="ru-RU"/>
        </w:rPr>
      </w:pPr>
      <w:r>
        <w:rPr>
          <w:rFonts w:hint="eastAsia"/>
          <w:lang w:eastAsia="ru-RU"/>
        </w:rPr>
        <w:t>страхування</w:t>
      </w:r>
      <w:r>
        <w:rPr>
          <w:lang w:eastAsia="ru-RU"/>
        </w:rPr>
        <w:t></w:t>
      </w:r>
      <w:r>
        <w:rPr>
          <w:rFonts w:hint="eastAsia"/>
          <w:lang w:eastAsia="ru-RU"/>
        </w:rPr>
        <w:t>від</w:t>
      </w:r>
      <w:r>
        <w:rPr>
          <w:lang w:eastAsia="ru-RU"/>
        </w:rPr>
        <w:t></w:t>
      </w:r>
      <w:r>
        <w:rPr>
          <w:rFonts w:hint="eastAsia"/>
          <w:lang w:eastAsia="ru-RU"/>
        </w:rPr>
        <w:t>спекулятивних</w:t>
      </w:r>
      <w:r>
        <w:rPr>
          <w:lang w:eastAsia="ru-RU"/>
        </w:rPr>
        <w:t></w:t>
      </w:r>
      <w:r>
        <w:rPr>
          <w:rFonts w:hint="eastAsia"/>
          <w:lang w:eastAsia="ru-RU"/>
        </w:rPr>
        <w:t>дій</w:t>
      </w:r>
      <w:r>
        <w:rPr>
          <w:lang w:eastAsia="ru-RU"/>
        </w:rPr>
        <w:t></w:t>
      </w:r>
      <w:r>
        <w:rPr>
          <w:rFonts w:hint="eastAsia"/>
          <w:lang w:eastAsia="ru-RU"/>
        </w:rPr>
        <w:t>на</w:t>
      </w:r>
      <w:r>
        <w:rPr>
          <w:lang w:eastAsia="ru-RU"/>
        </w:rPr>
        <w:t></w:t>
      </w:r>
      <w:r>
        <w:rPr>
          <w:rFonts w:hint="eastAsia"/>
          <w:lang w:eastAsia="ru-RU"/>
        </w:rPr>
        <w:t>ринку</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rFonts w:hint="eastAsia"/>
          <w:lang w:eastAsia="ru-RU"/>
        </w:rPr>
        <w:t>із</w:t>
      </w:r>
      <w:r>
        <w:rPr>
          <w:lang w:eastAsia="ru-RU"/>
        </w:rPr>
        <w:t></w:t>
      </w:r>
      <w:r>
        <w:rPr>
          <w:rFonts w:hint="eastAsia"/>
          <w:lang w:eastAsia="ru-RU"/>
        </w:rPr>
        <w:t>встановленим</w:t>
      </w:r>
      <w:r>
        <w:rPr>
          <w:lang w:eastAsia="ru-RU"/>
        </w:rPr>
        <w:t></w:t>
      </w:r>
      <w:r>
        <w:rPr>
          <w:rFonts w:hint="eastAsia"/>
          <w:lang w:eastAsia="ru-RU"/>
        </w:rPr>
        <w:t>бар’єром</w:t>
      </w:r>
    </w:p>
    <w:p w:rsidR="008B420A" w:rsidRDefault="008B420A" w:rsidP="008B420A">
      <w:pPr>
        <w:rPr>
          <w:lang w:eastAsia="ru-RU"/>
        </w:rPr>
      </w:pPr>
      <w:r>
        <w:rPr>
          <w:rFonts w:hint="eastAsia"/>
          <w:lang w:eastAsia="ru-RU"/>
        </w:rPr>
        <w:lastRenderedPageBreak/>
        <w:t>ціни</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та</w:t>
      </w:r>
      <w:r>
        <w:rPr>
          <w:lang w:eastAsia="ru-RU"/>
        </w:rPr>
        <w:t></w:t>
      </w:r>
      <w:r>
        <w:rPr>
          <w:rFonts w:hint="eastAsia"/>
          <w:lang w:eastAsia="ru-RU"/>
        </w:rPr>
        <w:t>різновиди</w:t>
      </w:r>
      <w:r>
        <w:rPr>
          <w:lang w:eastAsia="ru-RU"/>
        </w:rPr>
        <w:t></w:t>
      </w:r>
      <w:r>
        <w:rPr>
          <w:rFonts w:hint="eastAsia"/>
          <w:lang w:eastAsia="ru-RU"/>
        </w:rPr>
        <w:t>бар’єрних</w:t>
      </w:r>
      <w:r>
        <w:rPr>
          <w:lang w:eastAsia="ru-RU"/>
        </w:rPr>
        <w:t></w:t>
      </w:r>
      <w:r>
        <w:rPr>
          <w:rFonts w:hint="eastAsia"/>
          <w:lang w:eastAsia="ru-RU"/>
        </w:rPr>
        <w:t>опціонів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Бар’єрні</w:t>
      </w:r>
      <w:r>
        <w:rPr>
          <w:lang w:eastAsia="ru-RU"/>
        </w:rPr>
        <w:t></w:t>
      </w:r>
      <w:r>
        <w:rPr>
          <w:rFonts w:hint="eastAsia"/>
          <w:lang w:eastAsia="ru-RU"/>
        </w:rPr>
        <w:t>опціони</w:t>
      </w:r>
      <w:r>
        <w:rPr>
          <w:lang w:eastAsia="ru-RU"/>
        </w:rPr>
        <w:t></w:t>
      </w:r>
      <w:r>
        <w:rPr>
          <w:rFonts w:hint="eastAsia"/>
          <w:lang w:eastAsia="ru-RU"/>
        </w:rPr>
        <w:t>без</w:t>
      </w:r>
      <w:r>
        <w:rPr>
          <w:lang w:eastAsia="ru-RU"/>
        </w:rPr>
        <w:t></w:t>
      </w:r>
      <w:r>
        <w:rPr>
          <w:rFonts w:hint="eastAsia"/>
          <w:lang w:eastAsia="ru-RU"/>
        </w:rPr>
        <w:t>виплати</w:t>
      </w:r>
      <w:r>
        <w:rPr>
          <w:lang w:eastAsia="ru-RU"/>
        </w:rPr>
        <w:t></w:t>
      </w:r>
      <w:r>
        <w:rPr>
          <w:rFonts w:hint="eastAsia"/>
          <w:lang w:eastAsia="ru-RU"/>
        </w:rPr>
        <w:t>компенсації</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Бар’єрні</w:t>
      </w:r>
      <w:r>
        <w:rPr>
          <w:lang w:eastAsia="ru-RU"/>
        </w:rPr>
        <w:t></w:t>
      </w:r>
      <w:r>
        <w:rPr>
          <w:rFonts w:hint="eastAsia"/>
          <w:lang w:eastAsia="ru-RU"/>
        </w:rPr>
        <w:t>опціони</w:t>
      </w:r>
      <w:r>
        <w:rPr>
          <w:lang w:eastAsia="ru-RU"/>
        </w:rPr>
        <w:t></w:t>
      </w:r>
      <w:r>
        <w:rPr>
          <w:rFonts w:hint="eastAsia"/>
          <w:lang w:eastAsia="ru-RU"/>
        </w:rPr>
        <w:t>з</w:t>
      </w:r>
      <w:r>
        <w:rPr>
          <w:lang w:eastAsia="ru-RU"/>
        </w:rPr>
        <w:t></w:t>
      </w:r>
      <w:r>
        <w:rPr>
          <w:rFonts w:hint="eastAsia"/>
          <w:lang w:eastAsia="ru-RU"/>
        </w:rPr>
        <w:t>виплатою</w:t>
      </w:r>
      <w:r>
        <w:rPr>
          <w:lang w:eastAsia="ru-RU"/>
        </w:rPr>
        <w:t></w:t>
      </w:r>
      <w:r>
        <w:rPr>
          <w:rFonts w:hint="eastAsia"/>
          <w:lang w:eastAsia="ru-RU"/>
        </w:rPr>
        <w:t>компенсації</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Застосування</w:t>
      </w:r>
      <w:r>
        <w:rPr>
          <w:lang w:eastAsia="ru-RU"/>
        </w:rPr>
        <w:t></w:t>
      </w:r>
      <w:r>
        <w:rPr>
          <w:rFonts w:hint="eastAsia"/>
          <w:lang w:eastAsia="ru-RU"/>
        </w:rPr>
        <w:t>бар’єрних</w:t>
      </w:r>
      <w:r>
        <w:rPr>
          <w:lang w:eastAsia="ru-RU"/>
        </w:rPr>
        <w:t></w:t>
      </w:r>
      <w:r>
        <w:rPr>
          <w:rFonts w:hint="eastAsia"/>
          <w:lang w:eastAsia="ru-RU"/>
        </w:rPr>
        <w:t>опціонів</w:t>
      </w:r>
      <w:r>
        <w:rPr>
          <w:lang w:eastAsia="ru-RU"/>
        </w:rPr>
        <w:t></w:t>
      </w:r>
      <w:r>
        <w:rPr>
          <w:rFonts w:hint="eastAsia"/>
          <w:lang w:eastAsia="ru-RU"/>
        </w:rPr>
        <w:t>як</w:t>
      </w:r>
      <w:r>
        <w:rPr>
          <w:lang w:eastAsia="ru-RU"/>
        </w:rPr>
        <w:t></w:t>
      </w:r>
      <w:r>
        <w:rPr>
          <w:rFonts w:hint="eastAsia"/>
          <w:lang w:eastAsia="ru-RU"/>
        </w:rPr>
        <w:t>метод</w:t>
      </w:r>
      <w:r>
        <w:rPr>
          <w:lang w:eastAsia="ru-RU"/>
        </w:rPr>
        <w:t></w:t>
      </w:r>
      <w:r>
        <w:rPr>
          <w:rFonts w:hint="eastAsia"/>
          <w:lang w:eastAsia="ru-RU"/>
        </w:rPr>
        <w:t>зниження</w:t>
      </w:r>
    </w:p>
    <w:p w:rsidR="008B420A" w:rsidRDefault="008B420A" w:rsidP="008B420A">
      <w:pPr>
        <w:rPr>
          <w:lang w:eastAsia="ru-RU"/>
        </w:rPr>
      </w:pPr>
      <w:r>
        <w:rPr>
          <w:rFonts w:hint="eastAsia"/>
          <w:lang w:eastAsia="ru-RU"/>
        </w:rPr>
        <w:t>інвестиційних</w:t>
      </w:r>
      <w:r>
        <w:rPr>
          <w:lang w:eastAsia="ru-RU"/>
        </w:rPr>
        <w:t></w:t>
      </w:r>
      <w:r>
        <w:rPr>
          <w:rFonts w:hint="eastAsia"/>
          <w:lang w:eastAsia="ru-RU"/>
        </w:rPr>
        <w:t>витрат</w:t>
      </w:r>
      <w:r>
        <w:rPr>
          <w:lang w:eastAsia="ru-RU"/>
        </w:rPr>
        <w:t></w:t>
      </w:r>
      <w:r>
        <w:rPr>
          <w:rFonts w:hint="eastAsia"/>
          <w:lang w:eastAsia="ru-RU"/>
        </w:rPr>
        <w:t>при</w:t>
      </w:r>
      <w:r>
        <w:rPr>
          <w:lang w:eastAsia="ru-RU"/>
        </w:rPr>
        <w:t></w:t>
      </w:r>
      <w:r>
        <w:rPr>
          <w:rFonts w:hint="eastAsia"/>
          <w:lang w:eastAsia="ru-RU"/>
        </w:rPr>
        <w:t>операціях</w:t>
      </w:r>
      <w:r>
        <w:rPr>
          <w:lang w:eastAsia="ru-RU"/>
        </w:rPr>
        <w:t></w:t>
      </w:r>
      <w:r>
        <w:rPr>
          <w:rFonts w:hint="eastAsia"/>
          <w:lang w:eastAsia="ru-RU"/>
        </w:rPr>
        <w:t>на</w:t>
      </w:r>
      <w:r>
        <w:rPr>
          <w:lang w:eastAsia="ru-RU"/>
        </w:rPr>
        <w:t></w:t>
      </w:r>
      <w:r>
        <w:rPr>
          <w:rFonts w:hint="eastAsia"/>
          <w:lang w:eastAsia="ru-RU"/>
        </w:rPr>
        <w:t>строковому</w:t>
      </w:r>
      <w:r>
        <w:rPr>
          <w:lang w:eastAsia="ru-RU"/>
        </w:rPr>
        <w:t></w:t>
      </w:r>
      <w:r>
        <w:rPr>
          <w:rFonts w:hint="eastAsia"/>
          <w:lang w:eastAsia="ru-RU"/>
        </w:rPr>
        <w:t>ринку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економіко</w:t>
      </w:r>
      <w:r>
        <w:rPr>
          <w:lang w:eastAsia="ru-RU"/>
        </w:rPr>
        <w:t></w:t>
      </w:r>
      <w:r>
        <w:rPr>
          <w:rFonts w:hint="eastAsia"/>
          <w:lang w:eastAsia="ru-RU"/>
        </w:rPr>
        <w:t>математичних</w:t>
      </w:r>
      <w:r>
        <w:rPr>
          <w:lang w:eastAsia="ru-RU"/>
        </w:rPr>
        <w:t></w:t>
      </w:r>
      <w:r>
        <w:rPr>
          <w:rFonts w:hint="eastAsia"/>
          <w:lang w:eastAsia="ru-RU"/>
        </w:rPr>
        <w:t>моделей</w:t>
      </w:r>
      <w:r>
        <w:rPr>
          <w:lang w:eastAsia="ru-RU"/>
        </w:rPr>
        <w:t></w:t>
      </w:r>
      <w:r>
        <w:rPr>
          <w:rFonts w:hint="eastAsia"/>
          <w:lang w:eastAsia="ru-RU"/>
        </w:rPr>
        <w:t>опціонів</w:t>
      </w:r>
      <w:r>
        <w:rPr>
          <w:lang w:eastAsia="ru-RU"/>
        </w:rPr>
        <w:t></w:t>
      </w:r>
      <w:r>
        <w:rPr>
          <w:lang w:eastAsia="ru-RU"/>
        </w:rPr>
        <w:t></w:t>
      </w:r>
      <w:r>
        <w:rPr>
          <w:rFonts w:hint="eastAsia"/>
          <w:lang w:eastAsia="ru-RU"/>
        </w:rPr>
        <w:t>залежних</w:t>
      </w:r>
      <w:r>
        <w:rPr>
          <w:lang w:eastAsia="ru-RU"/>
        </w:rPr>
        <w:t></w:t>
      </w:r>
      <w:r>
        <w:rPr>
          <w:rFonts w:hint="eastAsia"/>
          <w:lang w:eastAsia="ru-RU"/>
        </w:rPr>
        <w:t>від</w:t>
      </w:r>
      <w:r>
        <w:rPr>
          <w:lang w:eastAsia="ru-RU"/>
        </w:rPr>
        <w:t></w:t>
      </w:r>
      <w:r>
        <w:rPr>
          <w:rFonts w:hint="eastAsia"/>
          <w:lang w:eastAsia="ru-RU"/>
        </w:rPr>
        <w:t>екстремального</w:t>
      </w:r>
      <w:r>
        <w:rPr>
          <w:lang w:eastAsia="ru-RU"/>
        </w:rPr>
        <w:t></w:t>
      </w:r>
      <w:r>
        <w:rPr>
          <w:rFonts w:hint="eastAsia"/>
          <w:lang w:eastAsia="ru-RU"/>
        </w:rPr>
        <w:t>значення</w:t>
      </w:r>
      <w:r>
        <w:rPr>
          <w:lang w:eastAsia="ru-RU"/>
        </w:rPr>
        <w:t></w:t>
      </w:r>
      <w:r>
        <w:rPr>
          <w:rFonts w:hint="eastAsia"/>
          <w:lang w:eastAsia="ru-RU"/>
        </w:rPr>
        <w:t>ціни</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та</w:t>
      </w:r>
      <w:r>
        <w:rPr>
          <w:lang w:eastAsia="ru-RU"/>
        </w:rPr>
        <w:t></w:t>
      </w:r>
      <w:r>
        <w:rPr>
          <w:rFonts w:hint="eastAsia"/>
          <w:lang w:eastAsia="ru-RU"/>
        </w:rPr>
        <w:t>різновиди</w:t>
      </w:r>
      <w:r>
        <w:rPr>
          <w:lang w:eastAsia="ru-RU"/>
        </w:rPr>
        <w:t></w:t>
      </w:r>
      <w:r>
        <w:rPr>
          <w:rFonts w:hint="eastAsia"/>
          <w:lang w:eastAsia="ru-RU"/>
        </w:rPr>
        <w:t>опціонів</w:t>
      </w:r>
      <w:r>
        <w:rPr>
          <w:lang w:eastAsia="ru-RU"/>
        </w:rPr>
        <w:t></w:t>
      </w:r>
      <w:r>
        <w:rPr>
          <w:lang w:eastAsia="ru-RU"/>
        </w:rPr>
        <w:t></w:t>
      </w:r>
      <w:r>
        <w:rPr>
          <w:rFonts w:hint="eastAsia"/>
          <w:lang w:eastAsia="ru-RU"/>
        </w:rPr>
        <w:t>залежних</w:t>
      </w:r>
      <w:r>
        <w:rPr>
          <w:lang w:eastAsia="ru-RU"/>
        </w:rPr>
        <w:t></w:t>
      </w:r>
      <w:r>
        <w:rPr>
          <w:rFonts w:hint="eastAsia"/>
          <w:lang w:eastAsia="ru-RU"/>
        </w:rPr>
        <w:t>від</w:t>
      </w:r>
    </w:p>
    <w:p w:rsidR="008B420A" w:rsidRDefault="008B420A" w:rsidP="008B420A">
      <w:pPr>
        <w:rPr>
          <w:lang w:eastAsia="ru-RU"/>
        </w:rPr>
      </w:pPr>
      <w:r>
        <w:rPr>
          <w:rFonts w:hint="eastAsia"/>
          <w:lang w:eastAsia="ru-RU"/>
        </w:rPr>
        <w:t>екстремального</w:t>
      </w:r>
      <w:r>
        <w:rPr>
          <w:lang w:eastAsia="ru-RU"/>
        </w:rPr>
        <w:t></w:t>
      </w:r>
      <w:r>
        <w:rPr>
          <w:rFonts w:hint="eastAsia"/>
          <w:lang w:eastAsia="ru-RU"/>
        </w:rPr>
        <w:t>значення</w:t>
      </w:r>
      <w:r>
        <w:rPr>
          <w:lang w:eastAsia="ru-RU"/>
        </w:rPr>
        <w:t></w:t>
      </w:r>
      <w:r>
        <w:rPr>
          <w:rFonts w:hint="eastAsia"/>
          <w:lang w:eastAsia="ru-RU"/>
        </w:rPr>
        <w:t>ціни</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Опціони</w:t>
      </w:r>
      <w:r>
        <w:rPr>
          <w:lang w:eastAsia="ru-RU"/>
        </w:rPr>
        <w:t></w:t>
      </w:r>
      <w:r>
        <w:rPr>
          <w:rFonts w:hint="eastAsia"/>
          <w:lang w:eastAsia="ru-RU"/>
        </w:rPr>
        <w:t>з</w:t>
      </w:r>
      <w:r>
        <w:rPr>
          <w:lang w:eastAsia="ru-RU"/>
        </w:rPr>
        <w:t></w:t>
      </w:r>
      <w:r>
        <w:rPr>
          <w:rFonts w:hint="eastAsia"/>
          <w:lang w:eastAsia="ru-RU"/>
        </w:rPr>
        <w:t>плаваючою</w:t>
      </w:r>
      <w:r>
        <w:rPr>
          <w:lang w:eastAsia="ru-RU"/>
        </w:rPr>
        <w:t></w:t>
      </w:r>
      <w:r>
        <w:rPr>
          <w:rFonts w:hint="eastAsia"/>
          <w:lang w:eastAsia="ru-RU"/>
        </w:rPr>
        <w:t>ціною</w:t>
      </w:r>
      <w:r>
        <w:rPr>
          <w:lang w:eastAsia="ru-RU"/>
        </w:rPr>
        <w:t></w:t>
      </w:r>
      <w:r>
        <w:rPr>
          <w:rFonts w:hint="eastAsia"/>
          <w:lang w:eastAsia="ru-RU"/>
        </w:rPr>
        <w:t>виконання</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Опціони</w:t>
      </w:r>
      <w:r>
        <w:rPr>
          <w:lang w:eastAsia="ru-RU"/>
        </w:rPr>
        <w:t></w:t>
      </w:r>
      <w:r>
        <w:rPr>
          <w:rFonts w:hint="eastAsia"/>
          <w:lang w:eastAsia="ru-RU"/>
        </w:rPr>
        <w:t>з</w:t>
      </w:r>
      <w:r>
        <w:rPr>
          <w:lang w:eastAsia="ru-RU"/>
        </w:rPr>
        <w:t></w:t>
      </w:r>
      <w:r>
        <w:rPr>
          <w:rFonts w:hint="eastAsia"/>
          <w:lang w:eastAsia="ru-RU"/>
        </w:rPr>
        <w:t>фіксованою</w:t>
      </w:r>
      <w:r>
        <w:rPr>
          <w:lang w:eastAsia="ru-RU"/>
        </w:rPr>
        <w:t></w:t>
      </w:r>
      <w:r>
        <w:rPr>
          <w:rFonts w:hint="eastAsia"/>
          <w:lang w:eastAsia="ru-RU"/>
        </w:rPr>
        <w:t>ціною</w:t>
      </w:r>
      <w:r>
        <w:rPr>
          <w:lang w:eastAsia="ru-RU"/>
        </w:rPr>
        <w:t></w:t>
      </w:r>
      <w:r>
        <w:rPr>
          <w:rFonts w:hint="eastAsia"/>
          <w:lang w:eastAsia="ru-RU"/>
        </w:rPr>
        <w:t>виконання</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Часткові</w:t>
      </w:r>
      <w:r>
        <w:rPr>
          <w:lang w:eastAsia="ru-RU"/>
        </w:rPr>
        <w:t></w:t>
      </w:r>
      <w:r>
        <w:rPr>
          <w:rFonts w:hint="eastAsia"/>
          <w:lang w:eastAsia="ru-RU"/>
        </w:rPr>
        <w:t>опціони</w:t>
      </w:r>
      <w:r>
        <w:rPr>
          <w:lang w:eastAsia="ru-RU"/>
        </w:rPr>
        <w:t></w:t>
      </w:r>
      <w:r>
        <w:rPr>
          <w:rFonts w:hint="eastAsia"/>
          <w:lang w:eastAsia="ru-RU"/>
        </w:rPr>
        <w:t>з</w:t>
      </w:r>
      <w:r>
        <w:rPr>
          <w:lang w:eastAsia="ru-RU"/>
        </w:rPr>
        <w:t></w:t>
      </w:r>
      <w:r>
        <w:rPr>
          <w:rFonts w:hint="eastAsia"/>
          <w:lang w:eastAsia="ru-RU"/>
        </w:rPr>
        <w:t>плаваючою</w:t>
      </w:r>
      <w:r>
        <w:rPr>
          <w:lang w:eastAsia="ru-RU"/>
        </w:rPr>
        <w:t></w:t>
      </w:r>
      <w:r>
        <w:rPr>
          <w:rFonts w:hint="eastAsia"/>
          <w:lang w:eastAsia="ru-RU"/>
        </w:rPr>
        <w:t>ціною</w:t>
      </w:r>
      <w:r>
        <w:rPr>
          <w:lang w:eastAsia="ru-RU"/>
        </w:rPr>
        <w:t></w:t>
      </w:r>
      <w:r>
        <w:rPr>
          <w:rFonts w:hint="eastAsia"/>
          <w:lang w:eastAsia="ru-RU"/>
        </w:rPr>
        <w:t>виконання</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Часткові</w:t>
      </w:r>
      <w:r>
        <w:rPr>
          <w:lang w:eastAsia="ru-RU"/>
        </w:rPr>
        <w:t></w:t>
      </w:r>
      <w:r>
        <w:rPr>
          <w:rFonts w:hint="eastAsia"/>
          <w:lang w:eastAsia="ru-RU"/>
        </w:rPr>
        <w:t>опціони</w:t>
      </w:r>
      <w:r>
        <w:rPr>
          <w:lang w:eastAsia="ru-RU"/>
        </w:rPr>
        <w:t></w:t>
      </w:r>
      <w:r>
        <w:rPr>
          <w:rFonts w:hint="eastAsia"/>
          <w:lang w:eastAsia="ru-RU"/>
        </w:rPr>
        <w:t>з</w:t>
      </w:r>
      <w:r>
        <w:rPr>
          <w:lang w:eastAsia="ru-RU"/>
        </w:rPr>
        <w:t></w:t>
      </w:r>
      <w:r>
        <w:rPr>
          <w:rFonts w:hint="eastAsia"/>
          <w:lang w:eastAsia="ru-RU"/>
        </w:rPr>
        <w:t>фіксованою</w:t>
      </w:r>
      <w:r>
        <w:rPr>
          <w:lang w:eastAsia="ru-RU"/>
        </w:rPr>
        <w:t></w:t>
      </w:r>
      <w:r>
        <w:rPr>
          <w:rFonts w:hint="eastAsia"/>
          <w:lang w:eastAsia="ru-RU"/>
        </w:rPr>
        <w:t>ціною</w:t>
      </w:r>
      <w:r>
        <w:rPr>
          <w:lang w:eastAsia="ru-RU"/>
        </w:rPr>
        <w:t></w:t>
      </w:r>
      <w:r>
        <w:rPr>
          <w:rFonts w:hint="eastAsia"/>
          <w:lang w:eastAsia="ru-RU"/>
        </w:rPr>
        <w:t>виконання</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Прогнозування</w:t>
      </w:r>
      <w:r>
        <w:rPr>
          <w:lang w:eastAsia="ru-RU"/>
        </w:rPr>
        <w:t></w:t>
      </w:r>
      <w:r>
        <w:rPr>
          <w:rFonts w:hint="eastAsia"/>
          <w:lang w:eastAsia="ru-RU"/>
        </w:rPr>
        <w:t>майбутніх</w:t>
      </w:r>
      <w:r>
        <w:rPr>
          <w:lang w:eastAsia="ru-RU"/>
        </w:rPr>
        <w:t></w:t>
      </w:r>
      <w:r>
        <w:rPr>
          <w:rFonts w:hint="eastAsia"/>
          <w:lang w:eastAsia="ru-RU"/>
        </w:rPr>
        <w:t>доходів</w:t>
      </w:r>
      <w:r>
        <w:rPr>
          <w:lang w:eastAsia="ru-RU"/>
        </w:rPr>
        <w:t></w:t>
      </w:r>
      <w:r>
        <w:rPr>
          <w:rFonts w:hint="eastAsia"/>
          <w:lang w:eastAsia="ru-RU"/>
        </w:rPr>
        <w:t>від</w:t>
      </w:r>
      <w:r>
        <w:rPr>
          <w:lang w:eastAsia="ru-RU"/>
        </w:rPr>
        <w:t></w:t>
      </w:r>
      <w:r>
        <w:rPr>
          <w:rFonts w:hint="eastAsia"/>
          <w:lang w:eastAsia="ru-RU"/>
        </w:rPr>
        <w:t>операцій</w:t>
      </w:r>
      <w:r>
        <w:rPr>
          <w:lang w:eastAsia="ru-RU"/>
        </w:rPr>
        <w:t></w:t>
      </w:r>
      <w:r>
        <w:rPr>
          <w:rFonts w:hint="eastAsia"/>
          <w:lang w:eastAsia="ru-RU"/>
        </w:rPr>
        <w:t>на</w:t>
      </w:r>
      <w:r>
        <w:rPr>
          <w:lang w:eastAsia="ru-RU"/>
        </w:rPr>
        <w:t></w:t>
      </w:r>
      <w:r>
        <w:rPr>
          <w:rFonts w:hint="eastAsia"/>
          <w:lang w:eastAsia="ru-RU"/>
        </w:rPr>
        <w:t>строковому</w:t>
      </w:r>
    </w:p>
    <w:p w:rsidR="008B420A" w:rsidRDefault="008B420A" w:rsidP="008B420A">
      <w:pPr>
        <w:rPr>
          <w:lang w:eastAsia="ru-RU"/>
        </w:rPr>
      </w:pPr>
      <w:r>
        <w:rPr>
          <w:rFonts w:hint="eastAsia"/>
          <w:lang w:eastAsia="ru-RU"/>
        </w:rPr>
        <w:t>ринку</w:t>
      </w:r>
      <w:r>
        <w:rPr>
          <w:lang w:eastAsia="ru-RU"/>
        </w:rPr>
        <w:t></w:t>
      </w:r>
      <w:r>
        <w:rPr>
          <w:rFonts w:hint="eastAsia"/>
          <w:lang w:eastAsia="ru-RU"/>
        </w:rPr>
        <w:t>за</w:t>
      </w:r>
      <w:r>
        <w:rPr>
          <w:lang w:eastAsia="ru-RU"/>
        </w:rPr>
        <w:t></w:t>
      </w:r>
      <w:r>
        <w:rPr>
          <w:rFonts w:hint="eastAsia"/>
          <w:lang w:eastAsia="ru-RU"/>
        </w:rPr>
        <w:t>допомогою</w:t>
      </w:r>
      <w:r>
        <w:rPr>
          <w:lang w:eastAsia="ru-RU"/>
        </w:rPr>
        <w:t></w:t>
      </w:r>
      <w:r>
        <w:rPr>
          <w:rFonts w:hint="eastAsia"/>
          <w:lang w:eastAsia="ru-RU"/>
        </w:rPr>
        <w:t>моделей</w:t>
      </w:r>
      <w:r>
        <w:rPr>
          <w:lang w:eastAsia="ru-RU"/>
        </w:rPr>
        <w:t></w:t>
      </w:r>
      <w:r>
        <w:rPr>
          <w:rFonts w:hint="eastAsia"/>
          <w:lang w:eastAsia="ru-RU"/>
        </w:rPr>
        <w:t>нестандартних</w:t>
      </w:r>
      <w:r>
        <w:rPr>
          <w:lang w:eastAsia="ru-RU"/>
        </w:rPr>
        <w:t></w:t>
      </w:r>
      <w:r>
        <w:rPr>
          <w:rFonts w:hint="eastAsia"/>
          <w:lang w:eastAsia="ru-RU"/>
        </w:rPr>
        <w:t>опціонів</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ПОБУДОВА</w:t>
      </w:r>
      <w:r>
        <w:rPr>
          <w:lang w:eastAsia="ru-RU"/>
        </w:rPr>
        <w:t></w:t>
      </w:r>
      <w:r>
        <w:rPr>
          <w:rFonts w:hint="eastAsia"/>
          <w:lang w:eastAsia="ru-RU"/>
        </w:rPr>
        <w:t>СТРАТЕГІЙ</w:t>
      </w:r>
      <w:r>
        <w:rPr>
          <w:lang w:eastAsia="ru-RU"/>
        </w:rPr>
        <w:t></w:t>
      </w:r>
      <w:r>
        <w:rPr>
          <w:rFonts w:hint="eastAsia"/>
          <w:lang w:eastAsia="ru-RU"/>
        </w:rPr>
        <w:t>ХЕДЖУВАННЯ</w:t>
      </w:r>
      <w:r>
        <w:rPr>
          <w:lang w:eastAsia="ru-RU"/>
        </w:rPr>
        <w:t></w:t>
      </w:r>
      <w:r>
        <w:rPr>
          <w:rFonts w:hint="eastAsia"/>
          <w:lang w:eastAsia="ru-RU"/>
        </w:rPr>
        <w:t>ІЗ</w:t>
      </w:r>
      <w:r>
        <w:rPr>
          <w:lang w:eastAsia="ru-RU"/>
        </w:rPr>
        <w:t></w:t>
      </w:r>
      <w:r>
        <w:rPr>
          <w:rFonts w:hint="eastAsia"/>
          <w:lang w:eastAsia="ru-RU"/>
        </w:rPr>
        <w:t>ВИКОРИСТАННЯМ</w:t>
      </w:r>
      <w:r>
        <w:rPr>
          <w:lang w:eastAsia="ru-RU"/>
        </w:rPr>
        <w:t></w:t>
      </w:r>
      <w:r>
        <w:rPr>
          <w:rFonts w:hint="eastAsia"/>
          <w:lang w:eastAsia="ru-RU"/>
        </w:rPr>
        <w:t>МОДЕЛЕЙ</w:t>
      </w:r>
      <w:r>
        <w:rPr>
          <w:lang w:eastAsia="ru-RU"/>
        </w:rPr>
        <w:t></w:t>
      </w:r>
      <w:r>
        <w:rPr>
          <w:rFonts w:hint="eastAsia"/>
          <w:lang w:eastAsia="ru-RU"/>
        </w:rPr>
        <w:t>ЦІНОУТВОРЕННЯ</w:t>
      </w:r>
    </w:p>
    <w:p w:rsidR="008B420A" w:rsidRDefault="008B420A" w:rsidP="008B420A">
      <w:pPr>
        <w:rPr>
          <w:lang w:eastAsia="ru-RU"/>
        </w:rPr>
      </w:pPr>
      <w:r>
        <w:rPr>
          <w:rFonts w:hint="eastAsia"/>
          <w:lang w:eastAsia="ru-RU"/>
        </w:rPr>
        <w:t>НЕСТАНДАРТНИХ</w:t>
      </w:r>
      <w:r>
        <w:rPr>
          <w:lang w:eastAsia="ru-RU"/>
        </w:rPr>
        <w:t></w:t>
      </w:r>
      <w:r>
        <w:rPr>
          <w:rFonts w:hint="eastAsia"/>
          <w:lang w:eastAsia="ru-RU"/>
        </w:rPr>
        <w:t>ОПЦІОНІВ</w:t>
      </w:r>
      <w:r>
        <w:rPr>
          <w:lang w:eastAsia="ru-RU"/>
        </w:rPr>
        <w:t></w:t>
      </w:r>
      <w:r>
        <w:rPr>
          <w:lang w:eastAsia="ru-RU"/>
        </w:rPr>
        <w:t></w:t>
      </w:r>
      <w:r>
        <w:rPr>
          <w:rFonts w:hint="eastAsia"/>
          <w:lang w:eastAsia="ru-RU"/>
        </w:rPr>
        <w:t>ЯКІ</w:t>
      </w:r>
      <w:r>
        <w:rPr>
          <w:lang w:eastAsia="ru-RU"/>
        </w:rPr>
        <w:t></w:t>
      </w:r>
      <w:r>
        <w:rPr>
          <w:rFonts w:hint="eastAsia"/>
          <w:lang w:eastAsia="ru-RU"/>
        </w:rPr>
        <w:t>ВРАХОВУЮТЬ</w:t>
      </w:r>
    </w:p>
    <w:p w:rsidR="008B420A" w:rsidRDefault="008B420A" w:rsidP="008B420A">
      <w:pPr>
        <w:rPr>
          <w:lang w:eastAsia="ru-RU"/>
        </w:rPr>
      </w:pPr>
      <w:r>
        <w:rPr>
          <w:rFonts w:hint="eastAsia"/>
          <w:lang w:eastAsia="ru-RU"/>
        </w:rPr>
        <w:t>СТОХАСТИЧНУ</w:t>
      </w:r>
      <w:r>
        <w:rPr>
          <w:lang w:eastAsia="ru-RU"/>
        </w:rPr>
        <w:t></w:t>
      </w:r>
      <w:r>
        <w:rPr>
          <w:rFonts w:hint="eastAsia"/>
          <w:lang w:eastAsia="ru-RU"/>
        </w:rPr>
        <w:t>ЗМІННІСТЬ</w:t>
      </w:r>
      <w:r>
        <w:rPr>
          <w:lang w:eastAsia="ru-RU"/>
        </w:rPr>
        <w:t></w:t>
      </w:r>
      <w:r>
        <w:rPr>
          <w:rFonts w:hint="eastAsia"/>
          <w:lang w:eastAsia="ru-RU"/>
        </w:rPr>
        <w:t>ЦІНИ</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Алгоритм</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rFonts w:hint="eastAsia"/>
          <w:lang w:eastAsia="ru-RU"/>
        </w:rPr>
        <w:t>із</w:t>
      </w:r>
      <w:r>
        <w:rPr>
          <w:lang w:eastAsia="ru-RU"/>
        </w:rPr>
        <w:t></w:t>
      </w:r>
      <w:r>
        <w:rPr>
          <w:rFonts w:hint="eastAsia"/>
          <w:lang w:eastAsia="ru-RU"/>
        </w:rPr>
        <w:t>стохастичною</w:t>
      </w:r>
      <w:r>
        <w:rPr>
          <w:lang w:eastAsia="ru-RU"/>
        </w:rPr>
        <w:t></w:t>
      </w:r>
      <w:r>
        <w:rPr>
          <w:rFonts w:hint="eastAsia"/>
          <w:lang w:eastAsia="ru-RU"/>
        </w:rPr>
        <w:t>змінністю</w:t>
      </w:r>
    </w:p>
    <w:p w:rsidR="008B420A" w:rsidRDefault="008B420A" w:rsidP="008B420A">
      <w:pPr>
        <w:rPr>
          <w:lang w:eastAsia="ru-RU"/>
        </w:rPr>
      </w:pPr>
      <w:r>
        <w:rPr>
          <w:rFonts w:hint="eastAsia"/>
          <w:lang w:eastAsia="ru-RU"/>
        </w:rPr>
        <w:t>ціни</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моделей</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lang w:eastAsia="ru-RU"/>
        </w:rPr>
        <w:t></w:t>
      </w:r>
      <w:r>
        <w:rPr>
          <w:rFonts w:hint="eastAsia"/>
          <w:lang w:eastAsia="ru-RU"/>
        </w:rPr>
        <w:t>які</w:t>
      </w:r>
      <w:r>
        <w:rPr>
          <w:lang w:eastAsia="ru-RU"/>
        </w:rPr>
        <w:t></w:t>
      </w:r>
      <w:r>
        <w:rPr>
          <w:rFonts w:hint="eastAsia"/>
          <w:lang w:eastAsia="ru-RU"/>
        </w:rPr>
        <w:t>ґрунтуються</w:t>
      </w:r>
    </w:p>
    <w:p w:rsidR="008B420A" w:rsidRDefault="008B420A" w:rsidP="008B420A">
      <w:pPr>
        <w:rPr>
          <w:lang w:eastAsia="ru-RU"/>
        </w:rPr>
      </w:pPr>
      <w:r>
        <w:rPr>
          <w:rFonts w:hint="eastAsia"/>
          <w:lang w:eastAsia="ru-RU"/>
        </w:rPr>
        <w:lastRenderedPageBreak/>
        <w:t>на</w:t>
      </w:r>
      <w:r>
        <w:rPr>
          <w:lang w:eastAsia="ru-RU"/>
        </w:rPr>
        <w:t></w:t>
      </w:r>
      <w:r>
        <w:rPr>
          <w:rFonts w:hint="eastAsia"/>
          <w:lang w:eastAsia="ru-RU"/>
        </w:rPr>
        <w:t>кращій</w:t>
      </w:r>
      <w:r>
        <w:rPr>
          <w:lang w:eastAsia="ru-RU"/>
        </w:rPr>
        <w:t></w:t>
      </w:r>
      <w:r>
        <w:rPr>
          <w:rFonts w:hint="eastAsia"/>
          <w:lang w:eastAsia="ru-RU"/>
        </w:rPr>
        <w:t>ефективності</w:t>
      </w:r>
      <w:r>
        <w:rPr>
          <w:lang w:eastAsia="ru-RU"/>
        </w:rPr>
        <w:t></w:t>
      </w:r>
      <w:r>
        <w:rPr>
          <w:rFonts w:hint="eastAsia"/>
          <w:lang w:eastAsia="ru-RU"/>
        </w:rPr>
        <w:t>одного</w:t>
      </w:r>
      <w:r>
        <w:rPr>
          <w:lang w:eastAsia="ru-RU"/>
        </w:rPr>
        <w:t></w:t>
      </w:r>
      <w:r>
        <w:rPr>
          <w:rFonts w:hint="eastAsia"/>
          <w:lang w:eastAsia="ru-RU"/>
        </w:rPr>
        <w:t>із</w:t>
      </w:r>
      <w:r>
        <w:rPr>
          <w:lang w:eastAsia="ru-RU"/>
        </w:rPr>
        <w:t></w:t>
      </w:r>
      <w:r>
        <w:rPr>
          <w:rFonts w:hint="eastAsia"/>
          <w:lang w:eastAsia="ru-RU"/>
        </w:rPr>
        <w:t>базових</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Модель</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rFonts w:hint="eastAsia"/>
          <w:lang w:eastAsia="ru-RU"/>
        </w:rPr>
        <w:t>обміну</w:t>
      </w:r>
    </w:p>
    <w:p w:rsidR="008B420A" w:rsidRDefault="008B420A" w:rsidP="008B420A">
      <w:pPr>
        <w:rPr>
          <w:lang w:eastAsia="ru-RU"/>
        </w:rPr>
      </w:pPr>
      <w:r>
        <w:rPr>
          <w:rFonts w:hint="eastAsia"/>
          <w:lang w:eastAsia="ru-RU"/>
        </w:rPr>
        <w:t>одного</w:t>
      </w:r>
      <w:r>
        <w:rPr>
          <w:lang w:eastAsia="ru-RU"/>
        </w:rPr>
        <w:t></w:t>
      </w:r>
      <w:r>
        <w:rPr>
          <w:rFonts w:hint="eastAsia"/>
          <w:lang w:eastAsia="ru-RU"/>
        </w:rPr>
        <w:t>базового</w:t>
      </w:r>
      <w:r>
        <w:rPr>
          <w:lang w:eastAsia="ru-RU"/>
        </w:rPr>
        <w:t></w:t>
      </w:r>
      <w:r>
        <w:rPr>
          <w:rFonts w:hint="eastAsia"/>
          <w:lang w:eastAsia="ru-RU"/>
        </w:rPr>
        <w:t>активу</w:t>
      </w:r>
      <w:r>
        <w:rPr>
          <w:lang w:eastAsia="ru-RU"/>
        </w:rPr>
        <w:t></w:t>
      </w:r>
      <w:r>
        <w:rPr>
          <w:rFonts w:hint="eastAsia"/>
          <w:lang w:eastAsia="ru-RU"/>
        </w:rPr>
        <w:t>на</w:t>
      </w:r>
      <w:r>
        <w:rPr>
          <w:lang w:eastAsia="ru-RU"/>
        </w:rPr>
        <w:t></w:t>
      </w:r>
      <w:r>
        <w:rPr>
          <w:rFonts w:hint="eastAsia"/>
          <w:lang w:eastAsia="ru-RU"/>
        </w:rPr>
        <w:t>інший</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rFonts w:hint="eastAsia"/>
          <w:lang w:eastAsia="ru-RU"/>
        </w:rPr>
        <w:t>на</w:t>
      </w:r>
      <w:r>
        <w:rPr>
          <w:lang w:eastAsia="ru-RU"/>
        </w:rPr>
        <w:t></w:t>
      </w:r>
      <w:r>
        <w:rPr>
          <w:rFonts w:hint="eastAsia"/>
          <w:lang w:eastAsia="ru-RU"/>
        </w:rPr>
        <w:t>кращий</w:t>
      </w:r>
    </w:p>
    <w:p w:rsidR="008B420A" w:rsidRDefault="008B420A" w:rsidP="008B420A">
      <w:pPr>
        <w:rPr>
          <w:lang w:eastAsia="ru-RU"/>
        </w:rPr>
      </w:pPr>
      <w:r>
        <w:rPr>
          <w:rFonts w:hint="eastAsia"/>
          <w:lang w:eastAsia="ru-RU"/>
        </w:rPr>
        <w:t>або</w:t>
      </w:r>
      <w:r>
        <w:rPr>
          <w:lang w:eastAsia="ru-RU"/>
        </w:rPr>
        <w:t></w:t>
      </w:r>
      <w:r>
        <w:rPr>
          <w:rFonts w:hint="eastAsia"/>
          <w:lang w:eastAsia="ru-RU"/>
        </w:rPr>
        <w:t>гірший</w:t>
      </w:r>
      <w:r>
        <w:rPr>
          <w:lang w:eastAsia="ru-RU"/>
        </w:rPr>
        <w:t></w:t>
      </w:r>
      <w:r>
        <w:rPr>
          <w:rFonts w:hint="eastAsia"/>
          <w:lang w:eastAsia="ru-RU"/>
        </w:rPr>
        <w:t>з</w:t>
      </w:r>
      <w:r>
        <w:rPr>
          <w:lang w:eastAsia="ru-RU"/>
        </w:rPr>
        <w:t></w:t>
      </w:r>
      <w:r>
        <w:rPr>
          <w:rFonts w:hint="eastAsia"/>
          <w:lang w:eastAsia="ru-RU"/>
        </w:rPr>
        <w:t>двох</w:t>
      </w:r>
      <w:r>
        <w:rPr>
          <w:lang w:eastAsia="ru-RU"/>
        </w:rPr>
        <w:t></w:t>
      </w:r>
      <w:r>
        <w:rPr>
          <w:rFonts w:hint="eastAsia"/>
          <w:lang w:eastAsia="ru-RU"/>
        </w:rPr>
        <w:t>базовий</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rFonts w:hint="eastAsia"/>
          <w:lang w:eastAsia="ru-RU"/>
        </w:rPr>
        <w:t>типу</w:t>
      </w:r>
      <w:r>
        <w:rPr>
          <w:lang w:eastAsia="ru-RU"/>
        </w:rPr>
        <w:t></w:t>
      </w:r>
      <w:r>
        <w:rPr>
          <w:rFonts w:hint="eastAsia"/>
          <w:lang w:eastAsia="ru-RU"/>
        </w:rPr>
        <w:t>„більш</w:t>
      </w:r>
      <w:r>
        <w:rPr>
          <w:lang w:eastAsia="ru-RU"/>
        </w:rPr>
        <w:t></w:t>
      </w:r>
      <w:r>
        <w:rPr>
          <w:rFonts w:hint="eastAsia"/>
          <w:lang w:eastAsia="ru-RU"/>
        </w:rPr>
        <w:t>дохідний</w:t>
      </w:r>
      <w:r>
        <w:rPr>
          <w:lang w:eastAsia="ru-RU"/>
        </w:rPr>
        <w:t></w:t>
      </w:r>
      <w:r>
        <w:rPr>
          <w:rFonts w:hint="eastAsia"/>
          <w:lang w:eastAsia="ru-RU"/>
        </w:rPr>
        <w:t>актив”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оцінювання</w:t>
      </w:r>
      <w:r>
        <w:rPr>
          <w:lang w:eastAsia="ru-RU"/>
        </w:rPr>
        <w:t></w:t>
      </w:r>
      <w:r>
        <w:rPr>
          <w:rFonts w:hint="eastAsia"/>
          <w:lang w:eastAsia="ru-RU"/>
        </w:rPr>
        <w:t>опціонів</w:t>
      </w:r>
    </w:p>
    <w:p w:rsidR="008B420A" w:rsidRDefault="008B420A" w:rsidP="008B420A">
      <w:pPr>
        <w:rPr>
          <w:lang w:eastAsia="ru-RU"/>
        </w:rPr>
      </w:pPr>
      <w:r>
        <w:rPr>
          <w:rFonts w:hint="eastAsia"/>
          <w:lang w:eastAsia="ru-RU"/>
        </w:rPr>
        <w:t>на</w:t>
      </w:r>
      <w:r>
        <w:rPr>
          <w:lang w:eastAsia="ru-RU"/>
        </w:rPr>
        <w:t></w:t>
      </w:r>
      <w:r>
        <w:rPr>
          <w:rFonts w:hint="eastAsia"/>
          <w:lang w:eastAsia="ru-RU"/>
        </w:rPr>
        <w:t>відношення</w:t>
      </w:r>
      <w:r>
        <w:rPr>
          <w:lang w:eastAsia="ru-RU"/>
        </w:rPr>
        <w:t></w:t>
      </w:r>
      <w:r>
        <w:rPr>
          <w:rFonts w:hint="eastAsia"/>
          <w:lang w:eastAsia="ru-RU"/>
        </w:rPr>
        <w:t>цін</w:t>
      </w:r>
      <w:r>
        <w:rPr>
          <w:lang w:eastAsia="ru-RU"/>
        </w:rPr>
        <w:t></w:t>
      </w:r>
      <w:r>
        <w:rPr>
          <w:rFonts w:hint="eastAsia"/>
          <w:lang w:eastAsia="ru-RU"/>
        </w:rPr>
        <w:t>базових</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Опціони</w:t>
      </w:r>
      <w:r>
        <w:rPr>
          <w:lang w:eastAsia="ru-RU"/>
        </w:rPr>
        <w:t></w:t>
      </w:r>
      <w:r>
        <w:rPr>
          <w:rFonts w:hint="eastAsia"/>
          <w:lang w:eastAsia="ru-RU"/>
        </w:rPr>
        <w:t>на</w:t>
      </w:r>
      <w:r>
        <w:rPr>
          <w:lang w:eastAsia="ru-RU"/>
        </w:rPr>
        <w:t></w:t>
      </w:r>
      <w:r>
        <w:rPr>
          <w:rFonts w:hint="eastAsia"/>
          <w:lang w:eastAsia="ru-RU"/>
        </w:rPr>
        <w:t>спред</w:t>
      </w:r>
      <w:r>
        <w:rPr>
          <w:lang w:eastAsia="ru-RU"/>
        </w:rPr>
        <w:t></w:t>
      </w:r>
      <w:r>
        <w:rPr>
          <w:rFonts w:hint="eastAsia"/>
          <w:lang w:eastAsia="ru-RU"/>
        </w:rPr>
        <w:t>між</w:t>
      </w:r>
      <w:r>
        <w:rPr>
          <w:lang w:eastAsia="ru-RU"/>
        </w:rPr>
        <w:t></w:t>
      </w:r>
      <w:r>
        <w:rPr>
          <w:rFonts w:hint="eastAsia"/>
          <w:lang w:eastAsia="ru-RU"/>
        </w:rPr>
        <w:t>двома</w:t>
      </w:r>
      <w:r>
        <w:rPr>
          <w:lang w:eastAsia="ru-RU"/>
        </w:rPr>
        <w:t></w:t>
      </w:r>
      <w:r>
        <w:rPr>
          <w:rFonts w:hint="eastAsia"/>
          <w:lang w:eastAsia="ru-RU"/>
        </w:rPr>
        <w:t>опціонами</w:t>
      </w:r>
      <w:r>
        <w:rPr>
          <w:lang w:eastAsia="ru-RU"/>
        </w:rPr>
        <w:t></w:t>
      </w:r>
    </w:p>
    <w:p w:rsidR="008B420A" w:rsidRDefault="008B420A" w:rsidP="008B420A">
      <w:pPr>
        <w:rPr>
          <w:lang w:eastAsia="ru-RU"/>
        </w:rPr>
      </w:pPr>
      <w:r>
        <w:rPr>
          <w:rFonts w:hint="eastAsia"/>
          <w:lang w:eastAsia="ru-RU"/>
        </w:rPr>
        <w:t>виставленими</w:t>
      </w:r>
      <w:r>
        <w:rPr>
          <w:lang w:eastAsia="ru-RU"/>
        </w:rPr>
        <w:t></w:t>
      </w:r>
      <w:r>
        <w:rPr>
          <w:rFonts w:hint="eastAsia"/>
          <w:lang w:eastAsia="ru-RU"/>
        </w:rPr>
        <w:t>на</w:t>
      </w:r>
      <w:r>
        <w:rPr>
          <w:lang w:eastAsia="ru-RU"/>
        </w:rPr>
        <w:t></w:t>
      </w:r>
      <w:r>
        <w:rPr>
          <w:rFonts w:hint="eastAsia"/>
          <w:lang w:eastAsia="ru-RU"/>
        </w:rPr>
        <w:t>кращий</w:t>
      </w:r>
      <w:r>
        <w:rPr>
          <w:lang w:eastAsia="ru-RU"/>
        </w:rPr>
        <w:t></w:t>
      </w:r>
      <w:r>
        <w:rPr>
          <w:rFonts w:hint="eastAsia"/>
          <w:lang w:eastAsia="ru-RU"/>
        </w:rPr>
        <w:t>з</w:t>
      </w:r>
      <w:r>
        <w:rPr>
          <w:lang w:eastAsia="ru-RU"/>
        </w:rPr>
        <w:t></w:t>
      </w:r>
      <w:r>
        <w:rPr>
          <w:rFonts w:hint="eastAsia"/>
          <w:lang w:eastAsia="ru-RU"/>
        </w:rPr>
        <w:t>базових</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lang w:eastAsia="ru-RU"/>
        </w:rPr>
        <w:t></w:t>
      </w:r>
      <w:r>
        <w:rPr>
          <w:rFonts w:hint="eastAsia"/>
          <w:lang w:eastAsia="ru-RU"/>
        </w:rPr>
        <w:t>виставлених</w:t>
      </w:r>
    </w:p>
    <w:p w:rsidR="008B420A" w:rsidRDefault="008B420A" w:rsidP="008B420A">
      <w:pPr>
        <w:rPr>
          <w:lang w:eastAsia="ru-RU"/>
        </w:rPr>
      </w:pPr>
      <w:r>
        <w:rPr>
          <w:rFonts w:hint="eastAsia"/>
          <w:lang w:eastAsia="ru-RU"/>
        </w:rPr>
        <w:t>на</w:t>
      </w:r>
      <w:r>
        <w:rPr>
          <w:lang w:eastAsia="ru-RU"/>
        </w:rPr>
        <w:t></w:t>
      </w:r>
      <w:r>
        <w:rPr>
          <w:rFonts w:hint="eastAsia"/>
          <w:lang w:eastAsia="ru-RU"/>
        </w:rPr>
        <w:t>кошик</w:t>
      </w:r>
      <w:r>
        <w:rPr>
          <w:lang w:eastAsia="ru-RU"/>
        </w:rPr>
        <w:t></w:t>
      </w:r>
      <w:r>
        <w:rPr>
          <w:rFonts w:hint="eastAsia"/>
          <w:lang w:eastAsia="ru-RU"/>
        </w:rPr>
        <w:t>базових</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Опціони</w:t>
      </w:r>
      <w:r>
        <w:rPr>
          <w:lang w:eastAsia="ru-RU"/>
        </w:rPr>
        <w:t></w:t>
      </w:r>
      <w:r>
        <w:rPr>
          <w:rFonts w:hint="eastAsia"/>
          <w:lang w:eastAsia="ru-RU"/>
        </w:rPr>
        <w:t>на</w:t>
      </w:r>
      <w:r>
        <w:rPr>
          <w:lang w:eastAsia="ru-RU"/>
        </w:rPr>
        <w:t></w:t>
      </w:r>
      <w:r>
        <w:rPr>
          <w:rFonts w:hint="eastAsia"/>
          <w:lang w:eastAsia="ru-RU"/>
        </w:rPr>
        <w:t>кращий</w:t>
      </w:r>
      <w:r>
        <w:rPr>
          <w:lang w:eastAsia="ru-RU"/>
        </w:rPr>
        <w:t></w:t>
      </w:r>
      <w:r>
        <w:rPr>
          <w:rFonts w:hint="eastAsia"/>
          <w:lang w:eastAsia="ru-RU"/>
        </w:rPr>
        <w:t>або</w:t>
      </w:r>
      <w:r>
        <w:rPr>
          <w:lang w:eastAsia="ru-RU"/>
        </w:rPr>
        <w:t></w:t>
      </w:r>
      <w:r>
        <w:rPr>
          <w:rFonts w:hint="eastAsia"/>
          <w:lang w:eastAsia="ru-RU"/>
        </w:rPr>
        <w:t>гірший</w:t>
      </w:r>
      <w:r>
        <w:rPr>
          <w:lang w:eastAsia="ru-RU"/>
        </w:rPr>
        <w:t></w:t>
      </w:r>
      <w:r>
        <w:rPr>
          <w:rFonts w:hint="eastAsia"/>
          <w:lang w:eastAsia="ru-RU"/>
        </w:rPr>
        <w:t>з</w:t>
      </w:r>
      <w:r>
        <w:rPr>
          <w:lang w:eastAsia="ru-RU"/>
        </w:rPr>
        <w:t></w:t>
      </w:r>
      <w:r>
        <w:rPr>
          <w:rFonts w:hint="eastAsia"/>
          <w:lang w:eastAsia="ru-RU"/>
        </w:rPr>
        <w:t>двох</w:t>
      </w:r>
      <w:r>
        <w:rPr>
          <w:lang w:eastAsia="ru-RU"/>
        </w:rPr>
        <w:t></w:t>
      </w:r>
      <w:r>
        <w:rPr>
          <w:rFonts w:hint="eastAsia"/>
          <w:lang w:eastAsia="ru-RU"/>
        </w:rPr>
        <w:t>базових</w:t>
      </w:r>
      <w:r>
        <w:rPr>
          <w:lang w:eastAsia="ru-RU"/>
        </w:rPr>
        <w:t></w:t>
      </w:r>
      <w:r>
        <w:rPr>
          <w:rFonts w:hint="eastAsia"/>
          <w:lang w:eastAsia="ru-RU"/>
        </w:rPr>
        <w:t>опціонів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Застосування</w:t>
      </w:r>
      <w:r>
        <w:rPr>
          <w:lang w:eastAsia="ru-RU"/>
        </w:rPr>
        <w:t></w:t>
      </w:r>
      <w:r>
        <w:rPr>
          <w:rFonts w:hint="eastAsia"/>
          <w:lang w:eastAsia="ru-RU"/>
        </w:rPr>
        <w:t>опціонів</w:t>
      </w:r>
      <w:r>
        <w:rPr>
          <w:lang w:eastAsia="ru-RU"/>
        </w:rPr>
        <w:t></w:t>
      </w:r>
      <w:r>
        <w:rPr>
          <w:lang w:eastAsia="ru-RU"/>
        </w:rPr>
        <w:t></w:t>
      </w:r>
      <w:r>
        <w:rPr>
          <w:rFonts w:hint="eastAsia"/>
          <w:lang w:eastAsia="ru-RU"/>
        </w:rPr>
        <w:t>які</w:t>
      </w:r>
      <w:r>
        <w:rPr>
          <w:lang w:eastAsia="ru-RU"/>
        </w:rPr>
        <w:t></w:t>
      </w:r>
      <w:r>
        <w:rPr>
          <w:rFonts w:hint="eastAsia"/>
          <w:lang w:eastAsia="ru-RU"/>
        </w:rPr>
        <w:t>ґрунтуються</w:t>
      </w:r>
      <w:r>
        <w:rPr>
          <w:lang w:eastAsia="ru-RU"/>
        </w:rPr>
        <w:t></w:t>
      </w:r>
      <w:r>
        <w:rPr>
          <w:rFonts w:hint="eastAsia"/>
          <w:lang w:eastAsia="ru-RU"/>
        </w:rPr>
        <w:t>на</w:t>
      </w:r>
      <w:r>
        <w:rPr>
          <w:lang w:eastAsia="ru-RU"/>
        </w:rPr>
        <w:t></w:t>
      </w:r>
      <w:r>
        <w:rPr>
          <w:rFonts w:hint="eastAsia"/>
          <w:lang w:eastAsia="ru-RU"/>
        </w:rPr>
        <w:t>кращій</w:t>
      </w:r>
    </w:p>
    <w:p w:rsidR="008B420A" w:rsidRDefault="008B420A" w:rsidP="008B420A">
      <w:pPr>
        <w:rPr>
          <w:lang w:eastAsia="ru-RU"/>
        </w:rPr>
      </w:pPr>
      <w:r>
        <w:rPr>
          <w:rFonts w:hint="eastAsia"/>
          <w:lang w:eastAsia="ru-RU"/>
        </w:rPr>
        <w:t>ефективності</w:t>
      </w:r>
      <w:r>
        <w:rPr>
          <w:lang w:eastAsia="ru-RU"/>
        </w:rPr>
        <w:t></w:t>
      </w:r>
      <w:r>
        <w:rPr>
          <w:rFonts w:hint="eastAsia"/>
          <w:lang w:eastAsia="ru-RU"/>
        </w:rPr>
        <w:t>одного</w:t>
      </w:r>
      <w:r>
        <w:rPr>
          <w:lang w:eastAsia="ru-RU"/>
        </w:rPr>
        <w:t></w:t>
      </w:r>
      <w:r>
        <w:rPr>
          <w:rFonts w:hint="eastAsia"/>
          <w:lang w:eastAsia="ru-RU"/>
        </w:rPr>
        <w:t>із</w:t>
      </w:r>
      <w:r>
        <w:rPr>
          <w:lang w:eastAsia="ru-RU"/>
        </w:rPr>
        <w:t></w:t>
      </w:r>
      <w:r>
        <w:rPr>
          <w:rFonts w:hint="eastAsia"/>
          <w:lang w:eastAsia="ru-RU"/>
        </w:rPr>
        <w:t>базових</w:t>
      </w:r>
      <w:r>
        <w:rPr>
          <w:lang w:eastAsia="ru-RU"/>
        </w:rPr>
        <w:t></w:t>
      </w:r>
      <w:r>
        <w:rPr>
          <w:rFonts w:hint="eastAsia"/>
          <w:lang w:eastAsia="ru-RU"/>
        </w:rPr>
        <w:t>активів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lang w:eastAsia="ru-RU"/>
        </w:rPr>
        <w:t></w:t>
      </w:r>
      <w:r>
        <w:rPr>
          <w:rFonts w:hint="eastAsia"/>
          <w:lang w:eastAsia="ru-RU"/>
        </w:rPr>
        <w:t>які</w:t>
      </w:r>
      <w:r>
        <w:rPr>
          <w:lang w:eastAsia="ru-RU"/>
        </w:rPr>
        <w:t></w:t>
      </w:r>
      <w:r>
        <w:rPr>
          <w:rFonts w:hint="eastAsia"/>
          <w:lang w:eastAsia="ru-RU"/>
        </w:rPr>
        <w:t>дозволяють</w:t>
      </w:r>
      <w:r>
        <w:rPr>
          <w:lang w:eastAsia="ru-RU"/>
        </w:rPr>
        <w:t></w:t>
      </w:r>
      <w:r>
        <w:rPr>
          <w:rFonts w:hint="eastAsia"/>
          <w:lang w:eastAsia="ru-RU"/>
        </w:rPr>
        <w:t>хеджувати</w:t>
      </w:r>
      <w:r>
        <w:rPr>
          <w:lang w:eastAsia="ru-RU"/>
        </w:rPr>
        <w:t></w:t>
      </w:r>
      <w:r>
        <w:rPr>
          <w:rFonts w:hint="eastAsia"/>
          <w:lang w:eastAsia="ru-RU"/>
        </w:rPr>
        <w:t>валютний</w:t>
      </w:r>
      <w:r>
        <w:rPr>
          <w:lang w:eastAsia="ru-RU"/>
        </w:rPr>
        <w:t></w:t>
      </w:r>
      <w:r>
        <w:rPr>
          <w:rFonts w:hint="eastAsia"/>
          <w:lang w:eastAsia="ru-RU"/>
        </w:rPr>
        <w:t>курс</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моделей</w:t>
      </w:r>
      <w:r>
        <w:rPr>
          <w:lang w:eastAsia="ru-RU"/>
        </w:rPr>
        <w:t></w:t>
      </w:r>
      <w:r>
        <w:rPr>
          <w:rFonts w:hint="eastAsia"/>
          <w:lang w:eastAsia="ru-RU"/>
        </w:rPr>
        <w:t>визначення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p>
    <w:p w:rsidR="008B420A" w:rsidRDefault="008B420A" w:rsidP="008B420A">
      <w:pPr>
        <w:rPr>
          <w:lang w:eastAsia="ru-RU"/>
        </w:rPr>
      </w:pPr>
      <w:r>
        <w:rPr>
          <w:rFonts w:hint="eastAsia"/>
          <w:lang w:eastAsia="ru-RU"/>
        </w:rPr>
        <w:t>виставлених</w:t>
      </w:r>
      <w:r>
        <w:rPr>
          <w:lang w:eastAsia="ru-RU"/>
        </w:rPr>
        <w:t></w:t>
      </w:r>
      <w:r>
        <w:rPr>
          <w:rFonts w:hint="eastAsia"/>
          <w:lang w:eastAsia="ru-RU"/>
        </w:rPr>
        <w:t>на</w:t>
      </w:r>
      <w:r>
        <w:rPr>
          <w:lang w:eastAsia="ru-RU"/>
        </w:rPr>
        <w:t></w:t>
      </w:r>
      <w:r>
        <w:rPr>
          <w:rFonts w:hint="eastAsia"/>
          <w:lang w:eastAsia="ru-RU"/>
        </w:rPr>
        <w:t>валютний</w:t>
      </w:r>
      <w:r>
        <w:rPr>
          <w:lang w:eastAsia="ru-RU"/>
        </w:rPr>
        <w:t></w:t>
      </w:r>
      <w:r>
        <w:rPr>
          <w:rFonts w:hint="eastAsia"/>
          <w:lang w:eastAsia="ru-RU"/>
        </w:rPr>
        <w:t>курс</w:t>
      </w:r>
      <w:r>
        <w:rPr>
          <w:lang w:eastAsia="ru-RU"/>
        </w:rPr>
        <w:t></w:t>
      </w:r>
      <w:r>
        <w:rPr>
          <w:lang w:eastAsia="ru-RU"/>
        </w:rPr>
        <w:t></w:t>
      </w:r>
      <w:r>
        <w:rPr>
          <w:rFonts w:hint="eastAsia"/>
          <w:lang w:eastAsia="ru-RU"/>
        </w:rPr>
        <w:t>пов’язаний</w:t>
      </w:r>
      <w:r>
        <w:rPr>
          <w:lang w:eastAsia="ru-RU"/>
        </w:rPr>
        <w:t></w:t>
      </w:r>
      <w:r>
        <w:rPr>
          <w:rFonts w:hint="eastAsia"/>
          <w:lang w:eastAsia="ru-RU"/>
        </w:rPr>
        <w:t>з</w:t>
      </w:r>
      <w:r>
        <w:rPr>
          <w:lang w:eastAsia="ru-RU"/>
        </w:rPr>
        <w:t></w:t>
      </w:r>
      <w:r>
        <w:rPr>
          <w:rFonts w:hint="eastAsia"/>
          <w:lang w:eastAsia="ru-RU"/>
        </w:rPr>
        <w:t>акцією</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цін</w:t>
      </w:r>
      <w:r>
        <w:rPr>
          <w:lang w:eastAsia="ru-RU"/>
        </w:rPr>
        <w:t></w:t>
      </w:r>
      <w:r>
        <w:rPr>
          <w:rFonts w:hint="eastAsia"/>
          <w:lang w:eastAsia="ru-RU"/>
        </w:rPr>
        <w:t>опціонів</w:t>
      </w:r>
      <w:r>
        <w:rPr>
          <w:lang w:eastAsia="ru-RU"/>
        </w:rPr>
        <w:t></w:t>
      </w:r>
      <w:r>
        <w:rPr>
          <w:rFonts w:hint="eastAsia"/>
          <w:lang w:eastAsia="ru-RU"/>
        </w:rPr>
        <w:t>з</w:t>
      </w:r>
      <w:r>
        <w:rPr>
          <w:lang w:eastAsia="ru-RU"/>
        </w:rPr>
        <w:t></w:t>
      </w:r>
      <w:r>
        <w:rPr>
          <w:rFonts w:hint="eastAsia"/>
          <w:lang w:eastAsia="ru-RU"/>
        </w:rPr>
        <w:t>фіксованою</w:t>
      </w:r>
      <w:r>
        <w:rPr>
          <w:lang w:eastAsia="ru-RU"/>
        </w:rPr>
        <w:t></w:t>
      </w:r>
      <w:r>
        <w:rPr>
          <w:rFonts w:hint="eastAsia"/>
          <w:lang w:eastAsia="ru-RU"/>
        </w:rPr>
        <w:t>ціною</w:t>
      </w:r>
    </w:p>
    <w:p w:rsidR="008B420A" w:rsidRDefault="008B420A" w:rsidP="008B420A">
      <w:pPr>
        <w:rPr>
          <w:lang w:eastAsia="ru-RU"/>
        </w:rPr>
      </w:pPr>
      <w:r>
        <w:rPr>
          <w:rFonts w:hint="eastAsia"/>
          <w:lang w:eastAsia="ru-RU"/>
        </w:rPr>
        <w:t>базового</w:t>
      </w:r>
      <w:r>
        <w:rPr>
          <w:lang w:eastAsia="ru-RU"/>
        </w:rPr>
        <w:t></w:t>
      </w:r>
      <w:r>
        <w:rPr>
          <w:rFonts w:hint="eastAsia"/>
          <w:lang w:eastAsia="ru-RU"/>
        </w:rPr>
        <w:t>активу</w:t>
      </w:r>
      <w:r>
        <w:rPr>
          <w:lang w:eastAsia="ru-RU"/>
        </w:rPr>
        <w:t></w:t>
      </w:r>
      <w:r>
        <w:rPr>
          <w:rFonts w:hint="eastAsia"/>
          <w:lang w:eastAsia="ru-RU"/>
        </w:rPr>
        <w:t>та</w:t>
      </w:r>
      <w:r>
        <w:rPr>
          <w:lang w:eastAsia="ru-RU"/>
        </w:rPr>
        <w:t></w:t>
      </w:r>
      <w:r>
        <w:rPr>
          <w:rFonts w:hint="eastAsia"/>
          <w:lang w:eastAsia="ru-RU"/>
        </w:rPr>
        <w:t>фіксованим</w:t>
      </w:r>
      <w:r>
        <w:rPr>
          <w:lang w:eastAsia="ru-RU"/>
        </w:rPr>
        <w:t></w:t>
      </w:r>
      <w:r>
        <w:rPr>
          <w:rFonts w:hint="eastAsia"/>
          <w:lang w:eastAsia="ru-RU"/>
        </w:rPr>
        <w:t>валютним</w:t>
      </w:r>
      <w:r>
        <w:rPr>
          <w:lang w:eastAsia="ru-RU"/>
        </w:rPr>
        <w:t></w:t>
      </w:r>
      <w:r>
        <w:rPr>
          <w:rFonts w:hint="eastAsia"/>
          <w:lang w:eastAsia="ru-RU"/>
        </w:rPr>
        <w:t>курсом</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Хеджування</w:t>
      </w:r>
      <w:r>
        <w:rPr>
          <w:lang w:eastAsia="ru-RU"/>
        </w:rPr>
        <w:t></w:t>
      </w:r>
      <w:r>
        <w:rPr>
          <w:rFonts w:hint="eastAsia"/>
          <w:lang w:eastAsia="ru-RU"/>
        </w:rPr>
        <w:t>зовнішньоекономічної</w:t>
      </w:r>
      <w:r>
        <w:rPr>
          <w:lang w:eastAsia="ru-RU"/>
        </w:rPr>
        <w:t></w:t>
      </w:r>
      <w:r>
        <w:rPr>
          <w:rFonts w:hint="eastAsia"/>
          <w:lang w:eastAsia="ru-RU"/>
        </w:rPr>
        <w:t>діяльності</w:t>
      </w:r>
    </w:p>
    <w:p w:rsidR="008B420A" w:rsidRDefault="008B420A" w:rsidP="008B420A">
      <w:pPr>
        <w:rPr>
          <w:lang w:eastAsia="ru-RU"/>
        </w:rPr>
      </w:pPr>
      <w:r>
        <w:rPr>
          <w:rFonts w:hint="eastAsia"/>
          <w:lang w:eastAsia="ru-RU"/>
        </w:rPr>
        <w:t>за</w:t>
      </w:r>
      <w:r>
        <w:rPr>
          <w:lang w:eastAsia="ru-RU"/>
        </w:rPr>
        <w:t></w:t>
      </w:r>
      <w:r>
        <w:rPr>
          <w:rFonts w:hint="eastAsia"/>
          <w:lang w:eastAsia="ru-RU"/>
        </w:rPr>
        <w:t>допомогою</w:t>
      </w:r>
      <w:r>
        <w:rPr>
          <w:lang w:eastAsia="ru-RU"/>
        </w:rPr>
        <w:t></w:t>
      </w:r>
      <w:r>
        <w:rPr>
          <w:rFonts w:hint="eastAsia"/>
          <w:lang w:eastAsia="ru-RU"/>
        </w:rPr>
        <w:t>нестандартних</w:t>
      </w:r>
      <w:r>
        <w:rPr>
          <w:lang w:eastAsia="ru-RU"/>
        </w:rPr>
        <w:t></w:t>
      </w:r>
      <w:r>
        <w:rPr>
          <w:rFonts w:hint="eastAsia"/>
          <w:lang w:eastAsia="ru-RU"/>
        </w:rPr>
        <w:t>опціонів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цін</w:t>
      </w:r>
      <w:r>
        <w:rPr>
          <w:lang w:eastAsia="ru-RU"/>
        </w:rPr>
        <w:t></w:t>
      </w:r>
      <w:r>
        <w:rPr>
          <w:rFonts w:hint="eastAsia"/>
          <w:lang w:eastAsia="ru-RU"/>
        </w:rPr>
        <w:t>залежних</w:t>
      </w:r>
      <w:r>
        <w:rPr>
          <w:lang w:eastAsia="ru-RU"/>
        </w:rPr>
        <w:t></w:t>
      </w:r>
      <w:r>
        <w:rPr>
          <w:rFonts w:hint="eastAsia"/>
          <w:lang w:eastAsia="ru-RU"/>
        </w:rPr>
        <w:t>від</w:t>
      </w:r>
      <w:r>
        <w:rPr>
          <w:lang w:eastAsia="ru-RU"/>
        </w:rPr>
        <w:t></w:t>
      </w:r>
      <w:r>
        <w:rPr>
          <w:rFonts w:hint="eastAsia"/>
          <w:lang w:eastAsia="ru-RU"/>
        </w:rPr>
        <w:t>часу</w:t>
      </w:r>
      <w:r>
        <w:rPr>
          <w:lang w:eastAsia="ru-RU"/>
        </w:rPr>
        <w:t></w:t>
      </w:r>
      <w:r>
        <w:rPr>
          <w:rFonts w:hint="eastAsia"/>
          <w:lang w:eastAsia="ru-RU"/>
        </w:rPr>
        <w:t>опціонів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визначення</w:t>
      </w:r>
      <w:r>
        <w:rPr>
          <w:lang w:eastAsia="ru-RU"/>
        </w:rPr>
        <w:t></w:t>
      </w:r>
      <w:r>
        <w:rPr>
          <w:rFonts w:hint="eastAsia"/>
          <w:lang w:eastAsia="ru-RU"/>
        </w:rPr>
        <w:t>цін</w:t>
      </w:r>
      <w:r>
        <w:rPr>
          <w:lang w:eastAsia="ru-RU"/>
        </w:rPr>
        <w:t></w:t>
      </w:r>
      <w:r>
        <w:rPr>
          <w:rFonts w:hint="eastAsia"/>
          <w:lang w:eastAsia="ru-RU"/>
        </w:rPr>
        <w:t>опціонів</w:t>
      </w:r>
    </w:p>
    <w:p w:rsidR="008B420A" w:rsidRDefault="008B420A" w:rsidP="008B420A">
      <w:pPr>
        <w:rPr>
          <w:lang w:eastAsia="ru-RU"/>
        </w:rPr>
      </w:pPr>
      <w:r>
        <w:rPr>
          <w:rFonts w:hint="eastAsia"/>
          <w:lang w:eastAsia="ru-RU"/>
        </w:rPr>
        <w:t>з</w:t>
      </w:r>
      <w:r>
        <w:rPr>
          <w:lang w:eastAsia="ru-RU"/>
        </w:rPr>
        <w:t></w:t>
      </w:r>
      <w:r>
        <w:rPr>
          <w:rFonts w:hint="eastAsia"/>
          <w:lang w:eastAsia="ru-RU"/>
        </w:rPr>
        <w:t>правом</w:t>
      </w:r>
      <w:r>
        <w:rPr>
          <w:lang w:eastAsia="ru-RU"/>
        </w:rPr>
        <w:t></w:t>
      </w:r>
      <w:r>
        <w:rPr>
          <w:rFonts w:hint="eastAsia"/>
          <w:lang w:eastAsia="ru-RU"/>
        </w:rPr>
        <w:t>вибору</w:t>
      </w:r>
      <w:r>
        <w:rPr>
          <w:lang w:eastAsia="ru-RU"/>
        </w:rPr>
        <w:t></w:t>
      </w:r>
      <w:r>
        <w:rPr>
          <w:rFonts w:hint="eastAsia"/>
          <w:lang w:eastAsia="ru-RU"/>
        </w:rPr>
        <w:t>типу</w:t>
      </w:r>
      <w:r>
        <w:rPr>
          <w:lang w:eastAsia="ru-RU"/>
        </w:rPr>
        <w:t></w:t>
      </w:r>
      <w:r>
        <w:rPr>
          <w:rFonts w:hint="eastAsia"/>
          <w:lang w:eastAsia="ru-RU"/>
        </w:rPr>
        <w:t>опціону</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Оцінювання</w:t>
      </w:r>
      <w:r>
        <w:rPr>
          <w:lang w:eastAsia="ru-RU"/>
        </w:rPr>
        <w:t></w:t>
      </w:r>
      <w:r>
        <w:rPr>
          <w:rFonts w:hint="eastAsia"/>
          <w:lang w:eastAsia="ru-RU"/>
        </w:rPr>
        <w:t>опціонів</w:t>
      </w:r>
      <w:r>
        <w:rPr>
          <w:lang w:eastAsia="ru-RU"/>
        </w:rPr>
        <w:t></w:t>
      </w:r>
      <w:r>
        <w:rPr>
          <w:rFonts w:hint="eastAsia"/>
          <w:lang w:eastAsia="ru-RU"/>
        </w:rPr>
        <w:t>із</w:t>
      </w:r>
      <w:r>
        <w:rPr>
          <w:lang w:eastAsia="ru-RU"/>
        </w:rPr>
        <w:t></w:t>
      </w:r>
      <w:r>
        <w:rPr>
          <w:rFonts w:hint="eastAsia"/>
          <w:lang w:eastAsia="ru-RU"/>
        </w:rPr>
        <w:t>запізнюючим</w:t>
      </w:r>
      <w:r>
        <w:rPr>
          <w:lang w:eastAsia="ru-RU"/>
        </w:rPr>
        <w:t></w:t>
      </w:r>
      <w:r>
        <w:rPr>
          <w:rFonts w:hint="eastAsia"/>
          <w:lang w:eastAsia="ru-RU"/>
        </w:rPr>
        <w:t>стартом</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цін</w:t>
      </w:r>
      <w:r>
        <w:rPr>
          <w:lang w:eastAsia="ru-RU"/>
        </w:rPr>
        <w:t></w:t>
      </w:r>
      <w:r>
        <w:rPr>
          <w:rFonts w:hint="eastAsia"/>
          <w:lang w:eastAsia="ru-RU"/>
        </w:rPr>
        <w:t>складених</w:t>
      </w:r>
      <w:r>
        <w:rPr>
          <w:lang w:eastAsia="ru-RU"/>
        </w:rPr>
        <w:t></w:t>
      </w:r>
      <w:r>
        <w:rPr>
          <w:rFonts w:hint="eastAsia"/>
          <w:lang w:eastAsia="ru-RU"/>
        </w:rPr>
        <w:t>опціонів</w:t>
      </w:r>
      <w:r>
        <w:rPr>
          <w:lang w:eastAsia="ru-RU"/>
        </w:rPr>
        <w:t></w:t>
      </w:r>
      <w:r>
        <w:rPr>
          <w:lang w:eastAsia="ru-RU"/>
        </w:rPr>
        <w:t></w:t>
      </w:r>
      <w:r>
        <w:rPr>
          <w:lang w:eastAsia="ru-RU"/>
        </w:rPr>
        <w:t></w:t>
      </w:r>
      <w:r>
        <w:rPr>
          <w:lang w:eastAsia="ru-RU"/>
        </w:rPr>
        <w:t></w:t>
      </w:r>
    </w:p>
    <w:p w:rsidR="008B420A" w:rsidRDefault="008B420A" w:rsidP="008B420A">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Використання</w:t>
      </w:r>
      <w:r>
        <w:rPr>
          <w:lang w:eastAsia="ru-RU"/>
        </w:rPr>
        <w:t></w:t>
      </w:r>
      <w:r>
        <w:rPr>
          <w:rFonts w:hint="eastAsia"/>
          <w:lang w:eastAsia="ru-RU"/>
        </w:rPr>
        <w:t>залежних</w:t>
      </w:r>
      <w:r>
        <w:rPr>
          <w:lang w:eastAsia="ru-RU"/>
        </w:rPr>
        <w:t></w:t>
      </w:r>
      <w:r>
        <w:rPr>
          <w:rFonts w:hint="eastAsia"/>
          <w:lang w:eastAsia="ru-RU"/>
        </w:rPr>
        <w:t>від</w:t>
      </w:r>
      <w:r>
        <w:rPr>
          <w:lang w:eastAsia="ru-RU"/>
        </w:rPr>
        <w:t></w:t>
      </w:r>
      <w:r>
        <w:rPr>
          <w:rFonts w:hint="eastAsia"/>
          <w:lang w:eastAsia="ru-RU"/>
        </w:rPr>
        <w:t>часу</w:t>
      </w:r>
      <w:r>
        <w:rPr>
          <w:lang w:eastAsia="ru-RU"/>
        </w:rPr>
        <w:t></w:t>
      </w:r>
      <w:r>
        <w:rPr>
          <w:rFonts w:hint="eastAsia"/>
          <w:lang w:eastAsia="ru-RU"/>
        </w:rPr>
        <w:t>опціонів</w:t>
      </w:r>
      <w:r>
        <w:rPr>
          <w:lang w:eastAsia="ru-RU"/>
        </w:rPr>
        <w:t></w:t>
      </w:r>
      <w:r>
        <w:rPr>
          <w:rFonts w:hint="eastAsia"/>
          <w:lang w:eastAsia="ru-RU"/>
        </w:rPr>
        <w:t>з</w:t>
      </w:r>
      <w:r>
        <w:rPr>
          <w:lang w:eastAsia="ru-RU"/>
        </w:rPr>
        <w:t></w:t>
      </w:r>
      <w:r>
        <w:rPr>
          <w:rFonts w:hint="eastAsia"/>
          <w:lang w:eastAsia="ru-RU"/>
        </w:rPr>
        <w:t>метою</w:t>
      </w:r>
    </w:p>
    <w:p w:rsidR="008B420A" w:rsidRDefault="008B420A" w:rsidP="008B420A">
      <w:pPr>
        <w:rPr>
          <w:lang w:eastAsia="ru-RU"/>
        </w:rPr>
      </w:pPr>
      <w:r>
        <w:rPr>
          <w:rFonts w:hint="eastAsia"/>
          <w:lang w:eastAsia="ru-RU"/>
        </w:rPr>
        <w:t>зниження</w:t>
      </w:r>
      <w:r>
        <w:rPr>
          <w:lang w:eastAsia="ru-RU"/>
        </w:rPr>
        <w:t></w:t>
      </w:r>
      <w:r>
        <w:rPr>
          <w:rFonts w:hint="eastAsia"/>
          <w:lang w:eastAsia="ru-RU"/>
        </w:rPr>
        <w:t>витрат</w:t>
      </w:r>
      <w:r>
        <w:rPr>
          <w:lang w:eastAsia="ru-RU"/>
        </w:rPr>
        <w:t></w:t>
      </w:r>
      <w:r>
        <w:rPr>
          <w:rFonts w:hint="eastAsia"/>
          <w:lang w:eastAsia="ru-RU"/>
        </w:rPr>
        <w:t>на</w:t>
      </w:r>
      <w:r>
        <w:rPr>
          <w:lang w:eastAsia="ru-RU"/>
        </w:rPr>
        <w:t></w:t>
      </w:r>
      <w:r>
        <w:rPr>
          <w:rFonts w:hint="eastAsia"/>
          <w:lang w:eastAsia="ru-RU"/>
        </w:rPr>
        <w:t>стратегію</w:t>
      </w:r>
      <w:r>
        <w:rPr>
          <w:lang w:eastAsia="ru-RU"/>
        </w:rPr>
        <w:t></w:t>
      </w:r>
      <w:r>
        <w:rPr>
          <w:rFonts w:hint="eastAsia"/>
          <w:lang w:eastAsia="ru-RU"/>
        </w:rPr>
        <w:t>хеджування</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8B420A" w:rsidRDefault="008B420A" w:rsidP="008B420A">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8B420A" w:rsidRDefault="008B420A" w:rsidP="008B420A">
      <w:pPr>
        <w:rPr>
          <w:lang w:eastAsia="ru-RU"/>
        </w:rPr>
      </w:pPr>
    </w:p>
    <w:p w:rsidR="00985DAE" w:rsidRPr="008B420A" w:rsidRDefault="008B420A" w:rsidP="008B420A">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bookmarkStart w:id="0" w:name="_GoBack"/>
      <w:bookmarkEnd w:id="0"/>
    </w:p>
    <w:sectPr w:rsidR="00985DAE" w:rsidRPr="008B420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C19" w:rsidRDefault="00C41C19">
      <w:pPr>
        <w:spacing w:after="0" w:line="240" w:lineRule="auto"/>
      </w:pPr>
      <w:r>
        <w:separator/>
      </w:r>
    </w:p>
  </w:endnote>
  <w:endnote w:type="continuationSeparator" w:id="0">
    <w:p w:rsidR="00C41C19" w:rsidRDefault="00C4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C19" w:rsidRDefault="00C41C19"/>
    <w:p w:rsidR="00C41C19" w:rsidRDefault="00C41C19"/>
    <w:p w:rsidR="00C41C19" w:rsidRDefault="00C41C19"/>
    <w:p w:rsidR="00C41C19" w:rsidRDefault="00C41C19"/>
    <w:p w:rsidR="00C41C19" w:rsidRDefault="00C41C19"/>
    <w:p w:rsidR="00C41C19" w:rsidRDefault="00C41C19"/>
    <w:p w:rsidR="00C41C19" w:rsidRDefault="00C41C1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C19" w:rsidRDefault="00C41C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1C19" w:rsidRDefault="00C41C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1C19" w:rsidRDefault="00C41C19"/>
    <w:p w:rsidR="00C41C19" w:rsidRDefault="00C41C19"/>
    <w:p w:rsidR="00C41C19" w:rsidRDefault="00C41C1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C19" w:rsidRDefault="00C41C19"/>
                          <w:p w:rsidR="00C41C19" w:rsidRDefault="00C41C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1C19" w:rsidRDefault="00C41C19"/>
                    <w:p w:rsidR="00C41C19" w:rsidRDefault="00C41C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1C19" w:rsidRDefault="00C41C19"/>
    <w:p w:rsidR="00C41C19" w:rsidRDefault="00C41C19">
      <w:pPr>
        <w:rPr>
          <w:sz w:val="2"/>
          <w:szCs w:val="2"/>
        </w:rPr>
      </w:pPr>
    </w:p>
    <w:p w:rsidR="00C41C19" w:rsidRDefault="00C41C19"/>
    <w:p w:rsidR="00C41C19" w:rsidRDefault="00C41C19">
      <w:pPr>
        <w:spacing w:after="0" w:line="240" w:lineRule="auto"/>
      </w:pPr>
    </w:p>
  </w:footnote>
  <w:footnote w:type="continuationSeparator" w:id="0">
    <w:p w:rsidR="00C41C19" w:rsidRDefault="00C4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19"/>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A1193-1444-4FE8-BDE0-DFD540FB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22041</TotalTime>
  <Pages>6</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1483</cp:revision>
  <cp:lastPrinted>2009-02-06T05:36:00Z</cp:lastPrinted>
  <dcterms:created xsi:type="dcterms:W3CDTF">2023-09-07T12:38:00Z</dcterms:created>
  <dcterms:modified xsi:type="dcterms:W3CDTF">2023-12-02T17:20:00Z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