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11F" w:rsidRDefault="00A24A63" w:rsidP="00A24A63">
      <w:pPr>
        <w:rPr>
          <w:rFonts w:ascii="Times New Roman" w:eastAsia="Times New Roman" w:hAnsi="Times New Roman" w:cs="Times New Roman"/>
          <w:kern w:val="0"/>
          <w:sz w:val="28"/>
          <w:szCs w:val="28"/>
          <w:lang w:eastAsia="ru-RU"/>
        </w:rPr>
      </w:pPr>
      <w:bookmarkStart w:id="0" w:name="_GoBack"/>
      <w:r w:rsidRPr="00A24A63">
        <w:rPr>
          <w:rFonts w:ascii="Times New Roman" w:eastAsia="Times New Roman" w:hAnsi="Times New Roman" w:cs="Times New Roman" w:hint="eastAsia"/>
          <w:kern w:val="0"/>
          <w:sz w:val="28"/>
          <w:szCs w:val="28"/>
          <w:lang w:eastAsia="ru-RU"/>
        </w:rPr>
        <w:t>Теслюк</w:t>
      </w:r>
      <w:r w:rsidRPr="00A24A63">
        <w:rPr>
          <w:rFonts w:ascii="Times New Roman" w:eastAsia="Times New Roman" w:hAnsi="Times New Roman" w:cs="Times New Roman"/>
          <w:kern w:val="0"/>
          <w:sz w:val="28"/>
          <w:szCs w:val="28"/>
          <w:lang w:eastAsia="ru-RU"/>
        </w:rPr>
        <w:t xml:space="preserve"> </w:t>
      </w:r>
      <w:r w:rsidRPr="00A24A63">
        <w:rPr>
          <w:rFonts w:ascii="Times New Roman" w:eastAsia="Times New Roman" w:hAnsi="Times New Roman" w:cs="Times New Roman" w:hint="eastAsia"/>
          <w:kern w:val="0"/>
          <w:sz w:val="28"/>
          <w:szCs w:val="28"/>
          <w:lang w:eastAsia="ru-RU"/>
        </w:rPr>
        <w:t>Світлана</w:t>
      </w:r>
      <w:r w:rsidRPr="00A24A63">
        <w:rPr>
          <w:rFonts w:ascii="Times New Roman" w:eastAsia="Times New Roman" w:hAnsi="Times New Roman" w:cs="Times New Roman"/>
          <w:kern w:val="0"/>
          <w:sz w:val="28"/>
          <w:szCs w:val="28"/>
          <w:lang w:eastAsia="ru-RU"/>
        </w:rPr>
        <w:t xml:space="preserve"> </w:t>
      </w:r>
      <w:r w:rsidRPr="00A24A63">
        <w:rPr>
          <w:rFonts w:ascii="Times New Roman" w:eastAsia="Times New Roman" w:hAnsi="Times New Roman" w:cs="Times New Roman" w:hint="eastAsia"/>
          <w:kern w:val="0"/>
          <w:sz w:val="28"/>
          <w:szCs w:val="28"/>
          <w:lang w:eastAsia="ru-RU"/>
        </w:rPr>
        <w:t>Романівна</w:t>
      </w:r>
      <w:r w:rsidRPr="00A24A63">
        <w:rPr>
          <w:rFonts w:ascii="Times New Roman" w:eastAsia="Times New Roman" w:hAnsi="Times New Roman" w:cs="Times New Roman"/>
          <w:kern w:val="0"/>
          <w:sz w:val="28"/>
          <w:szCs w:val="28"/>
          <w:lang w:eastAsia="ru-RU"/>
        </w:rPr>
        <w:t xml:space="preserve">. </w:t>
      </w:r>
      <w:r w:rsidRPr="00A24A63">
        <w:rPr>
          <w:rFonts w:ascii="Times New Roman" w:eastAsia="Times New Roman" w:hAnsi="Times New Roman" w:cs="Times New Roman" w:hint="eastAsia"/>
          <w:kern w:val="0"/>
          <w:sz w:val="28"/>
          <w:szCs w:val="28"/>
          <w:lang w:eastAsia="ru-RU"/>
        </w:rPr>
        <w:t>Розвиток</w:t>
      </w:r>
      <w:r w:rsidRPr="00A24A63">
        <w:rPr>
          <w:rFonts w:ascii="Times New Roman" w:eastAsia="Times New Roman" w:hAnsi="Times New Roman" w:cs="Times New Roman"/>
          <w:kern w:val="0"/>
          <w:sz w:val="28"/>
          <w:szCs w:val="28"/>
          <w:lang w:eastAsia="ru-RU"/>
        </w:rPr>
        <w:t xml:space="preserve"> </w:t>
      </w:r>
      <w:r w:rsidRPr="00A24A63">
        <w:rPr>
          <w:rFonts w:ascii="Times New Roman" w:eastAsia="Times New Roman" w:hAnsi="Times New Roman" w:cs="Times New Roman" w:hint="eastAsia"/>
          <w:kern w:val="0"/>
          <w:sz w:val="28"/>
          <w:szCs w:val="28"/>
          <w:lang w:eastAsia="ru-RU"/>
        </w:rPr>
        <w:t>організаційно</w:t>
      </w:r>
      <w:r w:rsidRPr="00A24A63">
        <w:rPr>
          <w:rFonts w:ascii="Times New Roman" w:eastAsia="Times New Roman" w:hAnsi="Times New Roman" w:cs="Times New Roman"/>
          <w:kern w:val="0"/>
          <w:sz w:val="28"/>
          <w:szCs w:val="28"/>
          <w:lang w:eastAsia="ru-RU"/>
        </w:rPr>
        <w:t>-</w:t>
      </w:r>
      <w:r w:rsidRPr="00A24A63">
        <w:rPr>
          <w:rFonts w:ascii="Times New Roman" w:eastAsia="Times New Roman" w:hAnsi="Times New Roman" w:cs="Times New Roman" w:hint="eastAsia"/>
          <w:kern w:val="0"/>
          <w:sz w:val="28"/>
          <w:szCs w:val="28"/>
          <w:lang w:eastAsia="ru-RU"/>
        </w:rPr>
        <w:t>економічних</w:t>
      </w:r>
      <w:r w:rsidRPr="00A24A63">
        <w:rPr>
          <w:rFonts w:ascii="Times New Roman" w:eastAsia="Times New Roman" w:hAnsi="Times New Roman" w:cs="Times New Roman"/>
          <w:kern w:val="0"/>
          <w:sz w:val="28"/>
          <w:szCs w:val="28"/>
          <w:lang w:eastAsia="ru-RU"/>
        </w:rPr>
        <w:t xml:space="preserve"> </w:t>
      </w:r>
      <w:r w:rsidRPr="00A24A63">
        <w:rPr>
          <w:rFonts w:ascii="Times New Roman" w:eastAsia="Times New Roman" w:hAnsi="Times New Roman" w:cs="Times New Roman" w:hint="eastAsia"/>
          <w:kern w:val="0"/>
          <w:sz w:val="28"/>
          <w:szCs w:val="28"/>
          <w:lang w:eastAsia="ru-RU"/>
        </w:rPr>
        <w:t>відносин</w:t>
      </w:r>
      <w:r w:rsidRPr="00A24A63">
        <w:rPr>
          <w:rFonts w:ascii="Times New Roman" w:eastAsia="Times New Roman" w:hAnsi="Times New Roman" w:cs="Times New Roman"/>
          <w:kern w:val="0"/>
          <w:sz w:val="28"/>
          <w:szCs w:val="28"/>
          <w:lang w:eastAsia="ru-RU"/>
        </w:rPr>
        <w:t xml:space="preserve"> </w:t>
      </w:r>
      <w:r w:rsidRPr="00A24A63">
        <w:rPr>
          <w:rFonts w:ascii="Times New Roman" w:eastAsia="Times New Roman" w:hAnsi="Times New Roman" w:cs="Times New Roman" w:hint="eastAsia"/>
          <w:kern w:val="0"/>
          <w:sz w:val="28"/>
          <w:szCs w:val="28"/>
          <w:lang w:eastAsia="ru-RU"/>
        </w:rPr>
        <w:t>у</w:t>
      </w:r>
      <w:r w:rsidRPr="00A24A63">
        <w:rPr>
          <w:rFonts w:ascii="Times New Roman" w:eastAsia="Times New Roman" w:hAnsi="Times New Roman" w:cs="Times New Roman"/>
          <w:kern w:val="0"/>
          <w:sz w:val="28"/>
          <w:szCs w:val="28"/>
          <w:lang w:eastAsia="ru-RU"/>
        </w:rPr>
        <w:t xml:space="preserve"> </w:t>
      </w:r>
      <w:r w:rsidRPr="00A24A63">
        <w:rPr>
          <w:rFonts w:ascii="Times New Roman" w:eastAsia="Times New Roman" w:hAnsi="Times New Roman" w:cs="Times New Roman" w:hint="eastAsia"/>
          <w:kern w:val="0"/>
          <w:sz w:val="28"/>
          <w:szCs w:val="28"/>
          <w:lang w:eastAsia="ru-RU"/>
        </w:rPr>
        <w:t>молокопереробному</w:t>
      </w:r>
      <w:r w:rsidRPr="00A24A63">
        <w:rPr>
          <w:rFonts w:ascii="Times New Roman" w:eastAsia="Times New Roman" w:hAnsi="Times New Roman" w:cs="Times New Roman"/>
          <w:kern w:val="0"/>
          <w:sz w:val="28"/>
          <w:szCs w:val="28"/>
          <w:lang w:eastAsia="ru-RU"/>
        </w:rPr>
        <w:t xml:space="preserve"> </w:t>
      </w:r>
      <w:r w:rsidRPr="00A24A63">
        <w:rPr>
          <w:rFonts w:ascii="Times New Roman" w:eastAsia="Times New Roman" w:hAnsi="Times New Roman" w:cs="Times New Roman" w:hint="eastAsia"/>
          <w:kern w:val="0"/>
          <w:sz w:val="28"/>
          <w:szCs w:val="28"/>
          <w:lang w:eastAsia="ru-RU"/>
        </w:rPr>
        <w:t>підкомплексі</w:t>
      </w:r>
      <w:r w:rsidRPr="00A24A63">
        <w:rPr>
          <w:rFonts w:ascii="Times New Roman" w:eastAsia="Times New Roman" w:hAnsi="Times New Roman" w:cs="Times New Roman"/>
          <w:kern w:val="0"/>
          <w:sz w:val="28"/>
          <w:szCs w:val="28"/>
          <w:lang w:eastAsia="ru-RU"/>
        </w:rPr>
        <w:t xml:space="preserve"> </w:t>
      </w:r>
      <w:proofErr w:type="gramStart"/>
      <w:r w:rsidRPr="00A24A63">
        <w:rPr>
          <w:rFonts w:ascii="Times New Roman" w:eastAsia="Times New Roman" w:hAnsi="Times New Roman" w:cs="Times New Roman" w:hint="eastAsia"/>
          <w:kern w:val="0"/>
          <w:sz w:val="28"/>
          <w:szCs w:val="28"/>
          <w:lang w:eastAsia="ru-RU"/>
        </w:rPr>
        <w:t>регіону</w:t>
      </w:r>
      <w:r w:rsidRPr="00A24A63">
        <w:rPr>
          <w:rFonts w:ascii="Times New Roman" w:eastAsia="Times New Roman" w:hAnsi="Times New Roman" w:cs="Times New Roman"/>
          <w:kern w:val="0"/>
          <w:sz w:val="28"/>
          <w:szCs w:val="28"/>
          <w:lang w:eastAsia="ru-RU"/>
        </w:rPr>
        <w:t xml:space="preserve"> :</w:t>
      </w:r>
      <w:proofErr w:type="gramEnd"/>
      <w:r w:rsidRPr="00A24A63">
        <w:rPr>
          <w:rFonts w:ascii="Times New Roman" w:eastAsia="Times New Roman" w:hAnsi="Times New Roman" w:cs="Times New Roman"/>
          <w:kern w:val="0"/>
          <w:sz w:val="28"/>
          <w:szCs w:val="28"/>
          <w:lang w:eastAsia="ru-RU"/>
        </w:rPr>
        <w:t xml:space="preserve"> </w:t>
      </w:r>
      <w:r w:rsidRPr="00A24A63">
        <w:rPr>
          <w:rFonts w:ascii="Times New Roman" w:eastAsia="Times New Roman" w:hAnsi="Times New Roman" w:cs="Times New Roman" w:hint="eastAsia"/>
          <w:kern w:val="0"/>
          <w:sz w:val="28"/>
          <w:szCs w:val="28"/>
          <w:lang w:eastAsia="ru-RU"/>
        </w:rPr>
        <w:t>Дис</w:t>
      </w:r>
      <w:r w:rsidRPr="00A24A63">
        <w:rPr>
          <w:rFonts w:ascii="Times New Roman" w:eastAsia="Times New Roman" w:hAnsi="Times New Roman" w:cs="Times New Roman"/>
          <w:kern w:val="0"/>
          <w:sz w:val="28"/>
          <w:szCs w:val="28"/>
          <w:lang w:eastAsia="ru-RU"/>
        </w:rPr>
        <w:t xml:space="preserve">... </w:t>
      </w:r>
      <w:r w:rsidRPr="00A24A63">
        <w:rPr>
          <w:rFonts w:ascii="Times New Roman" w:eastAsia="Times New Roman" w:hAnsi="Times New Roman" w:cs="Times New Roman" w:hint="eastAsia"/>
          <w:kern w:val="0"/>
          <w:sz w:val="28"/>
          <w:szCs w:val="28"/>
          <w:lang w:eastAsia="ru-RU"/>
        </w:rPr>
        <w:t>канд</w:t>
      </w:r>
      <w:r w:rsidRPr="00A24A63">
        <w:rPr>
          <w:rFonts w:ascii="Times New Roman" w:eastAsia="Times New Roman" w:hAnsi="Times New Roman" w:cs="Times New Roman"/>
          <w:kern w:val="0"/>
          <w:sz w:val="28"/>
          <w:szCs w:val="28"/>
          <w:lang w:eastAsia="ru-RU"/>
        </w:rPr>
        <w:t xml:space="preserve">. </w:t>
      </w:r>
      <w:r w:rsidRPr="00A24A63">
        <w:rPr>
          <w:rFonts w:ascii="Times New Roman" w:eastAsia="Times New Roman" w:hAnsi="Times New Roman" w:cs="Times New Roman" w:hint="eastAsia"/>
          <w:kern w:val="0"/>
          <w:sz w:val="28"/>
          <w:szCs w:val="28"/>
          <w:lang w:eastAsia="ru-RU"/>
        </w:rPr>
        <w:t>наук</w:t>
      </w:r>
      <w:r w:rsidRPr="00A24A63">
        <w:rPr>
          <w:rFonts w:ascii="Times New Roman" w:eastAsia="Times New Roman" w:hAnsi="Times New Roman" w:cs="Times New Roman"/>
          <w:kern w:val="0"/>
          <w:sz w:val="28"/>
          <w:szCs w:val="28"/>
          <w:lang w:eastAsia="ru-RU"/>
        </w:rPr>
        <w:t>: 08.00.04 - 2008.</w:t>
      </w:r>
    </w:p>
    <w:p w:rsidR="00A24A63" w:rsidRDefault="00A24A63" w:rsidP="00A24A63">
      <w:r>
        <w:rPr>
          <w:rFonts w:hint="eastAsia"/>
        </w:rPr>
        <w:t>Теслюк</w:t>
      </w:r>
      <w:r>
        <w:t></w:t>
      </w:r>
      <w:r>
        <w:rPr>
          <w:rFonts w:hint="eastAsia"/>
        </w:rPr>
        <w:t>С</w:t>
      </w:r>
      <w:r>
        <w:t></w:t>
      </w:r>
      <w:r>
        <w:rPr>
          <w:rFonts w:hint="eastAsia"/>
        </w:rPr>
        <w:t>Р</w:t>
      </w:r>
      <w:r>
        <w:t></w:t>
      </w:r>
      <w:r>
        <w:t></w:t>
      </w:r>
      <w:r>
        <w:rPr>
          <w:rFonts w:hint="eastAsia"/>
        </w:rPr>
        <w:t>Розвиток</w:t>
      </w:r>
      <w:r>
        <w:t></w:t>
      </w:r>
      <w:r>
        <w:rPr>
          <w:rFonts w:hint="eastAsia"/>
        </w:rPr>
        <w:t>організаційно</w:t>
      </w:r>
      <w:r>
        <w:t></w:t>
      </w:r>
      <w:r>
        <w:rPr>
          <w:rFonts w:hint="eastAsia"/>
        </w:rPr>
        <w:t>економічних</w:t>
      </w:r>
      <w:r>
        <w:t></w:t>
      </w:r>
      <w:r>
        <w:rPr>
          <w:rFonts w:hint="eastAsia"/>
        </w:rPr>
        <w:t>відносин</w:t>
      </w:r>
      <w:r>
        <w:t></w:t>
      </w:r>
      <w:r>
        <w:rPr>
          <w:rFonts w:hint="eastAsia"/>
        </w:rPr>
        <w:t>у</w:t>
      </w:r>
      <w:r>
        <w:t></w:t>
      </w:r>
      <w:r>
        <w:rPr>
          <w:rFonts w:hint="eastAsia"/>
        </w:rPr>
        <w:t>молокопродуктовому</w:t>
      </w:r>
      <w:r>
        <w:t></w:t>
      </w:r>
      <w:r>
        <w:rPr>
          <w:rFonts w:hint="eastAsia"/>
        </w:rPr>
        <w:t>підкомплексі</w:t>
      </w:r>
      <w:r>
        <w:t></w:t>
      </w:r>
      <w:r>
        <w:rPr>
          <w:rFonts w:hint="eastAsia"/>
        </w:rPr>
        <w:t>регіону</w:t>
      </w:r>
      <w:r>
        <w:t></w:t>
      </w:r>
      <w:r>
        <w:t></w:t>
      </w:r>
      <w:r>
        <w:rPr>
          <w:rFonts w:hint="eastAsia"/>
        </w:rPr>
        <w:t>–</w:t>
      </w:r>
      <w:r>
        <w:t></w:t>
      </w:r>
      <w:r>
        <w:rPr>
          <w:rFonts w:hint="eastAsia"/>
        </w:rPr>
        <w:t>Рукопис</w:t>
      </w:r>
      <w:r>
        <w:t></w:t>
      </w:r>
    </w:p>
    <w:p w:rsidR="00A24A63" w:rsidRDefault="00A24A63" w:rsidP="00A24A63"/>
    <w:p w:rsidR="00A24A63" w:rsidRDefault="00A24A63" w:rsidP="00A24A6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зі</w:t>
      </w:r>
      <w:r>
        <w:t></w:t>
      </w:r>
      <w:r>
        <w:rPr>
          <w:rFonts w:hint="eastAsia"/>
        </w:rPr>
        <w:t>спеціальності</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rPr>
          <w:rFonts w:hint="eastAsia"/>
        </w:rPr>
        <w:t>–</w:t>
      </w:r>
      <w:r>
        <w:t></w:t>
      </w:r>
      <w:r>
        <w:rPr>
          <w:rFonts w:hint="eastAsia"/>
        </w:rPr>
        <w:t>Львівський</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Львів</w:t>
      </w:r>
      <w:r>
        <w:t></w:t>
      </w:r>
      <w:r>
        <w:t></w:t>
      </w:r>
      <w:r>
        <w:t></w:t>
      </w:r>
      <w:r>
        <w:t></w:t>
      </w:r>
      <w:r>
        <w:t></w:t>
      </w:r>
      <w:r>
        <w:t></w:t>
      </w:r>
      <w:r>
        <w:rPr>
          <w:rFonts w:hint="eastAsia"/>
        </w:rPr>
        <w:t>р</w:t>
      </w:r>
      <w:r>
        <w:t></w:t>
      </w:r>
    </w:p>
    <w:p w:rsidR="00A24A63" w:rsidRDefault="00A24A63" w:rsidP="00A24A63"/>
    <w:p w:rsidR="00A24A63" w:rsidRDefault="00A24A63" w:rsidP="00A24A63">
      <w:r>
        <w:rPr>
          <w:rFonts w:hint="eastAsia"/>
        </w:rPr>
        <w:t>Дисертаційна</w:t>
      </w:r>
      <w:r>
        <w:t></w:t>
      </w:r>
      <w:r>
        <w:rPr>
          <w:rFonts w:hint="eastAsia"/>
        </w:rPr>
        <w:t>робота</w:t>
      </w:r>
      <w:r>
        <w:t></w:t>
      </w:r>
      <w:r>
        <w:rPr>
          <w:rFonts w:hint="eastAsia"/>
        </w:rPr>
        <w:t>є</w:t>
      </w:r>
      <w:r>
        <w:t></w:t>
      </w:r>
      <w:r>
        <w:rPr>
          <w:rFonts w:hint="eastAsia"/>
        </w:rPr>
        <w:t>науковим</w:t>
      </w:r>
      <w:r>
        <w:t></w:t>
      </w:r>
      <w:r>
        <w:rPr>
          <w:rFonts w:hint="eastAsia"/>
        </w:rPr>
        <w:t>дослідженням</w:t>
      </w:r>
      <w:r>
        <w:t></w:t>
      </w:r>
      <w:r>
        <w:rPr>
          <w:rFonts w:hint="eastAsia"/>
        </w:rPr>
        <w:t>з</w:t>
      </w:r>
      <w:r>
        <w:t></w:t>
      </w:r>
      <w:r>
        <w:rPr>
          <w:rFonts w:hint="eastAsia"/>
        </w:rPr>
        <w:t>проблеми</w:t>
      </w:r>
      <w:r>
        <w:t></w:t>
      </w:r>
      <w:r>
        <w:rPr>
          <w:rFonts w:hint="eastAsia"/>
        </w:rPr>
        <w:t>розвитку</w:t>
      </w:r>
      <w:r>
        <w:t></w:t>
      </w:r>
      <w:r>
        <w:rPr>
          <w:rFonts w:hint="eastAsia"/>
        </w:rPr>
        <w:t>організаційно</w:t>
      </w:r>
      <w:r>
        <w:t></w:t>
      </w:r>
      <w:r>
        <w:rPr>
          <w:rFonts w:hint="eastAsia"/>
        </w:rPr>
        <w:t>економічних</w:t>
      </w:r>
      <w:r>
        <w:t></w:t>
      </w:r>
      <w:r>
        <w:rPr>
          <w:rFonts w:hint="eastAsia"/>
        </w:rPr>
        <w:t>відносин</w:t>
      </w:r>
      <w:r>
        <w:t></w:t>
      </w:r>
      <w:r>
        <w:rPr>
          <w:rFonts w:hint="eastAsia"/>
        </w:rPr>
        <w:t>у</w:t>
      </w:r>
      <w:r>
        <w:t></w:t>
      </w:r>
      <w:r>
        <w:rPr>
          <w:rFonts w:hint="eastAsia"/>
        </w:rPr>
        <w:t>молокопродуктовому</w:t>
      </w:r>
      <w:r>
        <w:t></w:t>
      </w:r>
      <w:r>
        <w:rPr>
          <w:rFonts w:hint="eastAsia"/>
        </w:rPr>
        <w:t>підкомплексі</w:t>
      </w:r>
      <w:r>
        <w:t></w:t>
      </w:r>
      <w:r>
        <w:rPr>
          <w:rFonts w:hint="eastAsia"/>
        </w:rPr>
        <w:t>регіону</w:t>
      </w:r>
      <w:r>
        <w:t></w:t>
      </w:r>
      <w:r>
        <w:t></w:t>
      </w:r>
      <w:r>
        <w:rPr>
          <w:rFonts w:hint="eastAsia"/>
        </w:rPr>
        <w:t>Розглянуто</w:t>
      </w:r>
      <w:r>
        <w:t></w:t>
      </w:r>
      <w:r>
        <w:rPr>
          <w:rFonts w:hint="eastAsia"/>
        </w:rPr>
        <w:t>наукові</w:t>
      </w:r>
      <w:r>
        <w:t></w:t>
      </w:r>
      <w:r>
        <w:rPr>
          <w:rFonts w:hint="eastAsia"/>
        </w:rPr>
        <w:t>основи</w:t>
      </w:r>
      <w:r>
        <w:t></w:t>
      </w:r>
      <w:r>
        <w:rPr>
          <w:rFonts w:hint="eastAsia"/>
        </w:rPr>
        <w:t>становлення</w:t>
      </w:r>
      <w:r>
        <w:t></w:t>
      </w:r>
      <w:r>
        <w:rPr>
          <w:rFonts w:hint="eastAsia"/>
        </w:rPr>
        <w:t>і</w:t>
      </w:r>
      <w:r>
        <w:t></w:t>
      </w:r>
      <w:r>
        <w:rPr>
          <w:rFonts w:hint="eastAsia"/>
        </w:rPr>
        <w:t>розвитку</w:t>
      </w:r>
      <w:r>
        <w:t></w:t>
      </w:r>
      <w:r>
        <w:rPr>
          <w:rFonts w:hint="eastAsia"/>
        </w:rPr>
        <w:t>ринкових</w:t>
      </w:r>
      <w:r>
        <w:t></w:t>
      </w:r>
      <w:r>
        <w:rPr>
          <w:rFonts w:hint="eastAsia"/>
        </w:rPr>
        <w:t>відносин</w:t>
      </w:r>
      <w:r>
        <w:t></w:t>
      </w:r>
      <w:r>
        <w:rPr>
          <w:rFonts w:hint="eastAsia"/>
        </w:rPr>
        <w:t>у</w:t>
      </w:r>
      <w:r>
        <w:t></w:t>
      </w:r>
      <w:r>
        <w:rPr>
          <w:rFonts w:hint="eastAsia"/>
        </w:rPr>
        <w:t>сільському</w:t>
      </w:r>
      <w:r>
        <w:t></w:t>
      </w:r>
      <w:r>
        <w:rPr>
          <w:rFonts w:hint="eastAsia"/>
        </w:rPr>
        <w:t>господарстві</w:t>
      </w:r>
      <w:r>
        <w:t></w:t>
      </w:r>
      <w:r>
        <w:t></w:t>
      </w:r>
      <w:r>
        <w:rPr>
          <w:rFonts w:hint="eastAsia"/>
        </w:rPr>
        <w:t>Розкрито</w:t>
      </w:r>
      <w:r>
        <w:t></w:t>
      </w:r>
      <w:r>
        <w:rPr>
          <w:rFonts w:hint="eastAsia"/>
        </w:rPr>
        <w:t>теоретичні</w:t>
      </w:r>
      <w:r>
        <w:t></w:t>
      </w:r>
      <w:r>
        <w:rPr>
          <w:rFonts w:hint="eastAsia"/>
        </w:rPr>
        <w:t>засади</w:t>
      </w:r>
      <w:r>
        <w:t></w:t>
      </w:r>
      <w:r>
        <w:rPr>
          <w:rFonts w:hint="eastAsia"/>
        </w:rPr>
        <w:t>сутності</w:t>
      </w:r>
      <w:r>
        <w:t></w:t>
      </w:r>
      <w:r>
        <w:rPr>
          <w:rFonts w:hint="eastAsia"/>
        </w:rPr>
        <w:t>вертикальної</w:t>
      </w:r>
      <w:r>
        <w:t></w:t>
      </w:r>
      <w:r>
        <w:rPr>
          <w:rFonts w:hint="eastAsia"/>
        </w:rPr>
        <w:t>інтеграції</w:t>
      </w:r>
      <w:r>
        <w:t></w:t>
      </w:r>
      <w:r>
        <w:rPr>
          <w:rFonts w:hint="eastAsia"/>
        </w:rPr>
        <w:t>і</w:t>
      </w:r>
      <w:r>
        <w:t></w:t>
      </w:r>
      <w:r>
        <w:rPr>
          <w:rFonts w:hint="eastAsia"/>
        </w:rPr>
        <w:t>кооперації</w:t>
      </w:r>
      <w:r>
        <w:t></w:t>
      </w:r>
      <w:r>
        <w:rPr>
          <w:rFonts w:hint="eastAsia"/>
        </w:rPr>
        <w:t>між</w:t>
      </w:r>
      <w:r>
        <w:t></w:t>
      </w:r>
      <w:r>
        <w:rPr>
          <w:rFonts w:hint="eastAsia"/>
        </w:rPr>
        <w:t>підприємствами</w:t>
      </w:r>
      <w:r>
        <w:t></w:t>
      </w:r>
      <w:r>
        <w:rPr>
          <w:rFonts w:hint="eastAsia"/>
        </w:rPr>
        <w:t>молокопродуктового</w:t>
      </w:r>
      <w:r>
        <w:t></w:t>
      </w:r>
      <w:r>
        <w:rPr>
          <w:rFonts w:hint="eastAsia"/>
        </w:rPr>
        <w:t>підкомплексу</w:t>
      </w:r>
      <w:r>
        <w:t></w:t>
      </w:r>
    </w:p>
    <w:p w:rsidR="00A24A63" w:rsidRDefault="00A24A63" w:rsidP="00A24A63"/>
    <w:p w:rsidR="00A24A63" w:rsidRDefault="00A24A63" w:rsidP="00A24A63">
      <w:r>
        <w:rPr>
          <w:rFonts w:hint="eastAsia"/>
        </w:rPr>
        <w:t>Проведено</w:t>
      </w:r>
      <w:r>
        <w:t></w:t>
      </w:r>
      <w:r>
        <w:rPr>
          <w:rFonts w:hint="eastAsia"/>
        </w:rPr>
        <w:t>оцінку</w:t>
      </w:r>
      <w:r>
        <w:t></w:t>
      </w:r>
      <w:r>
        <w:rPr>
          <w:rFonts w:hint="eastAsia"/>
        </w:rPr>
        <w:t>тенденцій</w:t>
      </w:r>
      <w:r>
        <w:t></w:t>
      </w:r>
      <w:r>
        <w:rPr>
          <w:rFonts w:hint="eastAsia"/>
        </w:rPr>
        <w:t>розвитку</w:t>
      </w:r>
      <w:r>
        <w:t></w:t>
      </w:r>
      <w:r>
        <w:rPr>
          <w:rFonts w:hint="eastAsia"/>
        </w:rPr>
        <w:t>молочного</w:t>
      </w:r>
      <w:r>
        <w:t></w:t>
      </w:r>
      <w:r>
        <w:rPr>
          <w:rFonts w:hint="eastAsia"/>
        </w:rPr>
        <w:t>скотарства</w:t>
      </w:r>
      <w:r>
        <w:t></w:t>
      </w:r>
      <w:r>
        <w:rPr>
          <w:rFonts w:hint="eastAsia"/>
        </w:rPr>
        <w:t>в</w:t>
      </w:r>
      <w:r>
        <w:t></w:t>
      </w:r>
      <w:r>
        <w:rPr>
          <w:rFonts w:hint="eastAsia"/>
        </w:rPr>
        <w:t>сільськогосподарських</w:t>
      </w:r>
      <w:r>
        <w:t></w:t>
      </w:r>
      <w:r>
        <w:rPr>
          <w:rFonts w:hint="eastAsia"/>
        </w:rPr>
        <w:t>підприємствах</w:t>
      </w:r>
      <w:r>
        <w:t></w:t>
      </w:r>
      <w:r>
        <w:rPr>
          <w:rFonts w:hint="eastAsia"/>
        </w:rPr>
        <w:t>і</w:t>
      </w:r>
      <w:r>
        <w:t></w:t>
      </w:r>
      <w:r>
        <w:rPr>
          <w:rFonts w:hint="eastAsia"/>
        </w:rPr>
        <w:t>особистих</w:t>
      </w:r>
      <w:r>
        <w:t></w:t>
      </w:r>
      <w:r>
        <w:rPr>
          <w:rFonts w:hint="eastAsia"/>
        </w:rPr>
        <w:t>селянських</w:t>
      </w:r>
      <w:r>
        <w:t></w:t>
      </w:r>
      <w:r>
        <w:rPr>
          <w:rFonts w:hint="eastAsia"/>
        </w:rPr>
        <w:t>господарствах</w:t>
      </w:r>
      <w:r>
        <w:t></w:t>
      </w:r>
      <w:r>
        <w:rPr>
          <w:rFonts w:hint="eastAsia"/>
        </w:rPr>
        <w:t>регіону</w:t>
      </w:r>
      <w:r>
        <w:t></w:t>
      </w:r>
      <w:r>
        <w:t></w:t>
      </w:r>
      <w:r>
        <w:rPr>
          <w:rFonts w:hint="eastAsia"/>
        </w:rPr>
        <w:t>Визначено</w:t>
      </w:r>
      <w:r>
        <w:t></w:t>
      </w:r>
      <w:r>
        <w:rPr>
          <w:rFonts w:hint="eastAsia"/>
        </w:rPr>
        <w:t>основні</w:t>
      </w:r>
      <w:r>
        <w:t></w:t>
      </w:r>
      <w:r>
        <w:rPr>
          <w:rFonts w:hint="eastAsia"/>
        </w:rPr>
        <w:t>чинники</w:t>
      </w:r>
      <w:r>
        <w:t></w:t>
      </w:r>
      <w:r>
        <w:rPr>
          <w:rFonts w:hint="eastAsia"/>
        </w:rPr>
        <w:t>ефективності</w:t>
      </w:r>
      <w:r>
        <w:t></w:t>
      </w:r>
      <w:r>
        <w:rPr>
          <w:rFonts w:hint="eastAsia"/>
        </w:rPr>
        <w:t>виробництва</w:t>
      </w:r>
      <w:r>
        <w:t></w:t>
      </w:r>
      <w:r>
        <w:rPr>
          <w:rFonts w:hint="eastAsia"/>
        </w:rPr>
        <w:t>і</w:t>
      </w:r>
      <w:r>
        <w:t></w:t>
      </w:r>
      <w:r>
        <w:rPr>
          <w:rFonts w:hint="eastAsia"/>
        </w:rPr>
        <w:t>переробки</w:t>
      </w:r>
      <w:r>
        <w:t></w:t>
      </w:r>
      <w:r>
        <w:rPr>
          <w:rFonts w:hint="eastAsia"/>
        </w:rPr>
        <w:t>молока</w:t>
      </w:r>
      <w:r>
        <w:t></w:t>
      </w:r>
      <w:r>
        <w:rPr>
          <w:rFonts w:hint="eastAsia"/>
        </w:rPr>
        <w:t>та</w:t>
      </w:r>
      <w:r>
        <w:t></w:t>
      </w:r>
      <w:r>
        <w:rPr>
          <w:rFonts w:hint="eastAsia"/>
        </w:rPr>
        <w:t>напрям</w:t>
      </w:r>
      <w:r>
        <w:t></w:t>
      </w:r>
      <w:r>
        <w:rPr>
          <w:rFonts w:hint="eastAsia"/>
        </w:rPr>
        <w:t>їхньої</w:t>
      </w:r>
      <w:r>
        <w:t></w:t>
      </w:r>
      <w:r>
        <w:rPr>
          <w:rFonts w:hint="eastAsia"/>
        </w:rPr>
        <w:t>дії</w:t>
      </w:r>
      <w:r>
        <w:t></w:t>
      </w:r>
    </w:p>
    <w:p w:rsidR="00A24A63" w:rsidRDefault="00A24A63" w:rsidP="00A24A63"/>
    <w:p w:rsidR="00A24A63" w:rsidRPr="00A24A63" w:rsidRDefault="00A24A63" w:rsidP="00A24A63">
      <w:r>
        <w:rPr>
          <w:rFonts w:hint="eastAsia"/>
        </w:rPr>
        <w:t>Розроблено</w:t>
      </w:r>
      <w:r>
        <w:t></w:t>
      </w:r>
      <w:r>
        <w:rPr>
          <w:rFonts w:hint="eastAsia"/>
        </w:rPr>
        <w:t>пропозиції</w:t>
      </w:r>
      <w:r>
        <w:t></w:t>
      </w:r>
      <w:r>
        <w:rPr>
          <w:rFonts w:hint="eastAsia"/>
        </w:rPr>
        <w:t>з</w:t>
      </w:r>
      <w:r>
        <w:t></w:t>
      </w:r>
      <w:r>
        <w:rPr>
          <w:rFonts w:hint="eastAsia"/>
        </w:rPr>
        <w:t>удосконалення</w:t>
      </w:r>
      <w:r>
        <w:t></w:t>
      </w:r>
      <w:r>
        <w:rPr>
          <w:rFonts w:hint="eastAsia"/>
        </w:rPr>
        <w:t>економічних</w:t>
      </w:r>
      <w:r>
        <w:t></w:t>
      </w:r>
      <w:r>
        <w:rPr>
          <w:rFonts w:hint="eastAsia"/>
        </w:rPr>
        <w:t>відносин</w:t>
      </w:r>
      <w:r>
        <w:t></w:t>
      </w:r>
      <w:r>
        <w:rPr>
          <w:rFonts w:hint="eastAsia"/>
        </w:rPr>
        <w:t>у</w:t>
      </w:r>
      <w:r>
        <w:t></w:t>
      </w:r>
      <w:r>
        <w:rPr>
          <w:rFonts w:hint="eastAsia"/>
        </w:rPr>
        <w:t>молокопродуктовому</w:t>
      </w:r>
      <w:r>
        <w:t></w:t>
      </w:r>
      <w:r>
        <w:rPr>
          <w:rFonts w:hint="eastAsia"/>
        </w:rPr>
        <w:t>підкомплексі</w:t>
      </w:r>
      <w:r>
        <w:t></w:t>
      </w:r>
      <w:r>
        <w:t></w:t>
      </w:r>
      <w:r>
        <w:rPr>
          <w:rFonts w:hint="eastAsia"/>
        </w:rPr>
        <w:t>Визначено</w:t>
      </w:r>
      <w:r>
        <w:t></w:t>
      </w:r>
      <w:r>
        <w:rPr>
          <w:rFonts w:hint="eastAsia"/>
        </w:rPr>
        <w:t>перспективні</w:t>
      </w:r>
      <w:r>
        <w:t></w:t>
      </w:r>
      <w:r>
        <w:rPr>
          <w:rFonts w:hint="eastAsia"/>
        </w:rPr>
        <w:t>параметри</w:t>
      </w:r>
      <w:r>
        <w:t></w:t>
      </w:r>
      <w:r>
        <w:rPr>
          <w:rFonts w:hint="eastAsia"/>
        </w:rPr>
        <w:t>чисельності</w:t>
      </w:r>
      <w:r>
        <w:t></w:t>
      </w:r>
      <w:r>
        <w:rPr>
          <w:rFonts w:hint="eastAsia"/>
        </w:rPr>
        <w:t>населення</w:t>
      </w:r>
      <w:r>
        <w:t></w:t>
      </w:r>
      <w:r>
        <w:t></w:t>
      </w:r>
      <w:r>
        <w:rPr>
          <w:rFonts w:hint="eastAsia"/>
        </w:rPr>
        <w:t>величини</w:t>
      </w:r>
      <w:r>
        <w:t></w:t>
      </w:r>
      <w:r>
        <w:rPr>
          <w:rFonts w:hint="eastAsia"/>
        </w:rPr>
        <w:t>попиту</w:t>
      </w:r>
      <w:r>
        <w:t></w:t>
      </w:r>
      <w:r>
        <w:rPr>
          <w:rFonts w:hint="eastAsia"/>
        </w:rPr>
        <w:t>на</w:t>
      </w:r>
      <w:r>
        <w:t></w:t>
      </w:r>
      <w:r>
        <w:rPr>
          <w:rFonts w:hint="eastAsia"/>
        </w:rPr>
        <w:t>молоко</w:t>
      </w:r>
      <w:r>
        <w:t></w:t>
      </w:r>
      <w:r>
        <w:rPr>
          <w:rFonts w:hint="eastAsia"/>
        </w:rPr>
        <w:t>і</w:t>
      </w:r>
      <w:r>
        <w:t></w:t>
      </w:r>
      <w:r>
        <w:rPr>
          <w:rFonts w:hint="eastAsia"/>
        </w:rPr>
        <w:t>молокопродукти</w:t>
      </w:r>
      <w:r>
        <w:t></w:t>
      </w:r>
      <w:r>
        <w:t></w:t>
      </w:r>
      <w:r>
        <w:rPr>
          <w:rFonts w:hint="eastAsia"/>
        </w:rPr>
        <w:t>обсягу</w:t>
      </w:r>
      <w:r>
        <w:t></w:t>
      </w:r>
      <w:r>
        <w:rPr>
          <w:rFonts w:hint="eastAsia"/>
        </w:rPr>
        <w:t>виробництва</w:t>
      </w:r>
      <w:r>
        <w:t></w:t>
      </w:r>
      <w:r>
        <w:rPr>
          <w:rFonts w:hint="eastAsia"/>
        </w:rPr>
        <w:t>і</w:t>
      </w:r>
      <w:r>
        <w:t></w:t>
      </w:r>
      <w:r>
        <w:rPr>
          <w:rFonts w:hint="eastAsia"/>
        </w:rPr>
        <w:t>реалізації</w:t>
      </w:r>
      <w:r>
        <w:t></w:t>
      </w:r>
      <w:r>
        <w:rPr>
          <w:rFonts w:hint="eastAsia"/>
        </w:rPr>
        <w:t>молокосировини</w:t>
      </w:r>
      <w:r>
        <w:t></w:t>
      </w:r>
      <w:r>
        <w:t></w:t>
      </w:r>
      <w:r>
        <w:rPr>
          <w:rFonts w:hint="eastAsia"/>
        </w:rPr>
        <w:t>її</w:t>
      </w:r>
      <w:r>
        <w:t></w:t>
      </w:r>
      <w:r>
        <w:rPr>
          <w:rFonts w:hint="eastAsia"/>
        </w:rPr>
        <w:t>міжрайонного</w:t>
      </w:r>
      <w:r>
        <w:t></w:t>
      </w:r>
      <w:r>
        <w:rPr>
          <w:rFonts w:hint="eastAsia"/>
        </w:rPr>
        <w:t>перерозподілу</w:t>
      </w:r>
      <w:r>
        <w:t></w:t>
      </w:r>
      <w:r>
        <w:t></w:t>
      </w:r>
      <w:r>
        <w:rPr>
          <w:rFonts w:hint="eastAsia"/>
        </w:rPr>
        <w:t>З</w:t>
      </w:r>
      <w:r>
        <w:t></w:t>
      </w:r>
      <w:r>
        <w:rPr>
          <w:rFonts w:hint="eastAsia"/>
        </w:rPr>
        <w:t>використанням</w:t>
      </w:r>
      <w:r>
        <w:t></w:t>
      </w:r>
      <w:r>
        <w:rPr>
          <w:rFonts w:hint="eastAsia"/>
        </w:rPr>
        <w:t>економіко</w:t>
      </w:r>
      <w:r>
        <w:t></w:t>
      </w:r>
      <w:r>
        <w:rPr>
          <w:rFonts w:hint="eastAsia"/>
        </w:rPr>
        <w:t>математичної</w:t>
      </w:r>
      <w:r>
        <w:t></w:t>
      </w:r>
      <w:r>
        <w:rPr>
          <w:rFonts w:hint="eastAsia"/>
        </w:rPr>
        <w:t>моделі</w:t>
      </w:r>
      <w:r>
        <w:t></w:t>
      </w:r>
      <w:r>
        <w:rPr>
          <w:rFonts w:hint="eastAsia"/>
        </w:rPr>
        <w:t>розроблено</w:t>
      </w:r>
      <w:r>
        <w:t></w:t>
      </w:r>
      <w:r>
        <w:rPr>
          <w:rFonts w:hint="eastAsia"/>
        </w:rPr>
        <w:t>оптимальний</w:t>
      </w:r>
      <w:r>
        <w:t></w:t>
      </w:r>
      <w:r>
        <w:rPr>
          <w:rFonts w:hint="eastAsia"/>
        </w:rPr>
        <w:t>план</w:t>
      </w:r>
      <w:r>
        <w:t></w:t>
      </w:r>
      <w:r>
        <w:rPr>
          <w:rFonts w:hint="eastAsia"/>
        </w:rPr>
        <w:t>розміщення</w:t>
      </w:r>
      <w:r>
        <w:t></w:t>
      </w:r>
      <w:r>
        <w:rPr>
          <w:rFonts w:hint="eastAsia"/>
        </w:rPr>
        <w:t>сировинної</w:t>
      </w:r>
      <w:r>
        <w:t></w:t>
      </w:r>
      <w:r>
        <w:rPr>
          <w:rFonts w:hint="eastAsia"/>
        </w:rPr>
        <w:t>бази</w:t>
      </w:r>
      <w:r>
        <w:t></w:t>
      </w:r>
      <w:r>
        <w:rPr>
          <w:rFonts w:hint="eastAsia"/>
        </w:rPr>
        <w:t>переробних</w:t>
      </w:r>
      <w:r>
        <w:t></w:t>
      </w:r>
      <w:r>
        <w:rPr>
          <w:rFonts w:hint="eastAsia"/>
        </w:rPr>
        <w:t>підприємств</w:t>
      </w:r>
      <w:r>
        <w:t></w:t>
      </w:r>
      <w:bookmarkEnd w:id="0"/>
    </w:p>
    <w:sectPr w:rsidR="00A24A63" w:rsidRPr="00A24A6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11C" w:rsidRDefault="002E011C">
      <w:pPr>
        <w:spacing w:after="0" w:line="240" w:lineRule="auto"/>
      </w:pPr>
      <w:r>
        <w:separator/>
      </w:r>
    </w:p>
  </w:endnote>
  <w:endnote w:type="continuationSeparator" w:id="0">
    <w:p w:rsidR="002E011C" w:rsidRDefault="002E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11C" w:rsidRDefault="002E011C"/>
    <w:p w:rsidR="002E011C" w:rsidRDefault="002E011C"/>
    <w:p w:rsidR="002E011C" w:rsidRDefault="002E011C"/>
    <w:p w:rsidR="002E011C" w:rsidRDefault="002E011C"/>
    <w:p w:rsidR="002E011C" w:rsidRDefault="002E011C"/>
    <w:p w:rsidR="002E011C" w:rsidRDefault="002E011C"/>
    <w:p w:rsidR="002E011C" w:rsidRDefault="002E011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11C" w:rsidRDefault="002E01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E011C" w:rsidRDefault="002E01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E011C" w:rsidRDefault="002E011C"/>
    <w:p w:rsidR="002E011C" w:rsidRDefault="002E011C"/>
    <w:p w:rsidR="002E011C" w:rsidRDefault="002E011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11C" w:rsidRDefault="002E011C"/>
                          <w:p w:rsidR="002E011C" w:rsidRDefault="002E011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E011C" w:rsidRDefault="002E011C"/>
                    <w:p w:rsidR="002E011C" w:rsidRDefault="002E011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E011C" w:rsidRDefault="002E011C"/>
    <w:p w:rsidR="002E011C" w:rsidRDefault="002E011C">
      <w:pPr>
        <w:rPr>
          <w:sz w:val="2"/>
          <w:szCs w:val="2"/>
        </w:rPr>
      </w:pPr>
    </w:p>
    <w:p w:rsidR="002E011C" w:rsidRDefault="002E011C"/>
    <w:p w:rsidR="002E011C" w:rsidRDefault="002E011C">
      <w:pPr>
        <w:spacing w:after="0" w:line="240" w:lineRule="auto"/>
      </w:pPr>
    </w:p>
  </w:footnote>
  <w:footnote w:type="continuationSeparator" w:id="0">
    <w:p w:rsidR="002E011C" w:rsidRDefault="002E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11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57020-47E8-43D6-9465-11EB0AA7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16482</TotalTime>
  <Pages>1</Pages>
  <Words>222</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627</cp:revision>
  <cp:lastPrinted>2009-02-06T05:36:00Z</cp:lastPrinted>
  <dcterms:created xsi:type="dcterms:W3CDTF">2023-09-07T12:38:00Z</dcterms:created>
  <dcterms:modified xsi:type="dcterms:W3CDTF">2023-11-18T14:07:00Z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