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A604E" w14:textId="77777777" w:rsidR="000739AF" w:rsidRPr="000739AF" w:rsidRDefault="000739AF" w:rsidP="000739AF">
      <w:pPr>
        <w:rPr>
          <w:rFonts w:ascii="Helvetica" w:eastAsia="Symbol" w:hAnsi="Helvetica" w:cs="Helvetica"/>
          <w:b/>
          <w:bCs/>
          <w:color w:val="222222"/>
          <w:kern w:val="0"/>
          <w:sz w:val="21"/>
          <w:szCs w:val="21"/>
          <w:lang w:eastAsia="ru-RU"/>
        </w:rPr>
      </w:pPr>
      <w:r w:rsidRPr="000739AF">
        <w:rPr>
          <w:rFonts w:ascii="Helvetica" w:eastAsia="Symbol" w:hAnsi="Helvetica" w:cs="Helvetica" w:hint="eastAsia"/>
          <w:b/>
          <w:bCs/>
          <w:color w:val="222222"/>
          <w:kern w:val="0"/>
          <w:sz w:val="21"/>
          <w:szCs w:val="21"/>
          <w:lang w:eastAsia="ru-RU"/>
        </w:rPr>
        <w:t>Красильников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Анатолий</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Витальевич</w:t>
      </w:r>
      <w:r w:rsidRPr="000739AF">
        <w:rPr>
          <w:rFonts w:ascii="Helvetica" w:eastAsia="Symbol" w:hAnsi="Helvetica" w:cs="Helvetica"/>
          <w:b/>
          <w:bCs/>
          <w:color w:val="222222"/>
          <w:kern w:val="0"/>
          <w:sz w:val="21"/>
          <w:szCs w:val="21"/>
          <w:lang w:eastAsia="ru-RU"/>
        </w:rPr>
        <w:t>.</w:t>
      </w:r>
    </w:p>
    <w:p w14:paraId="7A5D3D24" w14:textId="77777777" w:rsidR="000739AF" w:rsidRPr="000739AF" w:rsidRDefault="000739AF" w:rsidP="000739AF">
      <w:pPr>
        <w:rPr>
          <w:rFonts w:ascii="Helvetica" w:eastAsia="Symbol" w:hAnsi="Helvetica" w:cs="Helvetica"/>
          <w:b/>
          <w:bCs/>
          <w:color w:val="222222"/>
          <w:kern w:val="0"/>
          <w:sz w:val="21"/>
          <w:szCs w:val="21"/>
          <w:lang w:eastAsia="ru-RU"/>
        </w:rPr>
      </w:pPr>
    </w:p>
    <w:p w14:paraId="65FF7FBF" w14:textId="77777777" w:rsidR="000739AF" w:rsidRPr="000739AF" w:rsidRDefault="000739AF" w:rsidP="000739AF">
      <w:pPr>
        <w:rPr>
          <w:rFonts w:ascii="Helvetica" w:eastAsia="Symbol" w:hAnsi="Helvetica" w:cs="Helvetica"/>
          <w:b/>
          <w:bCs/>
          <w:color w:val="222222"/>
          <w:kern w:val="0"/>
          <w:sz w:val="21"/>
          <w:szCs w:val="21"/>
          <w:lang w:eastAsia="ru-RU"/>
        </w:rPr>
      </w:pPr>
      <w:r w:rsidRPr="000739AF">
        <w:rPr>
          <w:rFonts w:ascii="Helvetica" w:eastAsia="Symbol" w:hAnsi="Helvetica" w:cs="Helvetica" w:hint="eastAsia"/>
          <w:b/>
          <w:bCs/>
          <w:color w:val="222222"/>
          <w:kern w:val="0"/>
          <w:sz w:val="21"/>
          <w:szCs w:val="21"/>
          <w:lang w:eastAsia="ru-RU"/>
        </w:rPr>
        <w:t>Исследование</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ионного</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компонента</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термоядерной</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плазмы</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методами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нейтронной</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корпускулярной</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диагностик</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с</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применением</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алмазных</w:t>
      </w:r>
      <w:r w:rsidRPr="000739AF">
        <w:rPr>
          <w:rFonts w:ascii="Helvetica" w:eastAsia="Symbol" w:hAnsi="Helvetica" w:cs="Helvetica"/>
          <w:b/>
          <w:bCs/>
          <w:color w:val="222222"/>
          <w:kern w:val="0"/>
          <w:sz w:val="21"/>
          <w:szCs w:val="21"/>
          <w:lang w:eastAsia="ru-RU"/>
        </w:rPr>
        <w:t xml:space="preserve"> </w:t>
      </w:r>
      <w:proofErr w:type="gramStart"/>
      <w:r w:rsidRPr="000739AF">
        <w:rPr>
          <w:rFonts w:ascii="Helvetica" w:eastAsia="Symbol" w:hAnsi="Helvetica" w:cs="Helvetica" w:hint="eastAsia"/>
          <w:b/>
          <w:bCs/>
          <w:color w:val="222222"/>
          <w:kern w:val="0"/>
          <w:sz w:val="21"/>
          <w:szCs w:val="21"/>
          <w:lang w:eastAsia="ru-RU"/>
        </w:rPr>
        <w:t>детекторов</w:t>
      </w:r>
      <w:r w:rsidRPr="000739AF">
        <w:rPr>
          <w:rFonts w:ascii="Helvetica" w:eastAsia="Symbol" w:hAnsi="Helvetica" w:cs="Helvetica"/>
          <w:b/>
          <w:bCs/>
          <w:color w:val="222222"/>
          <w:kern w:val="0"/>
          <w:sz w:val="21"/>
          <w:szCs w:val="21"/>
          <w:lang w:eastAsia="ru-RU"/>
        </w:rPr>
        <w:t xml:space="preserve"> :</w:t>
      </w:r>
      <w:proofErr w:type="gramEnd"/>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диссертация</w:t>
      </w:r>
      <w:r w:rsidRPr="000739AF">
        <w:rPr>
          <w:rFonts w:ascii="Helvetica" w:eastAsia="Symbol" w:hAnsi="Helvetica" w:cs="Helvetica"/>
          <w:b/>
          <w:bCs/>
          <w:color w:val="222222"/>
          <w:kern w:val="0"/>
          <w:sz w:val="21"/>
          <w:szCs w:val="21"/>
          <w:lang w:eastAsia="ru-RU"/>
        </w:rPr>
        <w:t xml:space="preserve"> ... </w:t>
      </w:r>
      <w:r w:rsidRPr="000739AF">
        <w:rPr>
          <w:rFonts w:ascii="Helvetica" w:eastAsia="Symbol" w:hAnsi="Helvetica" w:cs="Helvetica" w:hint="eastAsia"/>
          <w:b/>
          <w:bCs/>
          <w:color w:val="222222"/>
          <w:kern w:val="0"/>
          <w:sz w:val="21"/>
          <w:szCs w:val="21"/>
          <w:lang w:eastAsia="ru-RU"/>
        </w:rPr>
        <w:t>доктора</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физико</w:t>
      </w:r>
      <w:r w:rsidRPr="000739AF">
        <w:rPr>
          <w:rFonts w:ascii="Helvetica" w:eastAsia="Symbol" w:hAnsi="Helvetica" w:cs="Helvetica"/>
          <w:b/>
          <w:bCs/>
          <w:color w:val="222222"/>
          <w:kern w:val="0"/>
          <w:sz w:val="21"/>
          <w:szCs w:val="21"/>
          <w:lang w:eastAsia="ru-RU"/>
        </w:rPr>
        <w:t>-</w:t>
      </w:r>
      <w:r w:rsidRPr="000739AF">
        <w:rPr>
          <w:rFonts w:ascii="Helvetica" w:eastAsia="Symbol" w:hAnsi="Helvetica" w:cs="Helvetica" w:hint="eastAsia"/>
          <w:b/>
          <w:bCs/>
          <w:color w:val="222222"/>
          <w:kern w:val="0"/>
          <w:sz w:val="21"/>
          <w:szCs w:val="21"/>
          <w:lang w:eastAsia="ru-RU"/>
        </w:rPr>
        <w:t>математических</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наук</w:t>
      </w:r>
      <w:r w:rsidRPr="000739AF">
        <w:rPr>
          <w:rFonts w:ascii="Helvetica" w:eastAsia="Symbol" w:hAnsi="Helvetica" w:cs="Helvetica"/>
          <w:b/>
          <w:bCs/>
          <w:color w:val="222222"/>
          <w:kern w:val="0"/>
          <w:sz w:val="21"/>
          <w:szCs w:val="21"/>
          <w:lang w:eastAsia="ru-RU"/>
        </w:rPr>
        <w:t xml:space="preserve"> : 01.04.08. - </w:t>
      </w:r>
      <w:r w:rsidRPr="000739AF">
        <w:rPr>
          <w:rFonts w:ascii="Helvetica" w:eastAsia="Symbol" w:hAnsi="Helvetica" w:cs="Helvetica" w:hint="eastAsia"/>
          <w:b/>
          <w:bCs/>
          <w:color w:val="222222"/>
          <w:kern w:val="0"/>
          <w:sz w:val="21"/>
          <w:szCs w:val="21"/>
          <w:lang w:eastAsia="ru-RU"/>
        </w:rPr>
        <w:t>Троицк</w:t>
      </w:r>
      <w:r w:rsidRPr="000739AF">
        <w:rPr>
          <w:rFonts w:ascii="Helvetica" w:eastAsia="Symbol" w:hAnsi="Helvetica" w:cs="Helvetica"/>
          <w:b/>
          <w:bCs/>
          <w:color w:val="222222"/>
          <w:kern w:val="0"/>
          <w:sz w:val="21"/>
          <w:szCs w:val="21"/>
          <w:lang w:eastAsia="ru-RU"/>
        </w:rPr>
        <w:t xml:space="preserve">, 1999. - 172 </w:t>
      </w:r>
      <w:proofErr w:type="gramStart"/>
      <w:r w:rsidRPr="000739AF">
        <w:rPr>
          <w:rFonts w:ascii="Helvetica" w:eastAsia="Symbol" w:hAnsi="Helvetica" w:cs="Helvetica" w:hint="eastAsia"/>
          <w:b/>
          <w:bCs/>
          <w:color w:val="222222"/>
          <w:kern w:val="0"/>
          <w:sz w:val="21"/>
          <w:szCs w:val="21"/>
          <w:lang w:eastAsia="ru-RU"/>
        </w:rPr>
        <w:t>с</w:t>
      </w:r>
      <w:r w:rsidRPr="000739AF">
        <w:rPr>
          <w:rFonts w:ascii="Helvetica" w:eastAsia="Symbol" w:hAnsi="Helvetica" w:cs="Helvetica"/>
          <w:b/>
          <w:bCs/>
          <w:color w:val="222222"/>
          <w:kern w:val="0"/>
          <w:sz w:val="21"/>
          <w:szCs w:val="21"/>
          <w:lang w:eastAsia="ru-RU"/>
        </w:rPr>
        <w:t>. :</w:t>
      </w:r>
      <w:proofErr w:type="gramEnd"/>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ил</w:t>
      </w:r>
      <w:r w:rsidRPr="000739AF">
        <w:rPr>
          <w:rFonts w:ascii="Helvetica" w:eastAsia="Symbol" w:hAnsi="Helvetica" w:cs="Helvetica"/>
          <w:b/>
          <w:bCs/>
          <w:color w:val="222222"/>
          <w:kern w:val="0"/>
          <w:sz w:val="21"/>
          <w:szCs w:val="21"/>
          <w:lang w:eastAsia="ru-RU"/>
        </w:rPr>
        <w:t>.</w:t>
      </w:r>
    </w:p>
    <w:p w14:paraId="15D4A1EC" w14:textId="77777777" w:rsidR="000739AF" w:rsidRPr="000739AF" w:rsidRDefault="000739AF" w:rsidP="000739AF">
      <w:pPr>
        <w:rPr>
          <w:rFonts w:ascii="Helvetica" w:eastAsia="Symbol" w:hAnsi="Helvetica" w:cs="Helvetica"/>
          <w:b/>
          <w:bCs/>
          <w:color w:val="222222"/>
          <w:kern w:val="0"/>
          <w:sz w:val="21"/>
          <w:szCs w:val="21"/>
          <w:lang w:eastAsia="ru-RU"/>
        </w:rPr>
      </w:pPr>
      <w:r w:rsidRPr="000739AF">
        <w:rPr>
          <w:rFonts w:ascii="Helvetica" w:eastAsia="Symbol" w:hAnsi="Helvetica" w:cs="Helvetica" w:hint="eastAsia"/>
          <w:b/>
          <w:bCs/>
          <w:color w:val="222222"/>
          <w:kern w:val="0"/>
          <w:sz w:val="21"/>
          <w:szCs w:val="21"/>
          <w:lang w:eastAsia="ru-RU"/>
        </w:rPr>
        <w:t>Оглавление</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диссертации</w:t>
      </w:r>
    </w:p>
    <w:p w14:paraId="1954A4EB" w14:textId="77777777" w:rsidR="000739AF" w:rsidRPr="000739AF" w:rsidRDefault="000739AF" w:rsidP="000739AF">
      <w:pPr>
        <w:rPr>
          <w:rFonts w:ascii="Helvetica" w:eastAsia="Symbol" w:hAnsi="Helvetica" w:cs="Helvetica"/>
          <w:b/>
          <w:bCs/>
          <w:color w:val="222222"/>
          <w:kern w:val="0"/>
          <w:sz w:val="21"/>
          <w:szCs w:val="21"/>
          <w:lang w:eastAsia="ru-RU"/>
        </w:rPr>
      </w:pPr>
      <w:r w:rsidRPr="000739AF">
        <w:rPr>
          <w:rFonts w:ascii="Helvetica" w:eastAsia="Symbol" w:hAnsi="Helvetica" w:cs="Helvetica" w:hint="eastAsia"/>
          <w:b/>
          <w:bCs/>
          <w:color w:val="222222"/>
          <w:kern w:val="0"/>
          <w:sz w:val="21"/>
          <w:szCs w:val="21"/>
          <w:lang w:eastAsia="ru-RU"/>
        </w:rPr>
        <w:t>доктор</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физико</w:t>
      </w:r>
      <w:r w:rsidRPr="000739AF">
        <w:rPr>
          <w:rFonts w:ascii="Helvetica" w:eastAsia="Symbol" w:hAnsi="Helvetica" w:cs="Helvetica"/>
          <w:b/>
          <w:bCs/>
          <w:color w:val="222222"/>
          <w:kern w:val="0"/>
          <w:sz w:val="21"/>
          <w:szCs w:val="21"/>
          <w:lang w:eastAsia="ru-RU"/>
        </w:rPr>
        <w:t>-</w:t>
      </w:r>
      <w:r w:rsidRPr="000739AF">
        <w:rPr>
          <w:rFonts w:ascii="Helvetica" w:eastAsia="Symbol" w:hAnsi="Helvetica" w:cs="Helvetica" w:hint="eastAsia"/>
          <w:b/>
          <w:bCs/>
          <w:color w:val="222222"/>
          <w:kern w:val="0"/>
          <w:sz w:val="21"/>
          <w:szCs w:val="21"/>
          <w:lang w:eastAsia="ru-RU"/>
        </w:rPr>
        <w:t>математических</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наук</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Красильников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Анатолий</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Витальевич</w:t>
      </w:r>
    </w:p>
    <w:p w14:paraId="5F47781A" w14:textId="77777777" w:rsidR="000739AF" w:rsidRPr="000739AF" w:rsidRDefault="000739AF" w:rsidP="000739AF">
      <w:pPr>
        <w:rPr>
          <w:rFonts w:ascii="Helvetica" w:eastAsia="Symbol" w:hAnsi="Helvetica" w:cs="Helvetica"/>
          <w:b/>
          <w:bCs/>
          <w:color w:val="222222"/>
          <w:kern w:val="0"/>
          <w:sz w:val="21"/>
          <w:szCs w:val="21"/>
          <w:lang w:eastAsia="ru-RU"/>
        </w:rPr>
      </w:pPr>
      <w:r w:rsidRPr="000739AF">
        <w:rPr>
          <w:rFonts w:ascii="Helvetica" w:eastAsia="Symbol" w:hAnsi="Helvetica" w:cs="Helvetica" w:hint="eastAsia"/>
          <w:b/>
          <w:bCs/>
          <w:color w:val="222222"/>
          <w:kern w:val="0"/>
          <w:sz w:val="21"/>
          <w:szCs w:val="21"/>
          <w:lang w:eastAsia="ru-RU"/>
        </w:rPr>
        <w:t>ВВЕДЕНИЕ</w:t>
      </w:r>
    </w:p>
    <w:p w14:paraId="53D76824" w14:textId="77777777" w:rsidR="000739AF" w:rsidRPr="000739AF" w:rsidRDefault="000739AF" w:rsidP="000739AF">
      <w:pPr>
        <w:rPr>
          <w:rFonts w:ascii="Helvetica" w:eastAsia="Symbol" w:hAnsi="Helvetica" w:cs="Helvetica"/>
          <w:b/>
          <w:bCs/>
          <w:color w:val="222222"/>
          <w:kern w:val="0"/>
          <w:sz w:val="21"/>
          <w:szCs w:val="21"/>
          <w:lang w:eastAsia="ru-RU"/>
        </w:rPr>
      </w:pPr>
    </w:p>
    <w:p w14:paraId="09C32019" w14:textId="77777777" w:rsidR="000739AF" w:rsidRPr="000739AF" w:rsidRDefault="000739AF" w:rsidP="000739AF">
      <w:pPr>
        <w:rPr>
          <w:rFonts w:ascii="Helvetica" w:eastAsia="Symbol" w:hAnsi="Helvetica" w:cs="Helvetica"/>
          <w:b/>
          <w:bCs/>
          <w:color w:val="222222"/>
          <w:kern w:val="0"/>
          <w:sz w:val="21"/>
          <w:szCs w:val="21"/>
          <w:lang w:eastAsia="ru-RU"/>
        </w:rPr>
      </w:pPr>
      <w:r w:rsidRPr="000739AF">
        <w:rPr>
          <w:rFonts w:ascii="Helvetica" w:eastAsia="Symbol" w:hAnsi="Helvetica" w:cs="Helvetica"/>
          <w:b/>
          <w:bCs/>
          <w:color w:val="222222"/>
          <w:kern w:val="0"/>
          <w:sz w:val="21"/>
          <w:szCs w:val="21"/>
          <w:lang w:eastAsia="ru-RU"/>
        </w:rPr>
        <w:t xml:space="preserve">1. </w:t>
      </w:r>
      <w:r w:rsidRPr="000739AF">
        <w:rPr>
          <w:rFonts w:ascii="Helvetica" w:eastAsia="Symbol" w:hAnsi="Helvetica" w:cs="Helvetica" w:hint="eastAsia"/>
          <w:b/>
          <w:bCs/>
          <w:color w:val="222222"/>
          <w:kern w:val="0"/>
          <w:sz w:val="21"/>
          <w:szCs w:val="21"/>
          <w:lang w:eastAsia="ru-RU"/>
        </w:rPr>
        <w:t>СОЗДАНИЕ</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МЕТОДОВ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СПЕКТРОМЕТРИИ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ДТ</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НЕЙТРОНОВ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БЫСТРЫХ</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АТОМОВ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ПЕРЕЗАРЯДКИ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С</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ПРИМЕНЕНИЕМ</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СПЕЦИАЛЬНО</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РАЗРАБОТАННЫХ</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ДЕТЕКТОРОВ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ИЗ</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ПРИРОДНОГО</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АЛМАЗА</w:t>
      </w:r>
      <w:r w:rsidRPr="000739AF">
        <w:rPr>
          <w:rFonts w:ascii="Helvetica" w:eastAsia="Symbol" w:hAnsi="Helvetica" w:cs="Helvetica"/>
          <w:b/>
          <w:bCs/>
          <w:color w:val="222222"/>
          <w:kern w:val="0"/>
          <w:sz w:val="21"/>
          <w:szCs w:val="21"/>
          <w:lang w:eastAsia="ru-RU"/>
        </w:rPr>
        <w:t>.</w:t>
      </w:r>
    </w:p>
    <w:p w14:paraId="1DB30B98" w14:textId="77777777" w:rsidR="000739AF" w:rsidRPr="000739AF" w:rsidRDefault="000739AF" w:rsidP="000739AF">
      <w:pPr>
        <w:rPr>
          <w:rFonts w:ascii="Helvetica" w:eastAsia="Symbol" w:hAnsi="Helvetica" w:cs="Helvetica"/>
          <w:b/>
          <w:bCs/>
          <w:color w:val="222222"/>
          <w:kern w:val="0"/>
          <w:sz w:val="21"/>
          <w:szCs w:val="21"/>
          <w:lang w:eastAsia="ru-RU"/>
        </w:rPr>
      </w:pPr>
    </w:p>
    <w:p w14:paraId="78D075A5" w14:textId="77777777" w:rsidR="000739AF" w:rsidRPr="000739AF" w:rsidRDefault="000739AF" w:rsidP="000739AF">
      <w:pPr>
        <w:rPr>
          <w:rFonts w:ascii="Helvetica" w:eastAsia="Symbol" w:hAnsi="Helvetica" w:cs="Helvetica"/>
          <w:b/>
          <w:bCs/>
          <w:color w:val="222222"/>
          <w:kern w:val="0"/>
          <w:sz w:val="21"/>
          <w:szCs w:val="21"/>
          <w:lang w:eastAsia="ru-RU"/>
        </w:rPr>
      </w:pPr>
      <w:r w:rsidRPr="000739AF">
        <w:rPr>
          <w:rFonts w:ascii="Helvetica" w:eastAsia="Symbol" w:hAnsi="Helvetica" w:cs="Helvetica"/>
          <w:b/>
          <w:bCs/>
          <w:color w:val="222222"/>
          <w:kern w:val="0"/>
          <w:sz w:val="21"/>
          <w:szCs w:val="21"/>
          <w:lang w:eastAsia="ru-RU"/>
        </w:rPr>
        <w:t xml:space="preserve">1.1. </w:t>
      </w:r>
      <w:r w:rsidRPr="000739AF">
        <w:rPr>
          <w:rFonts w:ascii="Helvetica" w:eastAsia="Symbol" w:hAnsi="Helvetica" w:cs="Helvetica" w:hint="eastAsia"/>
          <w:b/>
          <w:bCs/>
          <w:color w:val="222222"/>
          <w:kern w:val="0"/>
          <w:sz w:val="21"/>
          <w:szCs w:val="21"/>
          <w:lang w:eastAsia="ru-RU"/>
        </w:rPr>
        <w:t>Краткий</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обзор</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основных</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методов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спектрометрии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ДТ</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нейтронов</w:t>
      </w:r>
      <w:r w:rsidRPr="000739AF">
        <w:rPr>
          <w:rFonts w:ascii="Helvetica" w:eastAsia="Symbol" w:hAnsi="Helvetica" w:cs="Helvetica"/>
          <w:b/>
          <w:bCs/>
          <w:color w:val="222222"/>
          <w:kern w:val="0"/>
          <w:sz w:val="21"/>
          <w:szCs w:val="21"/>
          <w:lang w:eastAsia="ru-RU"/>
        </w:rPr>
        <w:t>.</w:t>
      </w:r>
    </w:p>
    <w:p w14:paraId="703E3A51" w14:textId="77777777" w:rsidR="000739AF" w:rsidRPr="000739AF" w:rsidRDefault="000739AF" w:rsidP="000739AF">
      <w:pPr>
        <w:rPr>
          <w:rFonts w:ascii="Helvetica" w:eastAsia="Symbol" w:hAnsi="Helvetica" w:cs="Helvetica"/>
          <w:b/>
          <w:bCs/>
          <w:color w:val="222222"/>
          <w:kern w:val="0"/>
          <w:sz w:val="21"/>
          <w:szCs w:val="21"/>
          <w:lang w:eastAsia="ru-RU"/>
        </w:rPr>
      </w:pPr>
    </w:p>
    <w:p w14:paraId="1E502D8A" w14:textId="77777777" w:rsidR="000739AF" w:rsidRPr="000739AF" w:rsidRDefault="000739AF" w:rsidP="000739AF">
      <w:pPr>
        <w:rPr>
          <w:rFonts w:ascii="Helvetica" w:eastAsia="Symbol" w:hAnsi="Helvetica" w:cs="Helvetica"/>
          <w:b/>
          <w:bCs/>
          <w:color w:val="222222"/>
          <w:kern w:val="0"/>
          <w:sz w:val="21"/>
          <w:szCs w:val="21"/>
          <w:lang w:eastAsia="ru-RU"/>
        </w:rPr>
      </w:pPr>
      <w:r w:rsidRPr="000739AF">
        <w:rPr>
          <w:rFonts w:ascii="Helvetica" w:eastAsia="Symbol" w:hAnsi="Helvetica" w:cs="Helvetica"/>
          <w:b/>
          <w:bCs/>
          <w:color w:val="222222"/>
          <w:kern w:val="0"/>
          <w:sz w:val="21"/>
          <w:szCs w:val="21"/>
          <w:lang w:eastAsia="ru-RU"/>
        </w:rPr>
        <w:t xml:space="preserve">1.2. </w:t>
      </w:r>
      <w:r w:rsidRPr="000739AF">
        <w:rPr>
          <w:rFonts w:ascii="Helvetica" w:eastAsia="Symbol" w:hAnsi="Helvetica" w:cs="Helvetica" w:hint="eastAsia"/>
          <w:b/>
          <w:bCs/>
          <w:color w:val="222222"/>
          <w:kern w:val="0"/>
          <w:sz w:val="21"/>
          <w:szCs w:val="21"/>
          <w:lang w:eastAsia="ru-RU"/>
        </w:rPr>
        <w:t>Свойства</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принцип</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работы</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детекторов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из</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натурального</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алмаза</w:t>
      </w:r>
      <w:r w:rsidRPr="000739AF">
        <w:rPr>
          <w:rFonts w:ascii="Helvetica" w:eastAsia="Symbol" w:hAnsi="Helvetica" w:cs="Helvetica"/>
          <w:b/>
          <w:bCs/>
          <w:color w:val="222222"/>
          <w:kern w:val="0"/>
          <w:sz w:val="21"/>
          <w:szCs w:val="21"/>
          <w:lang w:eastAsia="ru-RU"/>
        </w:rPr>
        <w:t>.</w:t>
      </w:r>
    </w:p>
    <w:p w14:paraId="04EFC135" w14:textId="77777777" w:rsidR="000739AF" w:rsidRPr="000739AF" w:rsidRDefault="000739AF" w:rsidP="000739AF">
      <w:pPr>
        <w:rPr>
          <w:rFonts w:ascii="Helvetica" w:eastAsia="Symbol" w:hAnsi="Helvetica" w:cs="Helvetica"/>
          <w:b/>
          <w:bCs/>
          <w:color w:val="222222"/>
          <w:kern w:val="0"/>
          <w:sz w:val="21"/>
          <w:szCs w:val="21"/>
          <w:lang w:eastAsia="ru-RU"/>
        </w:rPr>
      </w:pPr>
    </w:p>
    <w:p w14:paraId="7CD3B8F6" w14:textId="77777777" w:rsidR="000739AF" w:rsidRPr="000739AF" w:rsidRDefault="000739AF" w:rsidP="000739AF">
      <w:pPr>
        <w:rPr>
          <w:rFonts w:ascii="Helvetica" w:eastAsia="Symbol" w:hAnsi="Helvetica" w:cs="Helvetica"/>
          <w:b/>
          <w:bCs/>
          <w:color w:val="222222"/>
          <w:kern w:val="0"/>
          <w:sz w:val="21"/>
          <w:szCs w:val="21"/>
          <w:lang w:eastAsia="ru-RU"/>
        </w:rPr>
      </w:pPr>
      <w:r w:rsidRPr="000739AF">
        <w:rPr>
          <w:rFonts w:ascii="Helvetica" w:eastAsia="Symbol" w:hAnsi="Helvetica" w:cs="Helvetica"/>
          <w:b/>
          <w:bCs/>
          <w:color w:val="222222"/>
          <w:kern w:val="0"/>
          <w:sz w:val="21"/>
          <w:szCs w:val="21"/>
          <w:lang w:eastAsia="ru-RU"/>
        </w:rPr>
        <w:t xml:space="preserve">1.3. </w:t>
      </w:r>
      <w:r w:rsidRPr="000739AF">
        <w:rPr>
          <w:rFonts w:ascii="Helvetica" w:eastAsia="Symbol" w:hAnsi="Helvetica" w:cs="Helvetica" w:hint="eastAsia"/>
          <w:b/>
          <w:bCs/>
          <w:color w:val="222222"/>
          <w:kern w:val="0"/>
          <w:sz w:val="21"/>
          <w:szCs w:val="21"/>
          <w:lang w:eastAsia="ru-RU"/>
        </w:rPr>
        <w:t>Создание</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нейтронных</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спектрометров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на</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базе</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алмазных</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детекторов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исследование</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их</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энергетического</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разрешения</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на</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нейтронных</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генераторах</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СНЕГ</w:t>
      </w:r>
      <w:r w:rsidRPr="000739AF">
        <w:rPr>
          <w:rFonts w:ascii="Helvetica" w:eastAsia="Symbol" w:hAnsi="Helvetica" w:cs="Helvetica"/>
          <w:b/>
          <w:bCs/>
          <w:color w:val="222222"/>
          <w:kern w:val="0"/>
          <w:sz w:val="21"/>
          <w:szCs w:val="21"/>
          <w:lang w:eastAsia="ru-RU"/>
        </w:rPr>
        <w:t>-13, FNG (</w:t>
      </w:r>
      <w:r w:rsidRPr="000739AF">
        <w:rPr>
          <w:rFonts w:ascii="Helvetica" w:eastAsia="Symbol" w:hAnsi="Helvetica" w:cs="Helvetica" w:hint="eastAsia"/>
          <w:b/>
          <w:bCs/>
          <w:color w:val="222222"/>
          <w:kern w:val="0"/>
          <w:sz w:val="21"/>
          <w:szCs w:val="21"/>
          <w:lang w:eastAsia="ru-RU"/>
        </w:rPr>
        <w:t>Италия</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w:t>
      </w:r>
      <w:r w:rsidRPr="000739AF">
        <w:rPr>
          <w:rFonts w:ascii="Helvetica" w:eastAsia="Symbol" w:hAnsi="Helvetica" w:cs="Helvetica"/>
          <w:b/>
          <w:bCs/>
          <w:color w:val="222222"/>
          <w:kern w:val="0"/>
          <w:sz w:val="21"/>
          <w:szCs w:val="21"/>
          <w:lang w:eastAsia="ru-RU"/>
        </w:rPr>
        <w:t xml:space="preserve"> FNS (</w:t>
      </w:r>
      <w:r w:rsidRPr="000739AF">
        <w:rPr>
          <w:rFonts w:ascii="Helvetica" w:eastAsia="Symbol" w:hAnsi="Helvetica" w:cs="Helvetica" w:hint="eastAsia"/>
          <w:b/>
          <w:bCs/>
          <w:color w:val="222222"/>
          <w:kern w:val="0"/>
          <w:sz w:val="21"/>
          <w:szCs w:val="21"/>
          <w:lang w:eastAsia="ru-RU"/>
        </w:rPr>
        <w:t>Япония</w:t>
      </w:r>
      <w:r w:rsidRPr="000739AF">
        <w:rPr>
          <w:rFonts w:ascii="Helvetica" w:eastAsia="Symbol" w:hAnsi="Helvetica" w:cs="Helvetica"/>
          <w:b/>
          <w:bCs/>
          <w:color w:val="222222"/>
          <w:kern w:val="0"/>
          <w:sz w:val="21"/>
          <w:szCs w:val="21"/>
          <w:lang w:eastAsia="ru-RU"/>
        </w:rPr>
        <w:t>).</w:t>
      </w:r>
    </w:p>
    <w:p w14:paraId="616BA3BC" w14:textId="77777777" w:rsidR="000739AF" w:rsidRPr="000739AF" w:rsidRDefault="000739AF" w:rsidP="000739AF">
      <w:pPr>
        <w:rPr>
          <w:rFonts w:ascii="Helvetica" w:eastAsia="Symbol" w:hAnsi="Helvetica" w:cs="Helvetica"/>
          <w:b/>
          <w:bCs/>
          <w:color w:val="222222"/>
          <w:kern w:val="0"/>
          <w:sz w:val="21"/>
          <w:szCs w:val="21"/>
          <w:lang w:eastAsia="ru-RU"/>
        </w:rPr>
      </w:pPr>
    </w:p>
    <w:p w14:paraId="79755290" w14:textId="77777777" w:rsidR="000739AF" w:rsidRPr="000739AF" w:rsidRDefault="000739AF" w:rsidP="000739AF">
      <w:pPr>
        <w:rPr>
          <w:rFonts w:ascii="Helvetica" w:eastAsia="Symbol" w:hAnsi="Helvetica" w:cs="Helvetica"/>
          <w:b/>
          <w:bCs/>
          <w:color w:val="222222"/>
          <w:kern w:val="0"/>
          <w:sz w:val="21"/>
          <w:szCs w:val="21"/>
          <w:lang w:eastAsia="ru-RU"/>
        </w:rPr>
      </w:pPr>
      <w:r w:rsidRPr="000739AF">
        <w:rPr>
          <w:rFonts w:ascii="Helvetica" w:eastAsia="Symbol" w:hAnsi="Helvetica" w:cs="Helvetica"/>
          <w:b/>
          <w:bCs/>
          <w:color w:val="222222"/>
          <w:kern w:val="0"/>
          <w:sz w:val="21"/>
          <w:szCs w:val="21"/>
          <w:lang w:eastAsia="ru-RU"/>
        </w:rPr>
        <w:t xml:space="preserve">1.4. </w:t>
      </w:r>
      <w:r w:rsidRPr="000739AF">
        <w:rPr>
          <w:rFonts w:ascii="Helvetica" w:eastAsia="Symbol" w:hAnsi="Helvetica" w:cs="Helvetica" w:hint="eastAsia"/>
          <w:b/>
          <w:bCs/>
          <w:color w:val="222222"/>
          <w:kern w:val="0"/>
          <w:sz w:val="21"/>
          <w:szCs w:val="21"/>
          <w:lang w:eastAsia="ru-RU"/>
        </w:rPr>
        <w:t>Создание</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метода</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спектрометрии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быстрых</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атомов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перезарядки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с</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использованием</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специально</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разработанных</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детекторов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из</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природного</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алмаза</w:t>
      </w:r>
    </w:p>
    <w:p w14:paraId="24ED5467" w14:textId="77777777" w:rsidR="000739AF" w:rsidRPr="000739AF" w:rsidRDefault="000739AF" w:rsidP="000739AF">
      <w:pPr>
        <w:rPr>
          <w:rFonts w:ascii="Helvetica" w:eastAsia="Symbol" w:hAnsi="Helvetica" w:cs="Helvetica"/>
          <w:b/>
          <w:bCs/>
          <w:color w:val="222222"/>
          <w:kern w:val="0"/>
          <w:sz w:val="21"/>
          <w:szCs w:val="21"/>
          <w:lang w:eastAsia="ru-RU"/>
        </w:rPr>
      </w:pPr>
    </w:p>
    <w:p w14:paraId="3FCBB116" w14:textId="77777777" w:rsidR="000739AF" w:rsidRPr="000739AF" w:rsidRDefault="000739AF" w:rsidP="000739AF">
      <w:pPr>
        <w:rPr>
          <w:rFonts w:ascii="Helvetica" w:eastAsia="Symbol" w:hAnsi="Helvetica" w:cs="Helvetica"/>
          <w:b/>
          <w:bCs/>
          <w:color w:val="222222"/>
          <w:kern w:val="0"/>
          <w:sz w:val="21"/>
          <w:szCs w:val="21"/>
          <w:lang w:eastAsia="ru-RU"/>
        </w:rPr>
      </w:pPr>
      <w:r w:rsidRPr="000739AF">
        <w:rPr>
          <w:rFonts w:ascii="Helvetica" w:eastAsia="Symbol" w:hAnsi="Helvetica" w:cs="Helvetica"/>
          <w:b/>
          <w:bCs/>
          <w:color w:val="222222"/>
          <w:kern w:val="0"/>
          <w:sz w:val="21"/>
          <w:szCs w:val="21"/>
          <w:lang w:eastAsia="ru-RU"/>
        </w:rPr>
        <w:t xml:space="preserve">1.5. </w:t>
      </w:r>
      <w:r w:rsidRPr="000739AF">
        <w:rPr>
          <w:rFonts w:ascii="Helvetica" w:eastAsia="Symbol" w:hAnsi="Helvetica" w:cs="Helvetica" w:hint="eastAsia"/>
          <w:b/>
          <w:bCs/>
          <w:color w:val="222222"/>
          <w:kern w:val="0"/>
          <w:sz w:val="21"/>
          <w:szCs w:val="21"/>
          <w:lang w:eastAsia="ru-RU"/>
        </w:rPr>
        <w:t>Оптимизация</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схем</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электроники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спектрометров</w:t>
      </w:r>
      <w:r w:rsidRPr="000739AF">
        <w:rPr>
          <w:rFonts w:ascii="Helvetica" w:eastAsia="Symbol" w:hAnsi="Helvetica" w:cs="Helvetica"/>
          <w:b/>
          <w:bCs/>
          <w:color w:val="222222"/>
          <w:kern w:val="0"/>
          <w:sz w:val="21"/>
          <w:szCs w:val="21"/>
          <w:lang w:eastAsia="ru-RU"/>
        </w:rPr>
        <w:t>.</w:t>
      </w:r>
    </w:p>
    <w:p w14:paraId="04555F47" w14:textId="77777777" w:rsidR="000739AF" w:rsidRPr="000739AF" w:rsidRDefault="000739AF" w:rsidP="000739AF">
      <w:pPr>
        <w:rPr>
          <w:rFonts w:ascii="Helvetica" w:eastAsia="Symbol" w:hAnsi="Helvetica" w:cs="Helvetica"/>
          <w:b/>
          <w:bCs/>
          <w:color w:val="222222"/>
          <w:kern w:val="0"/>
          <w:sz w:val="21"/>
          <w:szCs w:val="21"/>
          <w:lang w:eastAsia="ru-RU"/>
        </w:rPr>
      </w:pPr>
    </w:p>
    <w:p w14:paraId="5A34E8CE" w14:textId="77777777" w:rsidR="000739AF" w:rsidRPr="000739AF" w:rsidRDefault="000739AF" w:rsidP="000739AF">
      <w:pPr>
        <w:rPr>
          <w:rFonts w:ascii="Helvetica" w:eastAsia="Symbol" w:hAnsi="Helvetica" w:cs="Helvetica"/>
          <w:b/>
          <w:bCs/>
          <w:color w:val="222222"/>
          <w:kern w:val="0"/>
          <w:sz w:val="21"/>
          <w:szCs w:val="21"/>
          <w:lang w:eastAsia="ru-RU"/>
        </w:rPr>
      </w:pPr>
      <w:r w:rsidRPr="000739AF">
        <w:rPr>
          <w:rFonts w:ascii="Helvetica" w:eastAsia="Symbol" w:hAnsi="Helvetica" w:cs="Helvetica"/>
          <w:b/>
          <w:bCs/>
          <w:color w:val="222222"/>
          <w:kern w:val="0"/>
          <w:sz w:val="21"/>
          <w:szCs w:val="21"/>
          <w:lang w:eastAsia="ru-RU"/>
        </w:rPr>
        <w:lastRenderedPageBreak/>
        <w:t xml:space="preserve">1.6. </w:t>
      </w:r>
      <w:r w:rsidRPr="000739AF">
        <w:rPr>
          <w:rFonts w:ascii="Helvetica" w:eastAsia="Symbol" w:hAnsi="Helvetica" w:cs="Helvetica" w:hint="eastAsia"/>
          <w:b/>
          <w:bCs/>
          <w:color w:val="222222"/>
          <w:kern w:val="0"/>
          <w:sz w:val="21"/>
          <w:szCs w:val="21"/>
          <w:lang w:eastAsia="ru-RU"/>
        </w:rPr>
        <w:t>Регистрация</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спектров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дейтерий</w:t>
      </w:r>
      <w:r w:rsidRPr="000739AF">
        <w:rPr>
          <w:rFonts w:ascii="Helvetica" w:eastAsia="Symbol" w:hAnsi="Helvetica" w:cs="Helvetica"/>
          <w:b/>
          <w:bCs/>
          <w:color w:val="222222"/>
          <w:kern w:val="0"/>
          <w:sz w:val="21"/>
          <w:szCs w:val="21"/>
          <w:lang w:eastAsia="ru-RU"/>
        </w:rPr>
        <w:t>-</w:t>
      </w:r>
      <w:r w:rsidRPr="000739AF">
        <w:rPr>
          <w:rFonts w:ascii="Helvetica" w:eastAsia="Symbol" w:hAnsi="Helvetica" w:cs="Helvetica" w:hint="eastAsia"/>
          <w:b/>
          <w:bCs/>
          <w:color w:val="222222"/>
          <w:kern w:val="0"/>
          <w:sz w:val="21"/>
          <w:szCs w:val="21"/>
          <w:lang w:eastAsia="ru-RU"/>
        </w:rPr>
        <w:t>тритиевых</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ДТ</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нейтронов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на</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нейтронных</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генераторах</w:t>
      </w:r>
      <w:r w:rsidRPr="000739AF">
        <w:rPr>
          <w:rFonts w:ascii="Helvetica" w:eastAsia="Symbol" w:hAnsi="Helvetica" w:cs="Helvetica"/>
          <w:b/>
          <w:bCs/>
          <w:color w:val="222222"/>
          <w:kern w:val="0"/>
          <w:sz w:val="21"/>
          <w:szCs w:val="21"/>
          <w:lang w:eastAsia="ru-RU"/>
        </w:rPr>
        <w:t xml:space="preserve"> FNG </w:t>
      </w:r>
      <w:r w:rsidRPr="000739AF">
        <w:rPr>
          <w:rFonts w:ascii="Helvetica" w:eastAsia="Symbol" w:hAnsi="Helvetica" w:cs="Helvetica" w:hint="eastAsia"/>
          <w:b/>
          <w:bCs/>
          <w:color w:val="222222"/>
          <w:kern w:val="0"/>
          <w:sz w:val="21"/>
          <w:szCs w:val="21"/>
          <w:lang w:eastAsia="ru-RU"/>
        </w:rPr>
        <w:t>и</w:t>
      </w:r>
      <w:r w:rsidRPr="000739AF">
        <w:rPr>
          <w:rFonts w:ascii="Helvetica" w:eastAsia="Symbol" w:hAnsi="Helvetica" w:cs="Helvetica"/>
          <w:b/>
          <w:bCs/>
          <w:color w:val="222222"/>
          <w:kern w:val="0"/>
          <w:sz w:val="21"/>
          <w:szCs w:val="21"/>
          <w:lang w:eastAsia="ru-RU"/>
        </w:rPr>
        <w:t xml:space="preserve"> FNS.</w:t>
      </w:r>
    </w:p>
    <w:p w14:paraId="3AD401A6" w14:textId="77777777" w:rsidR="000739AF" w:rsidRPr="000739AF" w:rsidRDefault="000739AF" w:rsidP="000739AF">
      <w:pPr>
        <w:rPr>
          <w:rFonts w:ascii="Helvetica" w:eastAsia="Symbol" w:hAnsi="Helvetica" w:cs="Helvetica"/>
          <w:b/>
          <w:bCs/>
          <w:color w:val="222222"/>
          <w:kern w:val="0"/>
          <w:sz w:val="21"/>
          <w:szCs w:val="21"/>
          <w:lang w:eastAsia="ru-RU"/>
        </w:rPr>
      </w:pPr>
    </w:p>
    <w:p w14:paraId="72501CD6" w14:textId="77777777" w:rsidR="000739AF" w:rsidRPr="000739AF" w:rsidRDefault="000739AF" w:rsidP="000739AF">
      <w:pPr>
        <w:rPr>
          <w:rFonts w:ascii="Helvetica" w:eastAsia="Symbol" w:hAnsi="Helvetica" w:cs="Helvetica"/>
          <w:b/>
          <w:bCs/>
          <w:color w:val="222222"/>
          <w:kern w:val="0"/>
          <w:sz w:val="21"/>
          <w:szCs w:val="21"/>
          <w:lang w:eastAsia="ru-RU"/>
        </w:rPr>
      </w:pPr>
      <w:r w:rsidRPr="000739AF">
        <w:rPr>
          <w:rFonts w:ascii="Helvetica" w:eastAsia="Symbol" w:hAnsi="Helvetica" w:cs="Helvetica"/>
          <w:b/>
          <w:bCs/>
          <w:color w:val="222222"/>
          <w:kern w:val="0"/>
          <w:sz w:val="21"/>
          <w:szCs w:val="21"/>
          <w:lang w:eastAsia="ru-RU"/>
        </w:rPr>
        <w:t xml:space="preserve">2. </w:t>
      </w:r>
      <w:r w:rsidRPr="000739AF">
        <w:rPr>
          <w:rFonts w:ascii="Helvetica" w:eastAsia="Symbol" w:hAnsi="Helvetica" w:cs="Helvetica" w:hint="eastAsia"/>
          <w:b/>
          <w:bCs/>
          <w:color w:val="222222"/>
          <w:kern w:val="0"/>
          <w:sz w:val="21"/>
          <w:szCs w:val="21"/>
          <w:lang w:eastAsia="ru-RU"/>
        </w:rPr>
        <w:t>ИССЛЕДОВАНИЕ</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ИОННОГО</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КОМПОНЕНТА</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ТЕРМОЯДЕРНОЙ</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ПЛАЗМЫ</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НА</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КРУПНЫХ</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ТОКАМАКАХ</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С</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ПРИМЕНЕНИЕМ</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ДЕТЕКТОРОВ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ИЗ</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ПРИРОДНОГО</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АЛМАЗА</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АД</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КАЧЕСТВЕ</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СПЕКТРОМЕТРОВ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НЕЙТРОНОВ</w:t>
      </w:r>
    </w:p>
    <w:p w14:paraId="066F2E4A" w14:textId="77777777" w:rsidR="000739AF" w:rsidRPr="000739AF" w:rsidRDefault="000739AF" w:rsidP="000739AF">
      <w:pPr>
        <w:rPr>
          <w:rFonts w:ascii="Helvetica" w:eastAsia="Symbol" w:hAnsi="Helvetica" w:cs="Helvetica"/>
          <w:b/>
          <w:bCs/>
          <w:color w:val="222222"/>
          <w:kern w:val="0"/>
          <w:sz w:val="21"/>
          <w:szCs w:val="21"/>
          <w:lang w:eastAsia="ru-RU"/>
        </w:rPr>
      </w:pPr>
    </w:p>
    <w:p w14:paraId="724F79C3" w14:textId="77777777" w:rsidR="000739AF" w:rsidRPr="000739AF" w:rsidRDefault="000739AF" w:rsidP="000739AF">
      <w:pPr>
        <w:rPr>
          <w:rFonts w:ascii="Helvetica" w:eastAsia="Symbol" w:hAnsi="Helvetica" w:cs="Helvetica"/>
          <w:b/>
          <w:bCs/>
          <w:color w:val="222222"/>
          <w:kern w:val="0"/>
          <w:sz w:val="21"/>
          <w:szCs w:val="21"/>
          <w:lang w:eastAsia="ru-RU"/>
        </w:rPr>
      </w:pPr>
      <w:r w:rsidRPr="000739AF">
        <w:rPr>
          <w:rFonts w:ascii="Helvetica" w:eastAsia="Symbol" w:hAnsi="Helvetica" w:cs="Helvetica"/>
          <w:b/>
          <w:bCs/>
          <w:color w:val="222222"/>
          <w:kern w:val="0"/>
          <w:sz w:val="21"/>
          <w:szCs w:val="21"/>
          <w:lang w:eastAsia="ru-RU"/>
        </w:rPr>
        <w:t xml:space="preserve">2.1. </w:t>
      </w:r>
      <w:r w:rsidRPr="000739AF">
        <w:rPr>
          <w:rFonts w:ascii="Helvetica" w:eastAsia="Symbol" w:hAnsi="Helvetica" w:cs="Helvetica" w:hint="eastAsia"/>
          <w:b/>
          <w:bCs/>
          <w:color w:val="222222"/>
          <w:kern w:val="0"/>
          <w:sz w:val="21"/>
          <w:szCs w:val="21"/>
          <w:lang w:eastAsia="ru-RU"/>
        </w:rPr>
        <w:t>Исследования</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функций</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распределения</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дейтерия</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трития</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ДТ</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эксперименте</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на</w:t>
      </w:r>
      <w:r w:rsidRPr="000739AF">
        <w:rPr>
          <w:rFonts w:ascii="Helvetica" w:eastAsia="Symbol" w:hAnsi="Helvetica" w:cs="Helvetica"/>
          <w:b/>
          <w:bCs/>
          <w:color w:val="222222"/>
          <w:kern w:val="0"/>
          <w:sz w:val="21"/>
          <w:szCs w:val="21"/>
          <w:lang w:eastAsia="ru-RU"/>
        </w:rPr>
        <w:t xml:space="preserve"> </w:t>
      </w:r>
      <w:proofErr w:type="spellStart"/>
      <w:r w:rsidRPr="000739AF">
        <w:rPr>
          <w:rFonts w:ascii="Helvetica" w:eastAsia="Symbol" w:hAnsi="Helvetica" w:cs="Helvetica"/>
          <w:b/>
          <w:bCs/>
          <w:color w:val="222222"/>
          <w:kern w:val="0"/>
          <w:sz w:val="21"/>
          <w:szCs w:val="21"/>
          <w:lang w:eastAsia="ru-RU"/>
        </w:rPr>
        <w:t>Tokamak</w:t>
      </w:r>
      <w:proofErr w:type="spellEnd"/>
      <w:r w:rsidRPr="000739AF">
        <w:rPr>
          <w:rFonts w:ascii="Helvetica" w:eastAsia="Symbol" w:hAnsi="Helvetica" w:cs="Helvetica"/>
          <w:b/>
          <w:bCs/>
          <w:color w:val="222222"/>
          <w:kern w:val="0"/>
          <w:sz w:val="21"/>
          <w:szCs w:val="21"/>
          <w:lang w:eastAsia="ru-RU"/>
        </w:rPr>
        <w:t xml:space="preserve"> Fusion Test </w:t>
      </w:r>
      <w:proofErr w:type="spellStart"/>
      <w:r w:rsidRPr="000739AF">
        <w:rPr>
          <w:rFonts w:ascii="Helvetica" w:eastAsia="Symbol" w:hAnsi="Helvetica" w:cs="Helvetica"/>
          <w:b/>
          <w:bCs/>
          <w:color w:val="222222"/>
          <w:kern w:val="0"/>
          <w:sz w:val="21"/>
          <w:szCs w:val="21"/>
          <w:lang w:eastAsia="ru-RU"/>
        </w:rPr>
        <w:t>Reactor</w:t>
      </w:r>
      <w:proofErr w:type="spellEnd"/>
      <w:r w:rsidRPr="000739AF">
        <w:rPr>
          <w:rFonts w:ascii="Helvetica" w:eastAsia="Symbol" w:hAnsi="Helvetica" w:cs="Helvetica"/>
          <w:b/>
          <w:bCs/>
          <w:color w:val="222222"/>
          <w:kern w:val="0"/>
          <w:sz w:val="21"/>
          <w:szCs w:val="21"/>
          <w:lang w:eastAsia="ru-RU"/>
        </w:rPr>
        <w:t xml:space="preserve"> (TFTR).</w:t>
      </w:r>
    </w:p>
    <w:p w14:paraId="6DFF2679" w14:textId="77777777" w:rsidR="000739AF" w:rsidRPr="000739AF" w:rsidRDefault="000739AF" w:rsidP="000739AF">
      <w:pPr>
        <w:rPr>
          <w:rFonts w:ascii="Helvetica" w:eastAsia="Symbol" w:hAnsi="Helvetica" w:cs="Helvetica"/>
          <w:b/>
          <w:bCs/>
          <w:color w:val="222222"/>
          <w:kern w:val="0"/>
          <w:sz w:val="21"/>
          <w:szCs w:val="21"/>
          <w:lang w:eastAsia="ru-RU"/>
        </w:rPr>
      </w:pPr>
    </w:p>
    <w:p w14:paraId="7073DAE1" w14:textId="77777777" w:rsidR="000739AF" w:rsidRPr="000739AF" w:rsidRDefault="000739AF" w:rsidP="000739AF">
      <w:pPr>
        <w:rPr>
          <w:rFonts w:ascii="Helvetica" w:eastAsia="Symbol" w:hAnsi="Helvetica" w:cs="Helvetica"/>
          <w:b/>
          <w:bCs/>
          <w:color w:val="222222"/>
          <w:kern w:val="0"/>
          <w:sz w:val="21"/>
          <w:szCs w:val="21"/>
          <w:lang w:eastAsia="ru-RU"/>
        </w:rPr>
      </w:pPr>
      <w:r w:rsidRPr="000739AF">
        <w:rPr>
          <w:rFonts w:ascii="Helvetica" w:eastAsia="Symbol" w:hAnsi="Helvetica" w:cs="Helvetica"/>
          <w:b/>
          <w:bCs/>
          <w:color w:val="222222"/>
          <w:kern w:val="0"/>
          <w:sz w:val="21"/>
          <w:szCs w:val="21"/>
          <w:lang w:eastAsia="ru-RU"/>
        </w:rPr>
        <w:t xml:space="preserve">2.1.1. </w:t>
      </w:r>
      <w:r w:rsidRPr="000739AF">
        <w:rPr>
          <w:rFonts w:ascii="Helvetica" w:eastAsia="Symbol" w:hAnsi="Helvetica" w:cs="Helvetica" w:hint="eastAsia"/>
          <w:b/>
          <w:bCs/>
          <w:color w:val="222222"/>
          <w:kern w:val="0"/>
          <w:sz w:val="21"/>
          <w:szCs w:val="21"/>
          <w:lang w:eastAsia="ru-RU"/>
        </w:rPr>
        <w:t>Организация</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диагностического</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комплекса</w:t>
      </w:r>
      <w:r w:rsidRPr="000739AF">
        <w:rPr>
          <w:rFonts w:ascii="Helvetica" w:eastAsia="Symbol" w:hAnsi="Helvetica" w:cs="Helvetica"/>
          <w:b/>
          <w:bCs/>
          <w:color w:val="222222"/>
          <w:kern w:val="0"/>
          <w:sz w:val="21"/>
          <w:szCs w:val="21"/>
          <w:lang w:eastAsia="ru-RU"/>
        </w:rPr>
        <w:t>.</w:t>
      </w:r>
    </w:p>
    <w:p w14:paraId="27A0CB5F" w14:textId="77777777" w:rsidR="000739AF" w:rsidRPr="000739AF" w:rsidRDefault="000739AF" w:rsidP="000739AF">
      <w:pPr>
        <w:rPr>
          <w:rFonts w:ascii="Helvetica" w:eastAsia="Symbol" w:hAnsi="Helvetica" w:cs="Helvetica"/>
          <w:b/>
          <w:bCs/>
          <w:color w:val="222222"/>
          <w:kern w:val="0"/>
          <w:sz w:val="21"/>
          <w:szCs w:val="21"/>
          <w:lang w:eastAsia="ru-RU"/>
        </w:rPr>
      </w:pPr>
    </w:p>
    <w:p w14:paraId="5EA6C910" w14:textId="77777777" w:rsidR="000739AF" w:rsidRPr="000739AF" w:rsidRDefault="000739AF" w:rsidP="000739AF">
      <w:pPr>
        <w:rPr>
          <w:rFonts w:ascii="Helvetica" w:eastAsia="Symbol" w:hAnsi="Helvetica" w:cs="Helvetica"/>
          <w:b/>
          <w:bCs/>
          <w:color w:val="222222"/>
          <w:kern w:val="0"/>
          <w:sz w:val="21"/>
          <w:szCs w:val="21"/>
          <w:lang w:eastAsia="ru-RU"/>
        </w:rPr>
      </w:pPr>
      <w:r w:rsidRPr="000739AF">
        <w:rPr>
          <w:rFonts w:ascii="Helvetica" w:eastAsia="Symbol" w:hAnsi="Helvetica" w:cs="Helvetica"/>
          <w:b/>
          <w:bCs/>
          <w:color w:val="222222"/>
          <w:kern w:val="0"/>
          <w:sz w:val="21"/>
          <w:szCs w:val="21"/>
          <w:lang w:eastAsia="ru-RU"/>
        </w:rPr>
        <w:t xml:space="preserve">2.1.2. </w:t>
      </w:r>
      <w:r w:rsidRPr="000739AF">
        <w:rPr>
          <w:rFonts w:ascii="Helvetica" w:eastAsia="Symbol" w:hAnsi="Helvetica" w:cs="Helvetica" w:hint="eastAsia"/>
          <w:b/>
          <w:bCs/>
          <w:color w:val="222222"/>
          <w:kern w:val="0"/>
          <w:sz w:val="21"/>
          <w:szCs w:val="21"/>
          <w:lang w:eastAsia="ru-RU"/>
        </w:rPr>
        <w:t>Регистрация</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анизотропии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функций</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распределения</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ионов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дейтерия</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трития</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при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нейтральной</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инжекции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НИ</w:t>
      </w:r>
      <w:r w:rsidRPr="000739AF">
        <w:rPr>
          <w:rFonts w:ascii="Helvetica" w:eastAsia="Symbol" w:hAnsi="Helvetica" w:cs="Helvetica"/>
          <w:b/>
          <w:bCs/>
          <w:color w:val="222222"/>
          <w:kern w:val="0"/>
          <w:sz w:val="21"/>
          <w:szCs w:val="21"/>
          <w:lang w:eastAsia="ru-RU"/>
        </w:rPr>
        <w:t>).</w:t>
      </w:r>
    </w:p>
    <w:p w14:paraId="3F7C4494" w14:textId="77777777" w:rsidR="000739AF" w:rsidRPr="000739AF" w:rsidRDefault="000739AF" w:rsidP="000739AF">
      <w:pPr>
        <w:rPr>
          <w:rFonts w:ascii="Helvetica" w:eastAsia="Symbol" w:hAnsi="Helvetica" w:cs="Helvetica"/>
          <w:b/>
          <w:bCs/>
          <w:color w:val="222222"/>
          <w:kern w:val="0"/>
          <w:sz w:val="21"/>
          <w:szCs w:val="21"/>
          <w:lang w:eastAsia="ru-RU"/>
        </w:rPr>
      </w:pPr>
    </w:p>
    <w:p w14:paraId="1D5FAC79" w14:textId="77777777" w:rsidR="000739AF" w:rsidRPr="000739AF" w:rsidRDefault="000739AF" w:rsidP="000739AF">
      <w:pPr>
        <w:rPr>
          <w:rFonts w:ascii="Helvetica" w:eastAsia="Symbol" w:hAnsi="Helvetica" w:cs="Helvetica"/>
          <w:b/>
          <w:bCs/>
          <w:color w:val="222222"/>
          <w:kern w:val="0"/>
          <w:sz w:val="21"/>
          <w:szCs w:val="21"/>
          <w:lang w:eastAsia="ru-RU"/>
        </w:rPr>
      </w:pPr>
      <w:r w:rsidRPr="000739AF">
        <w:rPr>
          <w:rFonts w:ascii="Helvetica" w:eastAsia="Symbol" w:hAnsi="Helvetica" w:cs="Helvetica"/>
          <w:b/>
          <w:bCs/>
          <w:color w:val="222222"/>
          <w:kern w:val="0"/>
          <w:sz w:val="21"/>
          <w:szCs w:val="21"/>
          <w:lang w:eastAsia="ru-RU"/>
        </w:rPr>
        <w:t xml:space="preserve">2.1.3. </w:t>
      </w:r>
      <w:r w:rsidRPr="000739AF">
        <w:rPr>
          <w:rFonts w:ascii="Helvetica" w:eastAsia="Symbol" w:hAnsi="Helvetica" w:cs="Helvetica" w:hint="eastAsia"/>
          <w:b/>
          <w:bCs/>
          <w:color w:val="222222"/>
          <w:kern w:val="0"/>
          <w:sz w:val="21"/>
          <w:szCs w:val="21"/>
          <w:lang w:eastAsia="ru-RU"/>
        </w:rPr>
        <w:t>Измерение</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средних</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тангенциальной</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поперечной</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энергий</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ионов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нагревного</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пучка</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при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НИ</w:t>
      </w:r>
      <w:r w:rsidRPr="000739AF">
        <w:rPr>
          <w:rFonts w:ascii="Helvetica" w:eastAsia="Symbol" w:hAnsi="Helvetica" w:cs="Helvetica"/>
          <w:b/>
          <w:bCs/>
          <w:color w:val="222222"/>
          <w:kern w:val="0"/>
          <w:sz w:val="21"/>
          <w:szCs w:val="21"/>
          <w:lang w:eastAsia="ru-RU"/>
        </w:rPr>
        <w:t>.</w:t>
      </w:r>
    </w:p>
    <w:p w14:paraId="7A68551A" w14:textId="77777777" w:rsidR="000739AF" w:rsidRPr="000739AF" w:rsidRDefault="000739AF" w:rsidP="000739AF">
      <w:pPr>
        <w:rPr>
          <w:rFonts w:ascii="Helvetica" w:eastAsia="Symbol" w:hAnsi="Helvetica" w:cs="Helvetica"/>
          <w:b/>
          <w:bCs/>
          <w:color w:val="222222"/>
          <w:kern w:val="0"/>
          <w:sz w:val="21"/>
          <w:szCs w:val="21"/>
          <w:lang w:eastAsia="ru-RU"/>
        </w:rPr>
      </w:pPr>
    </w:p>
    <w:p w14:paraId="0F95BAAA" w14:textId="77777777" w:rsidR="000739AF" w:rsidRPr="000739AF" w:rsidRDefault="000739AF" w:rsidP="000739AF">
      <w:pPr>
        <w:rPr>
          <w:rFonts w:ascii="Helvetica" w:eastAsia="Symbol" w:hAnsi="Helvetica" w:cs="Helvetica"/>
          <w:b/>
          <w:bCs/>
          <w:color w:val="222222"/>
          <w:kern w:val="0"/>
          <w:sz w:val="21"/>
          <w:szCs w:val="21"/>
          <w:lang w:eastAsia="ru-RU"/>
        </w:rPr>
      </w:pPr>
      <w:r w:rsidRPr="000739AF">
        <w:rPr>
          <w:rFonts w:ascii="Helvetica" w:eastAsia="Symbol" w:hAnsi="Helvetica" w:cs="Helvetica"/>
          <w:b/>
          <w:bCs/>
          <w:color w:val="222222"/>
          <w:kern w:val="0"/>
          <w:sz w:val="21"/>
          <w:szCs w:val="21"/>
          <w:lang w:eastAsia="ru-RU"/>
        </w:rPr>
        <w:t xml:space="preserve">2.1.4. </w:t>
      </w:r>
      <w:r w:rsidRPr="000739AF">
        <w:rPr>
          <w:rFonts w:ascii="Helvetica" w:eastAsia="Symbol" w:hAnsi="Helvetica" w:cs="Helvetica" w:hint="eastAsia"/>
          <w:b/>
          <w:bCs/>
          <w:color w:val="222222"/>
          <w:kern w:val="0"/>
          <w:sz w:val="21"/>
          <w:szCs w:val="21"/>
          <w:lang w:eastAsia="ru-RU"/>
        </w:rPr>
        <w:t>Исследование</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функции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распределения</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удержания</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резонансных</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тритонов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при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ионном</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циклотронном</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нагреве</w:t>
      </w:r>
    </w:p>
    <w:p w14:paraId="7E26B4BD" w14:textId="77777777" w:rsidR="000739AF" w:rsidRPr="000739AF" w:rsidRDefault="000739AF" w:rsidP="000739AF">
      <w:pPr>
        <w:rPr>
          <w:rFonts w:ascii="Helvetica" w:eastAsia="Symbol" w:hAnsi="Helvetica" w:cs="Helvetica"/>
          <w:b/>
          <w:bCs/>
          <w:color w:val="222222"/>
          <w:kern w:val="0"/>
          <w:sz w:val="21"/>
          <w:szCs w:val="21"/>
          <w:lang w:eastAsia="ru-RU"/>
        </w:rPr>
      </w:pPr>
    </w:p>
    <w:p w14:paraId="2DF0C493" w14:textId="77777777" w:rsidR="000739AF" w:rsidRPr="000739AF" w:rsidRDefault="000739AF" w:rsidP="000739AF">
      <w:pPr>
        <w:rPr>
          <w:rFonts w:ascii="Helvetica" w:eastAsia="Symbol" w:hAnsi="Helvetica" w:cs="Helvetica"/>
          <w:b/>
          <w:bCs/>
          <w:color w:val="222222"/>
          <w:kern w:val="0"/>
          <w:sz w:val="21"/>
          <w:szCs w:val="21"/>
          <w:lang w:eastAsia="ru-RU"/>
        </w:rPr>
      </w:pPr>
      <w:r w:rsidRPr="000739AF">
        <w:rPr>
          <w:rFonts w:ascii="Helvetica" w:eastAsia="Symbol" w:hAnsi="Helvetica" w:cs="Helvetica"/>
          <w:b/>
          <w:bCs/>
          <w:color w:val="222222"/>
          <w:kern w:val="0"/>
          <w:sz w:val="21"/>
          <w:szCs w:val="21"/>
          <w:lang w:eastAsia="ru-RU"/>
        </w:rPr>
        <w:t xml:space="preserve">2.2. </w:t>
      </w:r>
      <w:r w:rsidRPr="000739AF">
        <w:rPr>
          <w:rFonts w:ascii="Helvetica" w:eastAsia="Symbol" w:hAnsi="Helvetica" w:cs="Helvetica" w:hint="eastAsia"/>
          <w:b/>
          <w:bCs/>
          <w:color w:val="222222"/>
          <w:kern w:val="0"/>
          <w:sz w:val="21"/>
          <w:szCs w:val="21"/>
          <w:lang w:eastAsia="ru-RU"/>
        </w:rPr>
        <w:t>Исследование</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спектров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ДТ</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эволюций</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потоков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ДТ</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ДД</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нейтронов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дейтериевых</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экспериментах</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на</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токамаке</w:t>
      </w:r>
      <w:r w:rsidRPr="000739AF">
        <w:rPr>
          <w:rFonts w:ascii="Helvetica" w:eastAsia="Symbol" w:hAnsi="Helvetica" w:cs="Helvetica"/>
          <w:b/>
          <w:bCs/>
          <w:color w:val="222222"/>
          <w:kern w:val="0"/>
          <w:sz w:val="21"/>
          <w:szCs w:val="21"/>
          <w:lang w:eastAsia="ru-RU"/>
        </w:rPr>
        <w:t xml:space="preserve"> JT-60U (</w:t>
      </w:r>
      <w:r w:rsidRPr="000739AF">
        <w:rPr>
          <w:rFonts w:ascii="Helvetica" w:eastAsia="Symbol" w:hAnsi="Helvetica" w:cs="Helvetica" w:hint="eastAsia"/>
          <w:b/>
          <w:bCs/>
          <w:color w:val="222222"/>
          <w:kern w:val="0"/>
          <w:sz w:val="21"/>
          <w:szCs w:val="21"/>
          <w:lang w:eastAsia="ru-RU"/>
        </w:rPr>
        <w:t>Япония</w:t>
      </w:r>
      <w:r w:rsidRPr="000739AF">
        <w:rPr>
          <w:rFonts w:ascii="Helvetica" w:eastAsia="Symbol" w:hAnsi="Helvetica" w:cs="Helvetica"/>
          <w:b/>
          <w:bCs/>
          <w:color w:val="222222"/>
          <w:kern w:val="0"/>
          <w:sz w:val="21"/>
          <w:szCs w:val="21"/>
          <w:lang w:eastAsia="ru-RU"/>
        </w:rPr>
        <w:t>).</w:t>
      </w:r>
    </w:p>
    <w:p w14:paraId="08B21672" w14:textId="77777777" w:rsidR="000739AF" w:rsidRPr="000739AF" w:rsidRDefault="000739AF" w:rsidP="000739AF">
      <w:pPr>
        <w:rPr>
          <w:rFonts w:ascii="Helvetica" w:eastAsia="Symbol" w:hAnsi="Helvetica" w:cs="Helvetica"/>
          <w:b/>
          <w:bCs/>
          <w:color w:val="222222"/>
          <w:kern w:val="0"/>
          <w:sz w:val="21"/>
          <w:szCs w:val="21"/>
          <w:lang w:eastAsia="ru-RU"/>
        </w:rPr>
      </w:pPr>
    </w:p>
    <w:p w14:paraId="3313BB21" w14:textId="77777777" w:rsidR="000739AF" w:rsidRPr="000739AF" w:rsidRDefault="000739AF" w:rsidP="000739AF">
      <w:pPr>
        <w:rPr>
          <w:rFonts w:ascii="Helvetica" w:eastAsia="Symbol" w:hAnsi="Helvetica" w:cs="Helvetica"/>
          <w:b/>
          <w:bCs/>
          <w:color w:val="222222"/>
          <w:kern w:val="0"/>
          <w:sz w:val="21"/>
          <w:szCs w:val="21"/>
          <w:lang w:eastAsia="ru-RU"/>
        </w:rPr>
      </w:pPr>
      <w:r w:rsidRPr="000739AF">
        <w:rPr>
          <w:rFonts w:ascii="Helvetica" w:eastAsia="Symbol" w:hAnsi="Helvetica" w:cs="Helvetica"/>
          <w:b/>
          <w:bCs/>
          <w:color w:val="222222"/>
          <w:kern w:val="0"/>
          <w:sz w:val="21"/>
          <w:szCs w:val="21"/>
          <w:lang w:eastAsia="ru-RU"/>
        </w:rPr>
        <w:t xml:space="preserve">2.3. </w:t>
      </w:r>
      <w:r w:rsidRPr="000739AF">
        <w:rPr>
          <w:rFonts w:ascii="Helvetica" w:eastAsia="Symbol" w:hAnsi="Helvetica" w:cs="Helvetica" w:hint="eastAsia"/>
          <w:b/>
          <w:bCs/>
          <w:color w:val="222222"/>
          <w:kern w:val="0"/>
          <w:sz w:val="21"/>
          <w:szCs w:val="21"/>
          <w:lang w:eastAsia="ru-RU"/>
        </w:rPr>
        <w:t>Исследования</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функций</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распределения</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ионов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динамики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потоков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ДТ</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нейтронов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тороидального</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вращения</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плазмы</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во</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время</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тритиевого</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эксперимента</w:t>
      </w:r>
      <w:r w:rsidRPr="000739AF">
        <w:rPr>
          <w:rFonts w:ascii="Helvetica" w:eastAsia="Symbol" w:hAnsi="Helvetica" w:cs="Helvetica"/>
          <w:b/>
          <w:bCs/>
          <w:color w:val="222222"/>
          <w:kern w:val="0"/>
          <w:sz w:val="21"/>
          <w:szCs w:val="21"/>
          <w:lang w:eastAsia="ru-RU"/>
        </w:rPr>
        <w:t xml:space="preserve"> (DTE1) </w:t>
      </w:r>
      <w:r w:rsidRPr="000739AF">
        <w:rPr>
          <w:rFonts w:ascii="Helvetica" w:eastAsia="Symbol" w:hAnsi="Helvetica" w:cs="Helvetica" w:hint="eastAsia"/>
          <w:b/>
          <w:bCs/>
          <w:color w:val="222222"/>
          <w:kern w:val="0"/>
          <w:sz w:val="21"/>
          <w:szCs w:val="21"/>
          <w:lang w:eastAsia="ru-RU"/>
        </w:rPr>
        <w:t>на</w:t>
      </w:r>
      <w:r w:rsidRPr="000739AF">
        <w:rPr>
          <w:rFonts w:ascii="Helvetica" w:eastAsia="Symbol" w:hAnsi="Helvetica" w:cs="Helvetica"/>
          <w:b/>
          <w:bCs/>
          <w:color w:val="222222"/>
          <w:kern w:val="0"/>
          <w:sz w:val="21"/>
          <w:szCs w:val="21"/>
          <w:lang w:eastAsia="ru-RU"/>
        </w:rPr>
        <w:t xml:space="preserve"> Joint European </w:t>
      </w:r>
      <w:proofErr w:type="spellStart"/>
      <w:r w:rsidRPr="000739AF">
        <w:rPr>
          <w:rFonts w:ascii="Helvetica" w:eastAsia="Symbol" w:hAnsi="Helvetica" w:cs="Helvetica"/>
          <w:b/>
          <w:bCs/>
          <w:color w:val="222222"/>
          <w:kern w:val="0"/>
          <w:sz w:val="21"/>
          <w:szCs w:val="21"/>
          <w:lang w:eastAsia="ru-RU"/>
        </w:rPr>
        <w:t>Torus</w:t>
      </w:r>
      <w:proofErr w:type="spellEnd"/>
      <w:r w:rsidRPr="000739AF">
        <w:rPr>
          <w:rFonts w:ascii="Helvetica" w:eastAsia="Symbol" w:hAnsi="Helvetica" w:cs="Helvetica"/>
          <w:b/>
          <w:bCs/>
          <w:color w:val="222222"/>
          <w:kern w:val="0"/>
          <w:sz w:val="21"/>
          <w:szCs w:val="21"/>
          <w:lang w:eastAsia="ru-RU"/>
        </w:rPr>
        <w:t xml:space="preserve"> (JET).</w:t>
      </w:r>
    </w:p>
    <w:p w14:paraId="16FE9ECF" w14:textId="77777777" w:rsidR="000739AF" w:rsidRPr="000739AF" w:rsidRDefault="000739AF" w:rsidP="000739AF">
      <w:pPr>
        <w:rPr>
          <w:rFonts w:ascii="Helvetica" w:eastAsia="Symbol" w:hAnsi="Helvetica" w:cs="Helvetica"/>
          <w:b/>
          <w:bCs/>
          <w:color w:val="222222"/>
          <w:kern w:val="0"/>
          <w:sz w:val="21"/>
          <w:szCs w:val="21"/>
          <w:lang w:eastAsia="ru-RU"/>
        </w:rPr>
      </w:pPr>
    </w:p>
    <w:p w14:paraId="411F190E" w14:textId="77777777" w:rsidR="000739AF" w:rsidRPr="000739AF" w:rsidRDefault="000739AF" w:rsidP="000739AF">
      <w:pPr>
        <w:rPr>
          <w:rFonts w:ascii="Helvetica" w:eastAsia="Symbol" w:hAnsi="Helvetica" w:cs="Helvetica"/>
          <w:b/>
          <w:bCs/>
          <w:color w:val="222222"/>
          <w:kern w:val="0"/>
          <w:sz w:val="21"/>
          <w:szCs w:val="21"/>
          <w:lang w:eastAsia="ru-RU"/>
        </w:rPr>
      </w:pPr>
      <w:r w:rsidRPr="000739AF">
        <w:rPr>
          <w:rFonts w:ascii="Helvetica" w:eastAsia="Symbol" w:hAnsi="Helvetica" w:cs="Helvetica"/>
          <w:b/>
          <w:bCs/>
          <w:color w:val="222222"/>
          <w:kern w:val="0"/>
          <w:sz w:val="21"/>
          <w:szCs w:val="21"/>
          <w:lang w:eastAsia="ru-RU"/>
        </w:rPr>
        <w:lastRenderedPageBreak/>
        <w:t xml:space="preserve">2.3.1. </w:t>
      </w:r>
      <w:r w:rsidRPr="000739AF">
        <w:rPr>
          <w:rFonts w:ascii="Helvetica" w:eastAsia="Symbol" w:hAnsi="Helvetica" w:cs="Helvetica" w:hint="eastAsia"/>
          <w:b/>
          <w:bCs/>
          <w:color w:val="222222"/>
          <w:kern w:val="0"/>
          <w:sz w:val="21"/>
          <w:szCs w:val="21"/>
          <w:lang w:eastAsia="ru-RU"/>
        </w:rPr>
        <w:t>Организация</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диагностики</w:t>
      </w:r>
      <w:r w:rsidRPr="000739AF">
        <w:rPr>
          <w:rFonts w:ascii="Helvetica" w:eastAsia="Symbol" w:hAnsi="Helvetica" w:cs="Helvetica"/>
          <w:b/>
          <w:bCs/>
          <w:color w:val="222222"/>
          <w:kern w:val="0"/>
          <w:sz w:val="21"/>
          <w:szCs w:val="21"/>
          <w:lang w:eastAsia="ru-RU"/>
        </w:rPr>
        <w:t>.</w:t>
      </w:r>
    </w:p>
    <w:p w14:paraId="61110E38" w14:textId="77777777" w:rsidR="000739AF" w:rsidRPr="000739AF" w:rsidRDefault="000739AF" w:rsidP="000739AF">
      <w:pPr>
        <w:rPr>
          <w:rFonts w:ascii="Helvetica" w:eastAsia="Symbol" w:hAnsi="Helvetica" w:cs="Helvetica"/>
          <w:b/>
          <w:bCs/>
          <w:color w:val="222222"/>
          <w:kern w:val="0"/>
          <w:sz w:val="21"/>
          <w:szCs w:val="21"/>
          <w:lang w:eastAsia="ru-RU"/>
        </w:rPr>
      </w:pPr>
    </w:p>
    <w:p w14:paraId="665B55E7" w14:textId="77777777" w:rsidR="000739AF" w:rsidRPr="000739AF" w:rsidRDefault="000739AF" w:rsidP="000739AF">
      <w:pPr>
        <w:rPr>
          <w:rFonts w:ascii="Helvetica" w:eastAsia="Symbol" w:hAnsi="Helvetica" w:cs="Helvetica"/>
          <w:b/>
          <w:bCs/>
          <w:color w:val="222222"/>
          <w:kern w:val="0"/>
          <w:sz w:val="21"/>
          <w:szCs w:val="21"/>
          <w:lang w:eastAsia="ru-RU"/>
        </w:rPr>
      </w:pPr>
      <w:r w:rsidRPr="000739AF">
        <w:rPr>
          <w:rFonts w:ascii="Helvetica" w:eastAsia="Symbol" w:hAnsi="Helvetica" w:cs="Helvetica"/>
          <w:b/>
          <w:bCs/>
          <w:color w:val="222222"/>
          <w:kern w:val="0"/>
          <w:sz w:val="21"/>
          <w:szCs w:val="21"/>
          <w:lang w:eastAsia="ru-RU"/>
        </w:rPr>
        <w:t xml:space="preserve">2.3.2. </w:t>
      </w:r>
      <w:r w:rsidRPr="000739AF">
        <w:rPr>
          <w:rFonts w:ascii="Helvetica" w:eastAsia="Symbol" w:hAnsi="Helvetica" w:cs="Helvetica" w:hint="eastAsia"/>
          <w:b/>
          <w:bCs/>
          <w:color w:val="222222"/>
          <w:kern w:val="0"/>
          <w:sz w:val="21"/>
          <w:szCs w:val="21"/>
          <w:lang w:eastAsia="ru-RU"/>
        </w:rPr>
        <w:t>Измерения</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ионной</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температуры</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тороидального</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вращения</w:t>
      </w:r>
      <w:r w:rsidRPr="000739AF">
        <w:rPr>
          <w:rFonts w:ascii="Helvetica" w:eastAsia="Symbol" w:hAnsi="Helvetica" w:cs="Helvetica"/>
          <w:b/>
          <w:bCs/>
          <w:color w:val="222222"/>
          <w:kern w:val="0"/>
          <w:sz w:val="21"/>
          <w:szCs w:val="21"/>
          <w:lang w:eastAsia="ru-RU"/>
        </w:rPr>
        <w:t>.</w:t>
      </w:r>
    </w:p>
    <w:p w14:paraId="58FB7DC5" w14:textId="77777777" w:rsidR="000739AF" w:rsidRPr="000739AF" w:rsidRDefault="000739AF" w:rsidP="000739AF">
      <w:pPr>
        <w:rPr>
          <w:rFonts w:ascii="Helvetica" w:eastAsia="Symbol" w:hAnsi="Helvetica" w:cs="Helvetica"/>
          <w:b/>
          <w:bCs/>
          <w:color w:val="222222"/>
          <w:kern w:val="0"/>
          <w:sz w:val="21"/>
          <w:szCs w:val="21"/>
          <w:lang w:eastAsia="ru-RU"/>
        </w:rPr>
      </w:pPr>
    </w:p>
    <w:p w14:paraId="4314DC43" w14:textId="77777777" w:rsidR="000739AF" w:rsidRPr="000739AF" w:rsidRDefault="000739AF" w:rsidP="000739AF">
      <w:pPr>
        <w:rPr>
          <w:rFonts w:ascii="Helvetica" w:eastAsia="Symbol" w:hAnsi="Helvetica" w:cs="Helvetica"/>
          <w:b/>
          <w:bCs/>
          <w:color w:val="222222"/>
          <w:kern w:val="0"/>
          <w:sz w:val="21"/>
          <w:szCs w:val="21"/>
          <w:lang w:eastAsia="ru-RU"/>
        </w:rPr>
      </w:pPr>
      <w:r w:rsidRPr="000739AF">
        <w:rPr>
          <w:rFonts w:ascii="Helvetica" w:eastAsia="Symbol" w:hAnsi="Helvetica" w:cs="Helvetica"/>
          <w:b/>
          <w:bCs/>
          <w:color w:val="222222"/>
          <w:kern w:val="0"/>
          <w:sz w:val="21"/>
          <w:szCs w:val="21"/>
          <w:lang w:eastAsia="ru-RU"/>
        </w:rPr>
        <w:t xml:space="preserve">2.3.3. </w:t>
      </w:r>
      <w:r w:rsidRPr="000739AF">
        <w:rPr>
          <w:rFonts w:ascii="Helvetica" w:eastAsia="Symbol" w:hAnsi="Helvetica" w:cs="Helvetica" w:hint="eastAsia"/>
          <w:b/>
          <w:bCs/>
          <w:color w:val="222222"/>
          <w:kern w:val="0"/>
          <w:sz w:val="21"/>
          <w:szCs w:val="21"/>
          <w:lang w:eastAsia="ru-RU"/>
        </w:rPr>
        <w:t>Оценка</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средней</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энергии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пучковых</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ионов</w:t>
      </w:r>
      <w:r w:rsidRPr="000739AF">
        <w:rPr>
          <w:rFonts w:ascii="Helvetica" w:eastAsia="Symbol" w:hAnsi="Helvetica" w:cs="Helvetica"/>
          <w:b/>
          <w:bCs/>
          <w:color w:val="222222"/>
          <w:kern w:val="0"/>
          <w:sz w:val="21"/>
          <w:szCs w:val="21"/>
          <w:lang w:eastAsia="ru-RU"/>
        </w:rPr>
        <w:t>.</w:t>
      </w:r>
    </w:p>
    <w:p w14:paraId="1252CD2F" w14:textId="77777777" w:rsidR="000739AF" w:rsidRPr="000739AF" w:rsidRDefault="000739AF" w:rsidP="000739AF">
      <w:pPr>
        <w:rPr>
          <w:rFonts w:ascii="Helvetica" w:eastAsia="Symbol" w:hAnsi="Helvetica" w:cs="Helvetica"/>
          <w:b/>
          <w:bCs/>
          <w:color w:val="222222"/>
          <w:kern w:val="0"/>
          <w:sz w:val="21"/>
          <w:szCs w:val="21"/>
          <w:lang w:eastAsia="ru-RU"/>
        </w:rPr>
      </w:pPr>
    </w:p>
    <w:p w14:paraId="0D964B8F" w14:textId="77777777" w:rsidR="000739AF" w:rsidRPr="000739AF" w:rsidRDefault="000739AF" w:rsidP="000739AF">
      <w:pPr>
        <w:rPr>
          <w:rFonts w:ascii="Helvetica" w:eastAsia="Symbol" w:hAnsi="Helvetica" w:cs="Helvetica"/>
          <w:b/>
          <w:bCs/>
          <w:color w:val="222222"/>
          <w:kern w:val="0"/>
          <w:sz w:val="21"/>
          <w:szCs w:val="21"/>
          <w:lang w:eastAsia="ru-RU"/>
        </w:rPr>
      </w:pPr>
      <w:r w:rsidRPr="000739AF">
        <w:rPr>
          <w:rFonts w:ascii="Helvetica" w:eastAsia="Symbol" w:hAnsi="Helvetica" w:cs="Helvetica"/>
          <w:b/>
          <w:bCs/>
          <w:color w:val="222222"/>
          <w:kern w:val="0"/>
          <w:sz w:val="21"/>
          <w:szCs w:val="21"/>
          <w:lang w:eastAsia="ru-RU"/>
        </w:rPr>
        <w:t xml:space="preserve">2.3.4. </w:t>
      </w:r>
      <w:r w:rsidRPr="000739AF">
        <w:rPr>
          <w:rFonts w:ascii="Helvetica" w:eastAsia="Symbol" w:hAnsi="Helvetica" w:cs="Helvetica" w:hint="eastAsia"/>
          <w:b/>
          <w:bCs/>
          <w:color w:val="222222"/>
          <w:kern w:val="0"/>
          <w:sz w:val="21"/>
          <w:szCs w:val="21"/>
          <w:lang w:eastAsia="ru-RU"/>
        </w:rPr>
        <w:t>Измерения</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во</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время</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ИЦН</w:t>
      </w:r>
      <w:r w:rsidRPr="000739AF">
        <w:rPr>
          <w:rFonts w:ascii="Helvetica" w:eastAsia="Symbol" w:hAnsi="Helvetica" w:cs="Helvetica"/>
          <w:b/>
          <w:bCs/>
          <w:color w:val="222222"/>
          <w:kern w:val="0"/>
          <w:sz w:val="21"/>
          <w:szCs w:val="21"/>
          <w:lang w:eastAsia="ru-RU"/>
        </w:rPr>
        <w:t>.</w:t>
      </w:r>
    </w:p>
    <w:p w14:paraId="59DD6B5D" w14:textId="77777777" w:rsidR="000739AF" w:rsidRPr="000739AF" w:rsidRDefault="000739AF" w:rsidP="000739AF">
      <w:pPr>
        <w:rPr>
          <w:rFonts w:ascii="Helvetica" w:eastAsia="Symbol" w:hAnsi="Helvetica" w:cs="Helvetica"/>
          <w:b/>
          <w:bCs/>
          <w:color w:val="222222"/>
          <w:kern w:val="0"/>
          <w:sz w:val="21"/>
          <w:szCs w:val="21"/>
          <w:lang w:eastAsia="ru-RU"/>
        </w:rPr>
      </w:pPr>
    </w:p>
    <w:p w14:paraId="1E6CB464" w14:textId="77777777" w:rsidR="000739AF" w:rsidRPr="000739AF" w:rsidRDefault="000739AF" w:rsidP="000739AF">
      <w:pPr>
        <w:rPr>
          <w:rFonts w:ascii="Helvetica" w:eastAsia="Symbol" w:hAnsi="Helvetica" w:cs="Helvetica"/>
          <w:b/>
          <w:bCs/>
          <w:color w:val="222222"/>
          <w:kern w:val="0"/>
          <w:sz w:val="21"/>
          <w:szCs w:val="21"/>
          <w:lang w:eastAsia="ru-RU"/>
        </w:rPr>
      </w:pPr>
      <w:r w:rsidRPr="000739AF">
        <w:rPr>
          <w:rFonts w:ascii="Helvetica" w:eastAsia="Symbol" w:hAnsi="Helvetica" w:cs="Helvetica"/>
          <w:b/>
          <w:bCs/>
          <w:color w:val="222222"/>
          <w:kern w:val="0"/>
          <w:sz w:val="21"/>
          <w:szCs w:val="21"/>
          <w:lang w:eastAsia="ru-RU"/>
        </w:rPr>
        <w:t xml:space="preserve">2.3.5. </w:t>
      </w:r>
      <w:r w:rsidRPr="000739AF">
        <w:rPr>
          <w:rFonts w:ascii="Helvetica" w:eastAsia="Symbol" w:hAnsi="Helvetica" w:cs="Helvetica" w:hint="eastAsia"/>
          <w:b/>
          <w:bCs/>
          <w:color w:val="222222"/>
          <w:kern w:val="0"/>
          <w:sz w:val="21"/>
          <w:szCs w:val="21"/>
          <w:lang w:eastAsia="ru-RU"/>
        </w:rPr>
        <w:t>Регистрация</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нагрева</w:t>
      </w:r>
      <w:r w:rsidRPr="000739AF">
        <w:rPr>
          <w:rFonts w:ascii="Helvetica" w:eastAsia="Symbol" w:hAnsi="Helvetica" w:cs="Helvetica"/>
          <w:b/>
          <w:bCs/>
          <w:color w:val="222222"/>
          <w:kern w:val="0"/>
          <w:sz w:val="21"/>
          <w:szCs w:val="21"/>
          <w:lang w:eastAsia="ru-RU"/>
        </w:rPr>
        <w:t xml:space="preserve"> </w:t>
      </w:r>
      <w:proofErr w:type="gramStart"/>
      <w:r w:rsidRPr="000739AF">
        <w:rPr>
          <w:rFonts w:ascii="Helvetica" w:eastAsia="Symbol" w:hAnsi="Helvetica" w:cs="Helvetica" w:hint="eastAsia"/>
          <w:b/>
          <w:bCs/>
          <w:color w:val="222222"/>
          <w:kern w:val="0"/>
          <w:sz w:val="21"/>
          <w:szCs w:val="21"/>
          <w:lang w:eastAsia="ru-RU"/>
        </w:rPr>
        <w:t>ионов</w:t>
      </w:r>
      <w:proofErr w:type="gramEnd"/>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а</w:t>
      </w:r>
      <w:r w:rsidRPr="000739AF">
        <w:rPr>
          <w:rFonts w:ascii="Helvetica" w:eastAsia="Symbol" w:hAnsi="Helvetica" w:cs="Helvetica"/>
          <w:b/>
          <w:bCs/>
          <w:color w:val="222222"/>
          <w:kern w:val="0"/>
          <w:sz w:val="21"/>
          <w:szCs w:val="21"/>
          <w:lang w:eastAsia="ru-RU"/>
        </w:rPr>
        <w:t xml:space="preserve"> - </w:t>
      </w:r>
      <w:r w:rsidRPr="000739AF">
        <w:rPr>
          <w:rFonts w:ascii="Helvetica" w:eastAsia="Symbol" w:hAnsi="Helvetica" w:cs="Helvetica" w:hint="eastAsia"/>
          <w:b/>
          <w:bCs/>
          <w:color w:val="222222"/>
          <w:kern w:val="0"/>
          <w:sz w:val="21"/>
          <w:szCs w:val="21"/>
          <w:lang w:eastAsia="ru-RU"/>
        </w:rPr>
        <w:t>частицами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w:t>
      </w:r>
      <w:r w:rsidRPr="000739AF">
        <w:rPr>
          <w:rFonts w:ascii="Helvetica" w:eastAsia="Symbol" w:hAnsi="Helvetica" w:cs="Helvetica"/>
          <w:b/>
          <w:bCs/>
          <w:color w:val="222222"/>
          <w:kern w:val="0"/>
          <w:sz w:val="21"/>
          <w:szCs w:val="21"/>
          <w:lang w:eastAsia="ru-RU"/>
        </w:rPr>
        <w:t xml:space="preserve"> </w:t>
      </w:r>
      <w:proofErr w:type="spellStart"/>
      <w:r w:rsidRPr="000739AF">
        <w:rPr>
          <w:rFonts w:ascii="Helvetica" w:eastAsia="Symbol" w:hAnsi="Helvetica" w:cs="Helvetica"/>
          <w:b/>
          <w:bCs/>
          <w:color w:val="222222"/>
          <w:kern w:val="0"/>
          <w:sz w:val="21"/>
          <w:szCs w:val="21"/>
          <w:lang w:eastAsia="ru-RU"/>
        </w:rPr>
        <w:t>knock-on</w:t>
      </w:r>
      <w:proofErr w:type="spellEnd"/>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нейтронов</w:t>
      </w:r>
      <w:r w:rsidRPr="000739AF">
        <w:rPr>
          <w:rFonts w:ascii="Helvetica" w:eastAsia="Symbol" w:hAnsi="Helvetica" w:cs="Helvetica"/>
          <w:b/>
          <w:bCs/>
          <w:color w:val="222222"/>
          <w:kern w:val="0"/>
          <w:sz w:val="21"/>
          <w:szCs w:val="21"/>
          <w:lang w:eastAsia="ru-RU"/>
        </w:rPr>
        <w:t>.</w:t>
      </w:r>
    </w:p>
    <w:p w14:paraId="4B511F7E" w14:textId="77777777" w:rsidR="000739AF" w:rsidRPr="000739AF" w:rsidRDefault="000739AF" w:rsidP="000739AF">
      <w:pPr>
        <w:rPr>
          <w:rFonts w:ascii="Helvetica" w:eastAsia="Symbol" w:hAnsi="Helvetica" w:cs="Helvetica"/>
          <w:b/>
          <w:bCs/>
          <w:color w:val="222222"/>
          <w:kern w:val="0"/>
          <w:sz w:val="21"/>
          <w:szCs w:val="21"/>
          <w:lang w:eastAsia="ru-RU"/>
        </w:rPr>
      </w:pPr>
    </w:p>
    <w:p w14:paraId="02320356" w14:textId="77777777" w:rsidR="000739AF" w:rsidRPr="000739AF" w:rsidRDefault="000739AF" w:rsidP="000739AF">
      <w:pPr>
        <w:rPr>
          <w:rFonts w:ascii="Helvetica" w:eastAsia="Symbol" w:hAnsi="Helvetica" w:cs="Helvetica"/>
          <w:b/>
          <w:bCs/>
          <w:color w:val="222222"/>
          <w:kern w:val="0"/>
          <w:sz w:val="21"/>
          <w:szCs w:val="21"/>
          <w:lang w:eastAsia="ru-RU"/>
        </w:rPr>
      </w:pPr>
      <w:r w:rsidRPr="000739AF">
        <w:rPr>
          <w:rFonts w:ascii="Helvetica" w:eastAsia="Symbol" w:hAnsi="Helvetica" w:cs="Helvetica"/>
          <w:b/>
          <w:bCs/>
          <w:color w:val="222222"/>
          <w:kern w:val="0"/>
          <w:sz w:val="21"/>
          <w:szCs w:val="21"/>
          <w:lang w:eastAsia="ru-RU"/>
        </w:rPr>
        <w:t xml:space="preserve">2.3.6. </w:t>
      </w:r>
      <w:r w:rsidRPr="000739AF">
        <w:rPr>
          <w:rFonts w:ascii="Helvetica" w:eastAsia="Symbol" w:hAnsi="Helvetica" w:cs="Helvetica" w:hint="eastAsia"/>
          <w:b/>
          <w:bCs/>
          <w:color w:val="222222"/>
          <w:kern w:val="0"/>
          <w:sz w:val="21"/>
          <w:szCs w:val="21"/>
          <w:lang w:eastAsia="ru-RU"/>
        </w:rPr>
        <w:t>Измерения</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сдвига</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спектра</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ДТ</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нейтронов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связанного</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с</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тороидальным</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вращением</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плазмы</w:t>
      </w:r>
      <w:r w:rsidRPr="000739AF">
        <w:rPr>
          <w:rFonts w:ascii="Helvetica" w:eastAsia="Symbol" w:hAnsi="Helvetica" w:cs="Helvetica"/>
          <w:b/>
          <w:bCs/>
          <w:color w:val="222222"/>
          <w:kern w:val="0"/>
          <w:sz w:val="21"/>
          <w:szCs w:val="21"/>
          <w:lang w:eastAsia="ru-RU"/>
        </w:rPr>
        <w:t>.</w:t>
      </w:r>
    </w:p>
    <w:p w14:paraId="53B6B68F" w14:textId="77777777" w:rsidR="000739AF" w:rsidRPr="000739AF" w:rsidRDefault="000739AF" w:rsidP="000739AF">
      <w:pPr>
        <w:rPr>
          <w:rFonts w:ascii="Helvetica" w:eastAsia="Symbol" w:hAnsi="Helvetica" w:cs="Helvetica"/>
          <w:b/>
          <w:bCs/>
          <w:color w:val="222222"/>
          <w:kern w:val="0"/>
          <w:sz w:val="21"/>
          <w:szCs w:val="21"/>
          <w:lang w:eastAsia="ru-RU"/>
        </w:rPr>
      </w:pPr>
    </w:p>
    <w:p w14:paraId="23866E42" w14:textId="77777777" w:rsidR="000739AF" w:rsidRPr="000739AF" w:rsidRDefault="000739AF" w:rsidP="000739AF">
      <w:pPr>
        <w:rPr>
          <w:rFonts w:ascii="Helvetica" w:eastAsia="Symbol" w:hAnsi="Helvetica" w:cs="Helvetica"/>
          <w:b/>
          <w:bCs/>
          <w:color w:val="222222"/>
          <w:kern w:val="0"/>
          <w:sz w:val="21"/>
          <w:szCs w:val="21"/>
          <w:lang w:eastAsia="ru-RU"/>
        </w:rPr>
      </w:pPr>
      <w:r w:rsidRPr="000739AF">
        <w:rPr>
          <w:rFonts w:ascii="Helvetica" w:eastAsia="Symbol" w:hAnsi="Helvetica" w:cs="Helvetica"/>
          <w:b/>
          <w:bCs/>
          <w:color w:val="222222"/>
          <w:kern w:val="0"/>
          <w:sz w:val="21"/>
          <w:szCs w:val="21"/>
          <w:lang w:eastAsia="ru-RU"/>
        </w:rPr>
        <w:t xml:space="preserve">2.3.7. </w:t>
      </w:r>
      <w:r w:rsidRPr="000739AF">
        <w:rPr>
          <w:rFonts w:ascii="Helvetica" w:eastAsia="Symbol" w:hAnsi="Helvetica" w:cs="Helvetica" w:hint="eastAsia"/>
          <w:b/>
          <w:bCs/>
          <w:color w:val="222222"/>
          <w:kern w:val="0"/>
          <w:sz w:val="21"/>
          <w:szCs w:val="21"/>
          <w:lang w:eastAsia="ru-RU"/>
        </w:rPr>
        <w:t>Регистрация</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динамики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выхода</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ДТ</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нейтронов</w:t>
      </w:r>
      <w:r w:rsidRPr="000739AF">
        <w:rPr>
          <w:rFonts w:ascii="Helvetica" w:eastAsia="Symbol" w:hAnsi="Helvetica" w:cs="Helvetica"/>
          <w:b/>
          <w:bCs/>
          <w:color w:val="222222"/>
          <w:kern w:val="0"/>
          <w:sz w:val="21"/>
          <w:szCs w:val="21"/>
          <w:lang w:eastAsia="ru-RU"/>
        </w:rPr>
        <w:t>.</w:t>
      </w:r>
    </w:p>
    <w:p w14:paraId="7740B071" w14:textId="77777777" w:rsidR="000739AF" w:rsidRPr="000739AF" w:rsidRDefault="000739AF" w:rsidP="000739AF">
      <w:pPr>
        <w:rPr>
          <w:rFonts w:ascii="Helvetica" w:eastAsia="Symbol" w:hAnsi="Helvetica" w:cs="Helvetica"/>
          <w:b/>
          <w:bCs/>
          <w:color w:val="222222"/>
          <w:kern w:val="0"/>
          <w:sz w:val="21"/>
          <w:szCs w:val="21"/>
          <w:lang w:eastAsia="ru-RU"/>
        </w:rPr>
      </w:pPr>
    </w:p>
    <w:p w14:paraId="07BDD06C" w14:textId="77777777" w:rsidR="000739AF" w:rsidRPr="000739AF" w:rsidRDefault="000739AF" w:rsidP="000739AF">
      <w:pPr>
        <w:rPr>
          <w:rFonts w:ascii="Helvetica" w:eastAsia="Symbol" w:hAnsi="Helvetica" w:cs="Helvetica"/>
          <w:b/>
          <w:bCs/>
          <w:color w:val="222222"/>
          <w:kern w:val="0"/>
          <w:sz w:val="21"/>
          <w:szCs w:val="21"/>
          <w:lang w:eastAsia="ru-RU"/>
        </w:rPr>
      </w:pPr>
      <w:r w:rsidRPr="000739AF">
        <w:rPr>
          <w:rFonts w:ascii="Helvetica" w:eastAsia="Symbol" w:hAnsi="Helvetica" w:cs="Helvetica"/>
          <w:b/>
          <w:bCs/>
          <w:color w:val="222222"/>
          <w:kern w:val="0"/>
          <w:sz w:val="21"/>
          <w:szCs w:val="21"/>
          <w:lang w:eastAsia="ru-RU"/>
        </w:rPr>
        <w:t xml:space="preserve">3. </w:t>
      </w:r>
      <w:r w:rsidRPr="000739AF">
        <w:rPr>
          <w:rFonts w:ascii="Helvetica" w:eastAsia="Symbol" w:hAnsi="Helvetica" w:cs="Helvetica" w:hint="eastAsia"/>
          <w:b/>
          <w:bCs/>
          <w:color w:val="222222"/>
          <w:kern w:val="0"/>
          <w:sz w:val="21"/>
          <w:szCs w:val="21"/>
          <w:lang w:eastAsia="ru-RU"/>
        </w:rPr>
        <w:t>ИССЛЕДОВАНИЕ</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ПОВЕДЕНИЯ</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БЫСТРЫХ</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ИОНОВ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ПЛАЗМЕ</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С</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ИСПОЛЬЗОВАНИЕМ</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АЛМАЗНОГО</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ДЕТЕКТОРА</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ДЛЯ</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РЕГИСТРАЦИИ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СПЕКТРОВ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ПОТОКОВ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АТОМОВ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ПЕРЕЗАРЯДКИ</w:t>
      </w:r>
      <w:r w:rsidRPr="000739AF">
        <w:rPr>
          <w:rFonts w:ascii="Helvetica" w:eastAsia="Symbol" w:hAnsi="Helvetica" w:cs="Helvetica"/>
          <w:b/>
          <w:bCs/>
          <w:color w:val="222222"/>
          <w:kern w:val="0"/>
          <w:sz w:val="21"/>
          <w:szCs w:val="21"/>
          <w:lang w:eastAsia="ru-RU"/>
        </w:rPr>
        <w:t>.</w:t>
      </w:r>
    </w:p>
    <w:p w14:paraId="17F16BF8" w14:textId="77777777" w:rsidR="000739AF" w:rsidRPr="000739AF" w:rsidRDefault="000739AF" w:rsidP="000739AF">
      <w:pPr>
        <w:rPr>
          <w:rFonts w:ascii="Helvetica" w:eastAsia="Symbol" w:hAnsi="Helvetica" w:cs="Helvetica"/>
          <w:b/>
          <w:bCs/>
          <w:color w:val="222222"/>
          <w:kern w:val="0"/>
          <w:sz w:val="21"/>
          <w:szCs w:val="21"/>
          <w:lang w:eastAsia="ru-RU"/>
        </w:rPr>
      </w:pPr>
    </w:p>
    <w:p w14:paraId="23C7CD6E" w14:textId="77777777" w:rsidR="000739AF" w:rsidRPr="000739AF" w:rsidRDefault="000739AF" w:rsidP="000739AF">
      <w:pPr>
        <w:rPr>
          <w:rFonts w:ascii="Helvetica" w:eastAsia="Symbol" w:hAnsi="Helvetica" w:cs="Helvetica"/>
          <w:b/>
          <w:bCs/>
          <w:color w:val="222222"/>
          <w:kern w:val="0"/>
          <w:sz w:val="21"/>
          <w:szCs w:val="21"/>
          <w:lang w:eastAsia="ru-RU"/>
        </w:rPr>
      </w:pPr>
      <w:r w:rsidRPr="000739AF">
        <w:rPr>
          <w:rFonts w:ascii="Helvetica" w:eastAsia="Symbol" w:hAnsi="Helvetica" w:cs="Helvetica"/>
          <w:b/>
          <w:bCs/>
          <w:color w:val="222222"/>
          <w:kern w:val="0"/>
          <w:sz w:val="21"/>
          <w:szCs w:val="21"/>
          <w:lang w:eastAsia="ru-RU"/>
        </w:rPr>
        <w:t xml:space="preserve">3.1. </w:t>
      </w:r>
      <w:r w:rsidRPr="000739AF">
        <w:rPr>
          <w:rFonts w:ascii="Helvetica" w:eastAsia="Symbol" w:hAnsi="Helvetica" w:cs="Helvetica" w:hint="eastAsia"/>
          <w:b/>
          <w:bCs/>
          <w:color w:val="222222"/>
          <w:kern w:val="0"/>
          <w:sz w:val="21"/>
          <w:szCs w:val="21"/>
          <w:lang w:eastAsia="ru-RU"/>
        </w:rPr>
        <w:t>Краткое</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введение</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о</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применении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методов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корпускулярной</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диагностики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исследованиях</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на</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токамаках</w:t>
      </w:r>
      <w:r w:rsidRPr="000739AF">
        <w:rPr>
          <w:rFonts w:ascii="Helvetica" w:eastAsia="Symbol" w:hAnsi="Helvetica" w:cs="Helvetica"/>
          <w:b/>
          <w:bCs/>
          <w:color w:val="222222"/>
          <w:kern w:val="0"/>
          <w:sz w:val="21"/>
          <w:szCs w:val="21"/>
          <w:lang w:eastAsia="ru-RU"/>
        </w:rPr>
        <w:t>.</w:t>
      </w:r>
    </w:p>
    <w:p w14:paraId="4320C19D" w14:textId="77777777" w:rsidR="000739AF" w:rsidRPr="000739AF" w:rsidRDefault="000739AF" w:rsidP="000739AF">
      <w:pPr>
        <w:rPr>
          <w:rFonts w:ascii="Helvetica" w:eastAsia="Symbol" w:hAnsi="Helvetica" w:cs="Helvetica"/>
          <w:b/>
          <w:bCs/>
          <w:color w:val="222222"/>
          <w:kern w:val="0"/>
          <w:sz w:val="21"/>
          <w:szCs w:val="21"/>
          <w:lang w:eastAsia="ru-RU"/>
        </w:rPr>
      </w:pPr>
    </w:p>
    <w:p w14:paraId="5AB076E8" w14:textId="77777777" w:rsidR="000739AF" w:rsidRPr="000739AF" w:rsidRDefault="000739AF" w:rsidP="000739AF">
      <w:pPr>
        <w:rPr>
          <w:rFonts w:ascii="Helvetica" w:eastAsia="Symbol" w:hAnsi="Helvetica" w:cs="Helvetica"/>
          <w:b/>
          <w:bCs/>
          <w:color w:val="222222"/>
          <w:kern w:val="0"/>
          <w:sz w:val="21"/>
          <w:szCs w:val="21"/>
          <w:lang w:eastAsia="ru-RU"/>
        </w:rPr>
      </w:pPr>
      <w:r w:rsidRPr="000739AF">
        <w:rPr>
          <w:rFonts w:ascii="Helvetica" w:eastAsia="Symbol" w:hAnsi="Helvetica" w:cs="Helvetica"/>
          <w:b/>
          <w:bCs/>
          <w:color w:val="222222"/>
          <w:kern w:val="0"/>
          <w:sz w:val="21"/>
          <w:szCs w:val="21"/>
          <w:lang w:eastAsia="ru-RU"/>
        </w:rPr>
        <w:t xml:space="preserve">3.2. </w:t>
      </w:r>
      <w:r w:rsidRPr="000739AF">
        <w:rPr>
          <w:rFonts w:ascii="Helvetica" w:eastAsia="Symbol" w:hAnsi="Helvetica" w:cs="Helvetica" w:hint="eastAsia"/>
          <w:b/>
          <w:bCs/>
          <w:color w:val="222222"/>
          <w:kern w:val="0"/>
          <w:sz w:val="21"/>
          <w:szCs w:val="21"/>
          <w:lang w:eastAsia="ru-RU"/>
        </w:rPr>
        <w:t>Исследование</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эффективности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нагрева</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резонансных</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протонов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их</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перераспределения</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при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срыве</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пилообразных</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колебаний</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диффузии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при</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ИЦН</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на</w:t>
      </w:r>
      <w:r w:rsidRPr="000739AF">
        <w:rPr>
          <w:rFonts w:ascii="Helvetica" w:eastAsia="Symbol" w:hAnsi="Helvetica" w:cs="Helvetica"/>
          <w:b/>
          <w:bCs/>
          <w:color w:val="222222"/>
          <w:kern w:val="0"/>
          <w:sz w:val="21"/>
          <w:szCs w:val="21"/>
          <w:lang w:eastAsia="ru-RU"/>
        </w:rPr>
        <w:t xml:space="preserve"> TFTR.</w:t>
      </w:r>
    </w:p>
    <w:p w14:paraId="3ECE7813" w14:textId="77777777" w:rsidR="000739AF" w:rsidRPr="000739AF" w:rsidRDefault="000739AF" w:rsidP="000739AF">
      <w:pPr>
        <w:rPr>
          <w:rFonts w:ascii="Helvetica" w:eastAsia="Symbol" w:hAnsi="Helvetica" w:cs="Helvetica"/>
          <w:b/>
          <w:bCs/>
          <w:color w:val="222222"/>
          <w:kern w:val="0"/>
          <w:sz w:val="21"/>
          <w:szCs w:val="21"/>
          <w:lang w:eastAsia="ru-RU"/>
        </w:rPr>
      </w:pPr>
    </w:p>
    <w:p w14:paraId="3869883D" w14:textId="11E149EC" w:rsidR="00F11235" w:rsidRPr="000739AF" w:rsidRDefault="000739AF" w:rsidP="000739AF">
      <w:r w:rsidRPr="000739AF">
        <w:rPr>
          <w:rFonts w:ascii="Helvetica" w:eastAsia="Symbol" w:hAnsi="Helvetica" w:cs="Helvetica"/>
          <w:b/>
          <w:bCs/>
          <w:color w:val="222222"/>
          <w:kern w:val="0"/>
          <w:sz w:val="21"/>
          <w:szCs w:val="21"/>
          <w:lang w:eastAsia="ru-RU"/>
        </w:rPr>
        <w:t xml:space="preserve">3.3. </w:t>
      </w:r>
      <w:r w:rsidRPr="000739AF">
        <w:rPr>
          <w:rFonts w:ascii="Helvetica" w:eastAsia="Symbol" w:hAnsi="Helvetica" w:cs="Helvetica" w:hint="eastAsia"/>
          <w:b/>
          <w:bCs/>
          <w:color w:val="222222"/>
          <w:kern w:val="0"/>
          <w:sz w:val="21"/>
          <w:szCs w:val="21"/>
          <w:lang w:eastAsia="ru-RU"/>
        </w:rPr>
        <w:t>Исследование</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энергетических</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спектров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ионов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нагревного</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пучка</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в</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плазме</w:t>
      </w:r>
      <w:r w:rsidRPr="000739AF">
        <w:rPr>
          <w:rFonts w:ascii="Helvetica" w:eastAsia="Symbol" w:hAnsi="Helvetica" w:cs="Helvetica"/>
          <w:b/>
          <w:bCs/>
          <w:color w:val="222222"/>
          <w:kern w:val="0"/>
          <w:sz w:val="21"/>
          <w:szCs w:val="21"/>
          <w:lang w:eastAsia="ru-RU"/>
        </w:rPr>
        <w:t xml:space="preserve"> </w:t>
      </w:r>
      <w:r w:rsidRPr="000739AF">
        <w:rPr>
          <w:rFonts w:ascii="Helvetica" w:eastAsia="Symbol" w:hAnsi="Helvetica" w:cs="Helvetica" w:hint="eastAsia"/>
          <w:b/>
          <w:bCs/>
          <w:color w:val="222222"/>
          <w:kern w:val="0"/>
          <w:sz w:val="21"/>
          <w:szCs w:val="21"/>
          <w:lang w:eastAsia="ru-RU"/>
        </w:rPr>
        <w:t>стелларатора</w:t>
      </w:r>
      <w:r w:rsidRPr="000739AF">
        <w:rPr>
          <w:rFonts w:ascii="Helvetica" w:eastAsia="Symbol" w:hAnsi="Helvetica" w:cs="Helvetica"/>
          <w:b/>
          <w:bCs/>
          <w:color w:val="222222"/>
          <w:kern w:val="0"/>
          <w:sz w:val="21"/>
          <w:szCs w:val="21"/>
          <w:lang w:eastAsia="ru-RU"/>
        </w:rPr>
        <w:t xml:space="preserve"> </w:t>
      </w:r>
      <w:proofErr w:type="spellStart"/>
      <w:r w:rsidRPr="000739AF">
        <w:rPr>
          <w:rFonts w:ascii="Helvetica" w:eastAsia="Symbol" w:hAnsi="Helvetica" w:cs="Helvetica"/>
          <w:b/>
          <w:bCs/>
          <w:color w:val="222222"/>
          <w:kern w:val="0"/>
          <w:sz w:val="21"/>
          <w:szCs w:val="21"/>
          <w:lang w:eastAsia="ru-RU"/>
        </w:rPr>
        <w:t>Large</w:t>
      </w:r>
      <w:proofErr w:type="spellEnd"/>
      <w:r w:rsidRPr="000739AF">
        <w:rPr>
          <w:rFonts w:ascii="Helvetica" w:eastAsia="Symbol" w:hAnsi="Helvetica" w:cs="Helvetica"/>
          <w:b/>
          <w:bCs/>
          <w:color w:val="222222"/>
          <w:kern w:val="0"/>
          <w:sz w:val="21"/>
          <w:szCs w:val="21"/>
          <w:lang w:eastAsia="ru-RU"/>
        </w:rPr>
        <w:t xml:space="preserve"> </w:t>
      </w:r>
      <w:proofErr w:type="spellStart"/>
      <w:r w:rsidRPr="000739AF">
        <w:rPr>
          <w:rFonts w:ascii="Helvetica" w:eastAsia="Symbol" w:hAnsi="Helvetica" w:cs="Helvetica"/>
          <w:b/>
          <w:bCs/>
          <w:color w:val="222222"/>
          <w:kern w:val="0"/>
          <w:sz w:val="21"/>
          <w:szCs w:val="21"/>
          <w:lang w:eastAsia="ru-RU"/>
        </w:rPr>
        <w:t>Helical</w:t>
      </w:r>
      <w:proofErr w:type="spellEnd"/>
      <w:r w:rsidRPr="000739AF">
        <w:rPr>
          <w:rFonts w:ascii="Helvetica" w:eastAsia="Symbol" w:hAnsi="Helvetica" w:cs="Helvetica"/>
          <w:b/>
          <w:bCs/>
          <w:color w:val="222222"/>
          <w:kern w:val="0"/>
          <w:sz w:val="21"/>
          <w:szCs w:val="21"/>
          <w:lang w:eastAsia="ru-RU"/>
        </w:rPr>
        <w:t xml:space="preserve"> Device (LHD).</w:t>
      </w:r>
    </w:p>
    <w:sectPr w:rsidR="00F11235" w:rsidRPr="000739A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2478" w14:textId="77777777" w:rsidR="00E357C3" w:rsidRDefault="00E357C3">
      <w:pPr>
        <w:spacing w:after="0" w:line="240" w:lineRule="auto"/>
      </w:pPr>
      <w:r>
        <w:separator/>
      </w:r>
    </w:p>
  </w:endnote>
  <w:endnote w:type="continuationSeparator" w:id="0">
    <w:p w14:paraId="7F4EAE64" w14:textId="77777777" w:rsidR="00E357C3" w:rsidRDefault="00E35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0C6BF" w14:textId="77777777" w:rsidR="00E357C3" w:rsidRDefault="00E357C3"/>
    <w:p w14:paraId="028580B5" w14:textId="77777777" w:rsidR="00E357C3" w:rsidRDefault="00E357C3"/>
    <w:p w14:paraId="56A741D8" w14:textId="77777777" w:rsidR="00E357C3" w:rsidRDefault="00E357C3"/>
    <w:p w14:paraId="6995EE1C" w14:textId="77777777" w:rsidR="00E357C3" w:rsidRDefault="00E357C3"/>
    <w:p w14:paraId="37DC9591" w14:textId="77777777" w:rsidR="00E357C3" w:rsidRDefault="00E357C3"/>
    <w:p w14:paraId="2462BD02" w14:textId="77777777" w:rsidR="00E357C3" w:rsidRDefault="00E357C3"/>
    <w:p w14:paraId="7AF9CDB0" w14:textId="77777777" w:rsidR="00E357C3" w:rsidRDefault="00E357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005D05" wp14:editId="42FD6F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C5582" w14:textId="77777777" w:rsidR="00E357C3" w:rsidRDefault="00E357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005D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8C5582" w14:textId="77777777" w:rsidR="00E357C3" w:rsidRDefault="00E357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54E294" w14:textId="77777777" w:rsidR="00E357C3" w:rsidRDefault="00E357C3"/>
    <w:p w14:paraId="3F853B88" w14:textId="77777777" w:rsidR="00E357C3" w:rsidRDefault="00E357C3"/>
    <w:p w14:paraId="75499C3B" w14:textId="77777777" w:rsidR="00E357C3" w:rsidRDefault="00E357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A182FB" wp14:editId="422A88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DA2A4" w14:textId="77777777" w:rsidR="00E357C3" w:rsidRDefault="00E357C3"/>
                          <w:p w14:paraId="58557605" w14:textId="77777777" w:rsidR="00E357C3" w:rsidRDefault="00E357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A182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FDA2A4" w14:textId="77777777" w:rsidR="00E357C3" w:rsidRDefault="00E357C3"/>
                    <w:p w14:paraId="58557605" w14:textId="77777777" w:rsidR="00E357C3" w:rsidRDefault="00E357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FB7CBF" w14:textId="77777777" w:rsidR="00E357C3" w:rsidRDefault="00E357C3"/>
    <w:p w14:paraId="01ED61DD" w14:textId="77777777" w:rsidR="00E357C3" w:rsidRDefault="00E357C3">
      <w:pPr>
        <w:rPr>
          <w:sz w:val="2"/>
          <w:szCs w:val="2"/>
        </w:rPr>
      </w:pPr>
    </w:p>
    <w:p w14:paraId="0AD010CA" w14:textId="77777777" w:rsidR="00E357C3" w:rsidRDefault="00E357C3"/>
    <w:p w14:paraId="6B20BD05" w14:textId="77777777" w:rsidR="00E357C3" w:rsidRDefault="00E357C3">
      <w:pPr>
        <w:spacing w:after="0" w:line="240" w:lineRule="auto"/>
      </w:pPr>
    </w:p>
  </w:footnote>
  <w:footnote w:type="continuationSeparator" w:id="0">
    <w:p w14:paraId="0670C7D9" w14:textId="77777777" w:rsidR="00E357C3" w:rsidRDefault="00E35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C3"/>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168844</TotalTime>
  <Pages>3</Pages>
  <Words>439</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5328</cp:revision>
  <cp:lastPrinted>2009-02-06T05:36:00Z</cp:lastPrinted>
  <dcterms:created xsi:type="dcterms:W3CDTF">2024-01-07T13:43:00Z</dcterms:created>
  <dcterms:modified xsi:type="dcterms:W3CDTF">2025-09-24T11:19:00Z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