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95D3" w14:textId="2AF3FDD5" w:rsidR="00ED4843" w:rsidRDefault="00127103" w:rsidP="00127103">
      <w:r w:rsidRPr="00127103">
        <w:rPr>
          <w:rFonts w:hint="eastAsia"/>
        </w:rPr>
        <w:t>Дунбинский</w:t>
      </w:r>
      <w:r w:rsidRPr="00127103">
        <w:t xml:space="preserve"> </w:t>
      </w:r>
      <w:r w:rsidRPr="00127103">
        <w:rPr>
          <w:rFonts w:hint="eastAsia"/>
        </w:rPr>
        <w:t>Илья</w:t>
      </w:r>
      <w:r w:rsidRPr="00127103">
        <w:t xml:space="preserve"> </w:t>
      </w:r>
      <w:r w:rsidRPr="00127103">
        <w:rPr>
          <w:rFonts w:hint="eastAsia"/>
        </w:rPr>
        <w:t>Александрович</w:t>
      </w:r>
      <w:r>
        <w:t xml:space="preserve"> </w:t>
      </w:r>
      <w:r w:rsidRPr="00127103">
        <w:rPr>
          <w:rFonts w:hint="eastAsia"/>
        </w:rPr>
        <w:t>В</w:t>
      </w:r>
      <w:r w:rsidRPr="00127103">
        <w:t xml:space="preserve">. </w:t>
      </w:r>
      <w:r w:rsidRPr="00127103">
        <w:rPr>
          <w:rFonts w:hint="eastAsia"/>
        </w:rPr>
        <w:t>М</w:t>
      </w:r>
      <w:r w:rsidRPr="00127103">
        <w:t xml:space="preserve">. </w:t>
      </w:r>
      <w:r w:rsidRPr="00127103">
        <w:rPr>
          <w:rFonts w:hint="eastAsia"/>
        </w:rPr>
        <w:t>Флоринский</w:t>
      </w:r>
      <w:r w:rsidRPr="00127103">
        <w:t xml:space="preserve"> </w:t>
      </w:r>
      <w:r w:rsidRPr="00127103">
        <w:rPr>
          <w:rFonts w:hint="eastAsia"/>
        </w:rPr>
        <w:t>–</w:t>
      </w:r>
      <w:r w:rsidRPr="00127103">
        <w:t xml:space="preserve"> </w:t>
      </w:r>
      <w:r w:rsidRPr="00127103">
        <w:rPr>
          <w:rFonts w:hint="eastAsia"/>
        </w:rPr>
        <w:t>устроитель</w:t>
      </w:r>
      <w:r w:rsidRPr="00127103">
        <w:t xml:space="preserve"> </w:t>
      </w:r>
      <w:r w:rsidRPr="00127103">
        <w:rPr>
          <w:rFonts w:hint="eastAsia"/>
        </w:rPr>
        <w:t>Императорского</w:t>
      </w:r>
      <w:r w:rsidRPr="00127103">
        <w:t xml:space="preserve"> </w:t>
      </w:r>
      <w:r w:rsidRPr="00127103">
        <w:rPr>
          <w:rFonts w:hint="eastAsia"/>
        </w:rPr>
        <w:t>Томского</w:t>
      </w:r>
      <w:r w:rsidRPr="00127103">
        <w:t xml:space="preserve"> </w:t>
      </w:r>
      <w:r w:rsidRPr="00127103">
        <w:rPr>
          <w:rFonts w:hint="eastAsia"/>
        </w:rPr>
        <w:t>университета</w:t>
      </w:r>
      <w:r w:rsidRPr="00127103">
        <w:t xml:space="preserve"> (1875</w:t>
      </w:r>
      <w:r w:rsidRPr="00127103">
        <w:rPr>
          <w:rFonts w:hint="eastAsia"/>
        </w:rPr>
        <w:t>–</w:t>
      </w:r>
      <w:r w:rsidRPr="00127103">
        <w:t xml:space="preserve">1888 </w:t>
      </w:r>
      <w:r w:rsidRPr="00127103">
        <w:rPr>
          <w:rFonts w:hint="eastAsia"/>
        </w:rPr>
        <w:t>гг</w:t>
      </w:r>
      <w:r w:rsidRPr="00127103">
        <w:t>.)</w:t>
      </w:r>
    </w:p>
    <w:p w14:paraId="771B803E" w14:textId="77777777" w:rsidR="00127103" w:rsidRDefault="00127103" w:rsidP="00127103">
      <w:r>
        <w:rPr>
          <w:rFonts w:hint="eastAsia"/>
        </w:rPr>
        <w:t>ОГЛАВЛЕНИЕ</w:t>
      </w:r>
      <w:r>
        <w:t xml:space="preserve"> </w:t>
      </w:r>
      <w:r>
        <w:rPr>
          <w:rFonts w:hint="eastAsia"/>
        </w:rPr>
        <w:t>ДИССЕРТАЦИИ</w:t>
      </w:r>
    </w:p>
    <w:p w14:paraId="7513CC85" w14:textId="77777777" w:rsidR="00127103" w:rsidRDefault="00127103" w:rsidP="00127103">
      <w:r>
        <w:rPr>
          <w:rFonts w:hint="eastAsia"/>
        </w:rPr>
        <w:t>кандидат</w:t>
      </w:r>
      <w:r>
        <w:t xml:space="preserve"> </w:t>
      </w:r>
      <w:r>
        <w:rPr>
          <w:rFonts w:hint="eastAsia"/>
        </w:rPr>
        <w:t>наук</w:t>
      </w:r>
      <w:r>
        <w:t xml:space="preserve"> </w:t>
      </w:r>
      <w:r>
        <w:rPr>
          <w:rFonts w:hint="eastAsia"/>
        </w:rPr>
        <w:t>Дунбинский</w:t>
      </w:r>
      <w:r>
        <w:t xml:space="preserve"> </w:t>
      </w:r>
      <w:r>
        <w:rPr>
          <w:rFonts w:hint="eastAsia"/>
        </w:rPr>
        <w:t>Илья</w:t>
      </w:r>
      <w:r>
        <w:t xml:space="preserve"> </w:t>
      </w:r>
      <w:r>
        <w:rPr>
          <w:rFonts w:hint="eastAsia"/>
        </w:rPr>
        <w:t>Александрович</w:t>
      </w:r>
    </w:p>
    <w:p w14:paraId="139A1037" w14:textId="77777777" w:rsidR="00127103" w:rsidRDefault="00127103" w:rsidP="00127103">
      <w:r>
        <w:rPr>
          <w:rFonts w:hint="eastAsia"/>
        </w:rPr>
        <w:t>Введение</w:t>
      </w:r>
    </w:p>
    <w:p w14:paraId="186CD83D" w14:textId="77777777" w:rsidR="00127103" w:rsidRDefault="00127103" w:rsidP="00127103"/>
    <w:p w14:paraId="22B04FDD" w14:textId="77777777" w:rsidR="00127103" w:rsidRDefault="00127103" w:rsidP="00127103">
      <w:r>
        <w:t xml:space="preserve">1 </w:t>
      </w:r>
      <w:r>
        <w:rPr>
          <w:rFonts w:hint="eastAsia"/>
        </w:rPr>
        <w:t>Роль</w:t>
      </w:r>
      <w:r>
        <w:t xml:space="preserve"> </w:t>
      </w:r>
      <w:r>
        <w:rPr>
          <w:rFonts w:hint="eastAsia"/>
        </w:rPr>
        <w:t>В</w:t>
      </w:r>
      <w:r>
        <w:t xml:space="preserve">. </w:t>
      </w:r>
      <w:r>
        <w:rPr>
          <w:rFonts w:hint="eastAsia"/>
        </w:rPr>
        <w:t>М</w:t>
      </w:r>
      <w:r>
        <w:t xml:space="preserve">. </w:t>
      </w:r>
      <w:r>
        <w:rPr>
          <w:rFonts w:hint="eastAsia"/>
        </w:rPr>
        <w:t>Флоринского</w:t>
      </w:r>
      <w:r>
        <w:t xml:space="preserve"> </w:t>
      </w:r>
      <w:r>
        <w:rPr>
          <w:rFonts w:hint="eastAsia"/>
        </w:rPr>
        <w:t>в</w:t>
      </w:r>
      <w:r>
        <w:t xml:space="preserve"> </w:t>
      </w:r>
      <w:r>
        <w:rPr>
          <w:rFonts w:hint="eastAsia"/>
        </w:rPr>
        <w:t>учреждении</w:t>
      </w:r>
      <w:r>
        <w:t xml:space="preserve"> </w:t>
      </w:r>
      <w:r>
        <w:rPr>
          <w:rFonts w:hint="eastAsia"/>
        </w:rPr>
        <w:t>Сибирского</w:t>
      </w:r>
      <w:r>
        <w:t xml:space="preserve"> </w:t>
      </w:r>
      <w:r>
        <w:rPr>
          <w:rFonts w:hint="eastAsia"/>
        </w:rPr>
        <w:t>университета</w:t>
      </w:r>
      <w:r>
        <w:t xml:space="preserve"> </w:t>
      </w:r>
      <w:r>
        <w:rPr>
          <w:rFonts w:hint="eastAsia"/>
        </w:rPr>
        <w:t>в</w:t>
      </w:r>
      <w:r>
        <w:t xml:space="preserve"> </w:t>
      </w:r>
      <w:r>
        <w:rPr>
          <w:rFonts w:hint="eastAsia"/>
        </w:rPr>
        <w:t>городе</w:t>
      </w:r>
      <w:r>
        <w:t xml:space="preserve"> </w:t>
      </w:r>
      <w:r>
        <w:rPr>
          <w:rFonts w:hint="eastAsia"/>
        </w:rPr>
        <w:t>Томске</w:t>
      </w:r>
    </w:p>
    <w:p w14:paraId="60F4917F" w14:textId="77777777" w:rsidR="00127103" w:rsidRDefault="00127103" w:rsidP="00127103"/>
    <w:p w14:paraId="217EA887" w14:textId="77777777" w:rsidR="00127103" w:rsidRDefault="00127103" w:rsidP="00127103">
      <w:r>
        <w:t xml:space="preserve">1.1 </w:t>
      </w:r>
      <w:r>
        <w:rPr>
          <w:rFonts w:hint="eastAsia"/>
        </w:rPr>
        <w:t>Краткие</w:t>
      </w:r>
      <w:r>
        <w:t xml:space="preserve"> </w:t>
      </w:r>
      <w:r>
        <w:rPr>
          <w:rFonts w:hint="eastAsia"/>
        </w:rPr>
        <w:t>биографические</w:t>
      </w:r>
      <w:r>
        <w:t xml:space="preserve"> </w:t>
      </w:r>
      <w:r>
        <w:rPr>
          <w:rFonts w:hint="eastAsia"/>
        </w:rPr>
        <w:t>сведения</w:t>
      </w:r>
      <w:r>
        <w:t xml:space="preserve"> </w:t>
      </w:r>
      <w:r>
        <w:rPr>
          <w:rFonts w:hint="eastAsia"/>
        </w:rPr>
        <w:t>о</w:t>
      </w:r>
      <w:r>
        <w:t xml:space="preserve"> </w:t>
      </w:r>
      <w:r>
        <w:rPr>
          <w:rFonts w:hint="eastAsia"/>
        </w:rPr>
        <w:t>В</w:t>
      </w:r>
      <w:r>
        <w:t xml:space="preserve">. </w:t>
      </w:r>
      <w:r>
        <w:rPr>
          <w:rFonts w:hint="eastAsia"/>
        </w:rPr>
        <w:t>М</w:t>
      </w:r>
      <w:r>
        <w:t xml:space="preserve">. </w:t>
      </w:r>
      <w:r>
        <w:rPr>
          <w:rFonts w:hint="eastAsia"/>
        </w:rPr>
        <w:t>Флоринском</w:t>
      </w:r>
      <w:r>
        <w:t>,</w:t>
      </w:r>
    </w:p>
    <w:p w14:paraId="13141265" w14:textId="77777777" w:rsidR="00127103" w:rsidRDefault="00127103" w:rsidP="00127103"/>
    <w:p w14:paraId="04126DE2" w14:textId="77777777" w:rsidR="00127103" w:rsidRDefault="00127103" w:rsidP="00127103">
      <w:r>
        <w:t xml:space="preserve">1.2 </w:t>
      </w:r>
      <w:r>
        <w:rPr>
          <w:rFonts w:hint="eastAsia"/>
        </w:rPr>
        <w:t>Борьба</w:t>
      </w:r>
      <w:r>
        <w:t xml:space="preserve"> </w:t>
      </w:r>
      <w:r>
        <w:rPr>
          <w:rFonts w:hint="eastAsia"/>
        </w:rPr>
        <w:t>за</w:t>
      </w:r>
      <w:r>
        <w:t xml:space="preserve"> </w:t>
      </w:r>
      <w:r>
        <w:rPr>
          <w:rFonts w:hint="eastAsia"/>
        </w:rPr>
        <w:t>открытие</w:t>
      </w:r>
      <w:r>
        <w:t xml:space="preserve"> </w:t>
      </w:r>
      <w:r>
        <w:rPr>
          <w:rFonts w:hint="eastAsia"/>
        </w:rPr>
        <w:t>Сибирского</w:t>
      </w:r>
      <w:r>
        <w:t xml:space="preserve"> </w:t>
      </w:r>
      <w:r>
        <w:rPr>
          <w:rFonts w:hint="eastAsia"/>
        </w:rPr>
        <w:t>университета</w:t>
      </w:r>
    </w:p>
    <w:p w14:paraId="520E2BA0" w14:textId="77777777" w:rsidR="00127103" w:rsidRDefault="00127103" w:rsidP="00127103"/>
    <w:p w14:paraId="04AC7FA1" w14:textId="77777777" w:rsidR="00127103" w:rsidRDefault="00127103" w:rsidP="00127103">
      <w:r>
        <w:t xml:space="preserve">1.3 </w:t>
      </w:r>
      <w:r>
        <w:rPr>
          <w:rFonts w:hint="eastAsia"/>
        </w:rPr>
        <w:t>Подготовка</w:t>
      </w:r>
      <w:r>
        <w:t xml:space="preserve"> </w:t>
      </w:r>
      <w:r>
        <w:rPr>
          <w:rFonts w:hint="eastAsia"/>
        </w:rPr>
        <w:t>к</w:t>
      </w:r>
      <w:r>
        <w:t xml:space="preserve"> </w:t>
      </w:r>
      <w:r>
        <w:rPr>
          <w:rFonts w:hint="eastAsia"/>
        </w:rPr>
        <w:t>началу</w:t>
      </w:r>
      <w:r>
        <w:t xml:space="preserve"> </w:t>
      </w:r>
      <w:r>
        <w:rPr>
          <w:rFonts w:hint="eastAsia"/>
        </w:rPr>
        <w:t>строительства</w:t>
      </w:r>
      <w:r>
        <w:t xml:space="preserve"> </w:t>
      </w:r>
      <w:r>
        <w:rPr>
          <w:rFonts w:hint="eastAsia"/>
        </w:rPr>
        <w:t>Сибирского</w:t>
      </w:r>
      <w:r>
        <w:t xml:space="preserve"> </w:t>
      </w:r>
      <w:r>
        <w:rPr>
          <w:rFonts w:hint="eastAsia"/>
        </w:rPr>
        <w:t>университета</w:t>
      </w:r>
    </w:p>
    <w:p w14:paraId="68A9098B" w14:textId="77777777" w:rsidR="00127103" w:rsidRDefault="00127103" w:rsidP="00127103"/>
    <w:p w14:paraId="37E01355" w14:textId="77777777" w:rsidR="00127103" w:rsidRDefault="00127103" w:rsidP="00127103">
      <w:r>
        <w:t xml:space="preserve">2 </w:t>
      </w:r>
      <w:r>
        <w:rPr>
          <w:rFonts w:hint="eastAsia"/>
        </w:rPr>
        <w:t>Роль</w:t>
      </w:r>
      <w:r>
        <w:t xml:space="preserve"> </w:t>
      </w:r>
      <w:r>
        <w:rPr>
          <w:rFonts w:hint="eastAsia"/>
        </w:rPr>
        <w:t>В</w:t>
      </w:r>
      <w:r>
        <w:t xml:space="preserve">. </w:t>
      </w:r>
      <w:r>
        <w:rPr>
          <w:rFonts w:hint="eastAsia"/>
        </w:rPr>
        <w:t>М</w:t>
      </w:r>
      <w:r>
        <w:t xml:space="preserve">. </w:t>
      </w:r>
      <w:r>
        <w:rPr>
          <w:rFonts w:hint="eastAsia"/>
        </w:rPr>
        <w:t>Флоринского</w:t>
      </w:r>
      <w:r>
        <w:t xml:space="preserve"> </w:t>
      </w:r>
      <w:r>
        <w:rPr>
          <w:rFonts w:hint="eastAsia"/>
        </w:rPr>
        <w:t>в</w:t>
      </w:r>
      <w:r>
        <w:t xml:space="preserve"> </w:t>
      </w:r>
      <w:r>
        <w:rPr>
          <w:rFonts w:hint="eastAsia"/>
        </w:rPr>
        <w:t>организации</w:t>
      </w:r>
      <w:r>
        <w:t xml:space="preserve"> </w:t>
      </w:r>
      <w:r>
        <w:rPr>
          <w:rFonts w:hint="eastAsia"/>
        </w:rPr>
        <w:t>строительства</w:t>
      </w:r>
      <w:r>
        <w:t xml:space="preserve"> </w:t>
      </w:r>
      <w:r>
        <w:rPr>
          <w:rFonts w:hint="eastAsia"/>
        </w:rPr>
        <w:t>Сибирского</w:t>
      </w:r>
      <w:r>
        <w:t xml:space="preserve"> </w:t>
      </w:r>
      <w:r>
        <w:rPr>
          <w:rFonts w:hint="eastAsia"/>
        </w:rPr>
        <w:t>университета</w:t>
      </w:r>
      <w:r>
        <w:t xml:space="preserve"> </w:t>
      </w:r>
      <w:r>
        <w:rPr>
          <w:rFonts w:hint="eastAsia"/>
        </w:rPr>
        <w:t>в</w:t>
      </w:r>
      <w:r>
        <w:t xml:space="preserve"> </w:t>
      </w:r>
      <w:r>
        <w:rPr>
          <w:rFonts w:hint="eastAsia"/>
        </w:rPr>
        <w:t>городе</w:t>
      </w:r>
      <w:r>
        <w:t xml:space="preserve"> </w:t>
      </w:r>
      <w:r>
        <w:rPr>
          <w:rFonts w:hint="eastAsia"/>
        </w:rPr>
        <w:t>Томске</w:t>
      </w:r>
    </w:p>
    <w:p w14:paraId="2A5264B2" w14:textId="77777777" w:rsidR="00127103" w:rsidRDefault="00127103" w:rsidP="00127103"/>
    <w:p w14:paraId="35EDB8B6" w14:textId="77777777" w:rsidR="00127103" w:rsidRDefault="00127103" w:rsidP="00127103">
      <w:r>
        <w:t xml:space="preserve">2.1 </w:t>
      </w:r>
      <w:r>
        <w:rPr>
          <w:rFonts w:hint="eastAsia"/>
        </w:rPr>
        <w:t>Общая</w:t>
      </w:r>
      <w:r>
        <w:t xml:space="preserve"> </w:t>
      </w:r>
      <w:r>
        <w:rPr>
          <w:rFonts w:hint="eastAsia"/>
        </w:rPr>
        <w:t>характеристика</w:t>
      </w:r>
      <w:r>
        <w:t xml:space="preserve"> </w:t>
      </w:r>
      <w:r>
        <w:rPr>
          <w:rFonts w:hint="eastAsia"/>
        </w:rPr>
        <w:t>деятельности</w:t>
      </w:r>
      <w:r>
        <w:t xml:space="preserve"> </w:t>
      </w:r>
      <w:r>
        <w:rPr>
          <w:rFonts w:hint="eastAsia"/>
        </w:rPr>
        <w:t>Строительного</w:t>
      </w:r>
      <w:r>
        <w:t xml:space="preserve"> </w:t>
      </w:r>
      <w:r>
        <w:rPr>
          <w:rFonts w:hint="eastAsia"/>
        </w:rPr>
        <w:t>комитета</w:t>
      </w:r>
      <w:r>
        <w:t xml:space="preserve"> </w:t>
      </w:r>
      <w:r>
        <w:rPr>
          <w:rFonts w:hint="eastAsia"/>
        </w:rPr>
        <w:t>по</w:t>
      </w:r>
      <w:r>
        <w:t xml:space="preserve"> </w:t>
      </w:r>
      <w:r>
        <w:rPr>
          <w:rFonts w:hint="eastAsia"/>
        </w:rPr>
        <w:t>возведению</w:t>
      </w:r>
      <w:r>
        <w:t xml:space="preserve"> </w:t>
      </w:r>
      <w:r>
        <w:rPr>
          <w:rFonts w:hint="eastAsia"/>
        </w:rPr>
        <w:t>зданий</w:t>
      </w:r>
      <w:r>
        <w:t xml:space="preserve"> </w:t>
      </w:r>
      <w:r>
        <w:rPr>
          <w:rFonts w:hint="eastAsia"/>
        </w:rPr>
        <w:t>Сибирского</w:t>
      </w:r>
      <w:r>
        <w:t xml:space="preserve"> </w:t>
      </w:r>
      <w:r>
        <w:rPr>
          <w:rFonts w:hint="eastAsia"/>
        </w:rPr>
        <w:t>университета</w:t>
      </w:r>
      <w:r>
        <w:t xml:space="preserve"> </w:t>
      </w:r>
      <w:r>
        <w:rPr>
          <w:rFonts w:hint="eastAsia"/>
        </w:rPr>
        <w:t>в</w:t>
      </w:r>
      <w:r>
        <w:t xml:space="preserve"> </w:t>
      </w:r>
      <w:r>
        <w:rPr>
          <w:rFonts w:hint="eastAsia"/>
        </w:rPr>
        <w:t>г</w:t>
      </w:r>
      <w:r>
        <w:t xml:space="preserve">. </w:t>
      </w:r>
      <w:r>
        <w:rPr>
          <w:rFonts w:hint="eastAsia"/>
        </w:rPr>
        <w:t>Томске</w:t>
      </w:r>
    </w:p>
    <w:p w14:paraId="7BD3F2DC" w14:textId="77777777" w:rsidR="00127103" w:rsidRDefault="00127103" w:rsidP="00127103"/>
    <w:p w14:paraId="0D18CC79" w14:textId="77777777" w:rsidR="00127103" w:rsidRDefault="00127103" w:rsidP="00127103">
      <w:r>
        <w:t xml:space="preserve">2.2 </w:t>
      </w:r>
      <w:r>
        <w:rPr>
          <w:rFonts w:hint="eastAsia"/>
        </w:rPr>
        <w:t>Взаимоотношения</w:t>
      </w:r>
      <w:r>
        <w:t xml:space="preserve"> </w:t>
      </w:r>
      <w:r>
        <w:rPr>
          <w:rFonts w:hint="eastAsia"/>
        </w:rPr>
        <w:t>В</w:t>
      </w:r>
      <w:r>
        <w:t xml:space="preserve">. </w:t>
      </w:r>
      <w:r>
        <w:rPr>
          <w:rFonts w:hint="eastAsia"/>
        </w:rPr>
        <w:t>М</w:t>
      </w:r>
      <w:r>
        <w:t xml:space="preserve">. </w:t>
      </w:r>
      <w:r>
        <w:rPr>
          <w:rFonts w:hint="eastAsia"/>
        </w:rPr>
        <w:t>Флоринского</w:t>
      </w:r>
      <w:r>
        <w:t xml:space="preserve"> </w:t>
      </w:r>
      <w:r>
        <w:rPr>
          <w:rFonts w:hint="eastAsia"/>
        </w:rPr>
        <w:t>с</w:t>
      </w:r>
      <w:r>
        <w:t xml:space="preserve"> </w:t>
      </w:r>
      <w:r>
        <w:rPr>
          <w:rFonts w:hint="eastAsia"/>
        </w:rPr>
        <w:t>членами</w:t>
      </w:r>
      <w:r>
        <w:t xml:space="preserve"> </w:t>
      </w:r>
      <w:r>
        <w:rPr>
          <w:rFonts w:hint="eastAsia"/>
        </w:rPr>
        <w:t>Строительного</w:t>
      </w:r>
      <w:r>
        <w:t xml:space="preserve"> </w:t>
      </w:r>
      <w:r>
        <w:rPr>
          <w:rFonts w:hint="eastAsia"/>
        </w:rPr>
        <w:t>комитета</w:t>
      </w:r>
    </w:p>
    <w:p w14:paraId="0B68FCD3" w14:textId="77777777" w:rsidR="00127103" w:rsidRDefault="00127103" w:rsidP="00127103"/>
    <w:p w14:paraId="55B7ED56" w14:textId="77777777" w:rsidR="00127103" w:rsidRDefault="00127103" w:rsidP="00127103">
      <w:r>
        <w:t xml:space="preserve">2.3 </w:t>
      </w:r>
      <w:r>
        <w:rPr>
          <w:rFonts w:hint="eastAsia"/>
        </w:rPr>
        <w:t>Деятельность</w:t>
      </w:r>
      <w:r>
        <w:t xml:space="preserve"> </w:t>
      </w:r>
      <w:r>
        <w:rPr>
          <w:rFonts w:hint="eastAsia"/>
        </w:rPr>
        <w:t>В</w:t>
      </w:r>
      <w:r>
        <w:t xml:space="preserve">. </w:t>
      </w:r>
      <w:r>
        <w:rPr>
          <w:rFonts w:hint="eastAsia"/>
        </w:rPr>
        <w:t>М</w:t>
      </w:r>
      <w:r>
        <w:t xml:space="preserve">. </w:t>
      </w:r>
      <w:r>
        <w:rPr>
          <w:rFonts w:hint="eastAsia"/>
        </w:rPr>
        <w:t>Флоринского</w:t>
      </w:r>
      <w:r>
        <w:t xml:space="preserve"> </w:t>
      </w:r>
      <w:r>
        <w:rPr>
          <w:rFonts w:hint="eastAsia"/>
        </w:rPr>
        <w:t>в</w:t>
      </w:r>
      <w:r>
        <w:t xml:space="preserve"> </w:t>
      </w:r>
      <w:r>
        <w:rPr>
          <w:rFonts w:hint="eastAsia"/>
        </w:rPr>
        <w:t>качестве</w:t>
      </w:r>
      <w:r>
        <w:t xml:space="preserve"> </w:t>
      </w:r>
      <w:r>
        <w:rPr>
          <w:rFonts w:hint="eastAsia"/>
        </w:rPr>
        <w:t>члена</w:t>
      </w:r>
      <w:r>
        <w:t xml:space="preserve"> </w:t>
      </w:r>
      <w:r>
        <w:rPr>
          <w:rFonts w:hint="eastAsia"/>
        </w:rPr>
        <w:t>Строительного</w:t>
      </w:r>
      <w:r>
        <w:t xml:space="preserve"> </w:t>
      </w:r>
      <w:r>
        <w:rPr>
          <w:rFonts w:hint="eastAsia"/>
        </w:rPr>
        <w:t>комитета</w:t>
      </w:r>
    </w:p>
    <w:p w14:paraId="0C18EF69" w14:textId="77777777" w:rsidR="00127103" w:rsidRDefault="00127103" w:rsidP="00127103"/>
    <w:p w14:paraId="33A54997" w14:textId="77777777" w:rsidR="00127103" w:rsidRDefault="00127103" w:rsidP="00127103">
      <w:r>
        <w:t xml:space="preserve">3 </w:t>
      </w:r>
      <w:r>
        <w:rPr>
          <w:rFonts w:hint="eastAsia"/>
        </w:rPr>
        <w:t>Роль</w:t>
      </w:r>
      <w:r>
        <w:t xml:space="preserve"> </w:t>
      </w:r>
      <w:r>
        <w:rPr>
          <w:rFonts w:hint="eastAsia"/>
        </w:rPr>
        <w:t>В</w:t>
      </w:r>
      <w:r>
        <w:t xml:space="preserve">. </w:t>
      </w:r>
      <w:r>
        <w:rPr>
          <w:rFonts w:hint="eastAsia"/>
        </w:rPr>
        <w:t>М</w:t>
      </w:r>
      <w:r>
        <w:t xml:space="preserve">. </w:t>
      </w:r>
      <w:r>
        <w:rPr>
          <w:rFonts w:hint="eastAsia"/>
        </w:rPr>
        <w:t>Флоринского</w:t>
      </w:r>
      <w:r>
        <w:t xml:space="preserve"> </w:t>
      </w:r>
      <w:r>
        <w:rPr>
          <w:rFonts w:hint="eastAsia"/>
        </w:rPr>
        <w:t>в</w:t>
      </w:r>
      <w:r>
        <w:t xml:space="preserve"> </w:t>
      </w:r>
      <w:r>
        <w:rPr>
          <w:rFonts w:hint="eastAsia"/>
        </w:rPr>
        <w:t>подготовке</w:t>
      </w:r>
      <w:r>
        <w:t xml:space="preserve"> </w:t>
      </w:r>
      <w:r>
        <w:rPr>
          <w:rFonts w:hint="eastAsia"/>
        </w:rPr>
        <w:t>к</w:t>
      </w:r>
      <w:r>
        <w:t xml:space="preserve"> </w:t>
      </w:r>
      <w:r>
        <w:rPr>
          <w:rFonts w:hint="eastAsia"/>
        </w:rPr>
        <w:t>открытию</w:t>
      </w:r>
      <w:r>
        <w:t xml:space="preserve"> </w:t>
      </w:r>
      <w:r>
        <w:rPr>
          <w:rFonts w:hint="eastAsia"/>
        </w:rPr>
        <w:t>Императорского</w:t>
      </w:r>
      <w:r>
        <w:t xml:space="preserve"> </w:t>
      </w:r>
      <w:r>
        <w:rPr>
          <w:rFonts w:hint="eastAsia"/>
        </w:rPr>
        <w:t>Томского</w:t>
      </w:r>
      <w:r>
        <w:t xml:space="preserve"> </w:t>
      </w:r>
      <w:r>
        <w:rPr>
          <w:rFonts w:hint="eastAsia"/>
        </w:rPr>
        <w:t>университета</w:t>
      </w:r>
    </w:p>
    <w:p w14:paraId="6704F367" w14:textId="77777777" w:rsidR="00127103" w:rsidRDefault="00127103" w:rsidP="00127103"/>
    <w:p w14:paraId="43FAB68C" w14:textId="77777777" w:rsidR="00127103" w:rsidRDefault="00127103" w:rsidP="00127103">
      <w:r>
        <w:t xml:space="preserve">3.1 </w:t>
      </w:r>
      <w:r>
        <w:rPr>
          <w:rFonts w:hint="eastAsia"/>
        </w:rPr>
        <w:t>Вклад</w:t>
      </w:r>
      <w:r>
        <w:t xml:space="preserve"> </w:t>
      </w:r>
      <w:r>
        <w:rPr>
          <w:rFonts w:hint="eastAsia"/>
        </w:rPr>
        <w:t>В</w:t>
      </w:r>
      <w:r>
        <w:t xml:space="preserve">. </w:t>
      </w:r>
      <w:r>
        <w:rPr>
          <w:rFonts w:hint="eastAsia"/>
        </w:rPr>
        <w:t>М</w:t>
      </w:r>
      <w:r>
        <w:t xml:space="preserve">. </w:t>
      </w:r>
      <w:r>
        <w:rPr>
          <w:rFonts w:hint="eastAsia"/>
        </w:rPr>
        <w:t>Флоринского</w:t>
      </w:r>
      <w:r>
        <w:t xml:space="preserve"> </w:t>
      </w:r>
      <w:r>
        <w:rPr>
          <w:rFonts w:hint="eastAsia"/>
        </w:rPr>
        <w:t>в</w:t>
      </w:r>
      <w:r>
        <w:t xml:space="preserve"> </w:t>
      </w:r>
      <w:r>
        <w:rPr>
          <w:rFonts w:hint="eastAsia"/>
        </w:rPr>
        <w:t>формирование</w:t>
      </w:r>
      <w:r>
        <w:t xml:space="preserve"> </w:t>
      </w:r>
      <w:r>
        <w:rPr>
          <w:rFonts w:hint="eastAsia"/>
        </w:rPr>
        <w:t>научно</w:t>
      </w:r>
      <w:r>
        <w:t xml:space="preserve">- </w:t>
      </w:r>
      <w:r>
        <w:rPr>
          <w:rFonts w:hint="eastAsia"/>
        </w:rPr>
        <w:t>и</w:t>
      </w:r>
      <w:r>
        <w:t xml:space="preserve"> </w:t>
      </w:r>
      <w:r>
        <w:rPr>
          <w:rFonts w:hint="eastAsia"/>
        </w:rPr>
        <w:lastRenderedPageBreak/>
        <w:t>учебно</w:t>
      </w:r>
      <w:r>
        <w:t>-</w:t>
      </w:r>
      <w:r>
        <w:rPr>
          <w:rFonts w:hint="eastAsia"/>
        </w:rPr>
        <w:t>вспомогательных</w:t>
      </w:r>
      <w:r>
        <w:t xml:space="preserve"> </w:t>
      </w:r>
      <w:r>
        <w:rPr>
          <w:rFonts w:hint="eastAsia"/>
        </w:rPr>
        <w:t>учреждений</w:t>
      </w:r>
      <w:r>
        <w:t xml:space="preserve"> </w:t>
      </w:r>
      <w:r>
        <w:rPr>
          <w:rFonts w:hint="eastAsia"/>
        </w:rPr>
        <w:t>Сибирского</w:t>
      </w:r>
      <w:r>
        <w:t xml:space="preserve"> </w:t>
      </w:r>
      <w:r>
        <w:rPr>
          <w:rFonts w:hint="eastAsia"/>
        </w:rPr>
        <w:t>университета</w:t>
      </w:r>
    </w:p>
    <w:p w14:paraId="0439E391" w14:textId="77777777" w:rsidR="00127103" w:rsidRDefault="00127103" w:rsidP="00127103"/>
    <w:p w14:paraId="3BDBE8D3" w14:textId="77777777" w:rsidR="00127103" w:rsidRDefault="00127103" w:rsidP="00127103">
      <w:r>
        <w:t xml:space="preserve">3.2 </w:t>
      </w:r>
      <w:r>
        <w:rPr>
          <w:rFonts w:hint="eastAsia"/>
        </w:rPr>
        <w:t>Участие</w:t>
      </w:r>
      <w:r>
        <w:t xml:space="preserve"> </w:t>
      </w:r>
      <w:r>
        <w:rPr>
          <w:rFonts w:hint="eastAsia"/>
        </w:rPr>
        <w:t>В</w:t>
      </w:r>
      <w:r>
        <w:t xml:space="preserve">. </w:t>
      </w:r>
      <w:r>
        <w:rPr>
          <w:rFonts w:hint="eastAsia"/>
        </w:rPr>
        <w:t>М</w:t>
      </w:r>
      <w:r>
        <w:t xml:space="preserve">. </w:t>
      </w:r>
      <w:r>
        <w:rPr>
          <w:rFonts w:hint="eastAsia"/>
        </w:rPr>
        <w:t>Флоринского</w:t>
      </w:r>
      <w:r>
        <w:t xml:space="preserve"> </w:t>
      </w:r>
      <w:r>
        <w:rPr>
          <w:rFonts w:hint="eastAsia"/>
        </w:rPr>
        <w:t>в</w:t>
      </w:r>
      <w:r>
        <w:t xml:space="preserve"> </w:t>
      </w:r>
      <w:r>
        <w:rPr>
          <w:rFonts w:hint="eastAsia"/>
        </w:rPr>
        <w:t>разработке</w:t>
      </w:r>
      <w:r>
        <w:t xml:space="preserve"> </w:t>
      </w:r>
      <w:r>
        <w:rPr>
          <w:rFonts w:hint="eastAsia"/>
        </w:rPr>
        <w:t>проекта</w:t>
      </w:r>
      <w:r>
        <w:t xml:space="preserve"> </w:t>
      </w:r>
      <w:r>
        <w:rPr>
          <w:rFonts w:hint="eastAsia"/>
        </w:rPr>
        <w:t>Устава</w:t>
      </w:r>
      <w:r>
        <w:t xml:space="preserve"> </w:t>
      </w:r>
      <w:r>
        <w:rPr>
          <w:rFonts w:hint="eastAsia"/>
        </w:rPr>
        <w:t>для</w:t>
      </w:r>
      <w:r>
        <w:t xml:space="preserve"> </w:t>
      </w:r>
      <w:r>
        <w:rPr>
          <w:rFonts w:hint="eastAsia"/>
        </w:rPr>
        <w:t>Сибирского</w:t>
      </w:r>
      <w:r>
        <w:t xml:space="preserve"> </w:t>
      </w:r>
      <w:r>
        <w:rPr>
          <w:rFonts w:hint="eastAsia"/>
        </w:rPr>
        <w:t>университета</w:t>
      </w:r>
    </w:p>
    <w:p w14:paraId="7E7FB480" w14:textId="77777777" w:rsidR="00127103" w:rsidRDefault="00127103" w:rsidP="00127103"/>
    <w:p w14:paraId="043C8824" w14:textId="77777777" w:rsidR="00127103" w:rsidRDefault="00127103" w:rsidP="00127103">
      <w:r>
        <w:t xml:space="preserve">3.3 </w:t>
      </w:r>
      <w:r>
        <w:rPr>
          <w:rFonts w:hint="eastAsia"/>
        </w:rPr>
        <w:t>Формирование</w:t>
      </w:r>
      <w:r>
        <w:t xml:space="preserve"> </w:t>
      </w:r>
      <w:r>
        <w:rPr>
          <w:rFonts w:hint="eastAsia"/>
        </w:rPr>
        <w:t>В</w:t>
      </w:r>
      <w:r>
        <w:t xml:space="preserve">. </w:t>
      </w:r>
      <w:r>
        <w:rPr>
          <w:rFonts w:hint="eastAsia"/>
        </w:rPr>
        <w:t>М</w:t>
      </w:r>
      <w:r>
        <w:t xml:space="preserve">. </w:t>
      </w:r>
      <w:r>
        <w:rPr>
          <w:rFonts w:hint="eastAsia"/>
        </w:rPr>
        <w:t>Флоринским</w:t>
      </w:r>
      <w:r>
        <w:t xml:space="preserve"> </w:t>
      </w:r>
      <w:r>
        <w:rPr>
          <w:rFonts w:hint="eastAsia"/>
        </w:rPr>
        <w:t>профессорско</w:t>
      </w:r>
      <w:r>
        <w:t>-</w:t>
      </w:r>
      <w:r>
        <w:rPr>
          <w:rFonts w:hint="eastAsia"/>
        </w:rPr>
        <w:t>преподавательского</w:t>
      </w:r>
      <w:r>
        <w:t xml:space="preserve"> </w:t>
      </w:r>
      <w:r>
        <w:rPr>
          <w:rFonts w:hint="eastAsia"/>
        </w:rPr>
        <w:t>состава</w:t>
      </w:r>
      <w:r>
        <w:t xml:space="preserve"> </w:t>
      </w:r>
      <w:r>
        <w:rPr>
          <w:rFonts w:hint="eastAsia"/>
        </w:rPr>
        <w:t>Императорского</w:t>
      </w:r>
      <w:r>
        <w:t xml:space="preserve"> </w:t>
      </w:r>
      <w:r>
        <w:rPr>
          <w:rFonts w:hint="eastAsia"/>
        </w:rPr>
        <w:t>Томского</w:t>
      </w:r>
      <w:r>
        <w:t xml:space="preserve"> </w:t>
      </w:r>
      <w:r>
        <w:rPr>
          <w:rFonts w:hint="eastAsia"/>
        </w:rPr>
        <w:t>университета</w:t>
      </w:r>
    </w:p>
    <w:p w14:paraId="213F8773" w14:textId="77777777" w:rsidR="00127103" w:rsidRDefault="00127103" w:rsidP="00127103"/>
    <w:p w14:paraId="1D3C0D5D" w14:textId="77777777" w:rsidR="00127103" w:rsidRDefault="00127103" w:rsidP="00127103">
      <w:r>
        <w:rPr>
          <w:rFonts w:hint="eastAsia"/>
        </w:rPr>
        <w:t>Заключение</w:t>
      </w:r>
    </w:p>
    <w:p w14:paraId="23D9604F" w14:textId="77777777" w:rsidR="00127103" w:rsidRDefault="00127103" w:rsidP="00127103"/>
    <w:p w14:paraId="65508107" w14:textId="77777777" w:rsidR="00127103" w:rsidRDefault="00127103" w:rsidP="00127103">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5C72CA93" w14:textId="77777777" w:rsidR="00127103" w:rsidRDefault="00127103" w:rsidP="00127103"/>
    <w:p w14:paraId="3AD24BDC" w14:textId="77777777" w:rsidR="00127103" w:rsidRDefault="00127103" w:rsidP="00127103">
      <w:r>
        <w:rPr>
          <w:rFonts w:hint="eastAsia"/>
        </w:rPr>
        <w:t>Приложение</w:t>
      </w:r>
      <w:r>
        <w:t xml:space="preserve"> </w:t>
      </w:r>
      <w:r>
        <w:rPr>
          <w:rFonts w:hint="eastAsia"/>
        </w:rPr>
        <w:t>А</w:t>
      </w:r>
      <w:r>
        <w:t xml:space="preserve"> </w:t>
      </w:r>
      <w:r>
        <w:rPr>
          <w:rFonts w:hint="eastAsia"/>
        </w:rPr>
        <w:t>Состав</w:t>
      </w:r>
      <w:r>
        <w:t xml:space="preserve"> </w:t>
      </w:r>
      <w:r>
        <w:rPr>
          <w:rFonts w:hint="eastAsia"/>
        </w:rPr>
        <w:t>Строительного</w:t>
      </w:r>
      <w:r>
        <w:t xml:space="preserve"> </w:t>
      </w:r>
      <w:r>
        <w:rPr>
          <w:rFonts w:hint="eastAsia"/>
        </w:rPr>
        <w:t>комитета</w:t>
      </w:r>
      <w:r>
        <w:t xml:space="preserve"> </w:t>
      </w:r>
      <w:r>
        <w:rPr>
          <w:rFonts w:hint="eastAsia"/>
        </w:rPr>
        <w:t>для</w:t>
      </w:r>
      <w:r>
        <w:t xml:space="preserve"> </w:t>
      </w:r>
      <w:r>
        <w:rPr>
          <w:rFonts w:hint="eastAsia"/>
        </w:rPr>
        <w:t>возведения</w:t>
      </w:r>
      <w:r>
        <w:t xml:space="preserve"> </w:t>
      </w:r>
      <w:r>
        <w:rPr>
          <w:rFonts w:hint="eastAsia"/>
        </w:rPr>
        <w:t>зданий</w:t>
      </w:r>
    </w:p>
    <w:p w14:paraId="30B50453" w14:textId="77777777" w:rsidR="00127103" w:rsidRDefault="00127103" w:rsidP="00127103"/>
    <w:p w14:paraId="2B73AFFB" w14:textId="77777777" w:rsidR="00127103" w:rsidRDefault="00127103" w:rsidP="00127103">
      <w:r>
        <w:rPr>
          <w:rFonts w:hint="eastAsia"/>
        </w:rPr>
        <w:t>Сибирского</w:t>
      </w:r>
      <w:r>
        <w:t xml:space="preserve"> </w:t>
      </w:r>
      <w:r>
        <w:rPr>
          <w:rFonts w:hint="eastAsia"/>
        </w:rPr>
        <w:t>университета</w:t>
      </w:r>
      <w:r>
        <w:t xml:space="preserve"> </w:t>
      </w:r>
      <w:r>
        <w:rPr>
          <w:rFonts w:hint="eastAsia"/>
        </w:rPr>
        <w:t>в</w:t>
      </w:r>
      <w:r>
        <w:t xml:space="preserve"> </w:t>
      </w:r>
      <w:r>
        <w:rPr>
          <w:rFonts w:hint="eastAsia"/>
        </w:rPr>
        <w:t>городе</w:t>
      </w:r>
      <w:r>
        <w:t xml:space="preserve"> </w:t>
      </w:r>
      <w:r>
        <w:rPr>
          <w:rFonts w:hint="eastAsia"/>
        </w:rPr>
        <w:t>Томске</w:t>
      </w:r>
    </w:p>
    <w:p w14:paraId="10330322" w14:textId="77777777" w:rsidR="00127103" w:rsidRDefault="00127103" w:rsidP="00127103"/>
    <w:p w14:paraId="100BE5C1" w14:textId="77777777" w:rsidR="00127103" w:rsidRDefault="00127103" w:rsidP="00127103">
      <w:r>
        <w:rPr>
          <w:rFonts w:hint="eastAsia"/>
        </w:rPr>
        <w:t>Приложение</w:t>
      </w:r>
      <w:r>
        <w:t xml:space="preserve"> </w:t>
      </w:r>
      <w:r>
        <w:rPr>
          <w:rFonts w:hint="eastAsia"/>
        </w:rPr>
        <w:t>Б</w:t>
      </w:r>
      <w:r>
        <w:t xml:space="preserve"> </w:t>
      </w:r>
      <w:r>
        <w:rPr>
          <w:rFonts w:hint="eastAsia"/>
        </w:rPr>
        <w:t>Биографии</w:t>
      </w:r>
      <w:r>
        <w:t xml:space="preserve"> </w:t>
      </w:r>
      <w:r>
        <w:rPr>
          <w:rFonts w:hint="eastAsia"/>
        </w:rPr>
        <w:t>председателей</w:t>
      </w:r>
      <w:r>
        <w:t xml:space="preserve"> </w:t>
      </w:r>
      <w:r>
        <w:rPr>
          <w:rFonts w:hint="eastAsia"/>
        </w:rPr>
        <w:t>и</w:t>
      </w:r>
      <w:r>
        <w:t xml:space="preserve"> </w:t>
      </w:r>
      <w:r>
        <w:rPr>
          <w:rFonts w:hint="eastAsia"/>
        </w:rPr>
        <w:t>членов</w:t>
      </w:r>
      <w:r>
        <w:t xml:space="preserve"> </w:t>
      </w:r>
      <w:r>
        <w:rPr>
          <w:rFonts w:hint="eastAsia"/>
        </w:rPr>
        <w:t>Строительного</w:t>
      </w:r>
      <w:r>
        <w:t xml:space="preserve"> </w:t>
      </w:r>
      <w:r>
        <w:rPr>
          <w:rFonts w:hint="eastAsia"/>
        </w:rPr>
        <w:t>комитета</w:t>
      </w:r>
      <w:r>
        <w:t xml:space="preserve"> </w:t>
      </w:r>
      <w:r>
        <w:rPr>
          <w:rFonts w:hint="eastAsia"/>
        </w:rPr>
        <w:t>по</w:t>
      </w:r>
      <w:r>
        <w:t xml:space="preserve"> </w:t>
      </w:r>
      <w:r>
        <w:rPr>
          <w:rFonts w:hint="eastAsia"/>
        </w:rPr>
        <w:t>возведению</w:t>
      </w:r>
      <w:r>
        <w:t xml:space="preserve"> </w:t>
      </w:r>
      <w:r>
        <w:rPr>
          <w:rFonts w:hint="eastAsia"/>
        </w:rPr>
        <w:t>зданий</w:t>
      </w:r>
      <w:r>
        <w:t xml:space="preserve"> </w:t>
      </w:r>
      <w:r>
        <w:rPr>
          <w:rFonts w:hint="eastAsia"/>
        </w:rPr>
        <w:t>Сибирского</w:t>
      </w:r>
      <w:r>
        <w:t xml:space="preserve"> </w:t>
      </w:r>
      <w:r>
        <w:rPr>
          <w:rFonts w:hint="eastAsia"/>
        </w:rPr>
        <w:t>университета</w:t>
      </w:r>
      <w:r>
        <w:t xml:space="preserve"> </w:t>
      </w:r>
      <w:r>
        <w:rPr>
          <w:rFonts w:hint="eastAsia"/>
        </w:rPr>
        <w:t>в</w:t>
      </w:r>
      <w:r>
        <w:t xml:space="preserve"> </w:t>
      </w:r>
      <w:r>
        <w:rPr>
          <w:rFonts w:hint="eastAsia"/>
        </w:rPr>
        <w:t>городе</w:t>
      </w:r>
      <w:r>
        <w:t xml:space="preserve"> </w:t>
      </w:r>
      <w:r>
        <w:rPr>
          <w:rFonts w:hint="eastAsia"/>
        </w:rPr>
        <w:t>Томске</w:t>
      </w:r>
    </w:p>
    <w:p w14:paraId="3379CBA5" w14:textId="77777777" w:rsidR="00127103" w:rsidRDefault="00127103" w:rsidP="00127103"/>
    <w:p w14:paraId="62864B10" w14:textId="77777777" w:rsidR="00127103" w:rsidRDefault="00127103" w:rsidP="00127103">
      <w:r>
        <w:rPr>
          <w:rFonts w:hint="eastAsia"/>
        </w:rPr>
        <w:t>Приложение</w:t>
      </w:r>
      <w:r>
        <w:t xml:space="preserve"> </w:t>
      </w:r>
      <w:r>
        <w:rPr>
          <w:rFonts w:hint="eastAsia"/>
        </w:rPr>
        <w:t>В</w:t>
      </w:r>
      <w:r>
        <w:t xml:space="preserve"> </w:t>
      </w:r>
      <w:r>
        <w:rPr>
          <w:rFonts w:hint="eastAsia"/>
        </w:rPr>
        <w:t>Чертежи</w:t>
      </w:r>
      <w:r>
        <w:t xml:space="preserve"> </w:t>
      </w:r>
      <w:r>
        <w:rPr>
          <w:rFonts w:hint="eastAsia"/>
        </w:rPr>
        <w:t>и</w:t>
      </w:r>
      <w:r>
        <w:t xml:space="preserve"> </w:t>
      </w:r>
      <w:r>
        <w:rPr>
          <w:rFonts w:hint="eastAsia"/>
        </w:rPr>
        <w:t>наброски</w:t>
      </w:r>
      <w:r>
        <w:t xml:space="preserve">, </w:t>
      </w:r>
      <w:r>
        <w:rPr>
          <w:rFonts w:hint="eastAsia"/>
        </w:rPr>
        <w:t>сделанные</w:t>
      </w:r>
      <w:r>
        <w:t xml:space="preserve"> </w:t>
      </w:r>
      <w:r>
        <w:rPr>
          <w:rFonts w:hint="eastAsia"/>
        </w:rPr>
        <w:t>архитектором</w:t>
      </w:r>
      <w:r>
        <w:t xml:space="preserve"> </w:t>
      </w:r>
      <w:r>
        <w:rPr>
          <w:rFonts w:hint="eastAsia"/>
        </w:rPr>
        <w:t>П</w:t>
      </w:r>
      <w:r>
        <w:t xml:space="preserve">. </w:t>
      </w:r>
      <w:r>
        <w:rPr>
          <w:rFonts w:hint="eastAsia"/>
        </w:rPr>
        <w:t>П</w:t>
      </w:r>
      <w:r>
        <w:t xml:space="preserve">. </w:t>
      </w:r>
      <w:r>
        <w:rPr>
          <w:rFonts w:hint="eastAsia"/>
        </w:rPr>
        <w:t>Нарановичем</w:t>
      </w:r>
      <w:r>
        <w:t xml:space="preserve"> </w:t>
      </w:r>
      <w:r>
        <w:rPr>
          <w:rFonts w:hint="eastAsia"/>
        </w:rPr>
        <w:t>в</w:t>
      </w:r>
      <w:r>
        <w:t xml:space="preserve"> </w:t>
      </w:r>
      <w:r>
        <w:rPr>
          <w:rFonts w:hint="eastAsia"/>
        </w:rPr>
        <w:t>ходе</w:t>
      </w:r>
      <w:r>
        <w:t xml:space="preserve"> </w:t>
      </w:r>
      <w:r>
        <w:rPr>
          <w:rFonts w:hint="eastAsia"/>
        </w:rPr>
        <w:t>его</w:t>
      </w:r>
      <w:r>
        <w:t xml:space="preserve"> </w:t>
      </w:r>
      <w:r>
        <w:rPr>
          <w:rFonts w:hint="eastAsia"/>
        </w:rPr>
        <w:t>переписки</w:t>
      </w:r>
      <w:r>
        <w:t xml:space="preserve"> </w:t>
      </w:r>
      <w:r>
        <w:rPr>
          <w:rFonts w:hint="eastAsia"/>
        </w:rPr>
        <w:t>в</w:t>
      </w:r>
      <w:r>
        <w:t xml:space="preserve"> </w:t>
      </w:r>
      <w:r>
        <w:rPr>
          <w:rFonts w:hint="eastAsia"/>
        </w:rPr>
        <w:t>В</w:t>
      </w:r>
      <w:r>
        <w:t xml:space="preserve">. </w:t>
      </w:r>
      <w:r>
        <w:rPr>
          <w:rFonts w:hint="eastAsia"/>
        </w:rPr>
        <w:t>М</w:t>
      </w:r>
      <w:r>
        <w:t xml:space="preserve">. </w:t>
      </w:r>
      <w:r>
        <w:rPr>
          <w:rFonts w:hint="eastAsia"/>
        </w:rPr>
        <w:t>Флоринским</w:t>
      </w:r>
      <w:r>
        <w:t xml:space="preserve"> </w:t>
      </w:r>
      <w:r>
        <w:rPr>
          <w:rFonts w:hint="eastAsia"/>
        </w:rPr>
        <w:t>для</w:t>
      </w:r>
      <w:r>
        <w:t xml:space="preserve"> </w:t>
      </w:r>
      <w:r>
        <w:rPr>
          <w:rFonts w:hint="eastAsia"/>
        </w:rPr>
        <w:t>иллюстрации</w:t>
      </w:r>
      <w:r>
        <w:t xml:space="preserve"> </w:t>
      </w:r>
      <w:r>
        <w:rPr>
          <w:rFonts w:hint="eastAsia"/>
        </w:rPr>
        <w:t>планируемого</w:t>
      </w:r>
    </w:p>
    <w:p w14:paraId="54FA81A6" w14:textId="77777777" w:rsidR="00127103" w:rsidRDefault="00127103" w:rsidP="00127103"/>
    <w:p w14:paraId="294C992B" w14:textId="77777777" w:rsidR="00127103" w:rsidRDefault="00127103" w:rsidP="00127103">
      <w:r>
        <w:rPr>
          <w:rFonts w:hint="eastAsia"/>
        </w:rPr>
        <w:t>им</w:t>
      </w:r>
      <w:r>
        <w:t xml:space="preserve"> </w:t>
      </w:r>
      <w:r>
        <w:rPr>
          <w:rFonts w:hint="eastAsia"/>
        </w:rPr>
        <w:t>хода</w:t>
      </w:r>
      <w:r>
        <w:t xml:space="preserve"> </w:t>
      </w:r>
      <w:r>
        <w:rPr>
          <w:rFonts w:hint="eastAsia"/>
        </w:rPr>
        <w:t>строительных</w:t>
      </w:r>
      <w:r>
        <w:t xml:space="preserve"> </w:t>
      </w:r>
      <w:r>
        <w:rPr>
          <w:rFonts w:hint="eastAsia"/>
        </w:rPr>
        <w:t>работ</w:t>
      </w:r>
    </w:p>
    <w:p w14:paraId="7A9CD49E" w14:textId="77777777" w:rsidR="00127103" w:rsidRDefault="00127103" w:rsidP="00127103"/>
    <w:p w14:paraId="6D95B4F8" w14:textId="77777777" w:rsidR="00127103" w:rsidRDefault="00127103" w:rsidP="00127103">
      <w:r>
        <w:rPr>
          <w:rFonts w:hint="eastAsia"/>
        </w:rPr>
        <w:t>Приложение</w:t>
      </w:r>
      <w:r>
        <w:t xml:space="preserve"> </w:t>
      </w:r>
      <w:r>
        <w:rPr>
          <w:rFonts w:hint="eastAsia"/>
        </w:rPr>
        <w:t>Г</w:t>
      </w:r>
      <w:r>
        <w:t xml:space="preserve"> </w:t>
      </w:r>
      <w:r>
        <w:rPr>
          <w:rFonts w:hint="eastAsia"/>
        </w:rPr>
        <w:t>Черновой</w:t>
      </w:r>
      <w:r>
        <w:t xml:space="preserve"> </w:t>
      </w:r>
      <w:r>
        <w:rPr>
          <w:rFonts w:hint="eastAsia"/>
        </w:rPr>
        <w:t>набросок</w:t>
      </w:r>
      <w:r>
        <w:t xml:space="preserve"> </w:t>
      </w:r>
      <w:r>
        <w:rPr>
          <w:rFonts w:hint="eastAsia"/>
        </w:rPr>
        <w:t>записки</w:t>
      </w:r>
      <w:r>
        <w:t xml:space="preserve"> </w:t>
      </w:r>
      <w:r>
        <w:rPr>
          <w:rFonts w:hint="eastAsia"/>
        </w:rPr>
        <w:t>проекта</w:t>
      </w:r>
      <w:r>
        <w:t xml:space="preserve"> </w:t>
      </w:r>
      <w:r>
        <w:rPr>
          <w:rFonts w:hint="eastAsia"/>
        </w:rPr>
        <w:t>Томского</w:t>
      </w:r>
      <w:r>
        <w:t xml:space="preserve"> </w:t>
      </w:r>
      <w:r>
        <w:rPr>
          <w:rFonts w:hint="eastAsia"/>
        </w:rPr>
        <w:t>университета</w:t>
      </w:r>
      <w:r>
        <w:t xml:space="preserve"> </w:t>
      </w:r>
      <w:r>
        <w:rPr>
          <w:rFonts w:hint="eastAsia"/>
        </w:rPr>
        <w:t>для</w:t>
      </w:r>
      <w:r>
        <w:t xml:space="preserve"> </w:t>
      </w:r>
      <w:r>
        <w:rPr>
          <w:rFonts w:hint="eastAsia"/>
        </w:rPr>
        <w:t>генерал</w:t>
      </w:r>
      <w:r>
        <w:t>-</w:t>
      </w:r>
      <w:r>
        <w:rPr>
          <w:rFonts w:hint="eastAsia"/>
        </w:rPr>
        <w:t>губернатора</w:t>
      </w:r>
      <w:r>
        <w:t xml:space="preserve"> </w:t>
      </w:r>
      <w:r>
        <w:rPr>
          <w:rFonts w:hint="eastAsia"/>
        </w:rPr>
        <w:t>Западной</w:t>
      </w:r>
      <w:r>
        <w:t xml:space="preserve"> </w:t>
      </w:r>
      <w:r>
        <w:rPr>
          <w:rFonts w:hint="eastAsia"/>
        </w:rPr>
        <w:t>Сибири</w:t>
      </w:r>
      <w:r>
        <w:t xml:space="preserve"> </w:t>
      </w:r>
      <w:r>
        <w:rPr>
          <w:rFonts w:hint="eastAsia"/>
        </w:rPr>
        <w:t>Н</w:t>
      </w:r>
      <w:r>
        <w:t xml:space="preserve">. </w:t>
      </w:r>
      <w:r>
        <w:rPr>
          <w:rFonts w:hint="eastAsia"/>
        </w:rPr>
        <w:t>Г</w:t>
      </w:r>
      <w:r>
        <w:t xml:space="preserve">. </w:t>
      </w:r>
      <w:r>
        <w:rPr>
          <w:rFonts w:hint="eastAsia"/>
        </w:rPr>
        <w:t>Казнакова</w:t>
      </w:r>
      <w:r>
        <w:t xml:space="preserve">, </w:t>
      </w:r>
      <w:r>
        <w:rPr>
          <w:rFonts w:hint="eastAsia"/>
        </w:rPr>
        <w:t>подготовленный</w:t>
      </w:r>
    </w:p>
    <w:p w14:paraId="234C8CCD" w14:textId="77777777" w:rsidR="00127103" w:rsidRDefault="00127103" w:rsidP="00127103"/>
    <w:p w14:paraId="4AC24DF1" w14:textId="77777777" w:rsidR="00127103" w:rsidRDefault="00127103" w:rsidP="00127103">
      <w:r>
        <w:rPr>
          <w:rFonts w:hint="eastAsia"/>
        </w:rPr>
        <w:t>В</w:t>
      </w:r>
      <w:r>
        <w:t xml:space="preserve">. </w:t>
      </w:r>
      <w:r>
        <w:rPr>
          <w:rFonts w:hint="eastAsia"/>
        </w:rPr>
        <w:t>М</w:t>
      </w:r>
      <w:r>
        <w:t xml:space="preserve">. </w:t>
      </w:r>
      <w:r>
        <w:rPr>
          <w:rFonts w:hint="eastAsia"/>
        </w:rPr>
        <w:t>Флоринским</w:t>
      </w:r>
      <w:r>
        <w:t xml:space="preserve">, 1875 </w:t>
      </w:r>
      <w:r>
        <w:rPr>
          <w:rFonts w:hint="eastAsia"/>
        </w:rPr>
        <w:t>г</w:t>
      </w:r>
    </w:p>
    <w:p w14:paraId="1B34FC9B" w14:textId="77777777" w:rsidR="00127103" w:rsidRDefault="00127103" w:rsidP="00127103"/>
    <w:p w14:paraId="5ACB88EB" w14:textId="77777777" w:rsidR="00127103" w:rsidRDefault="00127103" w:rsidP="00127103">
      <w:r>
        <w:rPr>
          <w:rFonts w:hint="eastAsia"/>
        </w:rPr>
        <w:lastRenderedPageBreak/>
        <w:t>Приложение</w:t>
      </w:r>
      <w:r>
        <w:t xml:space="preserve"> </w:t>
      </w:r>
      <w:r>
        <w:rPr>
          <w:rFonts w:hint="eastAsia"/>
        </w:rPr>
        <w:t>Д</w:t>
      </w:r>
      <w:r>
        <w:t xml:space="preserve"> </w:t>
      </w:r>
      <w:r>
        <w:rPr>
          <w:rFonts w:hint="eastAsia"/>
        </w:rPr>
        <w:t>Примерный</w:t>
      </w:r>
      <w:r>
        <w:t xml:space="preserve"> </w:t>
      </w:r>
      <w:r>
        <w:rPr>
          <w:rFonts w:hint="eastAsia"/>
        </w:rPr>
        <w:t>план</w:t>
      </w:r>
      <w:r>
        <w:t xml:space="preserve"> </w:t>
      </w:r>
      <w:r>
        <w:rPr>
          <w:rFonts w:hint="eastAsia"/>
        </w:rPr>
        <w:t>профессорского</w:t>
      </w:r>
      <w:r>
        <w:t xml:space="preserve"> </w:t>
      </w:r>
      <w:r>
        <w:rPr>
          <w:rFonts w:hint="eastAsia"/>
        </w:rPr>
        <w:t>дома</w:t>
      </w:r>
      <w:r>
        <w:t xml:space="preserve"> </w:t>
      </w:r>
      <w:r>
        <w:rPr>
          <w:rFonts w:hint="eastAsia"/>
        </w:rPr>
        <w:t>для</w:t>
      </w:r>
      <w:r>
        <w:t xml:space="preserve"> </w:t>
      </w:r>
      <w:r>
        <w:rPr>
          <w:rFonts w:hint="eastAsia"/>
        </w:rPr>
        <w:t>преподавателей</w:t>
      </w:r>
    </w:p>
    <w:p w14:paraId="4D508B91" w14:textId="77777777" w:rsidR="00127103" w:rsidRDefault="00127103" w:rsidP="00127103"/>
    <w:p w14:paraId="26071E9B" w14:textId="77777777" w:rsidR="00127103" w:rsidRDefault="00127103" w:rsidP="00127103">
      <w:r>
        <w:rPr>
          <w:rFonts w:hint="eastAsia"/>
        </w:rPr>
        <w:t>Сибирского</w:t>
      </w:r>
      <w:r>
        <w:t xml:space="preserve"> </w:t>
      </w:r>
      <w:r>
        <w:rPr>
          <w:rFonts w:hint="eastAsia"/>
        </w:rPr>
        <w:t>университета</w:t>
      </w:r>
      <w:r>
        <w:t xml:space="preserve">, </w:t>
      </w:r>
      <w:r>
        <w:rPr>
          <w:rFonts w:hint="eastAsia"/>
        </w:rPr>
        <w:t>составленный</w:t>
      </w:r>
      <w:r>
        <w:t xml:space="preserve"> </w:t>
      </w:r>
      <w:r>
        <w:rPr>
          <w:rFonts w:hint="eastAsia"/>
        </w:rPr>
        <w:t>В</w:t>
      </w:r>
      <w:r>
        <w:t xml:space="preserve">. </w:t>
      </w:r>
      <w:r>
        <w:rPr>
          <w:rFonts w:hint="eastAsia"/>
        </w:rPr>
        <w:t>М</w:t>
      </w:r>
      <w:r>
        <w:t xml:space="preserve">. </w:t>
      </w:r>
      <w:r>
        <w:rPr>
          <w:rFonts w:hint="eastAsia"/>
        </w:rPr>
        <w:t>Флоринским</w:t>
      </w:r>
      <w:r>
        <w:t xml:space="preserve">, 1876 </w:t>
      </w:r>
      <w:r>
        <w:rPr>
          <w:rFonts w:hint="eastAsia"/>
        </w:rPr>
        <w:t>г</w:t>
      </w:r>
    </w:p>
    <w:p w14:paraId="7A2DED7B" w14:textId="77777777" w:rsidR="00127103" w:rsidRDefault="00127103" w:rsidP="00127103"/>
    <w:p w14:paraId="4EFC8B55" w14:textId="77777777" w:rsidR="00127103" w:rsidRDefault="00127103" w:rsidP="00127103">
      <w:r>
        <w:rPr>
          <w:rFonts w:hint="eastAsia"/>
        </w:rPr>
        <w:t>Приложение</w:t>
      </w:r>
      <w:r>
        <w:t xml:space="preserve"> </w:t>
      </w:r>
      <w:r>
        <w:rPr>
          <w:rFonts w:hint="eastAsia"/>
        </w:rPr>
        <w:t>Е</w:t>
      </w:r>
      <w:r>
        <w:t xml:space="preserve"> </w:t>
      </w:r>
      <w:r>
        <w:rPr>
          <w:rFonts w:hint="eastAsia"/>
        </w:rPr>
        <w:t>Предложения</w:t>
      </w:r>
      <w:r>
        <w:t xml:space="preserve"> </w:t>
      </w:r>
      <w:r>
        <w:rPr>
          <w:rFonts w:hint="eastAsia"/>
        </w:rPr>
        <w:t>В</w:t>
      </w:r>
      <w:r>
        <w:t xml:space="preserve">. </w:t>
      </w:r>
      <w:r>
        <w:rPr>
          <w:rFonts w:hint="eastAsia"/>
        </w:rPr>
        <w:t>М</w:t>
      </w:r>
      <w:r>
        <w:t xml:space="preserve">. </w:t>
      </w:r>
      <w:r>
        <w:rPr>
          <w:rFonts w:hint="eastAsia"/>
        </w:rPr>
        <w:t>Флоринского</w:t>
      </w:r>
      <w:r>
        <w:t xml:space="preserve"> </w:t>
      </w:r>
      <w:r>
        <w:rPr>
          <w:rFonts w:hint="eastAsia"/>
        </w:rPr>
        <w:t>о</w:t>
      </w:r>
      <w:r>
        <w:t xml:space="preserve"> </w:t>
      </w:r>
      <w:r>
        <w:rPr>
          <w:rFonts w:hint="eastAsia"/>
        </w:rPr>
        <w:t>способе</w:t>
      </w:r>
      <w:r>
        <w:t xml:space="preserve"> </w:t>
      </w:r>
      <w:r>
        <w:rPr>
          <w:rFonts w:hint="eastAsia"/>
        </w:rPr>
        <w:t>строительства</w:t>
      </w:r>
    </w:p>
    <w:p w14:paraId="497A1B43" w14:textId="77777777" w:rsidR="00127103" w:rsidRDefault="00127103" w:rsidP="00127103"/>
    <w:p w14:paraId="6C74BBF1" w14:textId="77777777" w:rsidR="00127103" w:rsidRDefault="00127103" w:rsidP="00127103">
      <w:r>
        <w:rPr>
          <w:rFonts w:hint="eastAsia"/>
        </w:rPr>
        <w:t>Сибирского</w:t>
      </w:r>
      <w:r>
        <w:t xml:space="preserve"> </w:t>
      </w:r>
      <w:r>
        <w:rPr>
          <w:rFonts w:hint="eastAsia"/>
        </w:rPr>
        <w:t>университета</w:t>
      </w:r>
      <w:r>
        <w:t xml:space="preserve"> </w:t>
      </w:r>
      <w:r>
        <w:rPr>
          <w:rFonts w:hint="eastAsia"/>
        </w:rPr>
        <w:t>в</w:t>
      </w:r>
      <w:r>
        <w:t xml:space="preserve"> </w:t>
      </w:r>
      <w:r>
        <w:rPr>
          <w:rFonts w:hint="eastAsia"/>
        </w:rPr>
        <w:t>Томске</w:t>
      </w:r>
    </w:p>
    <w:p w14:paraId="555B0E40" w14:textId="77777777" w:rsidR="00127103" w:rsidRDefault="00127103" w:rsidP="00127103"/>
    <w:p w14:paraId="213E9747" w14:textId="77777777" w:rsidR="00127103" w:rsidRDefault="00127103" w:rsidP="00127103">
      <w:r>
        <w:rPr>
          <w:rFonts w:hint="eastAsia"/>
        </w:rPr>
        <w:t>Приложение</w:t>
      </w:r>
      <w:r>
        <w:t xml:space="preserve"> </w:t>
      </w:r>
      <w:r>
        <w:rPr>
          <w:rFonts w:hint="eastAsia"/>
        </w:rPr>
        <w:t>Ж</w:t>
      </w:r>
      <w:r>
        <w:t xml:space="preserve"> </w:t>
      </w:r>
      <w:r>
        <w:rPr>
          <w:rFonts w:hint="eastAsia"/>
        </w:rPr>
        <w:t>Реестр</w:t>
      </w:r>
      <w:r>
        <w:t xml:space="preserve"> </w:t>
      </w:r>
      <w:r>
        <w:rPr>
          <w:rFonts w:hint="eastAsia"/>
        </w:rPr>
        <w:t>грузов</w:t>
      </w:r>
      <w:r>
        <w:t xml:space="preserve">, </w:t>
      </w:r>
      <w:r>
        <w:rPr>
          <w:rFonts w:hint="eastAsia"/>
        </w:rPr>
        <w:t>полученных</w:t>
      </w:r>
      <w:r>
        <w:t xml:space="preserve"> </w:t>
      </w:r>
      <w:r>
        <w:rPr>
          <w:rFonts w:hint="eastAsia"/>
        </w:rPr>
        <w:t>в</w:t>
      </w:r>
      <w:r>
        <w:t xml:space="preserve"> </w:t>
      </w:r>
      <w:r>
        <w:rPr>
          <w:rFonts w:hint="eastAsia"/>
        </w:rPr>
        <w:t>Томске</w:t>
      </w:r>
      <w:r>
        <w:t xml:space="preserve"> </w:t>
      </w:r>
      <w:r>
        <w:rPr>
          <w:rFonts w:hint="eastAsia"/>
        </w:rPr>
        <w:t>для</w:t>
      </w:r>
      <w:r>
        <w:t xml:space="preserve"> </w:t>
      </w:r>
      <w:r>
        <w:rPr>
          <w:rFonts w:hint="eastAsia"/>
        </w:rPr>
        <w:t>учебных</w:t>
      </w:r>
      <w:r>
        <w:t xml:space="preserve"> </w:t>
      </w:r>
      <w:r>
        <w:rPr>
          <w:rFonts w:hint="eastAsia"/>
        </w:rPr>
        <w:t>пособий</w:t>
      </w:r>
    </w:p>
    <w:p w14:paraId="793E3317" w14:textId="77777777" w:rsidR="00127103" w:rsidRDefault="00127103" w:rsidP="00127103"/>
    <w:p w14:paraId="623AF150" w14:textId="77777777" w:rsidR="00127103" w:rsidRDefault="00127103" w:rsidP="00127103">
      <w:r>
        <w:rPr>
          <w:rFonts w:hint="eastAsia"/>
        </w:rPr>
        <w:t>и</w:t>
      </w:r>
      <w:r>
        <w:t xml:space="preserve"> </w:t>
      </w:r>
      <w:r>
        <w:rPr>
          <w:rFonts w:hint="eastAsia"/>
        </w:rPr>
        <w:t>принадлежностей</w:t>
      </w:r>
      <w:r>
        <w:t xml:space="preserve">, </w:t>
      </w:r>
      <w:r>
        <w:rPr>
          <w:rFonts w:hint="eastAsia"/>
        </w:rPr>
        <w:t>составленный</w:t>
      </w:r>
      <w:r>
        <w:t xml:space="preserve"> </w:t>
      </w:r>
      <w:r>
        <w:rPr>
          <w:rFonts w:hint="eastAsia"/>
        </w:rPr>
        <w:t>В</w:t>
      </w:r>
      <w:r>
        <w:t xml:space="preserve">. </w:t>
      </w:r>
      <w:r>
        <w:rPr>
          <w:rFonts w:hint="eastAsia"/>
        </w:rPr>
        <w:t>М</w:t>
      </w:r>
      <w:r>
        <w:t xml:space="preserve">. </w:t>
      </w:r>
      <w:r>
        <w:rPr>
          <w:rFonts w:hint="eastAsia"/>
        </w:rPr>
        <w:t>Флоринским</w:t>
      </w:r>
      <w:r>
        <w:t xml:space="preserve">, 1879 </w:t>
      </w:r>
      <w:r>
        <w:rPr>
          <w:rFonts w:hint="eastAsia"/>
        </w:rPr>
        <w:t>г</w:t>
      </w:r>
    </w:p>
    <w:p w14:paraId="0A4882ED" w14:textId="77777777" w:rsidR="00127103" w:rsidRDefault="00127103" w:rsidP="00127103"/>
    <w:p w14:paraId="1AD3710D" w14:textId="77777777" w:rsidR="00127103" w:rsidRDefault="00127103" w:rsidP="00127103">
      <w:r>
        <w:rPr>
          <w:rFonts w:hint="eastAsia"/>
        </w:rPr>
        <w:t>Приложение</w:t>
      </w:r>
      <w:r>
        <w:t xml:space="preserve"> </w:t>
      </w:r>
      <w:r>
        <w:rPr>
          <w:rFonts w:hint="eastAsia"/>
        </w:rPr>
        <w:t>И</w:t>
      </w:r>
      <w:r>
        <w:t xml:space="preserve"> </w:t>
      </w:r>
      <w:r>
        <w:rPr>
          <w:rFonts w:hint="eastAsia"/>
        </w:rPr>
        <w:t>Проект</w:t>
      </w:r>
      <w:r>
        <w:t xml:space="preserve"> </w:t>
      </w:r>
      <w:r>
        <w:rPr>
          <w:rFonts w:hint="eastAsia"/>
        </w:rPr>
        <w:t>Устава</w:t>
      </w:r>
      <w:r>
        <w:t xml:space="preserve"> </w:t>
      </w:r>
      <w:r>
        <w:rPr>
          <w:rFonts w:hint="eastAsia"/>
        </w:rPr>
        <w:t>Сибирского</w:t>
      </w:r>
      <w:r>
        <w:t xml:space="preserve"> </w:t>
      </w:r>
      <w:r>
        <w:rPr>
          <w:rFonts w:hint="eastAsia"/>
        </w:rPr>
        <w:t>университета</w:t>
      </w:r>
      <w:r>
        <w:t xml:space="preserve">, </w:t>
      </w:r>
      <w:r>
        <w:rPr>
          <w:rFonts w:hint="eastAsia"/>
        </w:rPr>
        <w:t>подготовленный</w:t>
      </w:r>
      <w:r>
        <w:t xml:space="preserve"> </w:t>
      </w:r>
      <w:r>
        <w:rPr>
          <w:rFonts w:hint="eastAsia"/>
        </w:rPr>
        <w:t>В</w:t>
      </w:r>
      <w:r>
        <w:t xml:space="preserve">. </w:t>
      </w:r>
      <w:r>
        <w:rPr>
          <w:rFonts w:hint="eastAsia"/>
        </w:rPr>
        <w:t>М</w:t>
      </w:r>
      <w:r>
        <w:t xml:space="preserve">. </w:t>
      </w:r>
      <w:r>
        <w:rPr>
          <w:rFonts w:hint="eastAsia"/>
        </w:rPr>
        <w:t>Флоринским</w:t>
      </w:r>
      <w:r>
        <w:t xml:space="preserve"> </w:t>
      </w:r>
      <w:r>
        <w:rPr>
          <w:rFonts w:hint="eastAsia"/>
        </w:rPr>
        <w:t>для</w:t>
      </w:r>
      <w:r>
        <w:t xml:space="preserve"> </w:t>
      </w:r>
      <w:r>
        <w:rPr>
          <w:rFonts w:hint="eastAsia"/>
        </w:rPr>
        <w:t>министра</w:t>
      </w:r>
      <w:r>
        <w:t xml:space="preserve"> </w:t>
      </w:r>
      <w:r>
        <w:rPr>
          <w:rFonts w:hint="eastAsia"/>
        </w:rPr>
        <w:t>народного</w:t>
      </w:r>
      <w:r>
        <w:t xml:space="preserve"> </w:t>
      </w:r>
      <w:r>
        <w:rPr>
          <w:rFonts w:hint="eastAsia"/>
        </w:rPr>
        <w:t>просвещения</w:t>
      </w:r>
      <w:r>
        <w:t xml:space="preserve"> </w:t>
      </w:r>
      <w:r>
        <w:rPr>
          <w:rFonts w:hint="eastAsia"/>
        </w:rPr>
        <w:t>И</w:t>
      </w:r>
      <w:r>
        <w:t xml:space="preserve">. </w:t>
      </w:r>
      <w:r>
        <w:rPr>
          <w:rFonts w:hint="eastAsia"/>
        </w:rPr>
        <w:t>Д</w:t>
      </w:r>
      <w:r>
        <w:t xml:space="preserve">. </w:t>
      </w:r>
      <w:r>
        <w:rPr>
          <w:rFonts w:hint="eastAsia"/>
        </w:rPr>
        <w:t>Делянова</w:t>
      </w:r>
      <w:r>
        <w:t>,</w:t>
      </w:r>
    </w:p>
    <w:p w14:paraId="3CA4C6FB" w14:textId="77777777" w:rsidR="00127103" w:rsidRDefault="00127103" w:rsidP="00127103"/>
    <w:p w14:paraId="18725B0F" w14:textId="77777777" w:rsidR="00127103" w:rsidRDefault="00127103" w:rsidP="00127103">
      <w:r>
        <w:t xml:space="preserve">1884 </w:t>
      </w:r>
      <w:r>
        <w:rPr>
          <w:rFonts w:hint="eastAsia"/>
        </w:rPr>
        <w:t>г</w:t>
      </w:r>
    </w:p>
    <w:p w14:paraId="761C1A0D" w14:textId="77777777" w:rsidR="00127103" w:rsidRDefault="00127103" w:rsidP="00127103"/>
    <w:p w14:paraId="3B146CFF" w14:textId="2F204921" w:rsidR="00127103" w:rsidRPr="00127103" w:rsidRDefault="00127103" w:rsidP="00127103">
      <w:r>
        <w:rPr>
          <w:rFonts w:hint="eastAsia"/>
        </w:rPr>
        <w:t>Приложение</w:t>
      </w:r>
      <w:r>
        <w:t xml:space="preserve"> </w:t>
      </w:r>
      <w:r>
        <w:rPr>
          <w:rFonts w:hint="eastAsia"/>
        </w:rPr>
        <w:t>К</w:t>
      </w:r>
      <w:r>
        <w:t xml:space="preserve"> </w:t>
      </w:r>
      <w:r>
        <w:rPr>
          <w:rFonts w:hint="eastAsia"/>
        </w:rPr>
        <w:t>Проект</w:t>
      </w:r>
      <w:r>
        <w:t xml:space="preserve"> </w:t>
      </w:r>
      <w:r>
        <w:rPr>
          <w:rFonts w:hint="eastAsia"/>
        </w:rPr>
        <w:t>штата</w:t>
      </w:r>
      <w:r>
        <w:t xml:space="preserve"> </w:t>
      </w:r>
      <w:r>
        <w:rPr>
          <w:rFonts w:hint="eastAsia"/>
        </w:rPr>
        <w:t>Сибирского</w:t>
      </w:r>
      <w:r>
        <w:t xml:space="preserve"> </w:t>
      </w:r>
      <w:r>
        <w:rPr>
          <w:rFonts w:hint="eastAsia"/>
        </w:rPr>
        <w:t>университета</w:t>
      </w:r>
      <w:r>
        <w:t xml:space="preserve">, </w:t>
      </w:r>
      <w:r>
        <w:rPr>
          <w:rFonts w:hint="eastAsia"/>
        </w:rPr>
        <w:t>подготовленный</w:t>
      </w:r>
      <w:r>
        <w:t xml:space="preserve"> </w:t>
      </w:r>
      <w:r>
        <w:rPr>
          <w:rFonts w:hint="eastAsia"/>
        </w:rPr>
        <w:t>В</w:t>
      </w:r>
      <w:r>
        <w:t xml:space="preserve">. </w:t>
      </w:r>
      <w:r>
        <w:rPr>
          <w:rFonts w:hint="eastAsia"/>
        </w:rPr>
        <w:t>М</w:t>
      </w:r>
      <w:r>
        <w:t xml:space="preserve">. </w:t>
      </w:r>
      <w:r>
        <w:rPr>
          <w:rFonts w:hint="eastAsia"/>
        </w:rPr>
        <w:t>Флоринским</w:t>
      </w:r>
      <w:r>
        <w:t xml:space="preserve"> </w:t>
      </w:r>
      <w:r>
        <w:rPr>
          <w:rFonts w:hint="eastAsia"/>
        </w:rPr>
        <w:t>для</w:t>
      </w:r>
      <w:r>
        <w:t xml:space="preserve"> </w:t>
      </w:r>
      <w:r>
        <w:rPr>
          <w:rFonts w:hint="eastAsia"/>
        </w:rPr>
        <w:t>министра</w:t>
      </w:r>
      <w:r>
        <w:t xml:space="preserve"> </w:t>
      </w:r>
      <w:r>
        <w:rPr>
          <w:rFonts w:hint="eastAsia"/>
        </w:rPr>
        <w:t>народного</w:t>
      </w:r>
      <w:r>
        <w:t xml:space="preserve"> </w:t>
      </w:r>
      <w:r>
        <w:rPr>
          <w:rFonts w:hint="eastAsia"/>
        </w:rPr>
        <w:t>просвещения</w:t>
      </w:r>
      <w:r>
        <w:t xml:space="preserve"> </w:t>
      </w:r>
      <w:r>
        <w:rPr>
          <w:rFonts w:hint="eastAsia"/>
        </w:rPr>
        <w:t>И</w:t>
      </w:r>
      <w:r>
        <w:t xml:space="preserve">. </w:t>
      </w:r>
      <w:r>
        <w:rPr>
          <w:rFonts w:hint="eastAsia"/>
        </w:rPr>
        <w:t>Д</w:t>
      </w:r>
      <w:r>
        <w:t xml:space="preserve">. </w:t>
      </w:r>
      <w:r>
        <w:rPr>
          <w:rFonts w:hint="eastAsia"/>
        </w:rPr>
        <w:t>Делянова</w:t>
      </w:r>
      <w:r>
        <w:t xml:space="preserve">, 1884 </w:t>
      </w:r>
      <w:r>
        <w:rPr>
          <w:rFonts w:hint="eastAsia"/>
        </w:rPr>
        <w:t>г</w:t>
      </w:r>
    </w:p>
    <w:sectPr w:rsidR="00127103" w:rsidRPr="00127103" w:rsidSect="001317A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6488" w14:textId="77777777" w:rsidR="001317A3" w:rsidRDefault="001317A3">
      <w:pPr>
        <w:spacing w:after="0" w:line="240" w:lineRule="auto"/>
      </w:pPr>
      <w:r>
        <w:separator/>
      </w:r>
    </w:p>
  </w:endnote>
  <w:endnote w:type="continuationSeparator" w:id="0">
    <w:p w14:paraId="43116A7E" w14:textId="77777777" w:rsidR="001317A3" w:rsidRDefault="0013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181B9" w14:textId="77777777" w:rsidR="001317A3" w:rsidRDefault="001317A3"/>
    <w:p w14:paraId="317A6F26" w14:textId="77777777" w:rsidR="001317A3" w:rsidRDefault="001317A3"/>
    <w:p w14:paraId="4106CF95" w14:textId="77777777" w:rsidR="001317A3" w:rsidRDefault="001317A3"/>
    <w:p w14:paraId="3D566B9C" w14:textId="77777777" w:rsidR="001317A3" w:rsidRDefault="001317A3"/>
    <w:p w14:paraId="376B0967" w14:textId="77777777" w:rsidR="001317A3" w:rsidRDefault="001317A3"/>
    <w:p w14:paraId="20548412" w14:textId="77777777" w:rsidR="001317A3" w:rsidRDefault="001317A3"/>
    <w:p w14:paraId="655B5D3C" w14:textId="77777777" w:rsidR="001317A3" w:rsidRDefault="001317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705A53" wp14:editId="3445E0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0178" w14:textId="77777777" w:rsidR="001317A3" w:rsidRDefault="001317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05A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5B0178" w14:textId="77777777" w:rsidR="001317A3" w:rsidRDefault="001317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4B790" w14:textId="77777777" w:rsidR="001317A3" w:rsidRDefault="001317A3"/>
    <w:p w14:paraId="1ED2F751" w14:textId="77777777" w:rsidR="001317A3" w:rsidRDefault="001317A3"/>
    <w:p w14:paraId="1E669666" w14:textId="77777777" w:rsidR="001317A3" w:rsidRDefault="001317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D35FA1" wp14:editId="03089A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3CB4" w14:textId="77777777" w:rsidR="001317A3" w:rsidRDefault="001317A3"/>
                          <w:p w14:paraId="08F6B0B1" w14:textId="77777777" w:rsidR="001317A3" w:rsidRDefault="001317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35F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053CB4" w14:textId="77777777" w:rsidR="001317A3" w:rsidRDefault="001317A3"/>
                    <w:p w14:paraId="08F6B0B1" w14:textId="77777777" w:rsidR="001317A3" w:rsidRDefault="001317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A494D4" w14:textId="77777777" w:rsidR="001317A3" w:rsidRDefault="001317A3"/>
    <w:p w14:paraId="24EE77B0" w14:textId="77777777" w:rsidR="001317A3" w:rsidRDefault="001317A3">
      <w:pPr>
        <w:rPr>
          <w:sz w:val="2"/>
          <w:szCs w:val="2"/>
        </w:rPr>
      </w:pPr>
    </w:p>
    <w:p w14:paraId="6B725947" w14:textId="77777777" w:rsidR="001317A3" w:rsidRDefault="001317A3"/>
    <w:p w14:paraId="1CD7D76E" w14:textId="77777777" w:rsidR="001317A3" w:rsidRDefault="001317A3">
      <w:pPr>
        <w:spacing w:after="0" w:line="240" w:lineRule="auto"/>
      </w:pPr>
    </w:p>
  </w:footnote>
  <w:footnote w:type="continuationSeparator" w:id="0">
    <w:p w14:paraId="6BCA86DC" w14:textId="77777777" w:rsidR="001317A3" w:rsidRDefault="00131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7A3"/>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51468</TotalTime>
  <Pages>3</Pages>
  <Words>370</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734</cp:revision>
  <cp:lastPrinted>2009-02-06T05:36:00Z</cp:lastPrinted>
  <dcterms:created xsi:type="dcterms:W3CDTF">2024-01-07T13:43:00Z</dcterms:created>
  <dcterms:modified xsi:type="dcterms:W3CDTF">2024-03-28T23:57:00Z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