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5B86D" w14:textId="3DA091F0" w:rsidR="0056465B" w:rsidRDefault="00D64AB7" w:rsidP="00D64AB7">
      <w:r w:rsidRPr="00D64AB7">
        <w:rPr>
          <w:rFonts w:hint="eastAsia"/>
        </w:rPr>
        <w:t>Совершенствование</w:t>
      </w:r>
      <w:r w:rsidRPr="00D64AB7">
        <w:t xml:space="preserve"> </w:t>
      </w:r>
      <w:r w:rsidRPr="00D64AB7">
        <w:rPr>
          <w:rFonts w:hint="eastAsia"/>
        </w:rPr>
        <w:t>Госветнадзора</w:t>
      </w:r>
      <w:r w:rsidRPr="00D64AB7">
        <w:t xml:space="preserve"> </w:t>
      </w:r>
      <w:r w:rsidRPr="00D64AB7">
        <w:rPr>
          <w:rFonts w:hint="eastAsia"/>
        </w:rPr>
        <w:t>за</w:t>
      </w:r>
      <w:r w:rsidRPr="00D64AB7">
        <w:t xml:space="preserve"> </w:t>
      </w:r>
      <w:r w:rsidRPr="00D64AB7">
        <w:rPr>
          <w:rFonts w:hint="eastAsia"/>
        </w:rPr>
        <w:t>качеством</w:t>
      </w:r>
      <w:r w:rsidRPr="00D64AB7">
        <w:t xml:space="preserve"> </w:t>
      </w:r>
      <w:r w:rsidRPr="00D64AB7">
        <w:rPr>
          <w:rFonts w:hint="eastAsia"/>
        </w:rPr>
        <w:t>и</w:t>
      </w:r>
      <w:r w:rsidRPr="00D64AB7">
        <w:t xml:space="preserve"> </w:t>
      </w:r>
      <w:r w:rsidRPr="00D64AB7">
        <w:rPr>
          <w:rFonts w:hint="eastAsia"/>
        </w:rPr>
        <w:t>безопасностью</w:t>
      </w:r>
      <w:r w:rsidRPr="00D64AB7">
        <w:t xml:space="preserve"> </w:t>
      </w:r>
      <w:r w:rsidRPr="00D64AB7">
        <w:rPr>
          <w:rFonts w:hint="eastAsia"/>
        </w:rPr>
        <w:t>продуктов</w:t>
      </w:r>
      <w:r w:rsidRPr="00D64AB7">
        <w:t xml:space="preserve"> </w:t>
      </w:r>
      <w:r w:rsidRPr="00D64AB7">
        <w:rPr>
          <w:rFonts w:hint="eastAsia"/>
        </w:rPr>
        <w:t>животного</w:t>
      </w:r>
      <w:r w:rsidRPr="00D64AB7">
        <w:t xml:space="preserve"> </w:t>
      </w:r>
      <w:r w:rsidRPr="00D64AB7">
        <w:rPr>
          <w:rFonts w:hint="eastAsia"/>
        </w:rPr>
        <w:t>происхождения</w:t>
      </w:r>
      <w:r>
        <w:t xml:space="preserve"> </w:t>
      </w:r>
      <w:r w:rsidRPr="00D64AB7">
        <w:rPr>
          <w:rFonts w:hint="eastAsia"/>
        </w:rPr>
        <w:t>Мамлеева</w:t>
      </w:r>
      <w:r w:rsidRPr="00D64AB7">
        <w:t xml:space="preserve">, </w:t>
      </w:r>
      <w:r w:rsidRPr="00D64AB7">
        <w:rPr>
          <w:rFonts w:hint="eastAsia"/>
        </w:rPr>
        <w:t>Джемиле</w:t>
      </w:r>
      <w:r w:rsidRPr="00D64AB7">
        <w:t xml:space="preserve"> </w:t>
      </w:r>
      <w:r w:rsidRPr="00D64AB7">
        <w:rPr>
          <w:rFonts w:hint="eastAsia"/>
        </w:rPr>
        <w:t>Аблаевна</w:t>
      </w:r>
    </w:p>
    <w:p w14:paraId="6FC20B3D" w14:textId="77777777" w:rsidR="00D64AB7" w:rsidRDefault="00D64AB7" w:rsidP="00D64AB7">
      <w:r>
        <w:rPr>
          <w:rFonts w:hint="eastAsia"/>
        </w:rPr>
        <w:t>ОГЛАВЛЕНИЕ</w:t>
      </w:r>
      <w:r>
        <w:t xml:space="preserve"> </w:t>
      </w:r>
      <w:r>
        <w:rPr>
          <w:rFonts w:hint="eastAsia"/>
        </w:rPr>
        <w:t>ДИССЕРТАЦИИ</w:t>
      </w:r>
    </w:p>
    <w:p w14:paraId="02360BB0" w14:textId="77777777" w:rsidR="00D64AB7" w:rsidRDefault="00D64AB7" w:rsidP="00D64AB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Мамлеева</w:t>
      </w:r>
      <w:r>
        <w:t xml:space="preserve">, </w:t>
      </w:r>
      <w:r>
        <w:rPr>
          <w:rFonts w:hint="eastAsia"/>
        </w:rPr>
        <w:t>Джемиле</w:t>
      </w:r>
      <w:r>
        <w:t xml:space="preserve"> </w:t>
      </w:r>
      <w:r>
        <w:rPr>
          <w:rFonts w:hint="eastAsia"/>
        </w:rPr>
        <w:t>Аблаевна</w:t>
      </w:r>
    </w:p>
    <w:p w14:paraId="6E6B2165" w14:textId="77777777" w:rsidR="00D64AB7" w:rsidRDefault="00D64AB7" w:rsidP="00D64AB7">
      <w:r>
        <w:rPr>
          <w:rFonts w:hint="eastAsia"/>
        </w:rPr>
        <w:t>ВВЕДЕНИЕ</w:t>
      </w:r>
      <w:r>
        <w:t>.</w:t>
      </w:r>
    </w:p>
    <w:p w14:paraId="1EED2452" w14:textId="77777777" w:rsidR="00D64AB7" w:rsidRDefault="00D64AB7" w:rsidP="00D64AB7"/>
    <w:p w14:paraId="0A971551" w14:textId="77777777" w:rsidR="00D64AB7" w:rsidRDefault="00D64AB7" w:rsidP="00D64AB7">
      <w:r>
        <w:t xml:space="preserve">1. </w:t>
      </w:r>
      <w:r>
        <w:rPr>
          <w:rFonts w:hint="eastAsia"/>
        </w:rPr>
        <w:t>ОБЗОР</w:t>
      </w:r>
      <w:r>
        <w:t xml:space="preserve"> </w:t>
      </w:r>
      <w:r>
        <w:rPr>
          <w:rFonts w:hint="eastAsia"/>
        </w:rPr>
        <w:t>ЛИТЕРАТУРЫ</w:t>
      </w:r>
      <w:r>
        <w:t>.</w:t>
      </w:r>
    </w:p>
    <w:p w14:paraId="61196864" w14:textId="77777777" w:rsidR="00D64AB7" w:rsidRDefault="00D64AB7" w:rsidP="00D64AB7"/>
    <w:p w14:paraId="26C6A55D" w14:textId="77777777" w:rsidR="00D64AB7" w:rsidRDefault="00D64AB7" w:rsidP="00D64AB7">
      <w:r>
        <w:t xml:space="preserve">1.1. </w:t>
      </w:r>
      <w:r>
        <w:rPr>
          <w:rFonts w:hint="eastAsia"/>
        </w:rPr>
        <w:t>ВЕТЕРИНАРНОЕ</w:t>
      </w:r>
      <w:r>
        <w:t xml:space="preserve"> </w:t>
      </w:r>
      <w:r>
        <w:rPr>
          <w:rFonts w:hint="eastAsia"/>
        </w:rPr>
        <w:t>ОБЕСПЕЧЕНИЕ</w:t>
      </w:r>
      <w:r>
        <w:t xml:space="preserve"> </w:t>
      </w:r>
      <w:r>
        <w:rPr>
          <w:rFonts w:hint="eastAsia"/>
        </w:rPr>
        <w:t>АПК</w:t>
      </w:r>
      <w:r>
        <w:t xml:space="preserve"> </w:t>
      </w:r>
      <w:r>
        <w:rPr>
          <w:rFonts w:hint="eastAsia"/>
        </w:rPr>
        <w:t>И</w:t>
      </w:r>
      <w:r>
        <w:t xml:space="preserve"> </w:t>
      </w:r>
      <w:r>
        <w:rPr>
          <w:rFonts w:hint="eastAsia"/>
        </w:rPr>
        <w:t>УРБАНИЗИРОВАННЫХ</w:t>
      </w:r>
      <w:r>
        <w:t xml:space="preserve"> </w:t>
      </w:r>
      <w:r>
        <w:rPr>
          <w:rFonts w:hint="eastAsia"/>
        </w:rPr>
        <w:t>ТЕРРИТОРИЙ</w:t>
      </w:r>
      <w:r>
        <w:t xml:space="preserve"> </w:t>
      </w:r>
      <w:r>
        <w:rPr>
          <w:rFonts w:hint="eastAsia"/>
        </w:rPr>
        <w:t>В</w:t>
      </w:r>
      <w:r>
        <w:t xml:space="preserve"> </w:t>
      </w:r>
      <w:r>
        <w:rPr>
          <w:rFonts w:hint="eastAsia"/>
        </w:rPr>
        <w:t>УСЛОВИЯХ</w:t>
      </w:r>
      <w:r>
        <w:t xml:space="preserve"> </w:t>
      </w:r>
      <w:r>
        <w:rPr>
          <w:rFonts w:hint="eastAsia"/>
        </w:rPr>
        <w:t>ЭКОНОМИЧЕСКИХ</w:t>
      </w:r>
      <w:r>
        <w:t xml:space="preserve"> </w:t>
      </w:r>
      <w:r>
        <w:rPr>
          <w:rFonts w:hint="eastAsia"/>
        </w:rPr>
        <w:t>ПРЕОБРАЗОВАНИЙ</w:t>
      </w:r>
      <w:r>
        <w:t>.</w:t>
      </w:r>
    </w:p>
    <w:p w14:paraId="2DC29CE1" w14:textId="77777777" w:rsidR="00D64AB7" w:rsidRDefault="00D64AB7" w:rsidP="00D64AB7"/>
    <w:p w14:paraId="1E093124" w14:textId="77777777" w:rsidR="00D64AB7" w:rsidRDefault="00D64AB7" w:rsidP="00D64AB7">
      <w:r>
        <w:t xml:space="preserve">1.2. </w:t>
      </w:r>
      <w:r>
        <w:rPr>
          <w:rFonts w:hint="eastAsia"/>
        </w:rPr>
        <w:t>СОВРЕМЕННАЯ</w:t>
      </w:r>
      <w:r>
        <w:t xml:space="preserve"> </w:t>
      </w:r>
      <w:r>
        <w:rPr>
          <w:rFonts w:hint="eastAsia"/>
        </w:rPr>
        <w:t>ВЕТЕРИНАРИЯ</w:t>
      </w:r>
      <w:r>
        <w:t xml:space="preserve"> </w:t>
      </w:r>
      <w:r>
        <w:rPr>
          <w:rFonts w:hint="eastAsia"/>
        </w:rPr>
        <w:t>НА</w:t>
      </w:r>
      <w:r>
        <w:t xml:space="preserve"> </w:t>
      </w:r>
      <w:r>
        <w:rPr>
          <w:rFonts w:hint="eastAsia"/>
        </w:rPr>
        <w:t>СЛУЖБЕ</w:t>
      </w:r>
      <w:r>
        <w:t xml:space="preserve"> </w:t>
      </w:r>
      <w:r>
        <w:rPr>
          <w:rFonts w:hint="eastAsia"/>
        </w:rPr>
        <w:t>ЗАЩИТЫ</w:t>
      </w:r>
      <w:r>
        <w:t xml:space="preserve"> </w:t>
      </w:r>
      <w:r>
        <w:rPr>
          <w:rFonts w:hint="eastAsia"/>
        </w:rPr>
        <w:t>ПРАВ</w:t>
      </w:r>
      <w:r>
        <w:t xml:space="preserve"> </w:t>
      </w:r>
      <w:r>
        <w:rPr>
          <w:rFonts w:hint="eastAsia"/>
        </w:rPr>
        <w:t>ПОТРЕБИТЕЛЕЙ</w:t>
      </w:r>
      <w:r>
        <w:t xml:space="preserve">, </w:t>
      </w:r>
      <w:r>
        <w:rPr>
          <w:rFonts w:hint="eastAsia"/>
        </w:rPr>
        <w:t>НА</w:t>
      </w:r>
      <w:r>
        <w:t xml:space="preserve"> </w:t>
      </w:r>
      <w:r>
        <w:rPr>
          <w:rFonts w:hint="eastAsia"/>
        </w:rPr>
        <w:t>ВЫСОКОКАЧЕСТВЕННЫЕ</w:t>
      </w:r>
      <w:r>
        <w:t xml:space="preserve"> </w:t>
      </w:r>
      <w:r>
        <w:rPr>
          <w:rFonts w:hint="eastAsia"/>
        </w:rPr>
        <w:t>И</w:t>
      </w:r>
      <w:r>
        <w:t xml:space="preserve"> </w:t>
      </w:r>
      <w:r>
        <w:rPr>
          <w:rFonts w:hint="eastAsia"/>
        </w:rPr>
        <w:t>БЕЗОПАСНЫЕ</w:t>
      </w:r>
      <w:r>
        <w:t xml:space="preserve"> </w:t>
      </w:r>
      <w:r>
        <w:rPr>
          <w:rFonts w:hint="eastAsia"/>
        </w:rPr>
        <w:t>ПРОДУКТЫ</w:t>
      </w:r>
      <w:r>
        <w:t xml:space="preserve"> </w:t>
      </w:r>
      <w:r>
        <w:rPr>
          <w:rFonts w:hint="eastAsia"/>
        </w:rPr>
        <w:t>ЖИВОТНОГО</w:t>
      </w:r>
      <w:r>
        <w:t xml:space="preserve"> </w:t>
      </w:r>
      <w:r>
        <w:rPr>
          <w:rFonts w:hint="eastAsia"/>
        </w:rPr>
        <w:t>ПРОИСХОЖДЕНИЯ</w:t>
      </w:r>
      <w:r>
        <w:t>.</w:t>
      </w:r>
    </w:p>
    <w:p w14:paraId="61AEFDE7" w14:textId="77777777" w:rsidR="00D64AB7" w:rsidRDefault="00D64AB7" w:rsidP="00D64AB7"/>
    <w:p w14:paraId="114F803B" w14:textId="77777777" w:rsidR="00D64AB7" w:rsidRDefault="00D64AB7" w:rsidP="00D64AB7">
      <w:r>
        <w:t xml:space="preserve">1.3. </w:t>
      </w:r>
      <w:r>
        <w:rPr>
          <w:rFonts w:hint="eastAsia"/>
        </w:rPr>
        <w:t>КОНТРОЛЬ</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ЭПИЗООТОЛОГИЧЕСКОГО</w:t>
      </w:r>
      <w:r>
        <w:t xml:space="preserve"> </w:t>
      </w:r>
      <w:r>
        <w:rPr>
          <w:rFonts w:hint="eastAsia"/>
        </w:rPr>
        <w:t>НАДЗОРА</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31F70DD5" w14:textId="77777777" w:rsidR="00D64AB7" w:rsidRDefault="00D64AB7" w:rsidP="00D64AB7"/>
    <w:p w14:paraId="6DDA7945" w14:textId="77777777" w:rsidR="00D64AB7" w:rsidRDefault="00D64AB7" w:rsidP="00D64AB7">
      <w:r>
        <w:t xml:space="preserve">1.4. </w:t>
      </w:r>
      <w:r>
        <w:rPr>
          <w:rFonts w:hint="eastAsia"/>
        </w:rPr>
        <w:t>НОЗОЛОГИЧЕСКИЙ</w:t>
      </w:r>
      <w:r>
        <w:t xml:space="preserve"> </w:t>
      </w:r>
      <w:r>
        <w:rPr>
          <w:rFonts w:hint="eastAsia"/>
        </w:rPr>
        <w:t>ПРОФИЛЬ</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ЖИВОТНЫХ</w:t>
      </w:r>
      <w:r>
        <w:t xml:space="preserve"> </w:t>
      </w:r>
      <w:r>
        <w:rPr>
          <w:rFonts w:hint="eastAsia"/>
        </w:rPr>
        <w:t>в</w:t>
      </w:r>
      <w:r>
        <w:t xml:space="preserve"> </w:t>
      </w:r>
      <w:r>
        <w:rPr>
          <w:rFonts w:hint="eastAsia"/>
        </w:rPr>
        <w:t>РЕГИОНАХ</w:t>
      </w:r>
      <w:r>
        <w:t>-</w:t>
      </w:r>
      <w:r>
        <w:rPr>
          <w:rFonts w:hint="eastAsia"/>
        </w:rPr>
        <w:t>ПОСТАВЩИКАХ</w:t>
      </w:r>
      <w:r>
        <w:t xml:space="preserve"> </w:t>
      </w:r>
      <w:r>
        <w:rPr>
          <w:rFonts w:hint="eastAsia"/>
        </w:rPr>
        <w:t>ЖИВОТНОВОДЧЕСКОЙ</w:t>
      </w:r>
      <w:r>
        <w:t xml:space="preserve"> </w:t>
      </w:r>
      <w:r>
        <w:rPr>
          <w:rFonts w:hint="eastAsia"/>
        </w:rPr>
        <w:t>ПРОДУКЦИИ</w:t>
      </w:r>
      <w:r>
        <w:t>.</w:t>
      </w:r>
    </w:p>
    <w:p w14:paraId="716B448C" w14:textId="77777777" w:rsidR="00D64AB7" w:rsidRDefault="00D64AB7" w:rsidP="00D64AB7"/>
    <w:p w14:paraId="3B31B20F" w14:textId="77777777" w:rsidR="00D64AB7" w:rsidRDefault="00D64AB7" w:rsidP="00D64AB7">
      <w:r>
        <w:t xml:space="preserve">1.5. </w:t>
      </w:r>
      <w:r>
        <w:rPr>
          <w:rFonts w:hint="eastAsia"/>
        </w:rPr>
        <w:t>ЭПИЗООТОЛОГИЧЕСКИЕ</w:t>
      </w:r>
      <w:r>
        <w:t xml:space="preserve"> </w:t>
      </w:r>
      <w:r>
        <w:rPr>
          <w:rFonts w:hint="eastAsia"/>
        </w:rPr>
        <w:t>МЕТОДЫ</w:t>
      </w:r>
      <w:r>
        <w:t xml:space="preserve"> </w:t>
      </w:r>
      <w:r>
        <w:rPr>
          <w:rFonts w:hint="eastAsia"/>
        </w:rPr>
        <w:t>ИССЛЕДОВАНИЙ</w:t>
      </w:r>
      <w:r>
        <w:t>,</w:t>
      </w:r>
      <w:r>
        <w:rPr>
          <w:rFonts w:hint="eastAsia"/>
        </w:rPr>
        <w:t>ПРИМЕНЯЕМЫЕ</w:t>
      </w:r>
      <w:r>
        <w:t xml:space="preserve"> </w:t>
      </w:r>
      <w:r>
        <w:rPr>
          <w:rFonts w:hint="eastAsia"/>
        </w:rPr>
        <w:t>В</w:t>
      </w:r>
      <w:r>
        <w:t xml:space="preserve"> </w:t>
      </w:r>
      <w:r>
        <w:rPr>
          <w:rFonts w:hint="eastAsia"/>
        </w:rPr>
        <w:t>РАЗЛИЧНЫХ</w:t>
      </w:r>
      <w:r>
        <w:t xml:space="preserve"> </w:t>
      </w:r>
      <w:r>
        <w:rPr>
          <w:rFonts w:hint="eastAsia"/>
        </w:rPr>
        <w:t>СТРАНАХ</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w:t>
      </w:r>
    </w:p>
    <w:p w14:paraId="7C88C562" w14:textId="77777777" w:rsidR="00D64AB7" w:rsidRDefault="00D64AB7" w:rsidP="00D64AB7"/>
    <w:p w14:paraId="26093BEF" w14:textId="77777777" w:rsidR="00D64AB7" w:rsidRDefault="00D64AB7" w:rsidP="00D64AB7">
      <w:r>
        <w:t xml:space="preserve">1.6. </w:t>
      </w:r>
      <w:r>
        <w:rPr>
          <w:rFonts w:hint="eastAsia"/>
        </w:rPr>
        <w:t>КОМПЕТЕНЦИЯ</w:t>
      </w:r>
      <w:r>
        <w:t xml:space="preserve"> </w:t>
      </w:r>
      <w:r>
        <w:rPr>
          <w:rFonts w:hint="eastAsia"/>
        </w:rPr>
        <w:t>ГОСВЕТНАДЗОРА</w:t>
      </w:r>
      <w:r>
        <w:t xml:space="preserve"> </w:t>
      </w:r>
      <w:r>
        <w:rPr>
          <w:rFonts w:hint="eastAsia"/>
        </w:rPr>
        <w:t>В</w:t>
      </w:r>
      <w:r>
        <w:t xml:space="preserve"> </w:t>
      </w:r>
      <w:r>
        <w:rPr>
          <w:rFonts w:hint="eastAsia"/>
        </w:rPr>
        <w:t>ВОПРОСАХ</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ПРОДУКТОВ</w:t>
      </w:r>
      <w:r>
        <w:t xml:space="preserve"> </w:t>
      </w:r>
      <w:r>
        <w:rPr>
          <w:rFonts w:hint="eastAsia"/>
        </w:rPr>
        <w:t>ЖИВОТНОВОДСТВА</w:t>
      </w:r>
      <w:r>
        <w:t xml:space="preserve">. </w:t>
      </w:r>
      <w:r>
        <w:rPr>
          <w:rFonts w:hint="eastAsia"/>
        </w:rPr>
        <w:t>г</w:t>
      </w:r>
      <w:r>
        <w:t>.</w:t>
      </w:r>
    </w:p>
    <w:p w14:paraId="4B4D1910" w14:textId="77777777" w:rsidR="00D64AB7" w:rsidRDefault="00D64AB7" w:rsidP="00D64AB7"/>
    <w:p w14:paraId="67C76176" w14:textId="77777777" w:rsidR="00D64AB7" w:rsidRDefault="00D64AB7" w:rsidP="00D64AB7">
      <w:r>
        <w:t xml:space="preserve">2. </w:t>
      </w:r>
      <w:r>
        <w:rPr>
          <w:rFonts w:hint="eastAsia"/>
        </w:rPr>
        <w:t>СОБСТВЕННЫЕ</w:t>
      </w:r>
      <w:r>
        <w:t xml:space="preserve"> </w:t>
      </w:r>
      <w:r>
        <w:rPr>
          <w:rFonts w:hint="eastAsia"/>
        </w:rPr>
        <w:t>ИССЛЕДОВАНИЯ</w:t>
      </w:r>
      <w:r>
        <w:t>.</w:t>
      </w:r>
    </w:p>
    <w:p w14:paraId="66F2E639" w14:textId="77777777" w:rsidR="00D64AB7" w:rsidRDefault="00D64AB7" w:rsidP="00D64AB7"/>
    <w:p w14:paraId="0F770A4D" w14:textId="77777777" w:rsidR="00D64AB7" w:rsidRDefault="00D64AB7" w:rsidP="00D64AB7">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64D2ED88" w14:textId="77777777" w:rsidR="00D64AB7" w:rsidRDefault="00D64AB7" w:rsidP="00D64AB7"/>
    <w:p w14:paraId="0AEF7824" w14:textId="77777777" w:rsidR="00D64AB7" w:rsidRDefault="00D64AB7" w:rsidP="00D64AB7">
      <w:r>
        <w:lastRenderedPageBreak/>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1FE0A89D" w14:textId="77777777" w:rsidR="00D64AB7" w:rsidRDefault="00D64AB7" w:rsidP="00D64AB7"/>
    <w:p w14:paraId="08B156F8" w14:textId="77777777" w:rsidR="00D64AB7" w:rsidRDefault="00D64AB7" w:rsidP="00D64AB7">
      <w:r>
        <w:t xml:space="preserve">2.2.1. </w:t>
      </w:r>
      <w:r>
        <w:rPr>
          <w:rFonts w:hint="eastAsia"/>
        </w:rPr>
        <w:t>СОВЕРШЕНСТВОВАНИЕ</w:t>
      </w:r>
      <w:r>
        <w:t xml:space="preserve"> </w:t>
      </w:r>
      <w:r>
        <w:rPr>
          <w:rFonts w:hint="eastAsia"/>
        </w:rPr>
        <w:t>ГОСВЕТНАДЗОРА</w:t>
      </w:r>
      <w:r>
        <w:t xml:space="preserve"> </w:t>
      </w:r>
      <w:r>
        <w:rPr>
          <w:rFonts w:hint="eastAsia"/>
        </w:rPr>
        <w:t>В</w:t>
      </w:r>
      <w:r>
        <w:t xml:space="preserve"> </w:t>
      </w:r>
      <w:r>
        <w:rPr>
          <w:rFonts w:hint="eastAsia"/>
        </w:rPr>
        <w:t>МЕСТАХ</w:t>
      </w:r>
      <w:r>
        <w:t xml:space="preserve"> </w:t>
      </w:r>
      <w:r>
        <w:rPr>
          <w:rFonts w:hint="eastAsia"/>
        </w:rPr>
        <w:t>ТОРГОВЛИ</w:t>
      </w:r>
    </w:p>
    <w:p w14:paraId="166229F5" w14:textId="77777777" w:rsidR="00D64AB7" w:rsidRDefault="00D64AB7" w:rsidP="00D64AB7"/>
    <w:p w14:paraId="4EF068E1" w14:textId="77777777" w:rsidR="00D64AB7" w:rsidRDefault="00D64AB7" w:rsidP="00D64AB7">
      <w:r>
        <w:rPr>
          <w:rFonts w:hint="eastAsia"/>
        </w:rPr>
        <w:t>ПРОДУКТАМИ</w:t>
      </w:r>
      <w:r>
        <w:t xml:space="preserve"> </w:t>
      </w:r>
      <w:r>
        <w:rPr>
          <w:rFonts w:hint="eastAsia"/>
        </w:rPr>
        <w:t>ЖИВОТНОГО</w:t>
      </w:r>
      <w:r>
        <w:t xml:space="preserve"> </w:t>
      </w:r>
      <w:r>
        <w:rPr>
          <w:rFonts w:hint="eastAsia"/>
        </w:rPr>
        <w:t>ПРОИСХОЖДЕНИЯ</w:t>
      </w:r>
      <w:r>
        <w:t>.</w:t>
      </w:r>
    </w:p>
    <w:p w14:paraId="77F46783" w14:textId="77777777" w:rsidR="00D64AB7" w:rsidRDefault="00D64AB7" w:rsidP="00D64AB7"/>
    <w:p w14:paraId="7633FC61" w14:textId="77777777" w:rsidR="00D64AB7" w:rsidRDefault="00D64AB7" w:rsidP="00D64AB7">
      <w:r>
        <w:t xml:space="preserve">2.2.1.1. </w:t>
      </w:r>
      <w:r>
        <w:rPr>
          <w:rFonts w:hint="eastAsia"/>
        </w:rPr>
        <w:t>Система</w:t>
      </w:r>
      <w:r>
        <w:t xml:space="preserve"> </w:t>
      </w:r>
      <w:r>
        <w:rPr>
          <w:rFonts w:hint="eastAsia"/>
        </w:rPr>
        <w:t>ветеринарного</w:t>
      </w:r>
      <w:r>
        <w:t xml:space="preserve"> </w:t>
      </w:r>
      <w:r>
        <w:rPr>
          <w:rFonts w:hint="eastAsia"/>
        </w:rPr>
        <w:t>контроля</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условиях</w:t>
      </w:r>
      <w:r>
        <w:t xml:space="preserve"> </w:t>
      </w:r>
      <w:r>
        <w:rPr>
          <w:rFonts w:hint="eastAsia"/>
        </w:rPr>
        <w:t>Санкт</w:t>
      </w:r>
      <w:r>
        <w:t>-</w:t>
      </w:r>
      <w:r>
        <w:rPr>
          <w:rFonts w:hint="eastAsia"/>
        </w:rPr>
        <w:t>Петербурга</w:t>
      </w:r>
      <w:r>
        <w:t>.</w:t>
      </w:r>
    </w:p>
    <w:p w14:paraId="436615BE" w14:textId="77777777" w:rsidR="00D64AB7" w:rsidRDefault="00D64AB7" w:rsidP="00D64AB7"/>
    <w:p w14:paraId="3E5CE148" w14:textId="77777777" w:rsidR="00D64AB7" w:rsidRDefault="00D64AB7" w:rsidP="00D64AB7">
      <w:r>
        <w:t xml:space="preserve">2.2.1.2.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Кузнечного</w:t>
      </w:r>
      <w:r>
        <w:t xml:space="preserve"> </w:t>
      </w:r>
      <w:r>
        <w:rPr>
          <w:rFonts w:hint="eastAsia"/>
        </w:rPr>
        <w:t>рынка</w:t>
      </w:r>
      <w:r>
        <w:t xml:space="preserve"> </w:t>
      </w:r>
      <w:r>
        <w:rPr>
          <w:rFonts w:hint="eastAsia"/>
        </w:rPr>
        <w:t>в</w:t>
      </w:r>
      <w:r>
        <w:t xml:space="preserve"> </w:t>
      </w:r>
      <w:r>
        <w:rPr>
          <w:rFonts w:hint="eastAsia"/>
        </w:rPr>
        <w:t>системе</w:t>
      </w:r>
      <w:r>
        <w:t xml:space="preserve"> </w:t>
      </w:r>
      <w:r>
        <w:rPr>
          <w:rFonts w:hint="eastAsia"/>
        </w:rPr>
        <w:t>продовольственного</w:t>
      </w:r>
      <w:r>
        <w:t xml:space="preserve"> </w:t>
      </w:r>
      <w:r>
        <w:rPr>
          <w:rFonts w:hint="eastAsia"/>
        </w:rPr>
        <w:t>обеспечения</w:t>
      </w:r>
      <w:r>
        <w:t xml:space="preserve"> </w:t>
      </w:r>
      <w:r>
        <w:rPr>
          <w:rFonts w:hint="eastAsia"/>
        </w:rPr>
        <w:t>г</w:t>
      </w:r>
      <w:r>
        <w:t xml:space="preserve">. </w:t>
      </w:r>
      <w:r>
        <w:rPr>
          <w:rFonts w:hint="eastAsia"/>
        </w:rPr>
        <w:t>Санкт</w:t>
      </w:r>
      <w:r>
        <w:t>-</w:t>
      </w:r>
      <w:r>
        <w:rPr>
          <w:rFonts w:hint="eastAsia"/>
        </w:rPr>
        <w:t>Петербурга</w:t>
      </w:r>
      <w:r>
        <w:t>.</w:t>
      </w:r>
    </w:p>
    <w:p w14:paraId="0C3B5709" w14:textId="77777777" w:rsidR="00D64AB7" w:rsidRDefault="00D64AB7" w:rsidP="00D64AB7"/>
    <w:p w14:paraId="5B869982" w14:textId="77777777" w:rsidR="00D64AB7" w:rsidRDefault="00D64AB7" w:rsidP="00D64AB7">
      <w:r>
        <w:t xml:space="preserve">2.2.1.3. </w:t>
      </w:r>
      <w:r>
        <w:rPr>
          <w:rFonts w:hint="eastAsia"/>
        </w:rPr>
        <w:t>Основные</w:t>
      </w:r>
      <w:r>
        <w:t xml:space="preserve"> </w:t>
      </w:r>
      <w:r>
        <w:rPr>
          <w:rFonts w:hint="eastAsia"/>
        </w:rPr>
        <w:t>поставщики</w:t>
      </w:r>
      <w:r>
        <w:t xml:space="preserve"> </w:t>
      </w:r>
      <w:r>
        <w:rPr>
          <w:rFonts w:hint="eastAsia"/>
        </w:rPr>
        <w:t>животноводческих</w:t>
      </w:r>
      <w:r>
        <w:t xml:space="preserve"> </w:t>
      </w:r>
      <w:r>
        <w:rPr>
          <w:rFonts w:hint="eastAsia"/>
        </w:rPr>
        <w:t>продуктов</w:t>
      </w:r>
      <w:r>
        <w:t xml:space="preserve"> </w:t>
      </w:r>
      <w:r>
        <w:rPr>
          <w:rFonts w:hint="eastAsia"/>
        </w:rPr>
        <w:t>на</w:t>
      </w:r>
      <w:r>
        <w:t xml:space="preserve"> </w:t>
      </w:r>
      <w:r>
        <w:rPr>
          <w:rFonts w:hint="eastAsia"/>
        </w:rPr>
        <w:t>продовольственный</w:t>
      </w:r>
      <w:r>
        <w:t xml:space="preserve"> </w:t>
      </w:r>
      <w:r>
        <w:rPr>
          <w:rFonts w:hint="eastAsia"/>
        </w:rPr>
        <w:t>рынок</w:t>
      </w:r>
      <w:r>
        <w:t xml:space="preserve"> </w:t>
      </w:r>
      <w:r>
        <w:rPr>
          <w:rFonts w:hint="eastAsia"/>
        </w:rPr>
        <w:t>г</w:t>
      </w:r>
      <w:r>
        <w:t xml:space="preserve">. </w:t>
      </w:r>
      <w:r>
        <w:rPr>
          <w:rFonts w:hint="eastAsia"/>
        </w:rPr>
        <w:t>Санкт</w:t>
      </w:r>
      <w:r>
        <w:t>-</w:t>
      </w:r>
      <w:r>
        <w:rPr>
          <w:rFonts w:hint="eastAsia"/>
        </w:rPr>
        <w:t>Петербурга</w:t>
      </w:r>
      <w:r>
        <w:t xml:space="preserve"> </w:t>
      </w:r>
      <w:r>
        <w:rPr>
          <w:rFonts w:hint="eastAsia"/>
        </w:rPr>
        <w:t>и</w:t>
      </w:r>
      <w:r>
        <w:t xml:space="preserve"> </w:t>
      </w:r>
      <w:r>
        <w:rPr>
          <w:rFonts w:hint="eastAsia"/>
        </w:rPr>
        <w:t>их</w:t>
      </w:r>
      <w:r>
        <w:t xml:space="preserve"> </w:t>
      </w:r>
      <w:r>
        <w:rPr>
          <w:rFonts w:hint="eastAsia"/>
        </w:rPr>
        <w:t>эпизоотическое</w:t>
      </w:r>
      <w:r>
        <w:t xml:space="preserve"> </w:t>
      </w:r>
      <w:r>
        <w:rPr>
          <w:rFonts w:hint="eastAsia"/>
        </w:rPr>
        <w:t>значение</w:t>
      </w:r>
      <w:r>
        <w:t>.</w:t>
      </w:r>
    </w:p>
    <w:p w14:paraId="55BBF4A1" w14:textId="77777777" w:rsidR="00D64AB7" w:rsidRDefault="00D64AB7" w:rsidP="00D64AB7"/>
    <w:p w14:paraId="26A4AD9D" w14:textId="77777777" w:rsidR="00D64AB7" w:rsidRDefault="00D64AB7" w:rsidP="00D64AB7">
      <w:r>
        <w:t xml:space="preserve">2.2.1.4. </w:t>
      </w:r>
      <w:r>
        <w:rPr>
          <w:rFonts w:hint="eastAsia"/>
        </w:rPr>
        <w:t>Изучение</w:t>
      </w:r>
      <w:r>
        <w:t xml:space="preserve"> </w:t>
      </w:r>
      <w:r>
        <w:rPr>
          <w:rFonts w:hint="eastAsia"/>
        </w:rPr>
        <w:t>нозологического</w:t>
      </w:r>
      <w:r>
        <w:t xml:space="preserve"> </w:t>
      </w:r>
      <w:r>
        <w:rPr>
          <w:rFonts w:hint="eastAsia"/>
        </w:rPr>
        <w:t>профиля</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продуктивных</w:t>
      </w:r>
      <w:r>
        <w:t xml:space="preserve"> </w:t>
      </w:r>
      <w:r>
        <w:rPr>
          <w:rFonts w:hint="eastAsia"/>
        </w:rPr>
        <w:t>животных</w:t>
      </w:r>
      <w:r>
        <w:t xml:space="preserve"> </w:t>
      </w:r>
      <w:r>
        <w:rPr>
          <w:rFonts w:hint="eastAsia"/>
        </w:rPr>
        <w:t>на</w:t>
      </w:r>
      <w:r>
        <w:t xml:space="preserve"> </w:t>
      </w:r>
      <w:r>
        <w:rPr>
          <w:rFonts w:hint="eastAsia"/>
        </w:rPr>
        <w:t>сопредельных</w:t>
      </w:r>
      <w:r>
        <w:t xml:space="preserve"> </w:t>
      </w:r>
      <w:r>
        <w:rPr>
          <w:rFonts w:hint="eastAsia"/>
        </w:rPr>
        <w:t>территориях</w:t>
      </w:r>
      <w:r>
        <w:t xml:space="preserve">, </w:t>
      </w:r>
      <w:r>
        <w:rPr>
          <w:rFonts w:hint="eastAsia"/>
        </w:rPr>
        <w:t>как</w:t>
      </w:r>
      <w:r>
        <w:t xml:space="preserve"> </w:t>
      </w:r>
      <w:r>
        <w:rPr>
          <w:rFonts w:hint="eastAsia"/>
        </w:rPr>
        <w:t>метод</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продуктов</w:t>
      </w:r>
      <w:r>
        <w:t xml:space="preserve"> </w:t>
      </w:r>
      <w:r>
        <w:rPr>
          <w:rFonts w:hint="eastAsia"/>
        </w:rPr>
        <w:t>животноводства</w:t>
      </w:r>
      <w:r>
        <w:t>.</w:t>
      </w:r>
    </w:p>
    <w:p w14:paraId="16A533CF" w14:textId="77777777" w:rsidR="00D64AB7" w:rsidRDefault="00D64AB7" w:rsidP="00D64AB7"/>
    <w:p w14:paraId="5AC14285" w14:textId="77777777" w:rsidR="00D64AB7" w:rsidRDefault="00D64AB7" w:rsidP="00D64AB7">
      <w:r>
        <w:t xml:space="preserve">2.2.1.5. </w:t>
      </w:r>
      <w:r>
        <w:rPr>
          <w:rFonts w:hint="eastAsia"/>
        </w:rPr>
        <w:t>Совершенствование</w:t>
      </w:r>
      <w:r>
        <w:t xml:space="preserve"> </w:t>
      </w:r>
      <w:r>
        <w:rPr>
          <w:rFonts w:hint="eastAsia"/>
        </w:rPr>
        <w:t>методов</w:t>
      </w:r>
      <w:r>
        <w:t xml:space="preserve"> </w:t>
      </w:r>
      <w:r>
        <w:rPr>
          <w:rFonts w:hint="eastAsia"/>
        </w:rPr>
        <w:t>объективной</w:t>
      </w:r>
      <w:r>
        <w:t xml:space="preserve"> </w:t>
      </w:r>
      <w:r>
        <w:rPr>
          <w:rFonts w:hint="eastAsia"/>
        </w:rPr>
        <w:t>оценки</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w:t>
      </w:r>
    </w:p>
    <w:p w14:paraId="4321DC9B" w14:textId="77777777" w:rsidR="00D64AB7" w:rsidRDefault="00D64AB7" w:rsidP="00D64AB7"/>
    <w:p w14:paraId="0518FC8E" w14:textId="77777777" w:rsidR="00D64AB7" w:rsidRDefault="00D64AB7" w:rsidP="00D64AB7">
      <w:r>
        <w:t xml:space="preserve">2.2.1.6. </w:t>
      </w:r>
      <w:r>
        <w:rPr>
          <w:rFonts w:hint="eastAsia"/>
        </w:rPr>
        <w:t>Совершенствование</w:t>
      </w:r>
      <w:r>
        <w:t xml:space="preserve"> </w:t>
      </w:r>
      <w:r>
        <w:rPr>
          <w:rFonts w:hint="eastAsia"/>
        </w:rPr>
        <w:t>Госветконтроля</w:t>
      </w:r>
      <w:r>
        <w:t xml:space="preserve"> </w:t>
      </w:r>
      <w:r>
        <w:rPr>
          <w:rFonts w:hint="eastAsia"/>
        </w:rPr>
        <w:t>за</w:t>
      </w:r>
      <w:r>
        <w:t xml:space="preserve"> </w:t>
      </w:r>
      <w:r>
        <w:rPr>
          <w:rFonts w:hint="eastAsia"/>
        </w:rPr>
        <w:t>радиационной</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условиях</w:t>
      </w:r>
      <w:r>
        <w:t xml:space="preserve"> </w:t>
      </w:r>
      <w:r>
        <w:rPr>
          <w:rFonts w:hint="eastAsia"/>
        </w:rPr>
        <w:t>продовольственного</w:t>
      </w:r>
      <w:r>
        <w:t xml:space="preserve"> </w:t>
      </w:r>
      <w:r>
        <w:rPr>
          <w:rFonts w:hint="eastAsia"/>
        </w:rPr>
        <w:t>рынка</w:t>
      </w:r>
      <w:r>
        <w:t>.</w:t>
      </w:r>
    </w:p>
    <w:p w14:paraId="2A9D89B0" w14:textId="77777777" w:rsidR="00D64AB7" w:rsidRDefault="00D64AB7" w:rsidP="00D64AB7"/>
    <w:p w14:paraId="78B7DDF4" w14:textId="77777777" w:rsidR="00D64AB7" w:rsidRDefault="00D64AB7" w:rsidP="00D64AB7">
      <w:r>
        <w:t xml:space="preserve">2.2.1.7. </w:t>
      </w:r>
      <w:r>
        <w:rPr>
          <w:rFonts w:hint="eastAsia"/>
        </w:rPr>
        <w:t>Совершенствование</w:t>
      </w:r>
      <w:r>
        <w:t xml:space="preserve"> </w:t>
      </w:r>
      <w:r>
        <w:rPr>
          <w:rFonts w:hint="eastAsia"/>
        </w:rPr>
        <w:t>системы</w:t>
      </w:r>
      <w:r>
        <w:t xml:space="preserve"> </w:t>
      </w:r>
      <w:r>
        <w:rPr>
          <w:rFonts w:hint="eastAsia"/>
        </w:rPr>
        <w:t>изъятия</w:t>
      </w:r>
      <w:r>
        <w:t xml:space="preserve"> </w:t>
      </w:r>
      <w:r>
        <w:rPr>
          <w:rFonts w:hint="eastAsia"/>
        </w:rPr>
        <w:t>и</w:t>
      </w:r>
      <w:r>
        <w:t xml:space="preserve"> </w:t>
      </w:r>
      <w:r>
        <w:rPr>
          <w:rFonts w:hint="eastAsia"/>
        </w:rPr>
        <w:t>обезвреживания</w:t>
      </w:r>
      <w:r>
        <w:t xml:space="preserve"> </w:t>
      </w:r>
      <w:r>
        <w:rPr>
          <w:rFonts w:hint="eastAsia"/>
        </w:rPr>
        <w:t>недоброкачественных</w:t>
      </w:r>
      <w:r>
        <w:t xml:space="preserve"> </w:t>
      </w:r>
      <w:r>
        <w:rPr>
          <w:rFonts w:hint="eastAsia"/>
        </w:rPr>
        <w:t>и</w:t>
      </w:r>
      <w:r>
        <w:t xml:space="preserve"> </w:t>
      </w:r>
      <w:r>
        <w:rPr>
          <w:rFonts w:hint="eastAsia"/>
        </w:rPr>
        <w:t>сомнительного</w:t>
      </w:r>
      <w:r>
        <w:t xml:space="preserve"> </w:t>
      </w:r>
      <w:r>
        <w:rPr>
          <w:rFonts w:hint="eastAsia"/>
        </w:rPr>
        <w:t>качества</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условиях</w:t>
      </w:r>
      <w:r>
        <w:t xml:space="preserve"> </w:t>
      </w:r>
      <w:r>
        <w:rPr>
          <w:rFonts w:hint="eastAsia"/>
        </w:rPr>
        <w:t>продовольственного</w:t>
      </w:r>
      <w:r>
        <w:t xml:space="preserve"> </w:t>
      </w:r>
      <w:r>
        <w:rPr>
          <w:rFonts w:hint="eastAsia"/>
        </w:rPr>
        <w:t>рынка</w:t>
      </w:r>
      <w:r>
        <w:t xml:space="preserve">, </w:t>
      </w:r>
      <w:r>
        <w:rPr>
          <w:rFonts w:hint="eastAsia"/>
        </w:rPr>
        <w:t>как</w:t>
      </w:r>
      <w:r>
        <w:t xml:space="preserve"> </w:t>
      </w:r>
      <w:r>
        <w:rPr>
          <w:rFonts w:hint="eastAsia"/>
        </w:rPr>
        <w:t>завершающий</w:t>
      </w:r>
      <w:r>
        <w:t xml:space="preserve"> </w:t>
      </w:r>
      <w:r>
        <w:rPr>
          <w:rFonts w:hint="eastAsia"/>
        </w:rPr>
        <w:t>этап</w:t>
      </w:r>
      <w:r>
        <w:t xml:space="preserve"> </w:t>
      </w:r>
      <w:r>
        <w:rPr>
          <w:rFonts w:hint="eastAsia"/>
        </w:rPr>
        <w:t>госветконтроля</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w:t>
      </w:r>
    </w:p>
    <w:p w14:paraId="40CAE29C" w14:textId="77777777" w:rsidR="00D64AB7" w:rsidRDefault="00D64AB7" w:rsidP="00D64AB7"/>
    <w:p w14:paraId="42645602" w14:textId="77777777" w:rsidR="00D64AB7" w:rsidRDefault="00D64AB7" w:rsidP="00D64AB7">
      <w:r>
        <w:t xml:space="preserve">2.2.2. </w:t>
      </w:r>
      <w:r>
        <w:rPr>
          <w:rFonts w:hint="eastAsia"/>
        </w:rPr>
        <w:t>ГОСВЕТНАДЗОР</w:t>
      </w:r>
      <w:r>
        <w:t xml:space="preserve"> </w:t>
      </w:r>
      <w:r>
        <w:rPr>
          <w:rFonts w:hint="eastAsia"/>
        </w:rPr>
        <w:t>В</w:t>
      </w:r>
      <w:r>
        <w:t xml:space="preserve"> </w:t>
      </w:r>
      <w:r>
        <w:rPr>
          <w:rFonts w:hint="eastAsia"/>
        </w:rPr>
        <w:t>УСЛОВИЯХ</w:t>
      </w:r>
      <w:r>
        <w:t xml:space="preserve"> </w:t>
      </w:r>
      <w:r>
        <w:rPr>
          <w:rFonts w:hint="eastAsia"/>
        </w:rPr>
        <w:t>ПРОИЗВОДСТВА</w:t>
      </w:r>
      <w:r>
        <w:t xml:space="preserve">, </w:t>
      </w:r>
      <w:r>
        <w:rPr>
          <w:rFonts w:hint="eastAsia"/>
        </w:rPr>
        <w:t>ОПТОВОЙ</w:t>
      </w:r>
      <w:r>
        <w:t xml:space="preserve"> </w:t>
      </w:r>
      <w:r>
        <w:rPr>
          <w:rFonts w:hint="eastAsia"/>
        </w:rPr>
        <w:t>И</w:t>
      </w:r>
      <w:r>
        <w:t xml:space="preserve"> </w:t>
      </w:r>
      <w:r>
        <w:rPr>
          <w:rFonts w:hint="eastAsia"/>
        </w:rPr>
        <w:t>РОЗНИЧНОЙ</w:t>
      </w:r>
      <w:r>
        <w:t xml:space="preserve"> </w:t>
      </w:r>
      <w:r>
        <w:rPr>
          <w:rFonts w:hint="eastAsia"/>
        </w:rPr>
        <w:t>ТОРГОВЛИ</w:t>
      </w:r>
      <w:r>
        <w:t xml:space="preserve"> </w:t>
      </w:r>
      <w:r>
        <w:rPr>
          <w:rFonts w:hint="eastAsia"/>
        </w:rPr>
        <w:t>ПРОДОВОЛЬСТВЕННЫМИ</w:t>
      </w:r>
      <w:r>
        <w:t xml:space="preserve"> </w:t>
      </w:r>
      <w:r>
        <w:rPr>
          <w:rFonts w:hint="eastAsia"/>
        </w:rPr>
        <w:t>ТОВАРАМ</w:t>
      </w:r>
      <w:r>
        <w:rPr>
          <w:rFonts w:hint="eastAsia"/>
        </w:rPr>
        <w:lastRenderedPageBreak/>
        <w:t>И</w:t>
      </w:r>
      <w:r>
        <w:t xml:space="preserve"> - </w:t>
      </w:r>
      <w:r>
        <w:rPr>
          <w:rFonts w:hint="eastAsia"/>
        </w:rPr>
        <w:t>ОБЪЕКТИВНАЯ</w:t>
      </w:r>
      <w:r>
        <w:t xml:space="preserve"> </w:t>
      </w:r>
      <w:r>
        <w:rPr>
          <w:rFonts w:hint="eastAsia"/>
        </w:rPr>
        <w:t>КОМПОНЕНТА</w:t>
      </w:r>
      <w:r>
        <w:t xml:space="preserve"> </w:t>
      </w:r>
      <w:r>
        <w:rPr>
          <w:rFonts w:hint="eastAsia"/>
        </w:rPr>
        <w:t>ЗАЩИТЫ</w:t>
      </w:r>
      <w:r>
        <w:t xml:space="preserve"> </w:t>
      </w:r>
      <w:r>
        <w:rPr>
          <w:rFonts w:hint="eastAsia"/>
        </w:rPr>
        <w:t>ПРАВ</w:t>
      </w:r>
      <w:r>
        <w:t xml:space="preserve"> </w:t>
      </w:r>
      <w:r>
        <w:rPr>
          <w:rFonts w:hint="eastAsia"/>
        </w:rPr>
        <w:t>ПОТРЕБИТЕЛЕЙ</w:t>
      </w:r>
      <w:r>
        <w:t xml:space="preserve"> </w:t>
      </w:r>
      <w:r>
        <w:rPr>
          <w:rFonts w:hint="eastAsia"/>
        </w:rPr>
        <w:t>НА</w:t>
      </w:r>
      <w:r>
        <w:t xml:space="preserve"> </w:t>
      </w:r>
      <w:r>
        <w:rPr>
          <w:rFonts w:hint="eastAsia"/>
        </w:rPr>
        <w:t>ВЫСОКОКАЧЕСТВЕННЫЕ</w:t>
      </w:r>
      <w:r>
        <w:t xml:space="preserve"> </w:t>
      </w:r>
      <w:r>
        <w:rPr>
          <w:rFonts w:hint="eastAsia"/>
        </w:rPr>
        <w:t>И</w:t>
      </w:r>
      <w:r>
        <w:t xml:space="preserve"> </w:t>
      </w:r>
      <w:r>
        <w:rPr>
          <w:rFonts w:hint="eastAsia"/>
        </w:rPr>
        <w:t>БЕЗОПАСНЫЕ</w:t>
      </w:r>
      <w:r>
        <w:t xml:space="preserve"> </w:t>
      </w:r>
      <w:r>
        <w:rPr>
          <w:rFonts w:hint="eastAsia"/>
        </w:rPr>
        <w:t>ПРОДУКТЫ</w:t>
      </w:r>
      <w:r>
        <w:t xml:space="preserve"> </w:t>
      </w:r>
      <w:r>
        <w:rPr>
          <w:rFonts w:hint="eastAsia"/>
        </w:rPr>
        <w:t>ПИТАНИЯ</w:t>
      </w:r>
      <w:r>
        <w:t>.</w:t>
      </w:r>
    </w:p>
    <w:p w14:paraId="1E4474AD" w14:textId="77777777" w:rsidR="00D64AB7" w:rsidRDefault="00D64AB7" w:rsidP="00D64AB7"/>
    <w:p w14:paraId="433CE48B" w14:textId="77777777" w:rsidR="00D64AB7" w:rsidRDefault="00D64AB7" w:rsidP="00D64AB7">
      <w:r>
        <w:t xml:space="preserve">2.2.2.1. </w:t>
      </w:r>
      <w:r>
        <w:rPr>
          <w:rFonts w:hint="eastAsia"/>
        </w:rPr>
        <w:t>Совершенствование</w:t>
      </w:r>
      <w:r>
        <w:t xml:space="preserve"> </w:t>
      </w:r>
      <w:r>
        <w:rPr>
          <w:rFonts w:hint="eastAsia"/>
        </w:rPr>
        <w:t>ветсаннадзора</w:t>
      </w:r>
      <w:r>
        <w:t xml:space="preserve"> </w:t>
      </w:r>
      <w:r>
        <w:rPr>
          <w:rFonts w:hint="eastAsia"/>
        </w:rPr>
        <w:t>и</w:t>
      </w:r>
      <w:r>
        <w:t xml:space="preserve"> </w:t>
      </w:r>
      <w:r>
        <w:rPr>
          <w:rFonts w:hint="eastAsia"/>
        </w:rPr>
        <w:t>ВСЭ</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на</w:t>
      </w:r>
      <w:r>
        <w:t xml:space="preserve"> </w:t>
      </w:r>
      <w:r>
        <w:rPr>
          <w:rFonts w:hint="eastAsia"/>
        </w:rPr>
        <w:t>пищевых</w:t>
      </w:r>
      <w:r>
        <w:t xml:space="preserve">, </w:t>
      </w:r>
      <w:r>
        <w:rPr>
          <w:rFonts w:hint="eastAsia"/>
        </w:rPr>
        <w:t>сырьевых</w:t>
      </w:r>
      <w:r>
        <w:t xml:space="preserve"> </w:t>
      </w:r>
      <w:r>
        <w:rPr>
          <w:rFonts w:hint="eastAsia"/>
        </w:rPr>
        <w:t>и</w:t>
      </w:r>
      <w:r>
        <w:t xml:space="preserve"> </w:t>
      </w:r>
      <w:r>
        <w:rPr>
          <w:rFonts w:hint="eastAsia"/>
        </w:rPr>
        <w:t>животноводческих</w:t>
      </w:r>
      <w:r>
        <w:t xml:space="preserve"> </w:t>
      </w:r>
      <w:r>
        <w:rPr>
          <w:rFonts w:hint="eastAsia"/>
        </w:rPr>
        <w:t>объектах</w:t>
      </w:r>
      <w:r>
        <w:t>.</w:t>
      </w:r>
    </w:p>
    <w:p w14:paraId="12187E38" w14:textId="77777777" w:rsidR="00D64AB7" w:rsidRDefault="00D64AB7" w:rsidP="00D64AB7"/>
    <w:p w14:paraId="50AED607" w14:textId="77777777" w:rsidR="00D64AB7" w:rsidRDefault="00D64AB7" w:rsidP="00D64AB7">
      <w:r>
        <w:t xml:space="preserve">2.2.2.2. </w:t>
      </w:r>
      <w:r>
        <w:rPr>
          <w:rFonts w:hint="eastAsia"/>
        </w:rPr>
        <w:t>Изучение</w:t>
      </w:r>
      <w:r>
        <w:t xml:space="preserve"> </w:t>
      </w:r>
      <w:r>
        <w:rPr>
          <w:rFonts w:hint="eastAsia"/>
        </w:rPr>
        <w:t>биологической</w:t>
      </w:r>
      <w:r>
        <w:t xml:space="preserve"> </w:t>
      </w:r>
      <w:r>
        <w:rPr>
          <w:rFonts w:hint="eastAsia"/>
        </w:rPr>
        <w:t>активности</w:t>
      </w:r>
      <w:r>
        <w:t>,</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готовых</w:t>
      </w:r>
      <w:r>
        <w:t xml:space="preserve"> </w:t>
      </w:r>
      <w:r>
        <w:rPr>
          <w:rFonts w:hint="eastAsia"/>
        </w:rPr>
        <w:t>мясопродуктов</w:t>
      </w:r>
      <w:r>
        <w:t xml:space="preserve">, </w:t>
      </w:r>
      <w:r>
        <w:rPr>
          <w:rFonts w:hint="eastAsia"/>
        </w:rPr>
        <w:t>изготовленных</w:t>
      </w:r>
      <w:r>
        <w:t xml:space="preserve"> </w:t>
      </w:r>
      <w:r>
        <w:rPr>
          <w:rFonts w:hint="eastAsia"/>
        </w:rPr>
        <w:t>на</w:t>
      </w:r>
      <w:r>
        <w:t xml:space="preserve"> </w:t>
      </w:r>
      <w:r>
        <w:rPr>
          <w:rFonts w:hint="eastAsia"/>
        </w:rPr>
        <w:t>разных</w:t>
      </w:r>
      <w:r>
        <w:t xml:space="preserve"> </w:t>
      </w:r>
      <w:r>
        <w:rPr>
          <w:rFonts w:hint="eastAsia"/>
        </w:rPr>
        <w:t>предприятиях</w:t>
      </w:r>
      <w:r>
        <w:t>.</w:t>
      </w:r>
    </w:p>
    <w:p w14:paraId="5E55A069" w14:textId="77777777" w:rsidR="00D64AB7" w:rsidRDefault="00D64AB7" w:rsidP="00D64AB7"/>
    <w:p w14:paraId="15F7BC21" w14:textId="77777777" w:rsidR="00D64AB7" w:rsidRDefault="00D64AB7" w:rsidP="00D64AB7">
      <w:r>
        <w:t xml:space="preserve">2.2.2.3. </w:t>
      </w:r>
      <w:r>
        <w:rPr>
          <w:rFonts w:hint="eastAsia"/>
        </w:rPr>
        <w:t>Совершенствование</w:t>
      </w:r>
      <w:r>
        <w:t xml:space="preserve"> </w:t>
      </w:r>
      <w:r>
        <w:rPr>
          <w:rFonts w:hint="eastAsia"/>
        </w:rPr>
        <w:t>госветконтроля</w:t>
      </w:r>
      <w:r>
        <w:t xml:space="preserve"> </w:t>
      </w:r>
      <w:r>
        <w:rPr>
          <w:rFonts w:hint="eastAsia"/>
        </w:rPr>
        <w:t>за</w:t>
      </w:r>
      <w:r>
        <w:t xml:space="preserve"> </w:t>
      </w:r>
      <w:r>
        <w:rPr>
          <w:rFonts w:hint="eastAsia"/>
        </w:rPr>
        <w:t>импортируемой</w:t>
      </w:r>
      <w:r>
        <w:t xml:space="preserve"> </w:t>
      </w:r>
      <w:r>
        <w:rPr>
          <w:rFonts w:hint="eastAsia"/>
        </w:rPr>
        <w:t>продукцией</w:t>
      </w:r>
      <w:r>
        <w:t xml:space="preserve"> </w:t>
      </w:r>
      <w:r>
        <w:rPr>
          <w:rFonts w:hint="eastAsia"/>
        </w:rPr>
        <w:t>животного</w:t>
      </w:r>
      <w:r>
        <w:t xml:space="preserve"> </w:t>
      </w:r>
      <w:r>
        <w:rPr>
          <w:rFonts w:hint="eastAsia"/>
        </w:rPr>
        <w:t>и</w:t>
      </w:r>
      <w:r>
        <w:t xml:space="preserve"> </w:t>
      </w:r>
      <w:r>
        <w:rPr>
          <w:rFonts w:hint="eastAsia"/>
        </w:rPr>
        <w:t>растительного</w:t>
      </w:r>
      <w:r>
        <w:t xml:space="preserve"> </w:t>
      </w:r>
      <w:r>
        <w:rPr>
          <w:rFonts w:hint="eastAsia"/>
        </w:rPr>
        <w:t>происхождения</w:t>
      </w:r>
      <w:r>
        <w:t>.</w:t>
      </w:r>
    </w:p>
    <w:p w14:paraId="5BF90B9D" w14:textId="77777777" w:rsidR="00D64AB7" w:rsidRDefault="00D64AB7" w:rsidP="00D64AB7"/>
    <w:p w14:paraId="7C3F66C4" w14:textId="77777777" w:rsidR="00D64AB7" w:rsidRDefault="00D64AB7" w:rsidP="00D64AB7">
      <w:r>
        <w:t xml:space="preserve">2.2.3. </w:t>
      </w:r>
      <w:r>
        <w:rPr>
          <w:rFonts w:hint="eastAsia"/>
        </w:rPr>
        <w:t>ПОТЕНЦИАЛЬНАЯ</w:t>
      </w:r>
      <w:r>
        <w:t xml:space="preserve"> </w:t>
      </w:r>
      <w:r>
        <w:rPr>
          <w:rFonts w:hint="eastAsia"/>
        </w:rPr>
        <w:t>И</w:t>
      </w:r>
      <w:r>
        <w:t xml:space="preserve"> </w:t>
      </w:r>
      <w:r>
        <w:rPr>
          <w:rFonts w:hint="eastAsia"/>
        </w:rPr>
        <w:t>ФАКТИЧЕСКАЯ</w:t>
      </w:r>
      <w:r>
        <w:t xml:space="preserve"> </w:t>
      </w:r>
      <w:r>
        <w:rPr>
          <w:rFonts w:hint="eastAsia"/>
        </w:rPr>
        <w:t>ЭПИДЕМИЧЕСКАЯ</w:t>
      </w:r>
      <w:r>
        <w:t xml:space="preserve"> </w:t>
      </w:r>
      <w:r>
        <w:rPr>
          <w:rFonts w:hint="eastAsia"/>
        </w:rPr>
        <w:t>ПРОЕКЦИЯ</w:t>
      </w:r>
      <w:r>
        <w:t xml:space="preserve"> </w:t>
      </w:r>
      <w:r>
        <w:rPr>
          <w:rFonts w:hint="eastAsia"/>
        </w:rPr>
        <w:t>ЗООНОЗНЫХ</w:t>
      </w:r>
      <w:r>
        <w:t xml:space="preserve"> </w:t>
      </w:r>
      <w:r>
        <w:rPr>
          <w:rFonts w:hint="eastAsia"/>
        </w:rPr>
        <w:t>ИНФЕКЦИЙ</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НАПОЛНЕНИИ</w:t>
      </w:r>
    </w:p>
    <w:p w14:paraId="27565A27" w14:textId="77777777" w:rsidR="00D64AB7" w:rsidRDefault="00D64AB7" w:rsidP="00D64AB7"/>
    <w:p w14:paraId="36CD41D7" w14:textId="77777777" w:rsidR="00D64AB7" w:rsidRDefault="00D64AB7" w:rsidP="00D64AB7">
      <w:r>
        <w:rPr>
          <w:rFonts w:hint="eastAsia"/>
        </w:rPr>
        <w:t>ПРОДОВОЛЬСТВЕННОГО</w:t>
      </w:r>
      <w:r>
        <w:t xml:space="preserve"> </w:t>
      </w:r>
      <w:r>
        <w:rPr>
          <w:rFonts w:hint="eastAsia"/>
        </w:rPr>
        <w:t>РЫНКА</w:t>
      </w:r>
      <w:r>
        <w:t xml:space="preserve"> </w:t>
      </w:r>
      <w:r>
        <w:rPr>
          <w:rFonts w:hint="eastAsia"/>
        </w:rPr>
        <w:t>Г</w:t>
      </w:r>
      <w:r>
        <w:t xml:space="preserve">. </w:t>
      </w:r>
      <w:r>
        <w:rPr>
          <w:rFonts w:hint="eastAsia"/>
        </w:rPr>
        <w:t>САНКТ</w:t>
      </w:r>
      <w:r>
        <w:t>-</w:t>
      </w:r>
      <w:r>
        <w:rPr>
          <w:rFonts w:hint="eastAsia"/>
        </w:rPr>
        <w:t>ПЕТЕРБУРГА</w:t>
      </w:r>
      <w:r>
        <w:t>.</w:t>
      </w:r>
    </w:p>
    <w:p w14:paraId="7B63AD5E" w14:textId="77777777" w:rsidR="00D64AB7" w:rsidRDefault="00D64AB7" w:rsidP="00D64AB7"/>
    <w:p w14:paraId="39FEEE4D" w14:textId="77777777" w:rsidR="00D64AB7" w:rsidRDefault="00D64AB7" w:rsidP="00D64AB7">
      <w:r>
        <w:t xml:space="preserve">2.2.4 </w:t>
      </w:r>
      <w:r>
        <w:rPr>
          <w:rFonts w:hint="eastAsia"/>
        </w:rPr>
        <w:t>НАУЧНО</w:t>
      </w:r>
      <w:r>
        <w:t xml:space="preserve"> - </w:t>
      </w:r>
      <w:r>
        <w:rPr>
          <w:rFonts w:hint="eastAsia"/>
        </w:rPr>
        <w:t>ОБОСНОВАННАЯ</w:t>
      </w:r>
      <w:r>
        <w:t xml:space="preserve"> </w:t>
      </w:r>
      <w:r>
        <w:rPr>
          <w:rFonts w:hint="eastAsia"/>
        </w:rPr>
        <w:t>СИСТЕМА</w:t>
      </w:r>
      <w:r>
        <w:t xml:space="preserve"> </w:t>
      </w:r>
      <w:r>
        <w:rPr>
          <w:rFonts w:hint="eastAsia"/>
        </w:rPr>
        <w:t>СОВЕРШЕНСТВОВАНИЯ</w:t>
      </w:r>
      <w:r>
        <w:t xml:space="preserve"> </w:t>
      </w:r>
      <w:r>
        <w:rPr>
          <w:rFonts w:hint="eastAsia"/>
        </w:rPr>
        <w:t>ГОСВЕТНАДЗОРА</w:t>
      </w:r>
      <w:r>
        <w:t xml:space="preserve"> </w:t>
      </w:r>
      <w:r>
        <w:rPr>
          <w:rFonts w:hint="eastAsia"/>
        </w:rPr>
        <w:t>И</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БЕЗОПАСНОСТЬ</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ПРИ</w:t>
      </w:r>
      <w:r>
        <w:t xml:space="preserve"> </w:t>
      </w:r>
      <w:r>
        <w:rPr>
          <w:rFonts w:hint="eastAsia"/>
        </w:rPr>
        <w:t>ФОРМИРОВАНИИ</w:t>
      </w:r>
      <w:r>
        <w:t xml:space="preserve"> </w:t>
      </w:r>
      <w:r>
        <w:rPr>
          <w:rFonts w:hint="eastAsia"/>
        </w:rPr>
        <w:t>И</w:t>
      </w:r>
      <w:r>
        <w:t xml:space="preserve"> </w:t>
      </w:r>
      <w:r>
        <w:rPr>
          <w:rFonts w:hint="eastAsia"/>
        </w:rPr>
        <w:t>НАПОЛНЕНИИ</w:t>
      </w:r>
      <w:r>
        <w:t xml:space="preserve"> </w:t>
      </w:r>
      <w:r>
        <w:rPr>
          <w:rFonts w:hint="eastAsia"/>
        </w:rPr>
        <w:t>ПРОДОВОЛЬСТВЕННОГО</w:t>
      </w:r>
      <w:r>
        <w:t xml:space="preserve"> </w:t>
      </w:r>
      <w:r>
        <w:rPr>
          <w:rFonts w:hint="eastAsia"/>
        </w:rPr>
        <w:t>РЫНКА</w:t>
      </w:r>
      <w:r>
        <w:t>.</w:t>
      </w:r>
    </w:p>
    <w:p w14:paraId="0408E342" w14:textId="77777777" w:rsidR="00D64AB7" w:rsidRDefault="00D64AB7" w:rsidP="00D64AB7"/>
    <w:p w14:paraId="640301F0" w14:textId="77777777" w:rsidR="00D64AB7" w:rsidRDefault="00D64AB7" w:rsidP="00D64AB7">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626E3F68" w14:textId="77777777" w:rsidR="00D64AB7" w:rsidRDefault="00D64AB7" w:rsidP="00D64AB7"/>
    <w:p w14:paraId="3A837636" w14:textId="77777777" w:rsidR="00D64AB7" w:rsidRDefault="00D64AB7" w:rsidP="00D64AB7">
      <w:r>
        <w:rPr>
          <w:rFonts w:hint="eastAsia"/>
        </w:rPr>
        <w:t>ВЫВОДЫ</w:t>
      </w:r>
      <w:r>
        <w:t>.</w:t>
      </w:r>
    </w:p>
    <w:p w14:paraId="605AD201" w14:textId="77777777" w:rsidR="00D64AB7" w:rsidRDefault="00D64AB7" w:rsidP="00D64AB7"/>
    <w:p w14:paraId="55901F80" w14:textId="173748C8" w:rsidR="00D64AB7" w:rsidRPr="00D64AB7" w:rsidRDefault="00D64AB7" w:rsidP="00D64AB7">
      <w:r>
        <w:rPr>
          <w:rFonts w:hint="eastAsia"/>
        </w:rPr>
        <w:t>РЕКОМЕНДАЦИИ</w:t>
      </w:r>
      <w:r>
        <w:t xml:space="preserve"> </w:t>
      </w:r>
      <w:r>
        <w:rPr>
          <w:rFonts w:hint="eastAsia"/>
        </w:rPr>
        <w:t>ПРОИЗВОДСТВУ</w:t>
      </w:r>
      <w:r>
        <w:t>.</w:t>
      </w:r>
    </w:p>
    <w:sectPr w:rsidR="00D64AB7" w:rsidRPr="00D64AB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7F581" w14:textId="77777777" w:rsidR="00B94475" w:rsidRPr="008D1934" w:rsidRDefault="00B94475">
      <w:pPr>
        <w:spacing w:after="0" w:line="240" w:lineRule="auto"/>
      </w:pPr>
      <w:r w:rsidRPr="008D1934">
        <w:separator/>
      </w:r>
    </w:p>
  </w:endnote>
  <w:endnote w:type="continuationSeparator" w:id="0">
    <w:p w14:paraId="3827CC5D" w14:textId="77777777" w:rsidR="00B94475" w:rsidRPr="008D1934" w:rsidRDefault="00B9447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8317" w14:textId="77777777" w:rsidR="00B94475" w:rsidRPr="008D1934" w:rsidRDefault="00B94475"/>
    <w:p w14:paraId="3166FBD9" w14:textId="77777777" w:rsidR="00B94475" w:rsidRPr="008D1934" w:rsidRDefault="00B94475"/>
    <w:p w14:paraId="56D87C49" w14:textId="77777777" w:rsidR="00B94475" w:rsidRPr="008D1934" w:rsidRDefault="00B94475"/>
    <w:p w14:paraId="4A24EF29" w14:textId="77777777" w:rsidR="00B94475" w:rsidRPr="008D1934" w:rsidRDefault="00B94475"/>
    <w:p w14:paraId="05F7CE4A" w14:textId="77777777" w:rsidR="00B94475" w:rsidRPr="008D1934" w:rsidRDefault="00B94475"/>
    <w:p w14:paraId="0EB1B0EC" w14:textId="77777777" w:rsidR="00B94475" w:rsidRPr="008D1934" w:rsidRDefault="00B94475"/>
    <w:p w14:paraId="51DCFE83" w14:textId="77777777" w:rsidR="00B94475" w:rsidRPr="008D1934" w:rsidRDefault="00B94475">
      <w:pPr>
        <w:rPr>
          <w:sz w:val="2"/>
          <w:szCs w:val="2"/>
        </w:rPr>
      </w:pPr>
      <w:r>
        <w:rPr>
          <w:noProof/>
        </w:rPr>
        <mc:AlternateContent>
          <mc:Choice Requires="wps">
            <w:drawing>
              <wp:anchor distT="0" distB="0" distL="63500" distR="63500" simplePos="0" relativeHeight="251660288" behindDoc="1" locked="0" layoutInCell="1" allowOverlap="1" wp14:anchorId="6BC3C6A9" wp14:editId="50A93B0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697DD0" w14:textId="77777777" w:rsidR="00B94475" w:rsidRPr="008D1934" w:rsidRDefault="00B944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3C6A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697DD0" w14:textId="77777777" w:rsidR="00B94475" w:rsidRPr="008D1934" w:rsidRDefault="00B944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1CCAF2" w14:textId="77777777" w:rsidR="00B94475" w:rsidRPr="008D1934" w:rsidRDefault="00B94475"/>
    <w:p w14:paraId="39A27A36" w14:textId="77777777" w:rsidR="00B94475" w:rsidRPr="008D1934" w:rsidRDefault="00B94475"/>
    <w:p w14:paraId="29372A5B" w14:textId="77777777" w:rsidR="00B94475" w:rsidRPr="008D1934" w:rsidRDefault="00B94475">
      <w:pPr>
        <w:rPr>
          <w:sz w:val="2"/>
          <w:szCs w:val="2"/>
        </w:rPr>
      </w:pPr>
      <w:r>
        <w:rPr>
          <w:noProof/>
        </w:rPr>
        <mc:AlternateContent>
          <mc:Choice Requires="wps">
            <w:drawing>
              <wp:anchor distT="0" distB="0" distL="63500" distR="63500" simplePos="0" relativeHeight="251659264" behindDoc="1" locked="0" layoutInCell="1" allowOverlap="1" wp14:anchorId="074967B7" wp14:editId="261C7C7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0854CB3" w14:textId="77777777" w:rsidR="00B94475" w:rsidRPr="008D1934" w:rsidRDefault="00B944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967B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854CB3" w14:textId="77777777" w:rsidR="00B94475" w:rsidRPr="008D1934" w:rsidRDefault="00B9447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60BC80" w14:textId="77777777" w:rsidR="00B94475" w:rsidRPr="008D1934" w:rsidRDefault="00B94475"/>
    <w:p w14:paraId="4E2C535D" w14:textId="77777777" w:rsidR="00B94475" w:rsidRPr="008D1934" w:rsidRDefault="00B94475">
      <w:pPr>
        <w:rPr>
          <w:sz w:val="2"/>
          <w:szCs w:val="2"/>
        </w:rPr>
      </w:pPr>
    </w:p>
    <w:p w14:paraId="158700F6" w14:textId="77777777" w:rsidR="00B94475" w:rsidRPr="008D1934" w:rsidRDefault="00B94475"/>
    <w:p w14:paraId="773C9F9A" w14:textId="77777777" w:rsidR="00B94475" w:rsidRPr="008D1934" w:rsidRDefault="00B94475">
      <w:pPr>
        <w:spacing w:after="0" w:line="240" w:lineRule="auto"/>
      </w:pPr>
    </w:p>
  </w:footnote>
  <w:footnote w:type="continuationSeparator" w:id="0">
    <w:p w14:paraId="2789B357" w14:textId="77777777" w:rsidR="00B94475" w:rsidRPr="008D1934" w:rsidRDefault="00B9447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75"/>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11372</TotalTime>
  <Pages>3</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581</cp:revision>
  <cp:lastPrinted>2024-05-12T14:21:00Z</cp:lastPrinted>
  <dcterms:created xsi:type="dcterms:W3CDTF">2024-05-20T16:55:00Z</dcterms:created>
  <dcterms:modified xsi:type="dcterms:W3CDTF">2024-06-09T14:21:00Z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