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ГОСУДАРСТВЕННОЕ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ОБРАЗОВАТЕЛЬНОЕ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УЧРЕЖДЕНИЕ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ВЫСШЕГО</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ПРОФЕССИОНАЛЬНОГО</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ОБРАЗОВАНИЯ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«СУРГУТСКИЙ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ГОСУДАРСТВЕННЫЙ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ПЕДАГОГИЧЕСКИЙ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УНИВЕРСИТЕТ»</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правах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рукописи</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 xml:space="preserve">I0U0Q.9 01 8 66 </w:t>
      </w:r>
      <w:r w:rsidRPr="008730DD">
        <w:rPr>
          <w:rFonts w:ascii="Times New Roman" w:eastAsia="Times New Roman" w:hAnsi="Times New Roman" w:cs="Times New Roman" w:hint="eastAsia"/>
          <w:kern w:val="0"/>
          <w:sz w:val="28"/>
          <w:szCs w:val="28"/>
          <w:lang w:eastAsia="ru-RU"/>
        </w:rPr>
        <w:t>“</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Павлова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Елена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Владимировна</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Совершенствование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системы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спортивного</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отбора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художественной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гимнастике</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основе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показателей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развития</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координационных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способностей</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Специальность</w:t>
      </w:r>
      <w:r w:rsidRPr="008730DD">
        <w:rPr>
          <w:rFonts w:ascii="Times New Roman" w:eastAsia="Times New Roman" w:hAnsi="Times New Roman" w:cs="Times New Roman"/>
          <w:kern w:val="0"/>
          <w:sz w:val="28"/>
          <w:szCs w:val="28"/>
          <w:lang w:eastAsia="ru-RU"/>
        </w:rPr>
        <w:t xml:space="preserve">: 13. 00. 04 - </w:t>
      </w:r>
      <w:r w:rsidRPr="008730DD">
        <w:rPr>
          <w:rFonts w:ascii="Times New Roman" w:eastAsia="Times New Roman" w:hAnsi="Times New Roman" w:cs="Times New Roman" w:hint="eastAsia"/>
          <w:kern w:val="0"/>
          <w:sz w:val="28"/>
          <w:szCs w:val="28"/>
          <w:lang w:eastAsia="ru-RU"/>
        </w:rPr>
        <w:t>Теория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методика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физического</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воспитания</w:t>
      </w:r>
      <w:r w:rsidRPr="008730DD">
        <w:rPr>
          <w:rFonts w:ascii="Times New Roman" w:eastAsia="Times New Roman" w:hAnsi="Times New Roman" w:cs="Times New Roman"/>
          <w:kern w:val="0"/>
          <w:sz w:val="28"/>
          <w:szCs w:val="28"/>
          <w:lang w:eastAsia="ru-RU"/>
        </w:rPr>
        <w:t>,</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спортивной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тренировки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оздоровительной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адаптивной</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физической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культуры</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Диссертация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соискание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ученой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степени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кандидата</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педагогических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наук</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Научный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руководитель</w:t>
      </w:r>
      <w:r w:rsidRPr="008730DD">
        <w:rPr>
          <w:rFonts w:ascii="Times New Roman" w:eastAsia="Times New Roman" w:hAnsi="Times New Roman" w:cs="Times New Roman"/>
          <w:kern w:val="0"/>
          <w:sz w:val="28"/>
          <w:szCs w:val="28"/>
          <w:lang w:eastAsia="ru-RU"/>
        </w:rPr>
        <w:t>:</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кандидат</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педагогических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наук</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доцент</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 xml:space="preserve">B.JI. </w:t>
      </w:r>
      <w:r w:rsidRPr="008730DD">
        <w:rPr>
          <w:rFonts w:ascii="Times New Roman" w:eastAsia="Times New Roman" w:hAnsi="Times New Roman" w:cs="Times New Roman" w:hint="eastAsia"/>
          <w:kern w:val="0"/>
          <w:sz w:val="28"/>
          <w:szCs w:val="28"/>
          <w:lang w:eastAsia="ru-RU"/>
        </w:rPr>
        <w:t>Ботяев</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 xml:space="preserve"> </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Сургут</w:t>
      </w:r>
      <w:r w:rsidRPr="008730DD">
        <w:rPr>
          <w:rFonts w:ascii="Times New Roman" w:eastAsia="Times New Roman" w:hAnsi="Times New Roman" w:cs="Times New Roman"/>
          <w:kern w:val="0"/>
          <w:sz w:val="28"/>
          <w:szCs w:val="28"/>
          <w:lang w:eastAsia="ru-RU"/>
        </w:rPr>
        <w:t xml:space="preserve"> 2008</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 xml:space="preserve"> </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Содержание</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Введение</w:t>
      </w:r>
      <w:r w:rsidRPr="008730DD">
        <w:rPr>
          <w:rFonts w:ascii="Times New Roman" w:eastAsia="Times New Roman" w:hAnsi="Times New Roman" w:cs="Times New Roman"/>
          <w:kern w:val="0"/>
          <w:sz w:val="28"/>
          <w:szCs w:val="28"/>
          <w:lang w:eastAsia="ru-RU"/>
        </w:rPr>
        <w:tab/>
        <w:t>3</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Глава</w:t>
      </w:r>
      <w:r w:rsidRPr="008730DD">
        <w:rPr>
          <w:rFonts w:ascii="Times New Roman" w:eastAsia="Times New Roman" w:hAnsi="Times New Roman" w:cs="Times New Roman"/>
          <w:kern w:val="0"/>
          <w:sz w:val="28"/>
          <w:szCs w:val="28"/>
          <w:lang w:eastAsia="ru-RU"/>
        </w:rPr>
        <w:t xml:space="preserve"> 1. </w:t>
      </w:r>
      <w:r w:rsidRPr="008730DD">
        <w:rPr>
          <w:rFonts w:ascii="Times New Roman" w:eastAsia="Times New Roman" w:hAnsi="Times New Roman" w:cs="Times New Roman" w:hint="eastAsia"/>
          <w:kern w:val="0"/>
          <w:sz w:val="28"/>
          <w:szCs w:val="28"/>
          <w:lang w:eastAsia="ru-RU"/>
        </w:rPr>
        <w:t>Координационные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способности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место</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системе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спортивного</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отбора</w:t>
      </w:r>
      <w:r w:rsidRPr="008730DD">
        <w:rPr>
          <w:rFonts w:ascii="Times New Roman" w:eastAsia="Times New Roman" w:hAnsi="Times New Roman" w:cs="Times New Roman"/>
          <w:kern w:val="0"/>
          <w:sz w:val="28"/>
          <w:szCs w:val="28"/>
          <w:lang w:eastAsia="ru-RU"/>
        </w:rPr>
        <w:tab/>
        <w:t>12</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1.1.</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Проблема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аспекты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спортивного</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отбора</w:t>
      </w:r>
      <w:r w:rsidRPr="008730DD">
        <w:rPr>
          <w:rFonts w:ascii="Times New Roman" w:eastAsia="Times New Roman" w:hAnsi="Times New Roman" w:cs="Times New Roman"/>
          <w:kern w:val="0"/>
          <w:sz w:val="28"/>
          <w:szCs w:val="28"/>
          <w:lang w:eastAsia="ru-RU"/>
        </w:rPr>
        <w:tab/>
        <w:t>12</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1.2.</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Цели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задачи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функции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этапы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отбора</w:t>
      </w:r>
      <w:r w:rsidRPr="008730DD">
        <w:rPr>
          <w:rFonts w:ascii="Times New Roman" w:eastAsia="Times New Roman" w:hAnsi="Times New Roman" w:cs="Times New Roman"/>
          <w:kern w:val="0"/>
          <w:sz w:val="28"/>
          <w:szCs w:val="28"/>
          <w:lang w:eastAsia="ru-RU"/>
        </w:rPr>
        <w:tab/>
        <w:t>17</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І</w:t>
      </w:r>
      <w:r w:rsidRPr="008730DD">
        <w:rPr>
          <w:rFonts w:ascii="Times New Roman" w:eastAsia="Times New Roman" w:hAnsi="Times New Roman" w:cs="Times New Roman"/>
          <w:kern w:val="0"/>
          <w:sz w:val="28"/>
          <w:szCs w:val="28"/>
          <w:lang w:eastAsia="ru-RU"/>
        </w:rPr>
        <w:t xml:space="preserve"> *</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lastRenderedPageBreak/>
        <w:t>1.3.</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Понятие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координационных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способностей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виды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классификация</w:t>
      </w:r>
      <w:r w:rsidRPr="008730DD">
        <w:rPr>
          <w:rFonts w:ascii="Times New Roman" w:eastAsia="Times New Roman" w:hAnsi="Times New Roman" w:cs="Times New Roman"/>
          <w:kern w:val="0"/>
          <w:sz w:val="28"/>
          <w:szCs w:val="28"/>
          <w:lang w:eastAsia="ru-RU"/>
        </w:rPr>
        <w:tab/>
        <w:t>27</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1.4.</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Критерии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контроля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оценки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координационных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способностей</w:t>
      </w:r>
      <w:r w:rsidRPr="008730DD">
        <w:rPr>
          <w:rFonts w:ascii="Times New Roman" w:eastAsia="Times New Roman" w:hAnsi="Times New Roman" w:cs="Times New Roman"/>
          <w:kern w:val="0"/>
          <w:sz w:val="28"/>
          <w:szCs w:val="28"/>
          <w:lang w:eastAsia="ru-RU"/>
        </w:rPr>
        <w:tab/>
        <w:t>35</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1.5.</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Художественная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гимнастика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как</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сложно</w:t>
      </w:r>
      <w:r w:rsidRPr="008730DD">
        <w:rPr>
          <w:rFonts w:ascii="Times New Roman" w:eastAsia="Times New Roman" w:hAnsi="Times New Roman" w:cs="Times New Roman"/>
          <w:kern w:val="0"/>
          <w:sz w:val="28"/>
          <w:szCs w:val="28"/>
          <w:lang w:eastAsia="ru-RU"/>
        </w:rPr>
        <w:t>-</w:t>
      </w:r>
      <w:r w:rsidRPr="008730DD">
        <w:rPr>
          <w:rFonts w:ascii="Times New Roman" w:eastAsia="Times New Roman" w:hAnsi="Times New Roman" w:cs="Times New Roman" w:hint="eastAsia"/>
          <w:kern w:val="0"/>
          <w:sz w:val="28"/>
          <w:szCs w:val="28"/>
          <w:lang w:eastAsia="ru-RU"/>
        </w:rPr>
        <w:t>координационным</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вид</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спор¬та</w:t>
      </w:r>
      <w:r w:rsidRPr="008730DD">
        <w:rPr>
          <w:rFonts w:ascii="Times New Roman" w:eastAsia="Times New Roman" w:hAnsi="Times New Roman" w:cs="Times New Roman"/>
          <w:kern w:val="0"/>
          <w:sz w:val="28"/>
          <w:szCs w:val="28"/>
          <w:lang w:eastAsia="ru-RU"/>
        </w:rPr>
        <w:tab/>
        <w:t>40</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Глава</w:t>
      </w:r>
      <w:r w:rsidRPr="008730DD">
        <w:rPr>
          <w:rFonts w:ascii="Times New Roman" w:eastAsia="Times New Roman" w:hAnsi="Times New Roman" w:cs="Times New Roman"/>
          <w:kern w:val="0"/>
          <w:sz w:val="28"/>
          <w:szCs w:val="28"/>
          <w:lang w:eastAsia="ru-RU"/>
        </w:rPr>
        <w:t xml:space="preserve"> 2. </w:t>
      </w:r>
      <w:r w:rsidRPr="008730DD">
        <w:rPr>
          <w:rFonts w:ascii="Times New Roman" w:eastAsia="Times New Roman" w:hAnsi="Times New Roman" w:cs="Times New Roman" w:hint="eastAsia"/>
          <w:kern w:val="0"/>
          <w:sz w:val="28"/>
          <w:szCs w:val="28"/>
          <w:lang w:eastAsia="ru-RU"/>
        </w:rPr>
        <w:t>Методы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организация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исследования</w:t>
      </w:r>
      <w:r w:rsidRPr="008730DD">
        <w:rPr>
          <w:rFonts w:ascii="Times New Roman" w:eastAsia="Times New Roman" w:hAnsi="Times New Roman" w:cs="Times New Roman"/>
          <w:kern w:val="0"/>
          <w:sz w:val="28"/>
          <w:szCs w:val="28"/>
          <w:lang w:eastAsia="ru-RU"/>
        </w:rPr>
        <w:tab/>
        <w:t>47</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2.1.</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Методы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исследования</w:t>
      </w:r>
      <w:r w:rsidRPr="008730DD">
        <w:rPr>
          <w:rFonts w:ascii="Times New Roman" w:eastAsia="Times New Roman" w:hAnsi="Times New Roman" w:cs="Times New Roman"/>
          <w:kern w:val="0"/>
          <w:sz w:val="28"/>
          <w:szCs w:val="28"/>
          <w:lang w:eastAsia="ru-RU"/>
        </w:rPr>
        <w:tab/>
        <w:t>47</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2.2.</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Организация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база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исследования</w:t>
      </w:r>
      <w:r w:rsidRPr="008730DD">
        <w:rPr>
          <w:rFonts w:ascii="Times New Roman" w:eastAsia="Times New Roman" w:hAnsi="Times New Roman" w:cs="Times New Roman"/>
          <w:kern w:val="0"/>
          <w:sz w:val="28"/>
          <w:szCs w:val="28"/>
          <w:lang w:eastAsia="ru-RU"/>
        </w:rPr>
        <w:tab/>
        <w:t>65</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hint="eastAsia"/>
          <w:kern w:val="0"/>
          <w:sz w:val="28"/>
          <w:szCs w:val="28"/>
          <w:lang w:eastAsia="ru-RU"/>
        </w:rPr>
        <w:t>Глава</w:t>
      </w:r>
      <w:r w:rsidRPr="008730DD">
        <w:rPr>
          <w:rFonts w:ascii="Times New Roman" w:eastAsia="Times New Roman" w:hAnsi="Times New Roman" w:cs="Times New Roman"/>
          <w:kern w:val="0"/>
          <w:sz w:val="28"/>
          <w:szCs w:val="28"/>
          <w:lang w:eastAsia="ru-RU"/>
        </w:rPr>
        <w:t xml:space="preserve"> 3. </w:t>
      </w:r>
      <w:r w:rsidRPr="008730DD">
        <w:rPr>
          <w:rFonts w:ascii="Times New Roman" w:eastAsia="Times New Roman" w:hAnsi="Times New Roman" w:cs="Times New Roman" w:hint="eastAsia"/>
          <w:kern w:val="0"/>
          <w:sz w:val="28"/>
          <w:szCs w:val="28"/>
          <w:lang w:eastAsia="ru-RU"/>
        </w:rPr>
        <w:t>Отбор</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оценка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перспективности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художествен</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нон</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гимнастике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основе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показателей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развития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координационных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способностей</w:t>
      </w:r>
      <w:r w:rsidRPr="008730DD">
        <w:rPr>
          <w:rFonts w:ascii="Times New Roman" w:eastAsia="Times New Roman" w:hAnsi="Times New Roman" w:cs="Times New Roman"/>
          <w:kern w:val="0"/>
          <w:sz w:val="28"/>
          <w:szCs w:val="28"/>
          <w:lang w:eastAsia="ru-RU"/>
        </w:rPr>
        <w:tab/>
        <w:t>66</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3.1.</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Координационные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способности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системе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факторов</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результативности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со¬ревновательной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деятельности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художественной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гимнастике</w:t>
      </w:r>
      <w:r w:rsidRPr="008730DD">
        <w:rPr>
          <w:rFonts w:ascii="Times New Roman" w:eastAsia="Times New Roman" w:hAnsi="Times New Roman" w:cs="Times New Roman"/>
          <w:kern w:val="0"/>
          <w:sz w:val="28"/>
          <w:szCs w:val="28"/>
          <w:lang w:eastAsia="ru-RU"/>
        </w:rPr>
        <w:tab/>
        <w:t>66</w:t>
      </w:r>
    </w:p>
    <w:p w:rsidR="008730DD" w:rsidRPr="008730DD"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3.2.</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Взаимосвязь</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влияние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координационных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способностей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технико¬тактическую</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подготовленность</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гимнасток</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различных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этапах</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спортивной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подготовки</w:t>
      </w:r>
      <w:r w:rsidRPr="008730DD">
        <w:rPr>
          <w:rFonts w:ascii="Times New Roman" w:eastAsia="Times New Roman" w:hAnsi="Times New Roman" w:cs="Times New Roman"/>
          <w:kern w:val="0"/>
          <w:sz w:val="28"/>
          <w:szCs w:val="28"/>
          <w:lang w:eastAsia="ru-RU"/>
        </w:rPr>
        <w:tab/>
        <w:t>88</w:t>
      </w:r>
    </w:p>
    <w:p w:rsidR="00B976F1" w:rsidRDefault="008730DD" w:rsidP="008730DD">
      <w:pPr>
        <w:rPr>
          <w:rFonts w:ascii="Times New Roman" w:eastAsia="Times New Roman" w:hAnsi="Times New Roman" w:cs="Times New Roman"/>
          <w:kern w:val="0"/>
          <w:sz w:val="28"/>
          <w:szCs w:val="28"/>
          <w:lang w:eastAsia="ru-RU"/>
        </w:rPr>
      </w:pPr>
      <w:r w:rsidRPr="008730DD">
        <w:rPr>
          <w:rFonts w:ascii="Times New Roman" w:eastAsia="Times New Roman" w:hAnsi="Times New Roman" w:cs="Times New Roman"/>
          <w:kern w:val="0"/>
          <w:sz w:val="28"/>
          <w:szCs w:val="28"/>
          <w:lang w:eastAsia="ru-RU"/>
        </w:rPr>
        <w:t>3.3.</w:t>
      </w:r>
      <w:r w:rsidRPr="008730DD">
        <w:rPr>
          <w:rFonts w:ascii="Times New Roman" w:eastAsia="Times New Roman" w:hAnsi="Times New Roman" w:cs="Times New Roman"/>
          <w:kern w:val="0"/>
          <w:sz w:val="28"/>
          <w:szCs w:val="28"/>
          <w:lang w:eastAsia="ru-RU"/>
        </w:rPr>
        <w:tab/>
        <w:t xml:space="preserve"> </w:t>
      </w:r>
      <w:r w:rsidRPr="008730DD">
        <w:rPr>
          <w:rFonts w:ascii="Times New Roman" w:eastAsia="Times New Roman" w:hAnsi="Times New Roman" w:cs="Times New Roman" w:hint="eastAsia"/>
          <w:kern w:val="0"/>
          <w:sz w:val="28"/>
          <w:szCs w:val="28"/>
          <w:lang w:eastAsia="ru-RU"/>
        </w:rPr>
        <w:t>Обоснование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целесообразности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и</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методические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приемы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совершенствова¬ния</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системы</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спортивного</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отбора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в</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художественной</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гимнастике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на</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основе</w:t>
      </w:r>
      <w:r w:rsidRPr="008730DD">
        <w:rPr>
          <w:rFonts w:ascii="Times New Roman" w:eastAsia="Times New Roman" w:hAnsi="Times New Roman" w:cs="Times New Roman"/>
          <w:kern w:val="0"/>
          <w:sz w:val="28"/>
          <w:szCs w:val="28"/>
          <w:lang w:eastAsia="ru-RU"/>
        </w:rPr>
        <w:t xml:space="preserve"> </w:t>
      </w:r>
      <w:r w:rsidRPr="008730DD">
        <w:rPr>
          <w:rFonts w:ascii="Times New Roman" w:eastAsia="Times New Roman" w:hAnsi="Times New Roman" w:cs="Times New Roman" w:hint="eastAsia"/>
          <w:kern w:val="0"/>
          <w:sz w:val="28"/>
          <w:szCs w:val="28"/>
          <w:lang w:eastAsia="ru-RU"/>
        </w:rPr>
        <w:t>пока¬зателей</w:t>
      </w:r>
    </w:p>
    <w:p w:rsidR="008730DD" w:rsidRDefault="008730DD" w:rsidP="008730DD"/>
    <w:p w:rsidR="008730DD" w:rsidRDefault="008730DD" w:rsidP="008730DD"/>
    <w:p w:rsidR="008730DD" w:rsidRDefault="008730DD" w:rsidP="008730DD"/>
    <w:p w:rsidR="008730DD" w:rsidRDefault="008730DD" w:rsidP="008730DD">
      <w:r>
        <w:rPr>
          <w:rFonts w:hint="eastAsia"/>
        </w:rPr>
        <w:t>Практические</w:t>
      </w:r>
      <w:r>
        <w:t></w:t>
      </w:r>
      <w:r>
        <w:rPr>
          <w:rFonts w:hint="eastAsia"/>
        </w:rPr>
        <w:t>рекомендации</w:t>
      </w:r>
    </w:p>
    <w:p w:rsidR="008730DD" w:rsidRDefault="008730DD" w:rsidP="008730DD">
      <w:r>
        <w:rPr>
          <w:rFonts w:hint="eastAsia"/>
        </w:rPr>
        <w:t>Проведенное</w:t>
      </w:r>
      <w:r>
        <w:t></w:t>
      </w:r>
      <w:r>
        <w:rPr>
          <w:rFonts w:hint="eastAsia"/>
        </w:rPr>
        <w:t>исследование</w:t>
      </w:r>
      <w:r>
        <w:t></w:t>
      </w:r>
      <w:r>
        <w:rPr>
          <w:rFonts w:hint="eastAsia"/>
        </w:rPr>
        <w:t>и</w:t>
      </w:r>
      <w:r>
        <w:t></w:t>
      </w:r>
      <w:r>
        <w:rPr>
          <w:rFonts w:hint="eastAsia"/>
        </w:rPr>
        <w:t>полученные</w:t>
      </w:r>
      <w:r>
        <w:t></w:t>
      </w:r>
      <w:r>
        <w:rPr>
          <w:rFonts w:hint="eastAsia"/>
        </w:rPr>
        <w:t>результаты</w:t>
      </w:r>
      <w:r>
        <w:t></w:t>
      </w:r>
      <w:r>
        <w:rPr>
          <w:rFonts w:hint="eastAsia"/>
        </w:rPr>
        <w:t>позволяют</w:t>
      </w:r>
      <w:r>
        <w:t></w:t>
      </w:r>
      <w:r>
        <w:rPr>
          <w:rFonts w:hint="eastAsia"/>
        </w:rPr>
        <w:t>предло</w:t>
      </w:r>
      <w:r>
        <w:t></w:t>
      </w:r>
      <w:r>
        <w:rPr>
          <w:rFonts w:hint="eastAsia"/>
        </w:rPr>
        <w:t>жить</w:t>
      </w:r>
      <w:r>
        <w:t></w:t>
      </w:r>
      <w:r>
        <w:rPr>
          <w:rFonts w:hint="eastAsia"/>
        </w:rPr>
        <w:t>тренерам</w:t>
      </w:r>
      <w:r>
        <w:t></w:t>
      </w:r>
      <w:r>
        <w:rPr>
          <w:rFonts w:hint="eastAsia"/>
        </w:rPr>
        <w:t>специалистам</w:t>
      </w:r>
      <w:r>
        <w:t></w:t>
      </w:r>
      <w:r>
        <w:t></w:t>
      </w:r>
      <w:r>
        <w:rPr>
          <w:rFonts w:hint="eastAsia"/>
        </w:rPr>
        <w:t>занимающимся</w:t>
      </w:r>
      <w:r>
        <w:t></w:t>
      </w:r>
      <w:r>
        <w:rPr>
          <w:rFonts w:hint="eastAsia"/>
        </w:rPr>
        <w:t>проблемой</w:t>
      </w:r>
      <w:r>
        <w:t></w:t>
      </w:r>
      <w:r>
        <w:rPr>
          <w:rFonts w:hint="eastAsia"/>
        </w:rPr>
        <w:t>спортивного</w:t>
      </w:r>
      <w:r>
        <w:t></w:t>
      </w:r>
      <w:r>
        <w:rPr>
          <w:rFonts w:hint="eastAsia"/>
        </w:rPr>
        <w:t>отбора</w:t>
      </w:r>
      <w:r>
        <w:t></w:t>
      </w:r>
      <w:r>
        <w:rPr>
          <w:rFonts w:hint="eastAsia"/>
        </w:rPr>
        <w:t>следующие</w:t>
      </w:r>
      <w:r>
        <w:t></w:t>
      </w:r>
      <w:r>
        <w:rPr>
          <w:rFonts w:hint="eastAsia"/>
        </w:rPr>
        <w:t>практические</w:t>
      </w:r>
      <w:r>
        <w:t></w:t>
      </w:r>
      <w:r>
        <w:rPr>
          <w:rFonts w:hint="eastAsia"/>
        </w:rPr>
        <w:t>рекомендации</w:t>
      </w:r>
      <w:r>
        <w:t></w:t>
      </w:r>
    </w:p>
    <w:p w:rsidR="008730DD" w:rsidRDefault="008730DD" w:rsidP="008730DD">
      <w:r>
        <w:t></w:t>
      </w:r>
      <w:r>
        <w:t></w:t>
      </w:r>
      <w:r>
        <w:tab/>
      </w:r>
      <w:r>
        <w:t></w:t>
      </w:r>
      <w:r>
        <w:rPr>
          <w:rFonts w:hint="eastAsia"/>
        </w:rPr>
        <w:t>Оценка</w:t>
      </w:r>
      <w:r>
        <w:t></w:t>
      </w:r>
      <w:r>
        <w:rPr>
          <w:rFonts w:hint="eastAsia"/>
        </w:rPr>
        <w:t>координационной</w:t>
      </w:r>
      <w:r>
        <w:t></w:t>
      </w:r>
      <w:r>
        <w:rPr>
          <w:rFonts w:hint="eastAsia"/>
        </w:rPr>
        <w:t>подготовленности</w:t>
      </w:r>
      <w:r>
        <w:t></w:t>
      </w:r>
      <w:r>
        <w:rPr>
          <w:rFonts w:hint="eastAsia"/>
        </w:rPr>
        <w:t>на</w:t>
      </w:r>
      <w:r>
        <w:t></w:t>
      </w:r>
      <w:r>
        <w:rPr>
          <w:rFonts w:hint="eastAsia"/>
        </w:rPr>
        <w:t>любом</w:t>
      </w:r>
      <w:r>
        <w:t></w:t>
      </w:r>
      <w:r>
        <w:rPr>
          <w:rFonts w:hint="eastAsia"/>
        </w:rPr>
        <w:t>этапе</w:t>
      </w:r>
      <w:r>
        <w:t></w:t>
      </w:r>
      <w:r>
        <w:rPr>
          <w:rFonts w:hint="eastAsia"/>
        </w:rPr>
        <w:t>спортив</w:t>
      </w:r>
      <w:r>
        <w:t></w:t>
      </w:r>
      <w:r>
        <w:rPr>
          <w:rFonts w:hint="eastAsia"/>
        </w:rPr>
        <w:t>ной</w:t>
      </w:r>
      <w:r>
        <w:t></w:t>
      </w:r>
      <w:r>
        <w:rPr>
          <w:rFonts w:hint="eastAsia"/>
        </w:rPr>
        <w:t>подготовки</w:t>
      </w:r>
      <w:r>
        <w:t></w:t>
      </w:r>
      <w:r>
        <w:t></w:t>
      </w:r>
      <w:r>
        <w:rPr>
          <w:rFonts w:hint="eastAsia"/>
        </w:rPr>
        <w:t>должна</w:t>
      </w:r>
      <w:r>
        <w:t></w:t>
      </w:r>
      <w:r>
        <w:rPr>
          <w:rFonts w:hint="eastAsia"/>
        </w:rPr>
        <w:t>носить</w:t>
      </w:r>
      <w:r>
        <w:t></w:t>
      </w:r>
      <w:r>
        <w:rPr>
          <w:rFonts w:hint="eastAsia"/>
        </w:rPr>
        <w:t>комплексный</w:t>
      </w:r>
      <w:r>
        <w:t></w:t>
      </w:r>
      <w:r>
        <w:rPr>
          <w:rFonts w:hint="eastAsia"/>
        </w:rPr>
        <w:t>характер</w:t>
      </w:r>
      <w:r>
        <w:t></w:t>
      </w:r>
      <w:r>
        <w:t></w:t>
      </w:r>
      <w:r>
        <w:rPr>
          <w:rFonts w:hint="eastAsia"/>
        </w:rPr>
        <w:t>необходимо</w:t>
      </w:r>
      <w:r>
        <w:t></w:t>
      </w:r>
      <w:r>
        <w:rPr>
          <w:rFonts w:hint="eastAsia"/>
        </w:rPr>
        <w:t>использо</w:t>
      </w:r>
      <w:r>
        <w:t></w:t>
      </w:r>
      <w:r>
        <w:rPr>
          <w:rFonts w:hint="eastAsia"/>
        </w:rPr>
        <w:t>вать</w:t>
      </w:r>
      <w:r>
        <w:t></w:t>
      </w:r>
      <w:r>
        <w:rPr>
          <w:rFonts w:hint="eastAsia"/>
        </w:rPr>
        <w:t>блок</w:t>
      </w:r>
      <w:r>
        <w:t></w:t>
      </w:r>
      <w:r>
        <w:rPr>
          <w:rFonts w:hint="eastAsia"/>
        </w:rPr>
        <w:t>тестовых</w:t>
      </w:r>
      <w:r>
        <w:t></w:t>
      </w:r>
      <w:r>
        <w:rPr>
          <w:rFonts w:hint="eastAsia"/>
        </w:rPr>
        <w:t>заданий</w:t>
      </w:r>
      <w:r>
        <w:t></w:t>
      </w:r>
      <w:r>
        <w:t></w:t>
      </w:r>
      <w:r>
        <w:rPr>
          <w:rFonts w:hint="eastAsia"/>
        </w:rPr>
        <w:t>на</w:t>
      </w:r>
      <w:r>
        <w:t></w:t>
      </w:r>
      <w:r>
        <w:rPr>
          <w:rFonts w:hint="eastAsia"/>
        </w:rPr>
        <w:t>основе</w:t>
      </w:r>
      <w:r>
        <w:t></w:t>
      </w:r>
      <w:r>
        <w:rPr>
          <w:rFonts w:hint="eastAsia"/>
        </w:rPr>
        <w:t>которых</w:t>
      </w:r>
      <w:r>
        <w:t></w:t>
      </w:r>
      <w:r>
        <w:rPr>
          <w:rFonts w:hint="eastAsia"/>
        </w:rPr>
        <w:t>можно</w:t>
      </w:r>
      <w:r>
        <w:t></w:t>
      </w:r>
      <w:r>
        <w:rPr>
          <w:rFonts w:hint="eastAsia"/>
        </w:rPr>
        <w:t>судить</w:t>
      </w:r>
      <w:r>
        <w:t></w:t>
      </w:r>
      <w:r>
        <w:rPr>
          <w:rFonts w:hint="eastAsia"/>
        </w:rPr>
        <w:t>о</w:t>
      </w:r>
      <w:r>
        <w:t></w:t>
      </w:r>
      <w:r>
        <w:rPr>
          <w:rFonts w:hint="eastAsia"/>
        </w:rPr>
        <w:t>сформирован</w:t>
      </w:r>
      <w:r>
        <w:t></w:t>
      </w:r>
      <w:r>
        <w:rPr>
          <w:rFonts w:hint="eastAsia"/>
        </w:rPr>
        <w:t>ное™</w:t>
      </w:r>
      <w:r>
        <w:t></w:t>
      </w:r>
      <w:r>
        <w:rPr>
          <w:rFonts w:hint="eastAsia"/>
        </w:rPr>
        <w:t>всей</w:t>
      </w:r>
      <w:r>
        <w:t></w:t>
      </w:r>
      <w:r>
        <w:rPr>
          <w:rFonts w:hint="eastAsia"/>
        </w:rPr>
        <w:t>координационно</w:t>
      </w:r>
      <w:r>
        <w:t></w:t>
      </w:r>
      <w:r>
        <w:rPr>
          <w:rFonts w:hint="eastAsia"/>
        </w:rPr>
        <w:t>двигательной</w:t>
      </w:r>
      <w:r>
        <w:t></w:t>
      </w:r>
      <w:r>
        <w:rPr>
          <w:rFonts w:hint="eastAsia"/>
        </w:rPr>
        <w:t>сферы</w:t>
      </w:r>
      <w:r>
        <w:t></w:t>
      </w:r>
      <w:r>
        <w:rPr>
          <w:rFonts w:hint="eastAsia"/>
        </w:rPr>
        <w:t>юного</w:t>
      </w:r>
      <w:r>
        <w:t></w:t>
      </w:r>
      <w:r>
        <w:rPr>
          <w:rFonts w:hint="eastAsia"/>
        </w:rPr>
        <w:t>и</w:t>
      </w:r>
      <w:r>
        <w:t></w:t>
      </w:r>
      <w:r>
        <w:rPr>
          <w:rFonts w:hint="eastAsia"/>
        </w:rPr>
        <w:t>квалифицированного</w:t>
      </w:r>
      <w:r>
        <w:t></w:t>
      </w:r>
      <w:r>
        <w:rPr>
          <w:rFonts w:hint="eastAsia"/>
        </w:rPr>
        <w:t>спортсмена</w:t>
      </w:r>
      <w:r>
        <w:t></w:t>
      </w:r>
    </w:p>
    <w:p w:rsidR="008730DD" w:rsidRDefault="008730DD" w:rsidP="008730DD">
      <w:r>
        <w:t></w:t>
      </w:r>
      <w:r>
        <w:t></w:t>
      </w:r>
      <w:r>
        <w:tab/>
      </w:r>
      <w:r>
        <w:t></w:t>
      </w:r>
      <w:r>
        <w:rPr>
          <w:rFonts w:hint="eastAsia"/>
        </w:rPr>
        <w:t>На</w:t>
      </w:r>
      <w:r>
        <w:t></w:t>
      </w:r>
      <w:r>
        <w:rPr>
          <w:rFonts w:hint="eastAsia"/>
        </w:rPr>
        <w:t>этапе</w:t>
      </w:r>
      <w:r>
        <w:t></w:t>
      </w:r>
      <w:r>
        <w:rPr>
          <w:rFonts w:hint="eastAsia"/>
        </w:rPr>
        <w:t>начальной</w:t>
      </w:r>
      <w:r>
        <w:t></w:t>
      </w:r>
      <w:r>
        <w:rPr>
          <w:rFonts w:hint="eastAsia"/>
        </w:rPr>
        <w:t>подготовки</w:t>
      </w:r>
      <w:r>
        <w:t></w:t>
      </w:r>
      <w:r>
        <w:rPr>
          <w:rFonts w:hint="eastAsia"/>
        </w:rPr>
        <w:t>следует</w:t>
      </w:r>
      <w:r>
        <w:t></w:t>
      </w:r>
      <w:r>
        <w:rPr>
          <w:rFonts w:hint="eastAsia"/>
        </w:rPr>
        <w:t>использовать</w:t>
      </w:r>
      <w:r>
        <w:t></w:t>
      </w:r>
      <w:r>
        <w:rPr>
          <w:rFonts w:hint="eastAsia"/>
        </w:rPr>
        <w:t>простые</w:t>
      </w:r>
      <w:r>
        <w:t></w:t>
      </w:r>
      <w:r>
        <w:t></w:t>
      </w:r>
      <w:r>
        <w:rPr>
          <w:rFonts w:hint="eastAsia"/>
        </w:rPr>
        <w:t>доступ</w:t>
      </w:r>
      <w:r>
        <w:t></w:t>
      </w:r>
      <w:r>
        <w:rPr>
          <w:rFonts w:hint="eastAsia"/>
        </w:rPr>
        <w:t>ные</w:t>
      </w:r>
      <w:r>
        <w:t></w:t>
      </w:r>
      <w:r>
        <w:rPr>
          <w:rFonts w:hint="eastAsia"/>
        </w:rPr>
        <w:t>тестовые</w:t>
      </w:r>
      <w:r>
        <w:t></w:t>
      </w:r>
      <w:r>
        <w:rPr>
          <w:rFonts w:hint="eastAsia"/>
        </w:rPr>
        <w:t>задания</w:t>
      </w:r>
      <w:r>
        <w:t></w:t>
      </w:r>
    </w:p>
    <w:p w:rsidR="008730DD" w:rsidRDefault="008730DD" w:rsidP="008730DD">
      <w:r>
        <w:t></w:t>
      </w:r>
      <w:r>
        <w:tab/>
      </w:r>
      <w:r>
        <w:t></w:t>
      </w:r>
      <w:r>
        <w:rPr>
          <w:rFonts w:hint="eastAsia"/>
        </w:rPr>
        <w:t>передвижение</w:t>
      </w:r>
      <w:r>
        <w:t></w:t>
      </w:r>
      <w:r>
        <w:rPr>
          <w:rFonts w:hint="eastAsia"/>
        </w:rPr>
        <w:t>в</w:t>
      </w:r>
      <w:r>
        <w:t></w:t>
      </w:r>
      <w:r>
        <w:rPr>
          <w:rFonts w:hint="eastAsia"/>
        </w:rPr>
        <w:t>упоре</w:t>
      </w:r>
      <w:r>
        <w:t></w:t>
      </w:r>
      <w:r>
        <w:rPr>
          <w:rFonts w:hint="eastAsia"/>
        </w:rPr>
        <w:t>сзади</w:t>
      </w:r>
      <w:r>
        <w:t></w:t>
      </w:r>
    </w:p>
    <w:p w:rsidR="008730DD" w:rsidRDefault="008730DD" w:rsidP="008730DD">
      <w:r>
        <w:lastRenderedPageBreak/>
        <w:t></w:t>
      </w:r>
      <w:r>
        <w:tab/>
      </w:r>
      <w:r>
        <w:t></w:t>
      </w:r>
      <w:r>
        <w:rPr>
          <w:rFonts w:hint="eastAsia"/>
        </w:rPr>
        <w:t>перешагивание</w:t>
      </w:r>
      <w:r>
        <w:t></w:t>
      </w:r>
      <w:r>
        <w:rPr>
          <w:rFonts w:hint="eastAsia"/>
        </w:rPr>
        <w:t>через</w:t>
      </w:r>
      <w:r>
        <w:t></w:t>
      </w:r>
      <w:r>
        <w:rPr>
          <w:rFonts w:hint="eastAsia"/>
        </w:rPr>
        <w:t>гимнастическую</w:t>
      </w:r>
      <w:r>
        <w:t></w:t>
      </w:r>
      <w:r>
        <w:rPr>
          <w:rFonts w:hint="eastAsia"/>
        </w:rPr>
        <w:t>палку</w:t>
      </w:r>
      <w:r>
        <w:t></w:t>
      </w:r>
    </w:p>
    <w:p w:rsidR="008730DD" w:rsidRDefault="008730DD" w:rsidP="008730DD">
      <w:r>
        <w:t></w:t>
      </w:r>
      <w:r>
        <w:tab/>
      </w:r>
      <w:r>
        <w:t></w:t>
      </w:r>
      <w:r>
        <w:rPr>
          <w:rFonts w:hint="eastAsia"/>
        </w:rPr>
        <w:t>перекладывание</w:t>
      </w:r>
      <w:r>
        <w:t></w:t>
      </w:r>
      <w:r>
        <w:rPr>
          <w:rFonts w:hint="eastAsia"/>
        </w:rPr>
        <w:t>мячей</w:t>
      </w:r>
      <w:r>
        <w:t></w:t>
      </w:r>
    </w:p>
    <w:p w:rsidR="008730DD" w:rsidRDefault="008730DD" w:rsidP="008730DD">
      <w:r>
        <w:t></w:t>
      </w:r>
      <w:r>
        <w:tab/>
      </w:r>
      <w:r>
        <w:t></w:t>
      </w:r>
      <w:r>
        <w:rPr>
          <w:rFonts w:hint="eastAsia"/>
        </w:rPr>
        <w:t>падающая</w:t>
      </w:r>
      <w:r>
        <w:t></w:t>
      </w:r>
      <w:r>
        <w:rPr>
          <w:rFonts w:hint="eastAsia"/>
        </w:rPr>
        <w:t>линейка</w:t>
      </w:r>
      <w:r>
        <w:t></w:t>
      </w:r>
    </w:p>
    <w:p w:rsidR="008730DD" w:rsidRDefault="008730DD" w:rsidP="008730DD">
      <w:r>
        <w:t></w:t>
      </w:r>
      <w:r>
        <w:tab/>
      </w:r>
      <w:r>
        <w:t></w:t>
      </w:r>
      <w:r>
        <w:rPr>
          <w:rFonts w:hint="eastAsia"/>
        </w:rPr>
        <w:t>поза</w:t>
      </w:r>
      <w:r>
        <w:t></w:t>
      </w:r>
      <w:r>
        <w:t></w:t>
      </w:r>
      <w:r>
        <w:rPr>
          <w:rFonts w:hint="eastAsia"/>
        </w:rPr>
        <w:t>Фламинго</w:t>
      </w:r>
      <w:r>
        <w:t></w:t>
      </w:r>
      <w:r>
        <w:t></w:t>
      </w:r>
    </w:p>
    <w:p w:rsidR="008730DD" w:rsidRDefault="008730DD" w:rsidP="008730DD">
      <w:r>
        <w:t></w:t>
      </w:r>
      <w:r>
        <w:tab/>
      </w:r>
      <w:r>
        <w:t></w:t>
      </w:r>
      <w:r>
        <w:rPr>
          <w:rFonts w:hint="eastAsia"/>
        </w:rPr>
        <w:t>поза</w:t>
      </w:r>
      <w:r>
        <w:t></w:t>
      </w:r>
      <w:r>
        <w:t></w:t>
      </w:r>
      <w:r>
        <w:rPr>
          <w:rFonts w:hint="eastAsia"/>
        </w:rPr>
        <w:t>Ромберга</w:t>
      </w:r>
      <w:r>
        <w:t></w:t>
      </w:r>
      <w:r>
        <w:t></w:t>
      </w:r>
      <w:r>
        <w:t></w:t>
      </w:r>
      <w:r>
        <w:rPr>
          <w:rFonts w:hint="eastAsia"/>
        </w:rPr>
        <w:t>равновесие</w:t>
      </w:r>
      <w:r>
        <w:t></w:t>
      </w:r>
      <w:r>
        <w:rPr>
          <w:rFonts w:hint="eastAsia"/>
        </w:rPr>
        <w:t>без</w:t>
      </w:r>
      <w:r>
        <w:t></w:t>
      </w:r>
      <w:r>
        <w:rPr>
          <w:rFonts w:hint="eastAsia"/>
        </w:rPr>
        <w:t>зрительного</w:t>
      </w:r>
      <w:r>
        <w:t></w:t>
      </w:r>
      <w:r>
        <w:rPr>
          <w:rFonts w:hint="eastAsia"/>
        </w:rPr>
        <w:t>контроля</w:t>
      </w:r>
      <w:r>
        <w:t></w:t>
      </w:r>
      <w:r>
        <w:t></w:t>
      </w:r>
      <w:r>
        <w:t></w:t>
      </w:r>
      <w:r>
        <w:rPr>
          <w:rFonts w:hint="eastAsia"/>
        </w:rPr>
        <w:t>’</w:t>
      </w:r>
    </w:p>
    <w:p w:rsidR="008730DD" w:rsidRDefault="008730DD" w:rsidP="008730DD">
      <w:r>
        <w:t></w:t>
      </w:r>
      <w:r>
        <w:tab/>
      </w:r>
      <w:r>
        <w:t></w:t>
      </w:r>
      <w:r>
        <w:rPr>
          <w:rFonts w:hint="eastAsia"/>
        </w:rPr>
        <w:t>способность</w:t>
      </w:r>
      <w:r>
        <w:t></w:t>
      </w:r>
      <w:r>
        <w:rPr>
          <w:rFonts w:hint="eastAsia"/>
        </w:rPr>
        <w:t>воспроизводить</w:t>
      </w:r>
      <w:r>
        <w:t></w:t>
      </w:r>
      <w:r>
        <w:rPr>
          <w:rFonts w:hint="eastAsia"/>
        </w:rPr>
        <w:t>и</w:t>
      </w:r>
      <w:r>
        <w:t></w:t>
      </w:r>
      <w:r>
        <w:rPr>
          <w:rFonts w:hint="eastAsia"/>
        </w:rPr>
        <w:t>дифференцировать</w:t>
      </w:r>
      <w:r>
        <w:t></w:t>
      </w:r>
      <w:r>
        <w:rPr>
          <w:rFonts w:hint="eastAsia"/>
        </w:rPr>
        <w:t>положение</w:t>
      </w:r>
      <w:r>
        <w:t></w:t>
      </w:r>
      <w:r>
        <w:rPr>
          <w:rFonts w:hint="eastAsia"/>
        </w:rPr>
        <w:t>углов</w:t>
      </w:r>
      <w:r>
        <w:t></w:t>
      </w:r>
      <w:r>
        <w:rPr>
          <w:rFonts w:hint="eastAsia"/>
        </w:rPr>
        <w:t>в</w:t>
      </w:r>
      <w:r>
        <w:t></w:t>
      </w:r>
      <w:r>
        <w:rPr>
          <w:rFonts w:hint="eastAsia"/>
        </w:rPr>
        <w:t>суставах</w:t>
      </w:r>
      <w:r>
        <w:t></w:t>
      </w:r>
      <w:r>
        <w:t></w:t>
      </w:r>
      <w:r>
        <w:rPr>
          <w:rFonts w:hint="eastAsia"/>
        </w:rPr>
        <w:t>кинематометр</w:t>
      </w:r>
      <w:r>
        <w:t></w:t>
      </w:r>
      <w:r>
        <w:t></w:t>
      </w:r>
      <w:r>
        <w:rPr>
          <w:rFonts w:hint="eastAsia"/>
        </w:rPr>
        <w:t>Жуковского</w:t>
      </w:r>
      <w:r>
        <w:t></w:t>
      </w:r>
      <w:r>
        <w:t></w:t>
      </w:r>
      <w:r>
        <w:t></w:t>
      </w:r>
    </w:p>
    <w:p w:rsidR="008730DD" w:rsidRDefault="008730DD" w:rsidP="008730DD">
      <w:r>
        <w:t></w:t>
      </w:r>
      <w:r>
        <w:tab/>
      </w:r>
      <w:r>
        <w:t></w:t>
      </w:r>
      <w:r>
        <w:rPr>
          <w:rFonts w:hint="eastAsia"/>
        </w:rPr>
        <w:t>прыжки</w:t>
      </w:r>
      <w:r>
        <w:t></w:t>
      </w:r>
      <w:r>
        <w:rPr>
          <w:rFonts w:hint="eastAsia"/>
        </w:rPr>
        <w:t>смена</w:t>
      </w:r>
      <w:r>
        <w:t></w:t>
      </w:r>
      <w:r>
        <w:rPr>
          <w:rFonts w:hint="eastAsia"/>
        </w:rPr>
        <w:t>положения</w:t>
      </w:r>
      <w:r>
        <w:t></w:t>
      </w:r>
      <w:r>
        <w:rPr>
          <w:rFonts w:hint="eastAsia"/>
        </w:rPr>
        <w:t>ног</w:t>
      </w:r>
      <w:r>
        <w:t></w:t>
      </w:r>
      <w:r>
        <w:rPr>
          <w:rFonts w:hint="eastAsia"/>
        </w:rPr>
        <w:t>под</w:t>
      </w:r>
      <w:r>
        <w:t></w:t>
      </w:r>
      <w:r>
        <w:rPr>
          <w:rFonts w:hint="eastAsia"/>
        </w:rPr>
        <w:t>метроном</w:t>
      </w:r>
      <w:r>
        <w:t></w:t>
      </w:r>
      <w:r>
        <w:t></w:t>
      </w:r>
      <w:r>
        <w:rPr>
          <w:rFonts w:hint="eastAsia"/>
        </w:rPr>
        <w:t>воспроизведение</w:t>
      </w:r>
      <w:r>
        <w:t></w:t>
      </w:r>
      <w:r>
        <w:t></w:t>
      </w:r>
    </w:p>
    <w:p w:rsidR="008730DD" w:rsidRDefault="008730DD" w:rsidP="008730DD">
      <w:r>
        <w:t></w:t>
      </w:r>
      <w:r>
        <w:tab/>
      </w:r>
      <w:r>
        <w:t></w:t>
      </w:r>
      <w:r>
        <w:rPr>
          <w:rFonts w:hint="eastAsia"/>
        </w:rPr>
        <w:t>прыжок</w:t>
      </w:r>
      <w:r>
        <w:t></w:t>
      </w:r>
      <w:r>
        <w:rPr>
          <w:rFonts w:hint="eastAsia"/>
        </w:rPr>
        <w:t>с</w:t>
      </w:r>
      <w:r>
        <w:t></w:t>
      </w:r>
      <w:r>
        <w:rPr>
          <w:rFonts w:hint="eastAsia"/>
        </w:rPr>
        <w:t>вращением</w:t>
      </w:r>
      <w:r>
        <w:t></w:t>
      </w:r>
      <w:r>
        <w:t></w:t>
      </w:r>
      <w:r>
        <w:rPr>
          <w:rFonts w:hint="eastAsia"/>
        </w:rPr>
        <w:t>Староста</w:t>
      </w:r>
      <w:r>
        <w:t></w:t>
      </w:r>
      <w:r>
        <w:t></w:t>
      </w:r>
    </w:p>
    <w:p w:rsidR="008730DD" w:rsidRDefault="008730DD" w:rsidP="008730DD">
      <w:r>
        <w:t></w:t>
      </w:r>
      <w:r>
        <w:t></w:t>
      </w:r>
      <w:r>
        <w:tab/>
      </w:r>
      <w:r>
        <w:t></w:t>
      </w:r>
      <w:r>
        <w:rPr>
          <w:rFonts w:hint="eastAsia"/>
        </w:rPr>
        <w:t>На</w:t>
      </w:r>
      <w:r>
        <w:t></w:t>
      </w:r>
      <w:r>
        <w:rPr>
          <w:rFonts w:hint="eastAsia"/>
        </w:rPr>
        <w:t>учебно</w:t>
      </w:r>
      <w:r>
        <w:t></w:t>
      </w:r>
      <w:r>
        <w:rPr>
          <w:rFonts w:hint="eastAsia"/>
        </w:rPr>
        <w:t>тренировочном</w:t>
      </w:r>
      <w:r>
        <w:t></w:t>
      </w:r>
      <w:r>
        <w:rPr>
          <w:rFonts w:hint="eastAsia"/>
        </w:rPr>
        <w:t>этапе</w:t>
      </w:r>
      <w:r>
        <w:t></w:t>
      </w:r>
      <w:r>
        <w:rPr>
          <w:rFonts w:hint="eastAsia"/>
        </w:rPr>
        <w:t>двигательно</w:t>
      </w:r>
      <w:r>
        <w:t></w:t>
      </w:r>
      <w:r>
        <w:rPr>
          <w:rFonts w:hint="eastAsia"/>
        </w:rPr>
        <w:t>моторные</w:t>
      </w:r>
      <w:r>
        <w:t></w:t>
      </w:r>
      <w:r>
        <w:rPr>
          <w:rFonts w:hint="eastAsia"/>
        </w:rPr>
        <w:t>задания</w:t>
      </w:r>
      <w:r>
        <w:t></w:t>
      </w:r>
      <w:r>
        <w:t></w:t>
      </w:r>
      <w:r>
        <w:rPr>
          <w:rFonts w:hint="eastAsia"/>
        </w:rPr>
        <w:t>тесты</w:t>
      </w:r>
      <w:r>
        <w:t></w:t>
      </w:r>
      <w:r>
        <w:t></w:t>
      </w:r>
      <w:r>
        <w:rPr>
          <w:rFonts w:hint="eastAsia"/>
        </w:rPr>
        <w:t>усложняются</w:t>
      </w:r>
      <w:r>
        <w:t></w:t>
      </w:r>
      <w:r>
        <w:t></w:t>
      </w:r>
      <w:r>
        <w:rPr>
          <w:rFonts w:hint="eastAsia"/>
        </w:rPr>
        <w:t>возрастает</w:t>
      </w:r>
      <w:r>
        <w:t></w:t>
      </w:r>
      <w:r>
        <w:rPr>
          <w:rFonts w:hint="eastAsia"/>
        </w:rPr>
        <w:t>роль</w:t>
      </w:r>
      <w:r>
        <w:t></w:t>
      </w:r>
      <w:r>
        <w:rPr>
          <w:rFonts w:hint="eastAsia"/>
        </w:rPr>
        <w:t>упражнений</w:t>
      </w:r>
      <w:r>
        <w:t></w:t>
      </w:r>
      <w:r>
        <w:rPr>
          <w:rFonts w:hint="eastAsia"/>
        </w:rPr>
        <w:t>основанных</w:t>
      </w:r>
      <w:r>
        <w:t></w:t>
      </w:r>
      <w:r>
        <w:rPr>
          <w:rFonts w:hint="eastAsia"/>
        </w:rPr>
        <w:t>на</w:t>
      </w:r>
      <w:r>
        <w:t></w:t>
      </w:r>
      <w:r>
        <w:rPr>
          <w:rFonts w:hint="eastAsia"/>
        </w:rPr>
        <w:t>проприорецеп</w:t>
      </w:r>
      <w:r>
        <w:t></w:t>
      </w:r>
      <w:r>
        <w:rPr>
          <w:rFonts w:hint="eastAsia"/>
        </w:rPr>
        <w:t>гивной</w:t>
      </w:r>
      <w:r>
        <w:t></w:t>
      </w:r>
      <w:r>
        <w:rPr>
          <w:rFonts w:hint="eastAsia"/>
        </w:rPr>
        <w:t>чувствительности</w:t>
      </w:r>
      <w:r>
        <w:t></w:t>
      </w:r>
      <w:r>
        <w:t></w:t>
      </w:r>
      <w:r>
        <w:rPr>
          <w:rFonts w:hint="eastAsia"/>
        </w:rPr>
        <w:t>показателях</w:t>
      </w:r>
      <w:r>
        <w:t></w:t>
      </w:r>
      <w:r>
        <w:rPr>
          <w:rFonts w:hint="eastAsia"/>
        </w:rPr>
        <w:t>сенсомоторики</w:t>
      </w:r>
      <w:r>
        <w:t></w:t>
      </w:r>
      <w:r>
        <w:t></w:t>
      </w:r>
      <w:r>
        <w:rPr>
          <w:rFonts w:hint="eastAsia"/>
        </w:rPr>
        <w:t>перцептивных</w:t>
      </w:r>
      <w:r>
        <w:t></w:t>
      </w:r>
      <w:r>
        <w:rPr>
          <w:rFonts w:hint="eastAsia"/>
        </w:rPr>
        <w:t>и</w:t>
      </w:r>
      <w:r>
        <w:t></w:t>
      </w:r>
      <w:r>
        <w:rPr>
          <w:rFonts w:hint="eastAsia"/>
        </w:rPr>
        <w:t>интеллект</w:t>
      </w:r>
      <w:r>
        <w:t></w:t>
      </w:r>
      <w:r>
        <w:t></w:t>
      </w:r>
      <w:r>
        <w:t></w:t>
      </w:r>
      <w:r>
        <w:rPr>
          <w:rFonts w:hint="eastAsia"/>
        </w:rPr>
        <w:t>альных</w:t>
      </w:r>
      <w:r>
        <w:t></w:t>
      </w:r>
      <w:r>
        <w:rPr>
          <w:rFonts w:hint="eastAsia"/>
        </w:rPr>
        <w:t>функциях</w:t>
      </w:r>
      <w:r>
        <w:t></w:t>
      </w:r>
      <w:r>
        <w:t></w:t>
      </w:r>
      <w:r>
        <w:rPr>
          <w:rFonts w:hint="eastAsia"/>
        </w:rPr>
        <w:t>В</w:t>
      </w:r>
      <w:r>
        <w:t></w:t>
      </w:r>
      <w:r>
        <w:rPr>
          <w:rFonts w:hint="eastAsia"/>
        </w:rPr>
        <w:t>программу</w:t>
      </w:r>
      <w:r>
        <w:t></w:t>
      </w:r>
      <w:r>
        <w:rPr>
          <w:rFonts w:hint="eastAsia"/>
        </w:rPr>
        <w:t>тестирования</w:t>
      </w:r>
      <w:r>
        <w:t></w:t>
      </w:r>
      <w:r>
        <w:rPr>
          <w:rFonts w:hint="eastAsia"/>
        </w:rPr>
        <w:t>координационной</w:t>
      </w:r>
      <w:r>
        <w:t></w:t>
      </w:r>
      <w:r>
        <w:rPr>
          <w:rFonts w:hint="eastAsia"/>
        </w:rPr>
        <w:t>подготовлен</w:t>
      </w:r>
      <w:r>
        <w:t></w:t>
      </w:r>
      <w:r>
        <w:rPr>
          <w:rFonts w:hint="eastAsia"/>
        </w:rPr>
        <w:t>ности</w:t>
      </w:r>
      <w:r>
        <w:t></w:t>
      </w:r>
      <w:r>
        <w:t></w:t>
      </w:r>
      <w:r>
        <w:rPr>
          <w:rFonts w:hint="eastAsia"/>
        </w:rPr>
        <w:t>помимо</w:t>
      </w:r>
      <w:r>
        <w:t></w:t>
      </w:r>
      <w:r>
        <w:rPr>
          <w:rFonts w:hint="eastAsia"/>
        </w:rPr>
        <w:t>выше</w:t>
      </w:r>
      <w:r>
        <w:t></w:t>
      </w:r>
      <w:r>
        <w:rPr>
          <w:rFonts w:hint="eastAsia"/>
        </w:rPr>
        <w:t>перечисленных</w:t>
      </w:r>
      <w:r>
        <w:t></w:t>
      </w:r>
      <w:r>
        <w:t></w:t>
      </w:r>
      <w:r>
        <w:rPr>
          <w:rFonts w:hint="eastAsia"/>
        </w:rPr>
        <w:t>необходимо</w:t>
      </w:r>
      <w:r>
        <w:t></w:t>
      </w:r>
      <w:r>
        <w:rPr>
          <w:rFonts w:hint="eastAsia"/>
        </w:rPr>
        <w:t>включать</w:t>
      </w:r>
      <w:r>
        <w:t></w:t>
      </w:r>
      <w:r>
        <w:rPr>
          <w:rFonts w:hint="eastAsia"/>
        </w:rPr>
        <w:t>следующие</w:t>
      </w:r>
      <w:r>
        <w:t></w:t>
      </w:r>
      <w:r>
        <w:rPr>
          <w:rFonts w:hint="eastAsia"/>
        </w:rPr>
        <w:t>кон</w:t>
      </w:r>
      <w:r>
        <w:t></w:t>
      </w:r>
      <w:r>
        <w:rPr>
          <w:rFonts w:hint="eastAsia"/>
        </w:rPr>
        <w:t>трольные</w:t>
      </w:r>
      <w:r>
        <w:t></w:t>
      </w:r>
      <w:r>
        <w:rPr>
          <w:rFonts w:hint="eastAsia"/>
        </w:rPr>
        <w:t>задания</w:t>
      </w:r>
      <w:r>
        <w:t></w:t>
      </w:r>
    </w:p>
    <w:p w:rsidR="008730DD" w:rsidRDefault="008730DD" w:rsidP="008730DD">
      <w:r>
        <w:t></w:t>
      </w:r>
      <w:r>
        <w:tab/>
      </w:r>
      <w:r>
        <w:t></w:t>
      </w:r>
      <w:r>
        <w:rPr>
          <w:rFonts w:hint="eastAsia"/>
        </w:rPr>
        <w:t>бросок</w:t>
      </w:r>
      <w:r>
        <w:t></w:t>
      </w:r>
      <w:r>
        <w:rPr>
          <w:rFonts w:hint="eastAsia"/>
        </w:rPr>
        <w:t>мяча</w:t>
      </w:r>
      <w:r>
        <w:t></w:t>
      </w:r>
      <w:r>
        <w:rPr>
          <w:rFonts w:hint="eastAsia"/>
        </w:rPr>
        <w:t>без</w:t>
      </w:r>
      <w:r>
        <w:t></w:t>
      </w:r>
      <w:r>
        <w:rPr>
          <w:rFonts w:hint="eastAsia"/>
        </w:rPr>
        <w:t>зрительного</w:t>
      </w:r>
      <w:r>
        <w:t></w:t>
      </w:r>
      <w:r>
        <w:rPr>
          <w:rFonts w:hint="eastAsia"/>
        </w:rPr>
        <w:t>контроля</w:t>
      </w:r>
      <w:r>
        <w:t></w:t>
      </w:r>
      <w:r>
        <w:rPr>
          <w:rFonts w:hint="eastAsia"/>
        </w:rPr>
        <w:t>на</w:t>
      </w:r>
      <w:r>
        <w:t></w:t>
      </w:r>
      <w:r>
        <w:rPr>
          <w:rFonts w:hint="eastAsia"/>
        </w:rPr>
        <w:t>расстояние</w:t>
      </w:r>
      <w:r>
        <w:t></w:t>
      </w:r>
      <w:r>
        <w:t></w:t>
      </w:r>
      <w:r>
        <w:t></w:t>
      </w:r>
      <w:r>
        <w:t></w:t>
      </w:r>
      <w:r>
        <w:t></w:t>
      </w:r>
      <w:r>
        <w:rPr>
          <w:rFonts w:hint="eastAsia"/>
        </w:rPr>
        <w:t>от</w:t>
      </w:r>
      <w:r>
        <w:t></w:t>
      </w:r>
      <w:r>
        <w:rPr>
          <w:rFonts w:hint="eastAsia"/>
        </w:rPr>
        <w:t>макси</w:t>
      </w:r>
      <w:r>
        <w:t></w:t>
      </w:r>
      <w:r>
        <w:rPr>
          <w:rFonts w:hint="eastAsia"/>
        </w:rPr>
        <w:t>мального</w:t>
      </w:r>
      <w:r>
        <w:t></w:t>
      </w:r>
      <w:r>
        <w:rPr>
          <w:rFonts w:hint="eastAsia"/>
        </w:rPr>
        <w:t>результата</w:t>
      </w:r>
      <w:r>
        <w:t></w:t>
      </w:r>
    </w:p>
    <w:p w:rsidR="008730DD" w:rsidRDefault="008730DD" w:rsidP="008730DD">
      <w:r>
        <w:t></w:t>
      </w:r>
    </w:p>
    <w:p w:rsidR="008730DD" w:rsidRDefault="008730DD" w:rsidP="008730DD">
      <w:r>
        <w:t></w:t>
      </w:r>
      <w:r>
        <w:t></w:t>
      </w:r>
      <w:r>
        <w:t></w:t>
      </w:r>
    </w:p>
    <w:p w:rsidR="008730DD" w:rsidRDefault="008730DD" w:rsidP="008730DD">
      <w:r>
        <w:t></w:t>
      </w:r>
      <w:r>
        <w:tab/>
      </w:r>
      <w:r>
        <w:t></w:t>
      </w:r>
      <w:r>
        <w:rPr>
          <w:rFonts w:hint="eastAsia"/>
        </w:rPr>
        <w:t>минимальное</w:t>
      </w:r>
      <w:r>
        <w:t></w:t>
      </w:r>
      <w:r>
        <w:rPr>
          <w:rFonts w:hint="eastAsia"/>
        </w:rPr>
        <w:t>увеличение</w:t>
      </w:r>
      <w:r>
        <w:t></w:t>
      </w:r>
      <w:r>
        <w:rPr>
          <w:rFonts w:hint="eastAsia"/>
        </w:rPr>
        <w:t>дальности</w:t>
      </w:r>
      <w:r>
        <w:t></w:t>
      </w:r>
      <w:r>
        <w:rPr>
          <w:rFonts w:hint="eastAsia"/>
        </w:rPr>
        <w:t>броска</w:t>
      </w:r>
      <w:r>
        <w:t></w:t>
      </w:r>
      <w:r>
        <w:rPr>
          <w:rFonts w:hint="eastAsia"/>
        </w:rPr>
        <w:t>от</w:t>
      </w:r>
      <w:r>
        <w:t></w:t>
      </w:r>
      <w:r>
        <w:t></w:t>
      </w:r>
      <w:r>
        <w:t></w:t>
      </w:r>
      <w:r>
        <w:t></w:t>
      </w:r>
      <w:r>
        <w:t></w:t>
      </w:r>
      <w:r>
        <w:rPr>
          <w:rFonts w:hint="eastAsia"/>
        </w:rPr>
        <w:t>результата</w:t>
      </w:r>
      <w:r>
        <w:t></w:t>
      </w:r>
    </w:p>
    <w:p w:rsidR="008730DD" w:rsidRDefault="008730DD" w:rsidP="008730DD">
      <w:r>
        <w:t></w:t>
      </w:r>
      <w:r>
        <w:tab/>
      </w:r>
      <w:r>
        <w:t></w:t>
      </w:r>
      <w:r>
        <w:rPr>
          <w:rFonts w:hint="eastAsia"/>
        </w:rPr>
        <w:t>прыжок</w:t>
      </w:r>
      <w:r>
        <w:t></w:t>
      </w:r>
      <w:r>
        <w:rPr>
          <w:rFonts w:hint="eastAsia"/>
        </w:rPr>
        <w:t>в</w:t>
      </w:r>
      <w:r>
        <w:t></w:t>
      </w:r>
      <w:r>
        <w:rPr>
          <w:rFonts w:hint="eastAsia"/>
        </w:rPr>
        <w:t>верх</w:t>
      </w:r>
      <w:r>
        <w:t></w:t>
      </w:r>
      <w:r>
        <w:t></w:t>
      </w:r>
      <w:r>
        <w:rPr>
          <w:rFonts w:hint="eastAsia"/>
        </w:rPr>
        <w:t>по</w:t>
      </w:r>
      <w:r>
        <w:t></w:t>
      </w:r>
      <w:r>
        <w:rPr>
          <w:rFonts w:hint="eastAsia"/>
        </w:rPr>
        <w:t>Абалакову</w:t>
      </w:r>
      <w:r>
        <w:t></w:t>
      </w:r>
      <w:r>
        <w:t></w:t>
      </w:r>
      <w:r>
        <w:rPr>
          <w:rFonts w:hint="eastAsia"/>
        </w:rPr>
        <w:t>без</w:t>
      </w:r>
      <w:r>
        <w:t></w:t>
      </w:r>
      <w:r>
        <w:rPr>
          <w:rFonts w:hint="eastAsia"/>
        </w:rPr>
        <w:t>взмаха</w:t>
      </w:r>
      <w:r>
        <w:t></w:t>
      </w:r>
      <w:r>
        <w:rPr>
          <w:rFonts w:hint="eastAsia"/>
        </w:rPr>
        <w:t>и</w:t>
      </w:r>
      <w:r>
        <w:t></w:t>
      </w:r>
      <w:r>
        <w:rPr>
          <w:rFonts w:hint="eastAsia"/>
        </w:rPr>
        <w:t>со</w:t>
      </w:r>
      <w:r>
        <w:t></w:t>
      </w:r>
      <w:r>
        <w:rPr>
          <w:rFonts w:hint="eastAsia"/>
        </w:rPr>
        <w:t>взмахом</w:t>
      </w:r>
      <w:r>
        <w:t></w:t>
      </w:r>
      <w:r>
        <w:rPr>
          <w:rFonts w:hint="eastAsia"/>
        </w:rPr>
        <w:t>рук</w:t>
      </w:r>
      <w:r>
        <w:t></w:t>
      </w:r>
    </w:p>
    <w:p w:rsidR="008730DD" w:rsidRDefault="008730DD" w:rsidP="008730DD">
      <w:r>
        <w:t></w:t>
      </w:r>
      <w:r>
        <w:tab/>
      </w:r>
      <w:r>
        <w:t></w:t>
      </w:r>
      <w:r>
        <w:rPr>
          <w:rFonts w:hint="eastAsia"/>
        </w:rPr>
        <w:t>отношение</w:t>
      </w:r>
      <w:r>
        <w:t></w:t>
      </w:r>
      <w:r>
        <w:rPr>
          <w:rFonts w:hint="eastAsia"/>
        </w:rPr>
        <w:t>длины</w:t>
      </w:r>
      <w:r>
        <w:t></w:t>
      </w:r>
      <w:r>
        <w:rPr>
          <w:rFonts w:hint="eastAsia"/>
        </w:rPr>
        <w:t>прыжка</w:t>
      </w:r>
      <w:r>
        <w:t></w:t>
      </w:r>
      <w:r>
        <w:rPr>
          <w:rFonts w:hint="eastAsia"/>
        </w:rPr>
        <w:t>с</w:t>
      </w:r>
      <w:r>
        <w:t></w:t>
      </w:r>
      <w:r>
        <w:rPr>
          <w:rFonts w:hint="eastAsia"/>
        </w:rPr>
        <w:t>места</w:t>
      </w:r>
      <w:r>
        <w:t></w:t>
      </w:r>
      <w:r>
        <w:t></w:t>
      </w:r>
      <w:r>
        <w:rPr>
          <w:rFonts w:hint="eastAsia"/>
        </w:rPr>
        <w:t>стоя</w:t>
      </w:r>
      <w:r>
        <w:t></w:t>
      </w:r>
      <w:r>
        <w:rPr>
          <w:rFonts w:hint="eastAsia"/>
        </w:rPr>
        <w:t>спиной</w:t>
      </w:r>
      <w:r>
        <w:t></w:t>
      </w:r>
      <w:r>
        <w:rPr>
          <w:rFonts w:hint="eastAsia"/>
        </w:rPr>
        <w:t>к</w:t>
      </w:r>
      <w:r>
        <w:t></w:t>
      </w:r>
      <w:r>
        <w:rPr>
          <w:rFonts w:hint="eastAsia"/>
        </w:rPr>
        <w:t>длине</w:t>
      </w:r>
      <w:r>
        <w:t></w:t>
      </w:r>
      <w:r>
        <w:rPr>
          <w:rFonts w:hint="eastAsia"/>
        </w:rPr>
        <w:t>прыжка</w:t>
      </w:r>
      <w:r>
        <w:t></w:t>
      </w:r>
      <w:r>
        <w:rPr>
          <w:rFonts w:hint="eastAsia"/>
        </w:rPr>
        <w:t>с</w:t>
      </w:r>
      <w:r>
        <w:t></w:t>
      </w:r>
      <w:r>
        <w:rPr>
          <w:rFonts w:hint="eastAsia"/>
        </w:rPr>
        <w:t>мес</w:t>
      </w:r>
      <w:r>
        <w:t></w:t>
      </w:r>
      <w:r>
        <w:rPr>
          <w:rFonts w:hint="eastAsia"/>
        </w:rPr>
        <w:t>та</w:t>
      </w:r>
      <w:r>
        <w:t></w:t>
      </w:r>
      <w:r>
        <w:t></w:t>
      </w:r>
      <w:r>
        <w:rPr>
          <w:rFonts w:hint="eastAsia"/>
        </w:rPr>
        <w:t>стоя</w:t>
      </w:r>
      <w:r>
        <w:t></w:t>
      </w:r>
      <w:r>
        <w:rPr>
          <w:rFonts w:hint="eastAsia"/>
        </w:rPr>
        <w:t>лицом</w:t>
      </w:r>
      <w:r>
        <w:t></w:t>
      </w:r>
      <w:r>
        <w:rPr>
          <w:rFonts w:hint="eastAsia"/>
        </w:rPr>
        <w:t>к</w:t>
      </w:r>
      <w:r>
        <w:t></w:t>
      </w:r>
      <w:r>
        <w:rPr>
          <w:rFonts w:hint="eastAsia"/>
        </w:rPr>
        <w:t>месту</w:t>
      </w:r>
      <w:r>
        <w:t></w:t>
      </w:r>
      <w:r>
        <w:rPr>
          <w:rFonts w:hint="eastAsia"/>
        </w:rPr>
        <w:t>приземления</w:t>
      </w:r>
      <w:r>
        <w:t></w:t>
      </w:r>
    </w:p>
    <w:p w:rsidR="008730DD" w:rsidRDefault="008730DD" w:rsidP="008730DD">
      <w:r>
        <w:t></w:t>
      </w:r>
      <w:r>
        <w:tab/>
      </w:r>
      <w:r>
        <w:t></w:t>
      </w:r>
      <w:r>
        <w:t></w:t>
      </w:r>
      <w:r>
        <w:t></w:t>
      </w:r>
      <w:r>
        <w:rPr>
          <w:rFonts w:hint="eastAsia"/>
        </w:rPr>
        <w:t>вращений</w:t>
      </w:r>
      <w:r>
        <w:t></w:t>
      </w:r>
      <w:r>
        <w:rPr>
          <w:rFonts w:hint="eastAsia"/>
        </w:rPr>
        <w:t>на</w:t>
      </w:r>
      <w:r>
        <w:t></w:t>
      </w:r>
      <w:r>
        <w:rPr>
          <w:rFonts w:hint="eastAsia"/>
        </w:rPr>
        <w:t>платформе</w:t>
      </w:r>
      <w:r>
        <w:t></w:t>
      </w:r>
      <w:r>
        <w:rPr>
          <w:rFonts w:hint="eastAsia"/>
        </w:rPr>
        <w:t>и</w:t>
      </w:r>
      <w:r>
        <w:t></w:t>
      </w:r>
      <w:r>
        <w:rPr>
          <w:rFonts w:hint="eastAsia"/>
        </w:rPr>
        <w:t>остановка</w:t>
      </w:r>
      <w:r>
        <w:t></w:t>
      </w:r>
    </w:p>
    <w:p w:rsidR="008730DD" w:rsidRDefault="008730DD" w:rsidP="008730DD">
      <w:r>
        <w:t></w:t>
      </w:r>
      <w:r>
        <w:tab/>
      </w:r>
      <w:r>
        <w:t></w:t>
      </w:r>
      <w:r>
        <w:rPr>
          <w:rFonts w:hint="eastAsia"/>
        </w:rPr>
        <w:t>прыжок</w:t>
      </w:r>
      <w:r>
        <w:t></w:t>
      </w:r>
      <w:r>
        <w:rPr>
          <w:rFonts w:hint="eastAsia"/>
        </w:rPr>
        <w:t>с</w:t>
      </w:r>
      <w:r>
        <w:t></w:t>
      </w:r>
      <w:r>
        <w:rPr>
          <w:rFonts w:hint="eastAsia"/>
        </w:rPr>
        <w:t>вращением</w:t>
      </w:r>
      <w:r>
        <w:t></w:t>
      </w:r>
      <w:r>
        <w:rPr>
          <w:rFonts w:hint="eastAsia"/>
        </w:rPr>
        <w:t>без</w:t>
      </w:r>
      <w:r>
        <w:t></w:t>
      </w:r>
      <w:r>
        <w:rPr>
          <w:rFonts w:hint="eastAsia"/>
        </w:rPr>
        <w:t>зрительного</w:t>
      </w:r>
      <w:r>
        <w:t></w:t>
      </w:r>
      <w:r>
        <w:rPr>
          <w:rFonts w:hint="eastAsia"/>
        </w:rPr>
        <w:t>контроля</w:t>
      </w:r>
      <w:r>
        <w:t></w:t>
      </w:r>
      <w:r>
        <w:rPr>
          <w:rFonts w:hint="eastAsia"/>
        </w:rPr>
        <w:t>на</w:t>
      </w:r>
      <w:r>
        <w:t></w:t>
      </w:r>
      <w:r>
        <w:rPr>
          <w:rFonts w:hint="eastAsia"/>
        </w:rPr>
        <w:t>указанное</w:t>
      </w:r>
      <w:r>
        <w:t></w:t>
      </w:r>
      <w:r>
        <w:rPr>
          <w:rFonts w:hint="eastAsia"/>
        </w:rPr>
        <w:t>место</w:t>
      </w:r>
      <w:r>
        <w:t></w:t>
      </w:r>
    </w:p>
    <w:p w:rsidR="008730DD" w:rsidRDefault="008730DD" w:rsidP="008730DD">
      <w:r>
        <w:t></w:t>
      </w:r>
      <w:r>
        <w:tab/>
      </w:r>
      <w:r>
        <w:t></w:t>
      </w:r>
      <w:r>
        <w:rPr>
          <w:rFonts w:hint="eastAsia"/>
        </w:rPr>
        <w:t>повороты</w:t>
      </w:r>
      <w:r>
        <w:t></w:t>
      </w:r>
      <w:r>
        <w:rPr>
          <w:rFonts w:hint="eastAsia"/>
        </w:rPr>
        <w:t>на</w:t>
      </w:r>
      <w:r>
        <w:t></w:t>
      </w:r>
      <w:r>
        <w:rPr>
          <w:rFonts w:hint="eastAsia"/>
        </w:rPr>
        <w:t>гимнастической</w:t>
      </w:r>
      <w:r>
        <w:t></w:t>
      </w:r>
      <w:r>
        <w:rPr>
          <w:rFonts w:hint="eastAsia"/>
        </w:rPr>
        <w:t>скамейке</w:t>
      </w:r>
      <w:r>
        <w:t></w:t>
      </w:r>
    </w:p>
    <w:p w:rsidR="008730DD" w:rsidRDefault="008730DD" w:rsidP="008730DD">
      <w:r>
        <w:t></w:t>
      </w:r>
      <w:r>
        <w:tab/>
      </w:r>
      <w:r>
        <w:t></w:t>
      </w:r>
      <w:r>
        <w:rPr>
          <w:rFonts w:hint="eastAsia"/>
        </w:rPr>
        <w:t>бег</w:t>
      </w:r>
      <w:r>
        <w:t></w:t>
      </w:r>
      <w:r>
        <w:rPr>
          <w:rFonts w:hint="eastAsia"/>
        </w:rPr>
        <w:t>по</w:t>
      </w:r>
      <w:r>
        <w:t></w:t>
      </w:r>
      <w:r>
        <w:rPr>
          <w:rFonts w:hint="eastAsia"/>
        </w:rPr>
        <w:t>разметкам</w:t>
      </w:r>
      <w:r>
        <w:t></w:t>
      </w:r>
      <w:r>
        <w:t></w:t>
      </w:r>
      <w:r>
        <w:rPr>
          <w:rFonts w:hint="eastAsia"/>
        </w:rPr>
        <w:t>обручам</w:t>
      </w:r>
      <w:r>
        <w:t></w:t>
      </w:r>
      <w:r>
        <w:t></w:t>
      </w:r>
    </w:p>
    <w:p w:rsidR="008730DD" w:rsidRDefault="008730DD" w:rsidP="008730DD">
      <w:r>
        <w:t></w:t>
      </w:r>
      <w:r>
        <w:tab/>
      </w:r>
      <w:r>
        <w:t></w:t>
      </w:r>
      <w:r>
        <w:rPr>
          <w:rFonts w:hint="eastAsia"/>
        </w:rPr>
        <w:t>воспроизведение</w:t>
      </w:r>
      <w:r>
        <w:t></w:t>
      </w:r>
      <w:r>
        <w:rPr>
          <w:rFonts w:hint="eastAsia"/>
        </w:rPr>
        <w:t>длины</w:t>
      </w:r>
      <w:r>
        <w:t></w:t>
      </w:r>
      <w:r>
        <w:rPr>
          <w:rFonts w:hint="eastAsia"/>
        </w:rPr>
        <w:t>отрезка</w:t>
      </w:r>
      <w:r>
        <w:t></w:t>
      </w:r>
      <w:r>
        <w:rPr>
          <w:rFonts w:hint="eastAsia"/>
        </w:rPr>
        <w:t>правой</w:t>
      </w:r>
      <w:r>
        <w:t></w:t>
      </w:r>
      <w:r>
        <w:rPr>
          <w:rFonts w:hint="eastAsia"/>
        </w:rPr>
        <w:t>и</w:t>
      </w:r>
      <w:r>
        <w:t></w:t>
      </w:r>
      <w:r>
        <w:rPr>
          <w:rFonts w:hint="eastAsia"/>
        </w:rPr>
        <w:t>левой</w:t>
      </w:r>
      <w:r>
        <w:t></w:t>
      </w:r>
      <w:r>
        <w:rPr>
          <w:rFonts w:hint="eastAsia"/>
        </w:rPr>
        <w:t>р</w:t>
      </w:r>
      <w:r>
        <w:rPr>
          <w:rFonts w:hint="eastAsia"/>
        </w:rPr>
        <w:lastRenderedPageBreak/>
        <w:t>укой</w:t>
      </w:r>
      <w:r>
        <w:t></w:t>
      </w:r>
    </w:p>
    <w:p w:rsidR="008730DD" w:rsidRDefault="008730DD" w:rsidP="008730DD">
      <w:r>
        <w:t></w:t>
      </w:r>
      <w:r>
        <w:tab/>
      </w:r>
      <w:r>
        <w:t></w:t>
      </w:r>
      <w:r>
        <w:rPr>
          <w:rFonts w:hint="eastAsia"/>
        </w:rPr>
        <w:t>прыжки</w:t>
      </w:r>
      <w:r>
        <w:t></w:t>
      </w:r>
      <w:r>
        <w:rPr>
          <w:rFonts w:hint="eastAsia"/>
        </w:rPr>
        <w:t>к</w:t>
      </w:r>
      <w:r>
        <w:t></w:t>
      </w:r>
      <w:r>
        <w:rPr>
          <w:rFonts w:hint="eastAsia"/>
        </w:rPr>
        <w:t>цели</w:t>
      </w:r>
      <w:r>
        <w:t></w:t>
      </w:r>
      <w:r>
        <w:t></w:t>
      </w:r>
      <w:r>
        <w:rPr>
          <w:rFonts w:hint="eastAsia"/>
        </w:rPr>
        <w:t>без</w:t>
      </w:r>
      <w:r>
        <w:t></w:t>
      </w:r>
      <w:r>
        <w:rPr>
          <w:rFonts w:hint="eastAsia"/>
        </w:rPr>
        <w:t>зрительного</w:t>
      </w:r>
      <w:r>
        <w:t></w:t>
      </w:r>
      <w:r>
        <w:rPr>
          <w:rFonts w:hint="eastAsia"/>
        </w:rPr>
        <w:t>контроля</w:t>
      </w:r>
      <w:r>
        <w:t></w:t>
      </w:r>
      <w:r>
        <w:t></w:t>
      </w:r>
    </w:p>
    <w:p w:rsidR="008730DD" w:rsidRDefault="008730DD" w:rsidP="008730DD">
      <w:r>
        <w:t></w:t>
      </w:r>
      <w:r>
        <w:tab/>
      </w:r>
      <w:r>
        <w:t></w:t>
      </w:r>
      <w:r>
        <w:rPr>
          <w:rFonts w:hint="eastAsia"/>
        </w:rPr>
        <w:t>прыжки</w:t>
      </w:r>
      <w:r>
        <w:t></w:t>
      </w:r>
      <w:r>
        <w:rPr>
          <w:rFonts w:hint="eastAsia"/>
        </w:rPr>
        <w:t>смена</w:t>
      </w:r>
      <w:r>
        <w:t></w:t>
      </w:r>
      <w:r>
        <w:rPr>
          <w:rFonts w:hint="eastAsia"/>
        </w:rPr>
        <w:t>положения</w:t>
      </w:r>
      <w:r>
        <w:t></w:t>
      </w:r>
      <w:r>
        <w:rPr>
          <w:rFonts w:hint="eastAsia"/>
        </w:rPr>
        <w:t>ног</w:t>
      </w:r>
      <w:r>
        <w:t></w:t>
      </w:r>
      <w:r>
        <w:rPr>
          <w:rFonts w:hint="eastAsia"/>
        </w:rPr>
        <w:t>под</w:t>
      </w:r>
      <w:r>
        <w:t></w:t>
      </w:r>
      <w:r>
        <w:rPr>
          <w:rFonts w:hint="eastAsia"/>
        </w:rPr>
        <w:t>метроном</w:t>
      </w:r>
      <w:r>
        <w:t></w:t>
      </w:r>
      <w:r>
        <w:t></w:t>
      </w:r>
      <w:r>
        <w:rPr>
          <w:rFonts w:hint="eastAsia"/>
        </w:rPr>
        <w:t>воспроизведение</w:t>
      </w:r>
      <w:r>
        <w:t></w:t>
      </w:r>
      <w:r>
        <w:t></w:t>
      </w:r>
    </w:p>
    <w:p w:rsidR="008730DD" w:rsidRDefault="008730DD" w:rsidP="008730DD">
      <w:r>
        <w:t></w:t>
      </w:r>
      <w:r>
        <w:tab/>
      </w:r>
      <w:r>
        <w:t></w:t>
      </w:r>
      <w:r>
        <w:rPr>
          <w:rFonts w:hint="eastAsia"/>
        </w:rPr>
        <w:t>прыжки</w:t>
      </w:r>
      <w:r>
        <w:t></w:t>
      </w:r>
      <w:r>
        <w:rPr>
          <w:rFonts w:hint="eastAsia"/>
        </w:rPr>
        <w:t>со</w:t>
      </w:r>
      <w:r>
        <w:t></w:t>
      </w:r>
      <w:r>
        <w:rPr>
          <w:rFonts w:hint="eastAsia"/>
        </w:rPr>
        <w:t>сменой</w:t>
      </w:r>
      <w:r>
        <w:t></w:t>
      </w:r>
      <w:r>
        <w:rPr>
          <w:rFonts w:hint="eastAsia"/>
        </w:rPr>
        <w:t>положения</w:t>
      </w:r>
      <w:r>
        <w:t></w:t>
      </w:r>
      <w:r>
        <w:rPr>
          <w:rFonts w:hint="eastAsia"/>
        </w:rPr>
        <w:t>ног</w:t>
      </w:r>
      <w:r>
        <w:t></w:t>
      </w:r>
      <w:r>
        <w:t></w:t>
      </w:r>
      <w:r>
        <w:rPr>
          <w:rFonts w:hint="eastAsia"/>
        </w:rPr>
        <w:t>минимально</w:t>
      </w:r>
      <w:r>
        <w:t></w:t>
      </w:r>
      <w:r>
        <w:rPr>
          <w:rFonts w:hint="eastAsia"/>
        </w:rPr>
        <w:t>быстрее</w:t>
      </w:r>
      <w:r>
        <w:t></w:t>
      </w:r>
      <w:r>
        <w:t></w:t>
      </w:r>
    </w:p>
    <w:p w:rsidR="008730DD" w:rsidRDefault="008730DD" w:rsidP="008730DD">
      <w:r>
        <w:t></w:t>
      </w:r>
      <w:r>
        <w:tab/>
      </w:r>
      <w:r>
        <w:t></w:t>
      </w:r>
      <w:r>
        <w:rPr>
          <w:rFonts w:hint="eastAsia"/>
        </w:rPr>
        <w:t>ходьба</w:t>
      </w:r>
      <w:r>
        <w:t></w:t>
      </w:r>
      <w:r>
        <w:rPr>
          <w:rFonts w:hint="eastAsia"/>
        </w:rPr>
        <w:t>по</w:t>
      </w:r>
      <w:r>
        <w:t></w:t>
      </w:r>
      <w:r>
        <w:rPr>
          <w:rFonts w:hint="eastAsia"/>
        </w:rPr>
        <w:t>прямой</w:t>
      </w:r>
      <w:r>
        <w:t></w:t>
      </w:r>
      <w:r>
        <w:rPr>
          <w:rFonts w:hint="eastAsia"/>
        </w:rPr>
        <w:t>после</w:t>
      </w:r>
      <w:r>
        <w:t></w:t>
      </w:r>
      <w:r>
        <w:rPr>
          <w:rFonts w:hint="eastAsia"/>
        </w:rPr>
        <w:t>вращения</w:t>
      </w:r>
      <w:r>
        <w:t></w:t>
      </w:r>
      <w:r>
        <w:rPr>
          <w:rFonts w:hint="eastAsia"/>
        </w:rPr>
        <w:t>на</w:t>
      </w:r>
      <w:r>
        <w:t></w:t>
      </w:r>
      <w:r>
        <w:rPr>
          <w:rFonts w:hint="eastAsia"/>
        </w:rPr>
        <w:t>платформе</w:t>
      </w:r>
      <w:r>
        <w:t></w:t>
      </w:r>
    </w:p>
    <w:p w:rsidR="008730DD" w:rsidRDefault="008730DD" w:rsidP="008730DD">
      <w:r>
        <w:t></w:t>
      </w:r>
      <w:r>
        <w:t></w:t>
      </w:r>
      <w:r>
        <w:tab/>
      </w:r>
      <w:r>
        <w:t></w:t>
      </w:r>
      <w:r>
        <w:rPr>
          <w:rFonts w:hint="eastAsia"/>
        </w:rPr>
        <w:t>С</w:t>
      </w:r>
      <w:r>
        <w:t></w:t>
      </w:r>
      <w:r>
        <w:rPr>
          <w:rFonts w:hint="eastAsia"/>
        </w:rPr>
        <w:t>ростом</w:t>
      </w:r>
      <w:r>
        <w:t></w:t>
      </w:r>
      <w:r>
        <w:rPr>
          <w:rFonts w:hint="eastAsia"/>
        </w:rPr>
        <w:t>спортивной</w:t>
      </w:r>
      <w:r>
        <w:t></w:t>
      </w:r>
      <w:r>
        <w:rPr>
          <w:rFonts w:hint="eastAsia"/>
        </w:rPr>
        <w:t>квалификации</w:t>
      </w:r>
      <w:r>
        <w:t></w:t>
      </w:r>
      <w:r>
        <w:rPr>
          <w:rFonts w:hint="eastAsia"/>
        </w:rPr>
        <w:t>часть</w:t>
      </w:r>
      <w:r>
        <w:t></w:t>
      </w:r>
      <w:r>
        <w:rPr>
          <w:rFonts w:hint="eastAsia"/>
        </w:rPr>
        <w:t>двигательно</w:t>
      </w:r>
      <w:r>
        <w:t></w:t>
      </w:r>
      <w:r>
        <w:rPr>
          <w:rFonts w:hint="eastAsia"/>
        </w:rPr>
        <w:t>моторных</w:t>
      </w:r>
      <w:r>
        <w:t></w:t>
      </w:r>
      <w:r>
        <w:rPr>
          <w:rFonts w:hint="eastAsia"/>
        </w:rPr>
        <w:t>тес</w:t>
      </w:r>
      <w:r>
        <w:t></w:t>
      </w:r>
      <w:r>
        <w:rPr>
          <w:rFonts w:hint="eastAsia"/>
        </w:rPr>
        <w:t>тов</w:t>
      </w:r>
      <w:r>
        <w:t></w:t>
      </w:r>
      <w:r>
        <w:rPr>
          <w:rFonts w:hint="eastAsia"/>
        </w:rPr>
        <w:t>может</w:t>
      </w:r>
      <w:r>
        <w:t></w:t>
      </w:r>
      <w:r>
        <w:rPr>
          <w:rFonts w:hint="eastAsia"/>
        </w:rPr>
        <w:t>исключаться</w:t>
      </w:r>
      <w:r>
        <w:t></w:t>
      </w:r>
      <w:r>
        <w:rPr>
          <w:rFonts w:hint="eastAsia"/>
        </w:rPr>
        <w:t>из</w:t>
      </w:r>
      <w:r>
        <w:t></w:t>
      </w:r>
      <w:r>
        <w:rPr>
          <w:rFonts w:hint="eastAsia"/>
        </w:rPr>
        <w:t>программы</w:t>
      </w:r>
      <w:r>
        <w:t></w:t>
      </w:r>
      <w:r>
        <w:rPr>
          <w:rFonts w:hint="eastAsia"/>
        </w:rPr>
        <w:t>тестирования</w:t>
      </w:r>
      <w:r>
        <w:t></w:t>
      </w:r>
      <w:r>
        <w:t></w:t>
      </w:r>
      <w:r>
        <w:rPr>
          <w:rFonts w:hint="eastAsia"/>
        </w:rPr>
        <w:t>другие</w:t>
      </w:r>
      <w:r>
        <w:t></w:t>
      </w:r>
      <w:r>
        <w:rPr>
          <w:rFonts w:hint="eastAsia"/>
        </w:rPr>
        <w:t>незначительно</w:t>
      </w:r>
      <w:r>
        <w:t></w:t>
      </w:r>
      <w:r>
        <w:rPr>
          <w:rFonts w:hint="eastAsia"/>
        </w:rPr>
        <w:t>мо</w:t>
      </w:r>
      <w:r>
        <w:t></w:t>
      </w:r>
      <w:r>
        <w:rPr>
          <w:rFonts w:hint="eastAsia"/>
        </w:rPr>
        <w:t>дифицироваться</w:t>
      </w:r>
      <w:r>
        <w:t></w:t>
      </w:r>
      <w:r>
        <w:rPr>
          <w:rFonts w:hint="eastAsia"/>
        </w:rPr>
        <w:t>и</w:t>
      </w:r>
      <w:r>
        <w:t></w:t>
      </w:r>
      <w:r>
        <w:rPr>
          <w:rFonts w:hint="eastAsia"/>
        </w:rPr>
        <w:t>усложняться</w:t>
      </w:r>
      <w:r>
        <w:t></w:t>
      </w:r>
      <w:r>
        <w:t></w:t>
      </w:r>
      <w:r>
        <w:rPr>
          <w:rFonts w:hint="eastAsia"/>
        </w:rPr>
        <w:t>Необходимо</w:t>
      </w:r>
      <w:r>
        <w:t></w:t>
      </w:r>
      <w:r>
        <w:rPr>
          <w:rFonts w:hint="eastAsia"/>
        </w:rPr>
        <w:t>использовать</w:t>
      </w:r>
      <w:r>
        <w:t></w:t>
      </w:r>
      <w:r>
        <w:rPr>
          <w:rFonts w:hint="eastAsia"/>
        </w:rPr>
        <w:t>на</w:t>
      </w:r>
      <w:r>
        <w:t></w:t>
      </w:r>
      <w:r>
        <w:rPr>
          <w:rFonts w:hint="eastAsia"/>
        </w:rPr>
        <w:t>этом</w:t>
      </w:r>
      <w:r>
        <w:t></w:t>
      </w:r>
      <w:r>
        <w:rPr>
          <w:rFonts w:hint="eastAsia"/>
        </w:rPr>
        <w:t>этапе</w:t>
      </w:r>
      <w:r>
        <w:t></w:t>
      </w:r>
      <w:r>
        <w:rPr>
          <w:rFonts w:hint="eastAsia"/>
        </w:rPr>
        <w:t>и</w:t>
      </w:r>
      <w:r>
        <w:t></w:t>
      </w:r>
      <w:r>
        <w:rPr>
          <w:rFonts w:hint="eastAsia"/>
        </w:rPr>
        <w:t>ком</w:t>
      </w:r>
      <w:r>
        <w:t></w:t>
      </w:r>
      <w:r>
        <w:rPr>
          <w:rFonts w:hint="eastAsia"/>
        </w:rPr>
        <w:t>пьютерно</w:t>
      </w:r>
      <w:r>
        <w:t></w:t>
      </w:r>
      <w:r>
        <w:rPr>
          <w:rFonts w:hint="eastAsia"/>
        </w:rPr>
        <w:t>диагностическое</w:t>
      </w:r>
      <w:r>
        <w:t></w:t>
      </w:r>
      <w:r>
        <w:rPr>
          <w:rFonts w:hint="eastAsia"/>
        </w:rPr>
        <w:t>оборудование</w:t>
      </w:r>
      <w:r>
        <w:t></w:t>
      </w:r>
    </w:p>
    <w:p w:rsidR="008730DD" w:rsidRDefault="008730DD" w:rsidP="008730DD">
      <w:r>
        <w:rPr>
          <w:rFonts w:hint="eastAsia"/>
        </w:rPr>
        <w:t>В</w:t>
      </w:r>
      <w:r>
        <w:t></w:t>
      </w:r>
      <w:r>
        <w:rPr>
          <w:rFonts w:hint="eastAsia"/>
        </w:rPr>
        <w:t>качестве</w:t>
      </w:r>
      <w:r>
        <w:t></w:t>
      </w:r>
      <w:r>
        <w:rPr>
          <w:rFonts w:hint="eastAsia"/>
        </w:rPr>
        <w:t>компьютерно</w:t>
      </w:r>
      <w:r>
        <w:t></w:t>
      </w:r>
      <w:r>
        <w:rPr>
          <w:rFonts w:hint="eastAsia"/>
        </w:rPr>
        <w:t>диагностического</w:t>
      </w:r>
      <w:r>
        <w:t></w:t>
      </w:r>
      <w:r>
        <w:rPr>
          <w:rFonts w:hint="eastAsia"/>
        </w:rPr>
        <w:t>оборудования</w:t>
      </w:r>
      <w:r>
        <w:t></w:t>
      </w:r>
      <w:r>
        <w:rPr>
          <w:rFonts w:hint="eastAsia"/>
        </w:rPr>
        <w:t>целесообразно</w:t>
      </w:r>
      <w:r>
        <w:t></w:t>
      </w:r>
      <w:r>
        <w:rPr>
          <w:rFonts w:hint="eastAsia"/>
        </w:rPr>
        <w:t>использовать</w:t>
      </w:r>
      <w:r>
        <w:t></w:t>
      </w:r>
      <w:r>
        <w:rPr>
          <w:rFonts w:hint="eastAsia"/>
        </w:rPr>
        <w:t>программу</w:t>
      </w:r>
      <w:r>
        <w:t></w:t>
      </w:r>
      <w:r>
        <w:t></w:t>
      </w:r>
      <w:r>
        <w:rPr>
          <w:rFonts w:hint="eastAsia"/>
        </w:rPr>
        <w:t>Методика</w:t>
      </w:r>
      <w:r>
        <w:t></w:t>
      </w:r>
      <w:r>
        <w:rPr>
          <w:rFonts w:hint="eastAsia"/>
        </w:rPr>
        <w:t>исследования</w:t>
      </w:r>
      <w:r>
        <w:t></w:t>
      </w:r>
      <w:r>
        <w:rPr>
          <w:rFonts w:hint="eastAsia"/>
        </w:rPr>
        <w:t>временных</w:t>
      </w:r>
      <w:r>
        <w:t></w:t>
      </w:r>
      <w:r>
        <w:rPr>
          <w:rFonts w:hint="eastAsia"/>
        </w:rPr>
        <w:t>и</w:t>
      </w:r>
      <w:r>
        <w:t></w:t>
      </w:r>
      <w:r>
        <w:rPr>
          <w:rFonts w:hint="eastAsia"/>
        </w:rPr>
        <w:t>пространст</w:t>
      </w:r>
      <w:r>
        <w:t></w:t>
      </w:r>
      <w:r>
        <w:rPr>
          <w:rFonts w:hint="eastAsia"/>
        </w:rPr>
        <w:t>венных</w:t>
      </w:r>
      <w:r>
        <w:t></w:t>
      </w:r>
      <w:r>
        <w:rPr>
          <w:rFonts w:hint="eastAsia"/>
        </w:rPr>
        <w:t>свойств</w:t>
      </w:r>
      <w:r>
        <w:t></w:t>
      </w:r>
      <w:r>
        <w:rPr>
          <w:rFonts w:hint="eastAsia"/>
        </w:rPr>
        <w:t>человека</w:t>
      </w:r>
      <w:r>
        <w:t></w:t>
      </w:r>
      <w:r>
        <w:t></w:t>
      </w:r>
      <w:r>
        <w:t></w:t>
      </w:r>
      <w:r>
        <w:rPr>
          <w:rFonts w:hint="eastAsia"/>
        </w:rPr>
        <w:t>автор</w:t>
      </w:r>
      <w:r>
        <w:t></w:t>
      </w:r>
      <w:r>
        <w:rPr>
          <w:rFonts w:hint="eastAsia"/>
        </w:rPr>
        <w:t>Коряги</w:t>
      </w:r>
      <w:r>
        <w:t></w:t>
      </w:r>
      <w:r>
        <w:rPr>
          <w:rFonts w:hint="eastAsia"/>
        </w:rPr>
        <w:t>на</w:t>
      </w:r>
      <w:r>
        <w:t></w:t>
      </w:r>
      <w:r>
        <w:rPr>
          <w:rFonts w:hint="eastAsia"/>
        </w:rPr>
        <w:t>Ю</w:t>
      </w:r>
      <w:r>
        <w:t></w:t>
      </w:r>
      <w:r>
        <w:rPr>
          <w:rFonts w:hint="eastAsia"/>
        </w:rPr>
        <w:t>В</w:t>
      </w:r>
      <w:r>
        <w:t></w:t>
      </w:r>
    </w:p>
    <w:p w:rsidR="008730DD" w:rsidRPr="008730DD" w:rsidRDefault="008730DD" w:rsidP="008730DD">
      <w:r>
        <w:t></w:t>
      </w:r>
      <w:r>
        <w:t></w:t>
      </w:r>
      <w:r>
        <w:tab/>
      </w:r>
      <w:r>
        <w:t></w:t>
      </w:r>
      <w:r>
        <w:rPr>
          <w:rFonts w:hint="eastAsia"/>
        </w:rPr>
        <w:t>Сочетание</w:t>
      </w:r>
      <w:r>
        <w:t></w:t>
      </w:r>
      <w:r>
        <w:rPr>
          <w:rFonts w:hint="eastAsia"/>
        </w:rPr>
        <w:t>результатов</w:t>
      </w:r>
      <w:r>
        <w:t></w:t>
      </w:r>
      <w:r>
        <w:rPr>
          <w:rFonts w:hint="eastAsia"/>
        </w:rPr>
        <w:t>двигательно</w:t>
      </w:r>
      <w:r>
        <w:t></w:t>
      </w:r>
      <w:r>
        <w:rPr>
          <w:rFonts w:hint="eastAsia"/>
        </w:rPr>
        <w:t>моторных</w:t>
      </w:r>
      <w:r>
        <w:t></w:t>
      </w:r>
      <w:r>
        <w:rPr>
          <w:rFonts w:hint="eastAsia"/>
        </w:rPr>
        <w:t>тестов</w:t>
      </w:r>
      <w:r>
        <w:t></w:t>
      </w:r>
      <w:r>
        <w:rPr>
          <w:rFonts w:hint="eastAsia"/>
        </w:rPr>
        <w:t>и</w:t>
      </w:r>
      <w:r>
        <w:t></w:t>
      </w:r>
      <w:r>
        <w:rPr>
          <w:rFonts w:hint="eastAsia"/>
        </w:rPr>
        <w:t>компьютерных</w:t>
      </w:r>
      <w:r>
        <w:t></w:t>
      </w:r>
      <w:r>
        <w:rPr>
          <w:rFonts w:hint="eastAsia"/>
        </w:rPr>
        <w:t>программ</w:t>
      </w:r>
      <w:r>
        <w:t></w:t>
      </w:r>
      <w:r>
        <w:rPr>
          <w:rFonts w:hint="eastAsia"/>
        </w:rPr>
        <w:t>позволит</w:t>
      </w:r>
      <w:r>
        <w:t></w:t>
      </w:r>
      <w:r>
        <w:rPr>
          <w:rFonts w:hint="eastAsia"/>
        </w:rPr>
        <w:t>наиболее</w:t>
      </w:r>
      <w:r>
        <w:t></w:t>
      </w:r>
      <w:r>
        <w:rPr>
          <w:rFonts w:hint="eastAsia"/>
        </w:rPr>
        <w:t>точно</w:t>
      </w:r>
      <w:r>
        <w:t></w:t>
      </w:r>
      <w:r>
        <w:rPr>
          <w:rFonts w:hint="eastAsia"/>
        </w:rPr>
        <w:t>и</w:t>
      </w:r>
      <w:r>
        <w:t></w:t>
      </w:r>
      <w:r>
        <w:rPr>
          <w:rFonts w:hint="eastAsia"/>
        </w:rPr>
        <w:t>дифференцированно</w:t>
      </w:r>
      <w:r>
        <w:t></w:t>
      </w:r>
      <w:r>
        <w:rPr>
          <w:rFonts w:hint="eastAsia"/>
        </w:rPr>
        <w:t>оценить</w:t>
      </w:r>
      <w:r>
        <w:t></w:t>
      </w:r>
      <w:r>
        <w:rPr>
          <w:rFonts w:hint="eastAsia"/>
        </w:rPr>
        <w:t>динамику</w:t>
      </w:r>
      <w:r>
        <w:t></w:t>
      </w:r>
      <w:r>
        <w:rPr>
          <w:rFonts w:hint="eastAsia"/>
        </w:rPr>
        <w:t>координационной</w:t>
      </w:r>
      <w:r>
        <w:t></w:t>
      </w:r>
      <w:r>
        <w:rPr>
          <w:rFonts w:hint="eastAsia"/>
        </w:rPr>
        <w:t>подготовленности</w:t>
      </w:r>
      <w:r>
        <w:t></w:t>
      </w:r>
      <w:r>
        <w:rPr>
          <w:rFonts w:hint="eastAsia"/>
        </w:rPr>
        <w:t>спортсмена</w:t>
      </w:r>
      <w:r>
        <w:t></w:t>
      </w:r>
      <w:r>
        <w:t></w:t>
      </w:r>
      <w:r>
        <w:rPr>
          <w:rFonts w:hint="eastAsia"/>
        </w:rPr>
        <w:t>спрогнозировать</w:t>
      </w:r>
      <w:r>
        <w:t></w:t>
      </w:r>
      <w:r>
        <w:rPr>
          <w:rFonts w:hint="eastAsia"/>
        </w:rPr>
        <w:t>его</w:t>
      </w:r>
      <w:r>
        <w:t></w:t>
      </w:r>
      <w:r>
        <w:rPr>
          <w:rFonts w:hint="eastAsia"/>
        </w:rPr>
        <w:t>перспек</w:t>
      </w:r>
      <w:r>
        <w:t></w:t>
      </w:r>
      <w:r>
        <w:rPr>
          <w:rFonts w:hint="eastAsia"/>
        </w:rPr>
        <w:t>тивность</w:t>
      </w:r>
      <w:r>
        <w:t></w:t>
      </w:r>
      <w:bookmarkStart w:id="0" w:name="_GoBack"/>
      <w:bookmarkEnd w:id="0"/>
    </w:p>
    <w:sectPr w:rsidR="008730DD" w:rsidRPr="008730D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2CE" w:rsidRDefault="005F52CE">
      <w:pPr>
        <w:spacing w:after="0" w:line="240" w:lineRule="auto"/>
      </w:pPr>
      <w:r>
        <w:separator/>
      </w:r>
    </w:p>
  </w:endnote>
  <w:endnote w:type="continuationSeparator" w:id="0">
    <w:p w:rsidR="005F52CE" w:rsidRDefault="005F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2CE" w:rsidRDefault="005F52CE"/>
    <w:p w:rsidR="005F52CE" w:rsidRDefault="005F52CE"/>
    <w:p w:rsidR="005F52CE" w:rsidRDefault="005F52CE"/>
    <w:p w:rsidR="005F52CE" w:rsidRDefault="005F52CE"/>
    <w:p w:rsidR="005F52CE" w:rsidRDefault="005F52CE"/>
    <w:p w:rsidR="005F52CE" w:rsidRDefault="005F52CE"/>
    <w:p w:rsidR="005F52CE" w:rsidRDefault="005F52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2CE" w:rsidRDefault="005F5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F52CE" w:rsidRDefault="005F5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F52CE" w:rsidRDefault="005F52CE"/>
    <w:p w:rsidR="005F52CE" w:rsidRDefault="005F52CE"/>
    <w:p w:rsidR="005F52CE" w:rsidRDefault="005F52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2CE" w:rsidRDefault="005F52CE"/>
                          <w:p w:rsidR="005F52CE" w:rsidRDefault="005F52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F52CE" w:rsidRDefault="005F52CE"/>
                    <w:p w:rsidR="005F52CE" w:rsidRDefault="005F52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F52CE" w:rsidRDefault="005F52CE"/>
    <w:p w:rsidR="005F52CE" w:rsidRDefault="005F52CE">
      <w:pPr>
        <w:rPr>
          <w:sz w:val="2"/>
          <w:szCs w:val="2"/>
        </w:rPr>
      </w:pPr>
    </w:p>
    <w:p w:rsidR="005F52CE" w:rsidRDefault="005F52CE"/>
    <w:p w:rsidR="005F52CE" w:rsidRDefault="005F52CE">
      <w:pPr>
        <w:spacing w:after="0" w:line="240" w:lineRule="auto"/>
      </w:pPr>
    </w:p>
  </w:footnote>
  <w:footnote w:type="continuationSeparator" w:id="0">
    <w:p w:rsidR="005F52CE" w:rsidRDefault="005F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2CE"/>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67838-BF66-4511-B937-F3727DC6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8287</TotalTime>
  <Pages>4</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cp:revision>
  <cp:lastPrinted>2009-02-06T05:36:00Z</cp:lastPrinted>
  <dcterms:created xsi:type="dcterms:W3CDTF">2023-09-07T12:38:00Z</dcterms:created>
  <dcterms:modified xsi:type="dcterms:W3CDTF">2023-10-11T12:58:00Z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