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6A" w:rsidRDefault="002A07FD" w:rsidP="002A07FD">
      <w:pPr>
        <w:rPr>
          <w:rFonts w:ascii="Times New Roman" w:eastAsia="Times New Roman" w:hAnsi="Times New Roman" w:cs="Times New Roman"/>
          <w:kern w:val="0"/>
          <w:sz w:val="28"/>
          <w:szCs w:val="28"/>
          <w:lang w:eastAsia="ru-RU"/>
        </w:rPr>
      </w:pPr>
      <w:bookmarkStart w:id="0" w:name="_GoBack"/>
      <w:r w:rsidRPr="002A07FD">
        <w:rPr>
          <w:rFonts w:ascii="Times New Roman" w:eastAsia="Times New Roman" w:hAnsi="Times New Roman" w:cs="Times New Roman" w:hint="eastAsia"/>
          <w:kern w:val="0"/>
          <w:sz w:val="28"/>
          <w:szCs w:val="28"/>
          <w:lang w:eastAsia="ru-RU"/>
        </w:rPr>
        <w:t>Котик</w:t>
      </w:r>
      <w:r w:rsidRPr="002A07FD">
        <w:rPr>
          <w:rFonts w:ascii="Times New Roman" w:eastAsia="Times New Roman" w:hAnsi="Times New Roman" w:cs="Times New Roman"/>
          <w:kern w:val="0"/>
          <w:sz w:val="28"/>
          <w:szCs w:val="28"/>
          <w:lang w:eastAsia="ru-RU"/>
        </w:rPr>
        <w:t xml:space="preserve"> </w:t>
      </w:r>
      <w:r w:rsidRPr="002A07FD">
        <w:rPr>
          <w:rFonts w:ascii="Times New Roman" w:eastAsia="Times New Roman" w:hAnsi="Times New Roman" w:cs="Times New Roman" w:hint="eastAsia"/>
          <w:kern w:val="0"/>
          <w:sz w:val="28"/>
          <w:szCs w:val="28"/>
          <w:lang w:eastAsia="ru-RU"/>
        </w:rPr>
        <w:t>Валентина</w:t>
      </w:r>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Олексіївна</w:t>
      </w:r>
      <w:proofErr w:type="spellEnd"/>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Державне</w:t>
      </w:r>
      <w:proofErr w:type="spellEnd"/>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регулювання</w:t>
      </w:r>
      <w:proofErr w:type="spellEnd"/>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підвищення</w:t>
      </w:r>
      <w:proofErr w:type="spellEnd"/>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ефективності</w:t>
      </w:r>
      <w:proofErr w:type="spellEnd"/>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функціонування</w:t>
      </w:r>
      <w:proofErr w:type="spellEnd"/>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пасажирських</w:t>
      </w:r>
      <w:proofErr w:type="spellEnd"/>
      <w:r w:rsidRPr="002A07FD">
        <w:rPr>
          <w:rFonts w:ascii="Times New Roman" w:eastAsia="Times New Roman" w:hAnsi="Times New Roman" w:cs="Times New Roman"/>
          <w:kern w:val="0"/>
          <w:sz w:val="28"/>
          <w:szCs w:val="28"/>
          <w:lang w:eastAsia="ru-RU"/>
        </w:rPr>
        <w:t xml:space="preserve"> </w:t>
      </w:r>
      <w:proofErr w:type="spellStart"/>
      <w:proofErr w:type="gramStart"/>
      <w:r w:rsidRPr="002A07FD">
        <w:rPr>
          <w:rFonts w:ascii="Times New Roman" w:eastAsia="Times New Roman" w:hAnsi="Times New Roman" w:cs="Times New Roman" w:hint="eastAsia"/>
          <w:kern w:val="0"/>
          <w:sz w:val="28"/>
          <w:szCs w:val="28"/>
          <w:lang w:eastAsia="ru-RU"/>
        </w:rPr>
        <w:t>перевезень</w:t>
      </w:r>
      <w:proofErr w:type="spellEnd"/>
      <w:r w:rsidRPr="002A07FD">
        <w:rPr>
          <w:rFonts w:ascii="Times New Roman" w:eastAsia="Times New Roman" w:hAnsi="Times New Roman" w:cs="Times New Roman"/>
          <w:kern w:val="0"/>
          <w:sz w:val="28"/>
          <w:szCs w:val="28"/>
          <w:lang w:eastAsia="ru-RU"/>
        </w:rPr>
        <w:t xml:space="preserve"> :</w:t>
      </w:r>
      <w:proofErr w:type="gramEnd"/>
      <w:r w:rsidRPr="002A07FD">
        <w:rPr>
          <w:rFonts w:ascii="Times New Roman" w:eastAsia="Times New Roman" w:hAnsi="Times New Roman" w:cs="Times New Roman"/>
          <w:kern w:val="0"/>
          <w:sz w:val="28"/>
          <w:szCs w:val="28"/>
          <w:lang w:eastAsia="ru-RU"/>
        </w:rPr>
        <w:t xml:space="preserve"> </w:t>
      </w:r>
      <w:proofErr w:type="spellStart"/>
      <w:r w:rsidRPr="002A07FD">
        <w:rPr>
          <w:rFonts w:ascii="Times New Roman" w:eastAsia="Times New Roman" w:hAnsi="Times New Roman" w:cs="Times New Roman" w:hint="eastAsia"/>
          <w:kern w:val="0"/>
          <w:sz w:val="28"/>
          <w:szCs w:val="28"/>
          <w:lang w:eastAsia="ru-RU"/>
        </w:rPr>
        <w:t>Дис</w:t>
      </w:r>
      <w:proofErr w:type="spellEnd"/>
      <w:r w:rsidRPr="002A07FD">
        <w:rPr>
          <w:rFonts w:ascii="Times New Roman" w:eastAsia="Times New Roman" w:hAnsi="Times New Roman" w:cs="Times New Roman"/>
          <w:kern w:val="0"/>
          <w:sz w:val="28"/>
          <w:szCs w:val="28"/>
          <w:lang w:eastAsia="ru-RU"/>
        </w:rPr>
        <w:t xml:space="preserve">... </w:t>
      </w:r>
      <w:r w:rsidRPr="002A07FD">
        <w:rPr>
          <w:rFonts w:ascii="Times New Roman" w:eastAsia="Times New Roman" w:hAnsi="Times New Roman" w:cs="Times New Roman" w:hint="eastAsia"/>
          <w:kern w:val="0"/>
          <w:sz w:val="28"/>
          <w:szCs w:val="28"/>
          <w:lang w:eastAsia="ru-RU"/>
        </w:rPr>
        <w:t>канд</w:t>
      </w:r>
      <w:r w:rsidRPr="002A07FD">
        <w:rPr>
          <w:rFonts w:ascii="Times New Roman" w:eastAsia="Times New Roman" w:hAnsi="Times New Roman" w:cs="Times New Roman"/>
          <w:kern w:val="0"/>
          <w:sz w:val="28"/>
          <w:szCs w:val="28"/>
          <w:lang w:eastAsia="ru-RU"/>
        </w:rPr>
        <w:t xml:space="preserve">. </w:t>
      </w:r>
      <w:r w:rsidRPr="002A07FD">
        <w:rPr>
          <w:rFonts w:ascii="Times New Roman" w:eastAsia="Times New Roman" w:hAnsi="Times New Roman" w:cs="Times New Roman" w:hint="eastAsia"/>
          <w:kern w:val="0"/>
          <w:sz w:val="28"/>
          <w:szCs w:val="28"/>
          <w:lang w:eastAsia="ru-RU"/>
        </w:rPr>
        <w:t>наук</w:t>
      </w:r>
      <w:r w:rsidRPr="002A07FD">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2A07FD">
        <w:rPr>
          <w:rFonts w:ascii="Times New Roman" w:eastAsia="Times New Roman" w:hAnsi="Times New Roman" w:cs="Times New Roman"/>
          <w:kern w:val="0"/>
          <w:sz w:val="28"/>
          <w:szCs w:val="28"/>
          <w:lang w:eastAsia="ru-RU"/>
        </w:rPr>
        <w:t xml:space="preserve"> 2008</w:t>
      </w:r>
    </w:p>
    <w:p w:rsidR="002A07FD" w:rsidRDefault="002A07FD" w:rsidP="002A07FD">
      <w:r>
        <w:rPr>
          <w:rFonts w:hint="eastAsia"/>
        </w:rPr>
        <w:t>Котик</w:t>
      </w:r>
      <w:r>
        <w:t></w:t>
      </w:r>
      <w:r>
        <w:rPr>
          <w:rFonts w:hint="eastAsia"/>
        </w:rPr>
        <w:t>В</w:t>
      </w:r>
      <w:r>
        <w:t></w:t>
      </w:r>
      <w:r>
        <w:rPr>
          <w:rFonts w:hint="eastAsia"/>
        </w:rPr>
        <w:t>А</w:t>
      </w:r>
      <w:r>
        <w:t></w:t>
      </w:r>
      <w:r>
        <w:t></w:t>
      </w:r>
      <w:r>
        <w:t></w:t>
      </w:r>
      <w:r>
        <w:rPr>
          <w:rFonts w:hint="eastAsia"/>
        </w:rPr>
        <w:t>Державне</w:t>
      </w:r>
      <w:r>
        <w:t></w:t>
      </w:r>
      <w:r>
        <w:rPr>
          <w:rFonts w:hint="eastAsia"/>
        </w:rPr>
        <w:t>регулювання</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пасажирських</w:t>
      </w:r>
      <w:r>
        <w:t></w:t>
      </w:r>
      <w:r>
        <w:rPr>
          <w:rFonts w:hint="eastAsia"/>
        </w:rPr>
        <w:t>перевезень</w:t>
      </w:r>
      <w:r>
        <w:t></w:t>
      </w:r>
      <w:r>
        <w:t></w:t>
      </w:r>
      <w:r>
        <w:t></w:t>
      </w:r>
      <w:r>
        <w:rPr>
          <w:rFonts w:hint="eastAsia"/>
        </w:rPr>
        <w:t>–</w:t>
      </w:r>
      <w:r>
        <w:t></w:t>
      </w:r>
      <w:r>
        <w:rPr>
          <w:rFonts w:hint="eastAsia"/>
        </w:rPr>
        <w:t>Рукопис</w:t>
      </w:r>
      <w:r>
        <w:t></w:t>
      </w:r>
    </w:p>
    <w:p w:rsidR="002A07FD" w:rsidRDefault="002A07FD" w:rsidP="002A07FD"/>
    <w:p w:rsidR="002A07FD" w:rsidRDefault="002A07FD" w:rsidP="002A07F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фахом</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Українська</w:t>
      </w:r>
      <w:r>
        <w:t></w:t>
      </w:r>
      <w:r>
        <w:rPr>
          <w:rFonts w:hint="eastAsia"/>
        </w:rPr>
        <w:t>державна</w:t>
      </w:r>
      <w:r>
        <w:t></w:t>
      </w:r>
      <w:r>
        <w:rPr>
          <w:rFonts w:hint="eastAsia"/>
        </w:rPr>
        <w:t>академія</w:t>
      </w:r>
      <w:r>
        <w:t></w:t>
      </w:r>
      <w:r>
        <w:rPr>
          <w:rFonts w:hint="eastAsia"/>
        </w:rPr>
        <w:t>залізничного</w:t>
      </w:r>
      <w:r>
        <w:t></w:t>
      </w:r>
      <w:r>
        <w:rPr>
          <w:rFonts w:hint="eastAsia"/>
        </w:rPr>
        <w:t>транспорту</w:t>
      </w:r>
      <w:r>
        <w:t></w:t>
      </w:r>
      <w:r>
        <w:t></w:t>
      </w:r>
      <w:r>
        <w:rPr>
          <w:rFonts w:hint="eastAsia"/>
        </w:rPr>
        <w:t>Харків</w:t>
      </w:r>
      <w:r>
        <w:t></w:t>
      </w:r>
      <w:r>
        <w:t></w:t>
      </w:r>
      <w:r>
        <w:t></w:t>
      </w:r>
      <w:r>
        <w:t></w:t>
      </w:r>
      <w:r>
        <w:t></w:t>
      </w:r>
      <w:r>
        <w:t></w:t>
      </w:r>
      <w:r>
        <w:t></w:t>
      </w:r>
    </w:p>
    <w:p w:rsidR="002A07FD" w:rsidRDefault="002A07FD" w:rsidP="002A07FD"/>
    <w:p w:rsidR="002A07FD" w:rsidRDefault="002A07FD" w:rsidP="002A07FD">
      <w:r>
        <w:rPr>
          <w:rFonts w:hint="eastAsia"/>
        </w:rPr>
        <w:t>Дисертація</w:t>
      </w:r>
      <w:r>
        <w:t></w:t>
      </w:r>
      <w:r>
        <w:rPr>
          <w:rFonts w:hint="eastAsia"/>
        </w:rPr>
        <w:t>присвячена</w:t>
      </w:r>
      <w:r>
        <w:t></w:t>
      </w:r>
      <w:r>
        <w:rPr>
          <w:rFonts w:hint="eastAsia"/>
        </w:rPr>
        <w:t>вирішенню</w:t>
      </w:r>
      <w:r>
        <w:t></w:t>
      </w:r>
      <w:r>
        <w:rPr>
          <w:rFonts w:hint="eastAsia"/>
        </w:rPr>
        <w:t>актуальної</w:t>
      </w:r>
      <w:r>
        <w:t></w:t>
      </w:r>
      <w:r>
        <w:rPr>
          <w:rFonts w:hint="eastAsia"/>
        </w:rPr>
        <w:t>проблеми</w:t>
      </w:r>
      <w:r>
        <w:t></w:t>
      </w:r>
      <w:r>
        <w:rPr>
          <w:rFonts w:hint="eastAsia"/>
        </w:rPr>
        <w:t>теоретичного</w:t>
      </w:r>
      <w:r>
        <w:t></w:t>
      </w:r>
      <w:r>
        <w:rPr>
          <w:rFonts w:hint="eastAsia"/>
        </w:rPr>
        <w:t>обґрунтовування</w:t>
      </w:r>
      <w:r>
        <w:t></w:t>
      </w:r>
      <w:r>
        <w:rPr>
          <w:rFonts w:hint="eastAsia"/>
        </w:rPr>
        <w:t>ролі</w:t>
      </w:r>
      <w:r>
        <w:t></w:t>
      </w:r>
      <w:r>
        <w:rPr>
          <w:rFonts w:hint="eastAsia"/>
        </w:rPr>
        <w:t>функціонування</w:t>
      </w:r>
      <w:r>
        <w:t></w:t>
      </w:r>
      <w:r>
        <w:rPr>
          <w:rFonts w:hint="eastAsia"/>
        </w:rPr>
        <w:t>пасажирських</w:t>
      </w:r>
      <w:r>
        <w:t></w:t>
      </w:r>
      <w:r>
        <w:rPr>
          <w:rFonts w:hint="eastAsia"/>
        </w:rPr>
        <w:t>перевезень</w:t>
      </w:r>
      <w:r>
        <w:t></w:t>
      </w:r>
      <w:r>
        <w:rPr>
          <w:rFonts w:hint="eastAsia"/>
        </w:rPr>
        <w:t>залізничного</w:t>
      </w:r>
      <w:r>
        <w:t></w:t>
      </w:r>
      <w:r>
        <w:rPr>
          <w:rFonts w:hint="eastAsia"/>
        </w:rPr>
        <w:t>транспорту</w:t>
      </w:r>
      <w:r>
        <w:t></w:t>
      </w:r>
      <w:r>
        <w:rPr>
          <w:rFonts w:hint="eastAsia"/>
        </w:rPr>
        <w:t>як</w:t>
      </w:r>
      <w:r>
        <w:t></w:t>
      </w:r>
      <w:r>
        <w:rPr>
          <w:rFonts w:hint="eastAsia"/>
        </w:rPr>
        <w:t>складовою</w:t>
      </w:r>
      <w:r>
        <w:t></w:t>
      </w:r>
      <w:r>
        <w:rPr>
          <w:rFonts w:hint="eastAsia"/>
        </w:rPr>
        <w:t>економіки</w:t>
      </w:r>
      <w:r>
        <w:t></w:t>
      </w:r>
      <w:r>
        <w:rPr>
          <w:rFonts w:hint="eastAsia"/>
        </w:rPr>
        <w:t>і</w:t>
      </w:r>
      <w:r>
        <w:t></w:t>
      </w:r>
      <w:r>
        <w:rPr>
          <w:rFonts w:hint="eastAsia"/>
        </w:rPr>
        <w:t>управління</w:t>
      </w:r>
      <w:r>
        <w:t></w:t>
      </w:r>
      <w:r>
        <w:rPr>
          <w:rFonts w:hint="eastAsia"/>
        </w:rPr>
        <w:t>національним</w:t>
      </w:r>
      <w:r>
        <w:t></w:t>
      </w:r>
      <w:r>
        <w:rPr>
          <w:rFonts w:hint="eastAsia"/>
        </w:rPr>
        <w:t>господарством</w:t>
      </w:r>
      <w:r>
        <w:t></w:t>
      </w:r>
      <w:r>
        <w:rPr>
          <w:rFonts w:hint="eastAsia"/>
        </w:rPr>
        <w:t>України</w:t>
      </w:r>
      <w:r>
        <w:t></w:t>
      </w:r>
      <w:r>
        <w:rPr>
          <w:rFonts w:hint="eastAsia"/>
        </w:rPr>
        <w:t>з</w:t>
      </w:r>
      <w:r>
        <w:t></w:t>
      </w:r>
      <w:r>
        <w:rPr>
          <w:rFonts w:hint="eastAsia"/>
        </w:rPr>
        <w:t>метою</w:t>
      </w:r>
      <w:r>
        <w:t></w:t>
      </w:r>
      <w:r>
        <w:rPr>
          <w:rFonts w:hint="eastAsia"/>
        </w:rPr>
        <w:t>підвищення</w:t>
      </w:r>
      <w:r>
        <w:t></w:t>
      </w:r>
      <w:r>
        <w:rPr>
          <w:rFonts w:hint="eastAsia"/>
        </w:rPr>
        <w:t>якості</w:t>
      </w:r>
      <w:r>
        <w:t></w:t>
      </w:r>
      <w:r>
        <w:rPr>
          <w:rFonts w:hint="eastAsia"/>
        </w:rPr>
        <w:t>послуг</w:t>
      </w:r>
      <w:r>
        <w:t></w:t>
      </w:r>
      <w:r>
        <w:t></w:t>
      </w:r>
      <w:r>
        <w:rPr>
          <w:rFonts w:hint="eastAsia"/>
        </w:rPr>
        <w:t>що</w:t>
      </w:r>
      <w:r>
        <w:t></w:t>
      </w:r>
      <w:r>
        <w:rPr>
          <w:rFonts w:hint="eastAsia"/>
        </w:rPr>
        <w:t>надаються</w:t>
      </w:r>
      <w:r>
        <w:t></w:t>
      </w:r>
      <w:r>
        <w:rPr>
          <w:rFonts w:hint="eastAsia"/>
        </w:rPr>
        <w:t>і</w:t>
      </w:r>
      <w:r>
        <w:t></w:t>
      </w:r>
      <w:r>
        <w:rPr>
          <w:rFonts w:hint="eastAsia"/>
        </w:rPr>
        <w:t>ефективності</w:t>
      </w:r>
      <w:r>
        <w:t></w:t>
      </w:r>
      <w:r>
        <w:rPr>
          <w:rFonts w:hint="eastAsia"/>
        </w:rPr>
        <w:t>його</w:t>
      </w:r>
      <w:r>
        <w:t></w:t>
      </w:r>
      <w:r>
        <w:rPr>
          <w:rFonts w:hint="eastAsia"/>
        </w:rPr>
        <w:t>роботи</w:t>
      </w:r>
      <w:r>
        <w:t></w:t>
      </w:r>
    </w:p>
    <w:p w:rsidR="002A07FD" w:rsidRDefault="002A07FD" w:rsidP="002A07FD"/>
    <w:p w:rsidR="002A07FD" w:rsidRDefault="002A07FD" w:rsidP="002A07FD">
      <w:r>
        <w:rPr>
          <w:rFonts w:hint="eastAsia"/>
        </w:rPr>
        <w:t>Для</w:t>
      </w:r>
      <w:r>
        <w:t></w:t>
      </w:r>
      <w:r>
        <w:rPr>
          <w:rFonts w:hint="eastAsia"/>
        </w:rPr>
        <w:t>цього</w:t>
      </w:r>
      <w:r>
        <w:t></w:t>
      </w:r>
      <w:r>
        <w:rPr>
          <w:rFonts w:hint="eastAsia"/>
        </w:rPr>
        <w:t>розроблена</w:t>
      </w:r>
      <w:r>
        <w:t></w:t>
      </w:r>
      <w:r>
        <w:rPr>
          <w:rFonts w:hint="eastAsia"/>
        </w:rPr>
        <w:t>модель</w:t>
      </w:r>
      <w:r>
        <w:t></w:t>
      </w:r>
      <w:r>
        <w:rPr>
          <w:rFonts w:hint="eastAsia"/>
        </w:rPr>
        <w:t>державного</w:t>
      </w:r>
      <w:r>
        <w:t></w:t>
      </w:r>
      <w:r>
        <w:rPr>
          <w:rFonts w:hint="eastAsia"/>
        </w:rPr>
        <w:t>регулювання</w:t>
      </w:r>
      <w:r>
        <w:t></w:t>
      </w:r>
      <w:r>
        <w:rPr>
          <w:rFonts w:hint="eastAsia"/>
        </w:rPr>
        <w:t>підвищення</w:t>
      </w:r>
      <w:r>
        <w:t></w:t>
      </w:r>
      <w:r>
        <w:rPr>
          <w:rFonts w:hint="eastAsia"/>
        </w:rPr>
        <w:t>ефективності</w:t>
      </w:r>
      <w:r>
        <w:t></w:t>
      </w:r>
      <w:r>
        <w:rPr>
          <w:rFonts w:hint="eastAsia"/>
        </w:rPr>
        <w:t>функціонування</w:t>
      </w:r>
      <w:r>
        <w:t></w:t>
      </w:r>
      <w:r>
        <w:rPr>
          <w:rFonts w:hint="eastAsia"/>
        </w:rPr>
        <w:t>пасажирських</w:t>
      </w:r>
      <w:r>
        <w:t></w:t>
      </w:r>
      <w:r>
        <w:rPr>
          <w:rFonts w:hint="eastAsia"/>
        </w:rPr>
        <w:t>перевезень</w:t>
      </w:r>
      <w:r>
        <w:t></w:t>
      </w:r>
      <w:r>
        <w:t></w:t>
      </w:r>
      <w:r>
        <w:rPr>
          <w:rFonts w:hint="eastAsia"/>
        </w:rPr>
        <w:t>Визначено</w:t>
      </w:r>
      <w:r>
        <w:t></w:t>
      </w:r>
      <w:r>
        <w:rPr>
          <w:rFonts w:hint="eastAsia"/>
        </w:rPr>
        <w:t>сутність</w:t>
      </w:r>
      <w:r>
        <w:t></w:t>
      </w:r>
      <w:r>
        <w:t></w:t>
      </w:r>
      <w:r>
        <w:rPr>
          <w:rFonts w:hint="eastAsia"/>
        </w:rPr>
        <w:t>доцільність</w:t>
      </w:r>
      <w:r>
        <w:t></w:t>
      </w:r>
      <w:r>
        <w:t></w:t>
      </w:r>
      <w:r>
        <w:rPr>
          <w:rFonts w:hint="eastAsia"/>
        </w:rPr>
        <w:t>необхідність</w:t>
      </w:r>
      <w:r>
        <w:t></w:t>
      </w:r>
      <w:r>
        <w:rPr>
          <w:rFonts w:hint="eastAsia"/>
        </w:rPr>
        <w:t>проведення</w:t>
      </w:r>
      <w:r>
        <w:t></w:t>
      </w:r>
      <w:r>
        <w:rPr>
          <w:rFonts w:hint="eastAsia"/>
        </w:rPr>
        <w:t>реструктуризації</w:t>
      </w:r>
      <w:r>
        <w:t></w:t>
      </w:r>
      <w:r>
        <w:rPr>
          <w:rFonts w:hint="eastAsia"/>
        </w:rPr>
        <w:t>підприємств</w:t>
      </w:r>
      <w:r>
        <w:t></w:t>
      </w:r>
      <w:r>
        <w:rPr>
          <w:rFonts w:hint="eastAsia"/>
        </w:rPr>
        <w:t>пасажирського</w:t>
      </w:r>
      <w:r>
        <w:t></w:t>
      </w:r>
      <w:r>
        <w:rPr>
          <w:rFonts w:hint="eastAsia"/>
        </w:rPr>
        <w:t>господарства</w:t>
      </w:r>
      <w:r>
        <w:t></w:t>
      </w:r>
      <w:r>
        <w:rPr>
          <w:rFonts w:hint="eastAsia"/>
        </w:rPr>
        <w:t>залізничного</w:t>
      </w:r>
      <w:r>
        <w:t></w:t>
      </w:r>
      <w:r>
        <w:rPr>
          <w:rFonts w:hint="eastAsia"/>
        </w:rPr>
        <w:t>транспорту</w:t>
      </w:r>
      <w:r>
        <w:t></w:t>
      </w:r>
      <w:r>
        <w:rPr>
          <w:rFonts w:hint="eastAsia"/>
        </w:rPr>
        <w:t>України</w:t>
      </w:r>
      <w:r>
        <w:t></w:t>
      </w:r>
      <w:r>
        <w:t></w:t>
      </w:r>
      <w:r>
        <w:rPr>
          <w:rFonts w:hint="eastAsia"/>
        </w:rPr>
        <w:t>Представлені</w:t>
      </w:r>
      <w:r>
        <w:t></w:t>
      </w:r>
      <w:r>
        <w:rPr>
          <w:rFonts w:hint="eastAsia"/>
        </w:rPr>
        <w:t>необхідні</w:t>
      </w:r>
      <w:r>
        <w:t></w:t>
      </w:r>
      <w:r>
        <w:rPr>
          <w:rFonts w:hint="eastAsia"/>
        </w:rPr>
        <w:t>умови</w:t>
      </w:r>
      <w:r>
        <w:t></w:t>
      </w:r>
      <w:r>
        <w:rPr>
          <w:rFonts w:hint="eastAsia"/>
        </w:rPr>
        <w:t>спрямовані</w:t>
      </w:r>
      <w:r>
        <w:t></w:t>
      </w:r>
      <w:r>
        <w:rPr>
          <w:rFonts w:hint="eastAsia"/>
        </w:rPr>
        <w:t>на</w:t>
      </w:r>
      <w:r>
        <w:t></w:t>
      </w:r>
      <w:r>
        <w:rPr>
          <w:rFonts w:hint="eastAsia"/>
        </w:rPr>
        <w:t>реалізацію</w:t>
      </w:r>
      <w:r>
        <w:t></w:t>
      </w:r>
      <w:r>
        <w:rPr>
          <w:rFonts w:hint="eastAsia"/>
        </w:rPr>
        <w:t>програми</w:t>
      </w:r>
      <w:r>
        <w:t></w:t>
      </w:r>
      <w:r>
        <w:rPr>
          <w:rFonts w:hint="eastAsia"/>
        </w:rPr>
        <w:t>реструктуризації</w:t>
      </w:r>
      <w:r>
        <w:t></w:t>
      </w:r>
    </w:p>
    <w:p w:rsidR="002A07FD" w:rsidRDefault="002A07FD" w:rsidP="002A07FD"/>
    <w:p w:rsidR="002A07FD" w:rsidRDefault="002A07FD" w:rsidP="002A07FD">
      <w:r>
        <w:rPr>
          <w:rFonts w:hint="eastAsia"/>
        </w:rPr>
        <w:t>Реалізація</w:t>
      </w:r>
      <w:r>
        <w:t></w:t>
      </w:r>
      <w:r>
        <w:rPr>
          <w:rFonts w:hint="eastAsia"/>
        </w:rPr>
        <w:t>запропонованої</w:t>
      </w:r>
      <w:r>
        <w:t></w:t>
      </w:r>
      <w:r>
        <w:rPr>
          <w:rFonts w:hint="eastAsia"/>
        </w:rPr>
        <w:t>програми</w:t>
      </w:r>
      <w:r>
        <w:t></w:t>
      </w:r>
      <w:r>
        <w:rPr>
          <w:rFonts w:hint="eastAsia"/>
        </w:rPr>
        <w:t>зумовила</w:t>
      </w:r>
      <w:r>
        <w:t></w:t>
      </w:r>
      <w:r>
        <w:rPr>
          <w:rFonts w:hint="eastAsia"/>
        </w:rPr>
        <w:t>розробку</w:t>
      </w:r>
      <w:r>
        <w:t></w:t>
      </w:r>
      <w:r>
        <w:rPr>
          <w:rFonts w:hint="eastAsia"/>
        </w:rPr>
        <w:t>механізму</w:t>
      </w:r>
      <w:r>
        <w:t></w:t>
      </w:r>
      <w:r>
        <w:t></w:t>
      </w:r>
      <w:r>
        <w:rPr>
          <w:rFonts w:hint="eastAsia"/>
        </w:rPr>
        <w:t>який</w:t>
      </w:r>
      <w:r>
        <w:t></w:t>
      </w:r>
      <w:r>
        <w:rPr>
          <w:rFonts w:hint="eastAsia"/>
        </w:rPr>
        <w:t>передбачає</w:t>
      </w:r>
      <w:r>
        <w:t></w:t>
      </w:r>
      <w:r>
        <w:rPr>
          <w:rFonts w:hint="eastAsia"/>
        </w:rPr>
        <w:t>науково</w:t>
      </w:r>
      <w:r>
        <w:t></w:t>
      </w:r>
      <w:r>
        <w:rPr>
          <w:rFonts w:hint="eastAsia"/>
        </w:rPr>
        <w:t>економічне</w:t>
      </w:r>
      <w:r>
        <w:t></w:t>
      </w:r>
      <w:r>
        <w:rPr>
          <w:rFonts w:hint="eastAsia"/>
        </w:rPr>
        <w:t>обґрунтовування</w:t>
      </w:r>
      <w:r>
        <w:t></w:t>
      </w:r>
      <w:r>
        <w:rPr>
          <w:rFonts w:hint="eastAsia"/>
        </w:rPr>
        <w:t>доцільності</w:t>
      </w:r>
      <w:r>
        <w:t></w:t>
      </w:r>
      <w:r>
        <w:rPr>
          <w:rFonts w:hint="eastAsia"/>
        </w:rPr>
        <w:t>впровадження</w:t>
      </w:r>
      <w:r>
        <w:t></w:t>
      </w:r>
      <w:r>
        <w:rPr>
          <w:rFonts w:hint="eastAsia"/>
        </w:rPr>
        <w:t>нових</w:t>
      </w:r>
      <w:r>
        <w:t></w:t>
      </w:r>
      <w:r>
        <w:rPr>
          <w:rFonts w:hint="eastAsia"/>
        </w:rPr>
        <w:t>форм</w:t>
      </w:r>
      <w:r>
        <w:t></w:t>
      </w:r>
      <w:r>
        <w:rPr>
          <w:rFonts w:hint="eastAsia"/>
        </w:rPr>
        <w:t>пасажирського</w:t>
      </w:r>
      <w:r>
        <w:t></w:t>
      </w:r>
      <w:r>
        <w:rPr>
          <w:rFonts w:hint="eastAsia"/>
        </w:rPr>
        <w:t>швидкісного</w:t>
      </w:r>
      <w:r>
        <w:t></w:t>
      </w:r>
      <w:r>
        <w:rPr>
          <w:rFonts w:hint="eastAsia"/>
        </w:rPr>
        <w:t>і</w:t>
      </w:r>
      <w:r>
        <w:t></w:t>
      </w:r>
      <w:r>
        <w:rPr>
          <w:rFonts w:hint="eastAsia"/>
        </w:rPr>
        <w:t>високошвидкісного</w:t>
      </w:r>
      <w:r>
        <w:t></w:t>
      </w:r>
      <w:r>
        <w:rPr>
          <w:rFonts w:hint="eastAsia"/>
        </w:rPr>
        <w:t>руху</w:t>
      </w:r>
      <w:r>
        <w:t></w:t>
      </w:r>
    </w:p>
    <w:p w:rsidR="002A07FD" w:rsidRDefault="002A07FD" w:rsidP="002A07FD"/>
    <w:p w:rsidR="002A07FD" w:rsidRPr="002A07FD" w:rsidRDefault="002A07FD" w:rsidP="002A07FD">
      <w:r>
        <w:rPr>
          <w:rFonts w:hint="eastAsia"/>
        </w:rPr>
        <w:t>Виникла</w:t>
      </w:r>
      <w:r>
        <w:t></w:t>
      </w:r>
      <w:r>
        <w:rPr>
          <w:rFonts w:hint="eastAsia"/>
        </w:rPr>
        <w:t>необхідність</w:t>
      </w:r>
      <w:r>
        <w:t></w:t>
      </w:r>
      <w:r>
        <w:rPr>
          <w:rFonts w:hint="eastAsia"/>
        </w:rPr>
        <w:t>розроблення</w:t>
      </w:r>
      <w:r>
        <w:t></w:t>
      </w:r>
      <w:r>
        <w:rPr>
          <w:rFonts w:hint="eastAsia"/>
        </w:rPr>
        <w:t>методики</w:t>
      </w:r>
      <w:r>
        <w:t></w:t>
      </w:r>
      <w:r>
        <w:t></w:t>
      </w:r>
      <w:r>
        <w:rPr>
          <w:rFonts w:hint="eastAsia"/>
        </w:rPr>
        <w:t>за</w:t>
      </w:r>
      <w:r>
        <w:t></w:t>
      </w:r>
      <w:r>
        <w:rPr>
          <w:rFonts w:hint="eastAsia"/>
        </w:rPr>
        <w:t>допомогою</w:t>
      </w:r>
      <w:r>
        <w:t></w:t>
      </w:r>
      <w:r>
        <w:rPr>
          <w:rFonts w:hint="eastAsia"/>
        </w:rPr>
        <w:t>якої</w:t>
      </w:r>
      <w:r>
        <w:t></w:t>
      </w:r>
      <w:r>
        <w:rPr>
          <w:rFonts w:hint="eastAsia"/>
        </w:rPr>
        <w:t>була</w:t>
      </w:r>
      <w:r>
        <w:t></w:t>
      </w:r>
      <w:r>
        <w:rPr>
          <w:rFonts w:hint="eastAsia"/>
        </w:rPr>
        <w:t>виконана</w:t>
      </w:r>
      <w:r>
        <w:t></w:t>
      </w:r>
      <w:r>
        <w:rPr>
          <w:rFonts w:hint="eastAsia"/>
        </w:rPr>
        <w:t>оцінка</w:t>
      </w:r>
      <w:r>
        <w:t></w:t>
      </w:r>
      <w:r>
        <w:rPr>
          <w:rFonts w:hint="eastAsia"/>
        </w:rPr>
        <w:t>впровадження</w:t>
      </w:r>
      <w:r>
        <w:t></w:t>
      </w:r>
      <w:r>
        <w:rPr>
          <w:rFonts w:hint="eastAsia"/>
        </w:rPr>
        <w:t>передбачуваних</w:t>
      </w:r>
      <w:r>
        <w:t></w:t>
      </w:r>
      <w:r>
        <w:rPr>
          <w:rFonts w:hint="eastAsia"/>
        </w:rPr>
        <w:t>видів</w:t>
      </w:r>
      <w:r>
        <w:t></w:t>
      </w:r>
      <w:r>
        <w:rPr>
          <w:rFonts w:hint="eastAsia"/>
        </w:rPr>
        <w:t>швидкісного</w:t>
      </w:r>
      <w:r>
        <w:t></w:t>
      </w:r>
      <w:r>
        <w:rPr>
          <w:rFonts w:hint="eastAsia"/>
        </w:rPr>
        <w:t>і</w:t>
      </w:r>
      <w:r>
        <w:t></w:t>
      </w:r>
      <w:r>
        <w:rPr>
          <w:rFonts w:hint="eastAsia"/>
        </w:rPr>
        <w:t>високошвидкісного</w:t>
      </w:r>
      <w:r>
        <w:t></w:t>
      </w:r>
      <w:r>
        <w:rPr>
          <w:rFonts w:hint="eastAsia"/>
        </w:rPr>
        <w:t>руху</w:t>
      </w:r>
      <w:r>
        <w:t></w:t>
      </w:r>
      <w:r>
        <w:t></w:t>
      </w:r>
      <w:r>
        <w:rPr>
          <w:rFonts w:hint="eastAsia"/>
        </w:rPr>
        <w:t>Основна</w:t>
      </w:r>
      <w:r>
        <w:t></w:t>
      </w:r>
      <w:r>
        <w:rPr>
          <w:rFonts w:hint="eastAsia"/>
        </w:rPr>
        <w:t>мета</w:t>
      </w:r>
      <w:r>
        <w:t></w:t>
      </w:r>
      <w:r>
        <w:rPr>
          <w:rFonts w:hint="eastAsia"/>
        </w:rPr>
        <w:t>економічного</w:t>
      </w:r>
      <w:r>
        <w:t></w:t>
      </w:r>
      <w:r>
        <w:rPr>
          <w:rFonts w:hint="eastAsia"/>
        </w:rPr>
        <w:t>обґрунтовування</w:t>
      </w:r>
      <w:r>
        <w:t></w:t>
      </w:r>
      <w:r>
        <w:rPr>
          <w:rFonts w:hint="eastAsia"/>
        </w:rPr>
        <w:t>полягала</w:t>
      </w:r>
      <w:r>
        <w:t></w:t>
      </w:r>
      <w:r>
        <w:rPr>
          <w:rFonts w:hint="eastAsia"/>
        </w:rPr>
        <w:t>в</w:t>
      </w:r>
      <w:r>
        <w:t></w:t>
      </w:r>
      <w:r>
        <w:rPr>
          <w:rFonts w:hint="eastAsia"/>
        </w:rPr>
        <w:t>отриманні</w:t>
      </w:r>
      <w:r>
        <w:t></w:t>
      </w:r>
      <w:r>
        <w:rPr>
          <w:rFonts w:hint="eastAsia"/>
        </w:rPr>
        <w:t>такого</w:t>
      </w:r>
      <w:r>
        <w:t></w:t>
      </w:r>
      <w:r>
        <w:rPr>
          <w:rFonts w:hint="eastAsia"/>
        </w:rPr>
        <w:t>варіанту</w:t>
      </w:r>
      <w:r>
        <w:t></w:t>
      </w:r>
      <w:r>
        <w:t></w:t>
      </w:r>
      <w:r>
        <w:rPr>
          <w:rFonts w:hint="eastAsia"/>
        </w:rPr>
        <w:t>який</w:t>
      </w:r>
      <w:r>
        <w:t></w:t>
      </w:r>
      <w:r>
        <w:rPr>
          <w:rFonts w:hint="eastAsia"/>
        </w:rPr>
        <w:t>забезпечить</w:t>
      </w:r>
      <w:r>
        <w:t></w:t>
      </w:r>
      <w:r>
        <w:rPr>
          <w:rFonts w:hint="eastAsia"/>
        </w:rPr>
        <w:t>прибутковість</w:t>
      </w:r>
      <w:r>
        <w:t></w:t>
      </w:r>
      <w:r>
        <w:rPr>
          <w:rFonts w:hint="eastAsia"/>
        </w:rPr>
        <w:t>інноваційно</w:t>
      </w:r>
      <w:r>
        <w:t></w:t>
      </w:r>
      <w:r>
        <w:rPr>
          <w:rFonts w:hint="eastAsia"/>
        </w:rPr>
        <w:t>інвестиційного</w:t>
      </w:r>
      <w:r>
        <w:t></w:t>
      </w:r>
      <w:r>
        <w:rPr>
          <w:rFonts w:hint="eastAsia"/>
        </w:rPr>
        <w:t>проекту</w:t>
      </w:r>
      <w:r>
        <w:t></w:t>
      </w:r>
      <w:bookmarkEnd w:id="0"/>
    </w:p>
    <w:sectPr w:rsidR="002A07FD" w:rsidRPr="002A07F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E86" w:rsidRDefault="003E7E86">
      <w:pPr>
        <w:spacing w:after="0" w:line="240" w:lineRule="auto"/>
      </w:pPr>
      <w:r>
        <w:separator/>
      </w:r>
    </w:p>
  </w:endnote>
  <w:endnote w:type="continuationSeparator" w:id="0">
    <w:p w:rsidR="003E7E86" w:rsidRDefault="003E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E86" w:rsidRDefault="003E7E86"/>
    <w:p w:rsidR="003E7E86" w:rsidRDefault="003E7E86"/>
    <w:p w:rsidR="003E7E86" w:rsidRDefault="003E7E86"/>
    <w:p w:rsidR="003E7E86" w:rsidRDefault="003E7E86"/>
    <w:p w:rsidR="003E7E86" w:rsidRDefault="003E7E86"/>
    <w:p w:rsidR="003E7E86" w:rsidRDefault="003E7E86"/>
    <w:p w:rsidR="003E7E86" w:rsidRDefault="003E7E8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86" w:rsidRDefault="003E7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E7E86" w:rsidRDefault="003E7E8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E7E86" w:rsidRDefault="003E7E86"/>
    <w:p w:rsidR="003E7E86" w:rsidRDefault="003E7E86"/>
    <w:p w:rsidR="003E7E86" w:rsidRDefault="003E7E8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E86" w:rsidRDefault="003E7E86"/>
                          <w:p w:rsidR="003E7E86" w:rsidRDefault="003E7E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E7E86" w:rsidRDefault="003E7E86"/>
                    <w:p w:rsidR="003E7E86" w:rsidRDefault="003E7E8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E7E86" w:rsidRDefault="003E7E86"/>
    <w:p w:rsidR="003E7E86" w:rsidRDefault="003E7E86">
      <w:pPr>
        <w:rPr>
          <w:sz w:val="2"/>
          <w:szCs w:val="2"/>
        </w:rPr>
      </w:pPr>
    </w:p>
    <w:p w:rsidR="003E7E86" w:rsidRDefault="003E7E86"/>
    <w:p w:rsidR="003E7E86" w:rsidRDefault="003E7E86">
      <w:pPr>
        <w:spacing w:after="0" w:line="240" w:lineRule="auto"/>
      </w:pPr>
    </w:p>
  </w:footnote>
  <w:footnote w:type="continuationSeparator" w:id="0">
    <w:p w:rsidR="003E7E86" w:rsidRDefault="003E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E86"/>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05672-1D79-48A3-A084-854AF9E2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17593</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918</cp:revision>
  <cp:lastPrinted>2009-02-06T05:36:00Z</cp:lastPrinted>
  <dcterms:created xsi:type="dcterms:W3CDTF">2023-09-07T12:38:00Z</dcterms:created>
  <dcterms:modified xsi:type="dcterms:W3CDTF">2023-11-23T09:02:00Z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