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C492" w14:textId="77777777" w:rsidR="00C6163A" w:rsidRDefault="00C6163A" w:rsidP="00C6163A">
      <w:pPr>
        <w:pStyle w:val="afffffffffffffffffffffffffff5"/>
        <w:rPr>
          <w:rFonts w:ascii="Verdana" w:hAnsi="Verdana"/>
          <w:color w:val="000000"/>
          <w:sz w:val="21"/>
          <w:szCs w:val="21"/>
        </w:rPr>
      </w:pPr>
      <w:r>
        <w:rPr>
          <w:rFonts w:ascii="Helvetica" w:hAnsi="Helvetica" w:cs="Helvetica"/>
          <w:b/>
          <w:bCs w:val="0"/>
          <w:color w:val="222222"/>
          <w:sz w:val="21"/>
          <w:szCs w:val="21"/>
        </w:rPr>
        <w:t>Коряков, Игорь Олегович.</w:t>
      </w:r>
    </w:p>
    <w:p w14:paraId="380FE1BB" w14:textId="77777777" w:rsidR="00C6163A" w:rsidRDefault="00C6163A" w:rsidP="00C6163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Периодические линейные </w:t>
      </w:r>
      <w:proofErr w:type="gramStart"/>
      <w:r>
        <w:rPr>
          <w:rFonts w:ascii="Helvetica" w:hAnsi="Helvetica" w:cs="Helvetica"/>
          <w:caps/>
          <w:color w:val="222222"/>
          <w:sz w:val="21"/>
          <w:szCs w:val="21"/>
        </w:rPr>
        <w:t>полугруппы :</w:t>
      </w:r>
      <w:proofErr w:type="gramEnd"/>
      <w:r>
        <w:rPr>
          <w:rFonts w:ascii="Helvetica" w:hAnsi="Helvetica" w:cs="Helvetica"/>
          <w:caps/>
          <w:color w:val="222222"/>
          <w:sz w:val="21"/>
          <w:szCs w:val="21"/>
        </w:rPr>
        <w:t xml:space="preserve"> диссертация ... кандидата физико-математических наук : 01.01.06. - Свердловск, 1984. - 139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53861B" w14:textId="77777777" w:rsidR="00C6163A" w:rsidRDefault="00C6163A" w:rsidP="00C616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Коряков, Игорь Олегович</w:t>
      </w:r>
    </w:p>
    <w:p w14:paraId="234CA0C3"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C02258"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 и факты.</w:t>
      </w:r>
    </w:p>
    <w:p w14:paraId="5EF26B13"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Двойственность в линейных полугруппах.</w:t>
      </w:r>
    </w:p>
    <w:p w14:paraId="1502A154"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Полугруппы с центральными идемпотентами.</w:t>
      </w:r>
    </w:p>
    <w:p w14:paraId="20F3DCCC"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Многообразия идемпотентных полугрупп.</w:t>
      </w:r>
    </w:p>
    <w:p w14:paraId="466A4A50"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Линейные полугруппы идемпотентов.</w:t>
      </w:r>
    </w:p>
    <w:p w14:paraId="76B1AE7C"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Общее строение идемпотентных линейных полугрупп</w:t>
      </w:r>
    </w:p>
    <w:p w14:paraId="197FB992"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Медиальные идемпотентные полугруппы матриц</w:t>
      </w:r>
    </w:p>
    <w:p w14:paraId="53FEC684"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Полугруппы, не принадлежащие данному неразложимому многообразию</w:t>
      </w:r>
    </w:p>
    <w:p w14:paraId="7012A3CC"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Полугруппы, порождающие неразложимые многообразия</w:t>
      </w:r>
    </w:p>
    <w:p w14:paraId="1622ADE4"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Линейные ранги многообразий идемпотентных полугрупп</w:t>
      </w:r>
    </w:p>
    <w:p w14:paraId="4B75C324"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Базисные ранги многообразий идемпотентных полугрупп</w:t>
      </w:r>
    </w:p>
    <w:p w14:paraId="7FCC2892"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Периодические полугруппы матриц 2-го порядка</w:t>
      </w:r>
    </w:p>
    <w:p w14:paraId="563D69D7"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результаты</w:t>
      </w:r>
    </w:p>
    <w:p w14:paraId="0D12403D"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Клиффорд о вы полугруппы.</w:t>
      </w:r>
    </w:p>
    <w:p w14:paraId="1037238E"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Полугруппы необратимых матриц.</w:t>
      </w:r>
    </w:p>
    <w:p w14:paraId="2E5BA553"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Доказательство теорем I.I и 1.</w:t>
      </w:r>
    </w:p>
    <w:p w14:paraId="0CE23779" w14:textId="77777777" w:rsidR="00C6163A" w:rsidRDefault="00C6163A" w:rsidP="00C616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w:t>
      </w:r>
      <w:proofErr w:type="spellStart"/>
      <w:r>
        <w:rPr>
          <w:rFonts w:ascii="Arial" w:hAnsi="Arial" w:cs="Arial"/>
          <w:color w:val="333333"/>
          <w:sz w:val="21"/>
          <w:szCs w:val="21"/>
        </w:rPr>
        <w:t>Рисовские</w:t>
      </w:r>
      <w:proofErr w:type="spellEnd"/>
      <w:r>
        <w:rPr>
          <w:rFonts w:ascii="Arial" w:hAnsi="Arial" w:cs="Arial"/>
          <w:color w:val="333333"/>
          <w:sz w:val="21"/>
          <w:szCs w:val="21"/>
        </w:rPr>
        <w:t xml:space="preserve"> представления и стандартные группы</w:t>
      </w:r>
    </w:p>
    <w:p w14:paraId="4FDAD129" w14:textId="5E1037E6" w:rsidR="00BD642D" w:rsidRPr="00C6163A" w:rsidRDefault="00BD642D" w:rsidP="00C6163A"/>
    <w:sectPr w:rsidR="00BD642D" w:rsidRPr="00C616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5CF2" w14:textId="77777777" w:rsidR="00A16203" w:rsidRDefault="00A16203">
      <w:pPr>
        <w:spacing w:after="0" w:line="240" w:lineRule="auto"/>
      </w:pPr>
      <w:r>
        <w:separator/>
      </w:r>
    </w:p>
  </w:endnote>
  <w:endnote w:type="continuationSeparator" w:id="0">
    <w:p w14:paraId="57FA7A82" w14:textId="77777777" w:rsidR="00A16203" w:rsidRDefault="00A1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3F70" w14:textId="77777777" w:rsidR="00A16203" w:rsidRDefault="00A16203"/>
    <w:p w14:paraId="565463BC" w14:textId="77777777" w:rsidR="00A16203" w:rsidRDefault="00A16203"/>
    <w:p w14:paraId="7E82F80A" w14:textId="77777777" w:rsidR="00A16203" w:rsidRDefault="00A16203"/>
    <w:p w14:paraId="0172822F" w14:textId="77777777" w:rsidR="00A16203" w:rsidRDefault="00A16203"/>
    <w:p w14:paraId="20F903F1" w14:textId="77777777" w:rsidR="00A16203" w:rsidRDefault="00A16203"/>
    <w:p w14:paraId="0C18F73E" w14:textId="77777777" w:rsidR="00A16203" w:rsidRDefault="00A16203"/>
    <w:p w14:paraId="34D1B777" w14:textId="77777777" w:rsidR="00A16203" w:rsidRDefault="00A162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11AED" wp14:editId="4AE2EA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8C61" w14:textId="77777777" w:rsidR="00A16203" w:rsidRDefault="00A16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11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FF8C61" w14:textId="77777777" w:rsidR="00A16203" w:rsidRDefault="00A16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81952" w14:textId="77777777" w:rsidR="00A16203" w:rsidRDefault="00A16203"/>
    <w:p w14:paraId="5670531D" w14:textId="77777777" w:rsidR="00A16203" w:rsidRDefault="00A16203"/>
    <w:p w14:paraId="2E316C8F" w14:textId="77777777" w:rsidR="00A16203" w:rsidRDefault="00A162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3E0E98" wp14:editId="2DC2C6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21C7" w14:textId="77777777" w:rsidR="00A16203" w:rsidRDefault="00A16203"/>
                          <w:p w14:paraId="0A56955B" w14:textId="77777777" w:rsidR="00A16203" w:rsidRDefault="00A16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E0E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8221C7" w14:textId="77777777" w:rsidR="00A16203" w:rsidRDefault="00A16203"/>
                    <w:p w14:paraId="0A56955B" w14:textId="77777777" w:rsidR="00A16203" w:rsidRDefault="00A16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E6871" w14:textId="77777777" w:rsidR="00A16203" w:rsidRDefault="00A16203"/>
    <w:p w14:paraId="5E997D42" w14:textId="77777777" w:rsidR="00A16203" w:rsidRDefault="00A16203">
      <w:pPr>
        <w:rPr>
          <w:sz w:val="2"/>
          <w:szCs w:val="2"/>
        </w:rPr>
      </w:pPr>
    </w:p>
    <w:p w14:paraId="41672E62" w14:textId="77777777" w:rsidR="00A16203" w:rsidRDefault="00A16203"/>
    <w:p w14:paraId="2E6B4489" w14:textId="77777777" w:rsidR="00A16203" w:rsidRDefault="00A16203">
      <w:pPr>
        <w:spacing w:after="0" w:line="240" w:lineRule="auto"/>
      </w:pPr>
    </w:p>
  </w:footnote>
  <w:footnote w:type="continuationSeparator" w:id="0">
    <w:p w14:paraId="0B12F4A8" w14:textId="77777777" w:rsidR="00A16203" w:rsidRDefault="00A1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03"/>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98051</TotalTime>
  <Pages>1</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827</cp:revision>
  <cp:lastPrinted>2009-02-06T05:36:00Z</cp:lastPrinted>
  <dcterms:created xsi:type="dcterms:W3CDTF">2024-01-07T13:43:00Z</dcterms:created>
  <dcterms:modified xsi:type="dcterms:W3CDTF">2025-05-23T21:48:00Z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