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32BF5"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Шабанова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Марина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Андриановна</w:t>
      </w:r>
      <w:r w:rsidRPr="005656DD">
        <w:rPr>
          <w:rFonts w:ascii="Arial" w:hAnsi="Arial" w:cs="Arial"/>
          <w:caps/>
          <w:color w:val="333333"/>
          <w:sz w:val="27"/>
          <w:szCs w:val="27"/>
        </w:rPr>
        <w:t>.</w:t>
      </w:r>
    </w:p>
    <w:p w14:paraId="1FDA22E2"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Социологическая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теория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трансформации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меняющемся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обществе</w:t>
      </w:r>
      <w:r w:rsidRPr="005656DD">
        <w:rPr>
          <w:rFonts w:ascii="Arial" w:hAnsi="Arial" w:cs="Arial"/>
          <w:caps/>
          <w:color w:val="333333"/>
          <w:sz w:val="27"/>
          <w:szCs w:val="27"/>
        </w:rPr>
        <w:t xml:space="preserve"> : </w:t>
      </w:r>
      <w:r w:rsidRPr="005656DD">
        <w:rPr>
          <w:rFonts w:ascii="Arial" w:hAnsi="Arial" w:cs="Arial" w:hint="eastAsia"/>
          <w:caps/>
          <w:color w:val="333333"/>
          <w:sz w:val="27"/>
          <w:szCs w:val="27"/>
        </w:rPr>
        <w:t>диссертация</w:t>
      </w:r>
      <w:r w:rsidRPr="005656DD">
        <w:rPr>
          <w:rFonts w:ascii="Arial" w:hAnsi="Arial" w:cs="Arial"/>
          <w:caps/>
          <w:color w:val="333333"/>
          <w:sz w:val="27"/>
          <w:szCs w:val="27"/>
        </w:rPr>
        <w:t xml:space="preserve"> ... </w:t>
      </w:r>
      <w:r w:rsidRPr="005656DD">
        <w:rPr>
          <w:rFonts w:ascii="Arial" w:hAnsi="Arial" w:cs="Arial" w:hint="eastAsia"/>
          <w:caps/>
          <w:color w:val="333333"/>
          <w:sz w:val="27"/>
          <w:szCs w:val="27"/>
        </w:rPr>
        <w:t>доктора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социологических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наук</w:t>
      </w:r>
      <w:r w:rsidRPr="005656DD">
        <w:rPr>
          <w:rFonts w:ascii="Arial" w:hAnsi="Arial" w:cs="Arial"/>
          <w:caps/>
          <w:color w:val="333333"/>
          <w:sz w:val="27"/>
          <w:szCs w:val="27"/>
        </w:rPr>
        <w:t xml:space="preserve"> : 22.00.04. - </w:t>
      </w:r>
      <w:r w:rsidRPr="005656DD">
        <w:rPr>
          <w:rFonts w:ascii="Arial" w:hAnsi="Arial" w:cs="Arial" w:hint="eastAsia"/>
          <w:caps/>
          <w:color w:val="333333"/>
          <w:sz w:val="27"/>
          <w:szCs w:val="27"/>
        </w:rPr>
        <w:t>Новосибирск</w:t>
      </w:r>
      <w:r w:rsidRPr="005656DD">
        <w:rPr>
          <w:rFonts w:ascii="Arial" w:hAnsi="Arial" w:cs="Arial"/>
          <w:caps/>
          <w:color w:val="333333"/>
          <w:sz w:val="27"/>
          <w:szCs w:val="27"/>
        </w:rPr>
        <w:t xml:space="preserve">, 2000. - 443 </w:t>
      </w:r>
      <w:r w:rsidRPr="005656DD">
        <w:rPr>
          <w:rFonts w:ascii="Arial" w:hAnsi="Arial" w:cs="Arial" w:hint="eastAsia"/>
          <w:caps/>
          <w:color w:val="333333"/>
          <w:sz w:val="27"/>
          <w:szCs w:val="27"/>
        </w:rPr>
        <w:t>с</w:t>
      </w:r>
      <w:r w:rsidRPr="005656DD">
        <w:rPr>
          <w:rFonts w:ascii="Arial" w:hAnsi="Arial" w:cs="Arial"/>
          <w:caps/>
          <w:color w:val="333333"/>
          <w:sz w:val="27"/>
          <w:szCs w:val="27"/>
        </w:rPr>
        <w:t>.</w:t>
      </w:r>
    </w:p>
    <w:p w14:paraId="0E78F984"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больше</w:t>
      </w:r>
    </w:p>
    <w:p w14:paraId="52090662"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Цитаты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из</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текста</w:t>
      </w:r>
      <w:r w:rsidRPr="005656DD">
        <w:rPr>
          <w:rFonts w:ascii="Arial" w:hAnsi="Arial" w:cs="Arial"/>
          <w:caps/>
          <w:color w:val="333333"/>
          <w:sz w:val="27"/>
          <w:szCs w:val="27"/>
        </w:rPr>
        <w:t>:</w:t>
      </w:r>
    </w:p>
    <w:p w14:paraId="3F46B7BE"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стр</w:t>
      </w:r>
      <w:r w:rsidRPr="005656DD">
        <w:rPr>
          <w:rFonts w:ascii="Arial" w:hAnsi="Arial" w:cs="Arial"/>
          <w:caps/>
          <w:color w:val="333333"/>
          <w:sz w:val="27"/>
          <w:szCs w:val="27"/>
        </w:rPr>
        <w:t>. 1</w:t>
      </w:r>
    </w:p>
    <w:p w14:paraId="1703BB35"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РОССИЙСКАЯ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АКАДЕМИЯ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НАУК</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•СИБИРСКОЕ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ОТДЕЛЕНИЕ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Институт</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экономики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организации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промышленного</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производства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ШАБАНОВА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Марина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Андриановна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СОЦИОЛОГИЧЕСКАЯ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ТЕОРИЯ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ТРАНСФОРМАЦИИ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МЕНЯЮЩЕМСЯ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ОБЩЕСТВЕ</w:t>
      </w:r>
      <w:r w:rsidRPr="005656DD">
        <w:rPr>
          <w:rFonts w:ascii="Arial" w:hAnsi="Arial" w:cs="Arial"/>
          <w:caps/>
          <w:color w:val="333333"/>
          <w:sz w:val="27"/>
          <w:szCs w:val="27"/>
        </w:rPr>
        <w:t xml:space="preserve"> 22.00.04 - </w:t>
      </w:r>
      <w:r w:rsidRPr="005656DD">
        <w:rPr>
          <w:rFonts w:ascii="Arial" w:hAnsi="Arial" w:cs="Arial" w:hint="eastAsia"/>
          <w:caps/>
          <w:color w:val="333333"/>
          <w:sz w:val="27"/>
          <w:szCs w:val="27"/>
        </w:rPr>
        <w:t>социальная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структура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социальные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институты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процессы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Диссертация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на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соискание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ученой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степени</w:t>
      </w:r>
    </w:p>
    <w:p w14:paraId="0531A92A"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стр</w:t>
      </w:r>
      <w:r w:rsidRPr="005656DD">
        <w:rPr>
          <w:rFonts w:ascii="Arial" w:hAnsi="Arial" w:cs="Arial"/>
          <w:caps/>
          <w:color w:val="333333"/>
          <w:sz w:val="27"/>
          <w:szCs w:val="27"/>
        </w:rPr>
        <w:t>. 2</w:t>
      </w:r>
    </w:p>
    <w:p w14:paraId="5D33599E"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многообразие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подходов</w:t>
      </w:r>
      <w:r w:rsidRPr="005656DD">
        <w:rPr>
          <w:rFonts w:ascii="Arial" w:hAnsi="Arial" w:cs="Arial"/>
          <w:caps/>
          <w:color w:val="333333"/>
          <w:sz w:val="27"/>
          <w:szCs w:val="27"/>
        </w:rPr>
        <w:t xml:space="preserve"> 1. </w:t>
      </w:r>
      <w:r w:rsidRPr="005656DD">
        <w:rPr>
          <w:rFonts w:ascii="Arial" w:hAnsi="Arial" w:cs="Arial" w:hint="eastAsia"/>
          <w:caps/>
          <w:color w:val="333333"/>
          <w:sz w:val="27"/>
          <w:szCs w:val="27"/>
        </w:rPr>
        <w:t>Философия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2. </w:t>
      </w:r>
      <w:r w:rsidRPr="005656DD">
        <w:rPr>
          <w:rFonts w:ascii="Arial" w:hAnsi="Arial" w:cs="Arial" w:hint="eastAsia"/>
          <w:caps/>
          <w:color w:val="333333"/>
          <w:sz w:val="27"/>
          <w:szCs w:val="27"/>
        </w:rPr>
        <w:t>Экономическая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теория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3. </w:t>
      </w:r>
      <w:r w:rsidRPr="005656DD">
        <w:rPr>
          <w:rFonts w:ascii="Arial" w:hAnsi="Arial" w:cs="Arial" w:hint="eastAsia"/>
          <w:caps/>
          <w:color w:val="333333"/>
          <w:sz w:val="27"/>
          <w:szCs w:val="27"/>
        </w:rPr>
        <w:t>Психология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4. </w:t>
      </w:r>
      <w:r w:rsidRPr="005656DD">
        <w:rPr>
          <w:rFonts w:ascii="Arial" w:hAnsi="Arial" w:cs="Arial" w:hint="eastAsia"/>
          <w:caps/>
          <w:color w:val="333333"/>
          <w:sz w:val="27"/>
          <w:szCs w:val="27"/>
        </w:rPr>
        <w:t>Право</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Глава</w:t>
      </w:r>
      <w:r w:rsidRPr="005656DD">
        <w:rPr>
          <w:rFonts w:ascii="Arial" w:hAnsi="Arial" w:cs="Arial"/>
          <w:caps/>
          <w:color w:val="333333"/>
          <w:sz w:val="27"/>
          <w:szCs w:val="27"/>
        </w:rPr>
        <w:t xml:space="preserve"> 2. </w:t>
      </w:r>
      <w:r w:rsidRPr="005656DD">
        <w:rPr>
          <w:rFonts w:ascii="Arial" w:hAnsi="Arial" w:cs="Arial" w:hint="eastAsia"/>
          <w:caps/>
          <w:color w:val="333333"/>
          <w:sz w:val="27"/>
          <w:szCs w:val="27"/>
        </w:rPr>
        <w:t>Феномен</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меняющемся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обществе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как</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социологическая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проблема</w:t>
      </w:r>
      <w:r w:rsidRPr="005656DD">
        <w:rPr>
          <w:rFonts w:ascii="Arial" w:hAnsi="Arial" w:cs="Arial"/>
          <w:caps/>
          <w:color w:val="333333"/>
          <w:sz w:val="27"/>
          <w:szCs w:val="27"/>
        </w:rPr>
        <w:t xml:space="preserve"> 1. </w:t>
      </w:r>
      <w:r w:rsidRPr="005656DD">
        <w:rPr>
          <w:rFonts w:ascii="Arial" w:hAnsi="Arial" w:cs="Arial" w:hint="eastAsia"/>
          <w:caps/>
          <w:color w:val="333333"/>
          <w:sz w:val="27"/>
          <w:szCs w:val="27"/>
        </w:rPr>
        <w:t>Особенности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социологического</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видения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73 36 41 50 63 2. </w:t>
      </w:r>
      <w:r w:rsidRPr="005656DD">
        <w:rPr>
          <w:rFonts w:ascii="Arial" w:hAnsi="Arial" w:cs="Arial" w:hint="eastAsia"/>
          <w:caps/>
          <w:color w:val="333333"/>
          <w:sz w:val="27"/>
          <w:szCs w:val="27"/>
        </w:rPr>
        <w:t>Социология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точки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притяжения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отталкивания</w:t>
      </w:r>
      <w:r w:rsidRPr="005656DD">
        <w:rPr>
          <w:rFonts w:ascii="Arial" w:hAnsi="Arial" w:cs="Arial"/>
          <w:caps/>
          <w:color w:val="333333"/>
          <w:sz w:val="27"/>
          <w:szCs w:val="27"/>
        </w:rPr>
        <w:t>..</w:t>
      </w:r>
    </w:p>
    <w:p w14:paraId="1601E66E"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стр</w:t>
      </w:r>
      <w:r w:rsidRPr="005656DD">
        <w:rPr>
          <w:rFonts w:ascii="Arial" w:hAnsi="Arial" w:cs="Arial"/>
          <w:caps/>
          <w:color w:val="333333"/>
          <w:sz w:val="27"/>
          <w:szCs w:val="27"/>
        </w:rPr>
        <w:t>. 3</w:t>
      </w:r>
    </w:p>
    <w:p w14:paraId="61F1D03E"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lastRenderedPageBreak/>
        <w:t>Часть</w:t>
      </w:r>
      <w:r w:rsidRPr="005656DD">
        <w:rPr>
          <w:rFonts w:ascii="Arial" w:hAnsi="Arial" w:cs="Arial"/>
          <w:caps/>
          <w:color w:val="333333"/>
          <w:sz w:val="27"/>
          <w:szCs w:val="27"/>
        </w:rPr>
        <w:t xml:space="preserve"> 3. </w:t>
      </w:r>
      <w:r w:rsidRPr="005656DD">
        <w:rPr>
          <w:rFonts w:ascii="Arial" w:hAnsi="Arial" w:cs="Arial" w:hint="eastAsia"/>
          <w:caps/>
          <w:color w:val="333333"/>
          <w:sz w:val="27"/>
          <w:szCs w:val="27"/>
        </w:rPr>
        <w:t>СОЦИОЛОГИЧЕСКАЯ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ТЕОРИЯ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ТРАНСФОРМА</w:t>
      </w:r>
      <w:r w:rsidRPr="005656DD">
        <w:rPr>
          <w:rFonts w:ascii="Arial" w:hAnsi="Arial" w:cs="Arial"/>
          <w:caps/>
          <w:color w:val="333333"/>
          <w:sz w:val="27"/>
          <w:szCs w:val="27"/>
        </w:rPr>
        <w:t>1</w:t>
      </w:r>
      <w:r w:rsidRPr="005656DD">
        <w:rPr>
          <w:rFonts w:ascii="Arial" w:hAnsi="Arial" w:cs="Arial" w:hint="eastAsia"/>
          <w:caps/>
          <w:color w:val="333333"/>
          <w:sz w:val="27"/>
          <w:szCs w:val="27"/>
        </w:rPr>
        <w:t>ЩИ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Глава</w:t>
      </w:r>
      <w:r w:rsidRPr="005656DD">
        <w:rPr>
          <w:rFonts w:ascii="Arial" w:hAnsi="Arial" w:cs="Arial"/>
          <w:caps/>
          <w:color w:val="333333"/>
          <w:sz w:val="27"/>
          <w:szCs w:val="27"/>
        </w:rPr>
        <w:t xml:space="preserve"> 6. </w:t>
      </w:r>
      <w:r w:rsidRPr="005656DD">
        <w:rPr>
          <w:rFonts w:ascii="Arial" w:hAnsi="Arial" w:cs="Arial" w:hint="eastAsia"/>
          <w:caps/>
          <w:color w:val="333333"/>
          <w:sz w:val="27"/>
          <w:szCs w:val="27"/>
        </w:rPr>
        <w:t>Движение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западной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институционально</w:t>
      </w:r>
      <w:r w:rsidRPr="005656DD">
        <w:rPr>
          <w:rFonts w:ascii="Arial" w:hAnsi="Arial" w:cs="Arial"/>
          <w:caps/>
          <w:color w:val="333333"/>
          <w:sz w:val="27"/>
          <w:szCs w:val="27"/>
        </w:rPr>
        <w:t>-</w:t>
      </w:r>
      <w:r w:rsidRPr="005656DD">
        <w:rPr>
          <w:rFonts w:ascii="Arial" w:hAnsi="Arial" w:cs="Arial" w:hint="eastAsia"/>
          <w:caps/>
          <w:color w:val="333333"/>
          <w:sz w:val="27"/>
          <w:szCs w:val="27"/>
        </w:rPr>
        <w:t>правовой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ролевая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карта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общества</w:t>
      </w:r>
      <w:r w:rsidRPr="005656DD">
        <w:rPr>
          <w:rFonts w:ascii="Arial" w:hAnsi="Arial" w:cs="Arial"/>
          <w:caps/>
          <w:color w:val="333333"/>
          <w:sz w:val="27"/>
          <w:szCs w:val="27"/>
        </w:rPr>
        <w:t xml:space="preserve"> 1. </w:t>
      </w:r>
      <w:r w:rsidRPr="005656DD">
        <w:rPr>
          <w:rFonts w:ascii="Arial" w:hAnsi="Arial" w:cs="Arial" w:hint="eastAsia"/>
          <w:caps/>
          <w:color w:val="333333"/>
          <w:sz w:val="27"/>
          <w:szCs w:val="27"/>
        </w:rPr>
        <w:t>Декларированная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изменение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w:t>
      </w:r>
      <w:r w:rsidRPr="005656DD">
        <w:rPr>
          <w:rFonts w:ascii="Arial" w:hAnsi="Arial" w:cs="Arial" w:hint="eastAsia"/>
          <w:caps/>
          <w:color w:val="333333"/>
          <w:sz w:val="27"/>
          <w:szCs w:val="27"/>
        </w:rPr>
        <w:t>ролевой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карты</w:t>
      </w:r>
      <w:r w:rsidRPr="005656DD">
        <w:rPr>
          <w:rFonts w:ascii="Arial" w:hAnsi="Arial" w:cs="Arial" w:hint="eastAsia"/>
          <w:caps/>
          <w:color w:val="333333"/>
          <w:sz w:val="27"/>
          <w:szCs w:val="27"/>
        </w:rPr>
        <w:t>»</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общества</w:t>
      </w:r>
      <w:r w:rsidRPr="005656DD">
        <w:rPr>
          <w:rFonts w:ascii="Arial" w:hAnsi="Arial" w:cs="Arial"/>
          <w:caps/>
          <w:color w:val="333333"/>
          <w:sz w:val="27"/>
          <w:szCs w:val="27"/>
        </w:rPr>
        <w:t xml:space="preserve"> 2. </w:t>
      </w:r>
      <w:r w:rsidRPr="005656DD">
        <w:rPr>
          <w:rFonts w:ascii="Arial" w:hAnsi="Arial" w:cs="Arial" w:hint="eastAsia"/>
          <w:caps/>
          <w:color w:val="333333"/>
          <w:sz w:val="27"/>
          <w:szCs w:val="27"/>
        </w:rPr>
        <w:t>Желаемая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институционально</w:t>
      </w:r>
      <w:r w:rsidRPr="005656DD">
        <w:rPr>
          <w:rFonts w:ascii="Arial" w:hAnsi="Arial" w:cs="Arial"/>
          <w:caps/>
          <w:color w:val="333333"/>
          <w:sz w:val="27"/>
          <w:szCs w:val="27"/>
        </w:rPr>
        <w:t>-</w:t>
      </w:r>
      <w:r w:rsidRPr="005656DD">
        <w:rPr>
          <w:rFonts w:ascii="Arial" w:hAnsi="Arial" w:cs="Arial" w:hint="eastAsia"/>
          <w:caps/>
          <w:color w:val="333333"/>
          <w:sz w:val="27"/>
          <w:szCs w:val="27"/>
        </w:rPr>
        <w:t>правовая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3. </w:t>
      </w:r>
      <w:r w:rsidRPr="005656DD">
        <w:rPr>
          <w:rFonts w:ascii="Arial" w:hAnsi="Arial" w:cs="Arial" w:hint="eastAsia"/>
          <w:caps/>
          <w:color w:val="333333"/>
          <w:sz w:val="27"/>
          <w:szCs w:val="27"/>
        </w:rPr>
        <w:t>Возможная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реализуемая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институционально</w:t>
      </w:r>
      <w:r w:rsidRPr="005656DD">
        <w:rPr>
          <w:rFonts w:ascii="Arial" w:hAnsi="Arial" w:cs="Arial"/>
          <w:caps/>
          <w:color w:val="333333"/>
          <w:sz w:val="27"/>
          <w:szCs w:val="27"/>
        </w:rPr>
        <w:t>-</w:t>
      </w:r>
      <w:r w:rsidRPr="005656DD">
        <w:rPr>
          <w:rFonts w:ascii="Arial" w:hAnsi="Arial" w:cs="Arial" w:hint="eastAsia"/>
          <w:caps/>
          <w:color w:val="333333"/>
          <w:sz w:val="27"/>
          <w:szCs w:val="27"/>
        </w:rPr>
        <w:t>правовая</w:t>
      </w:r>
    </w:p>
    <w:p w14:paraId="14CEC2E7" w14:textId="77777777" w:rsidR="005656DD" w:rsidRPr="005656DD" w:rsidRDefault="005656DD" w:rsidP="005656DD">
      <w:pPr>
        <w:rPr>
          <w:rFonts w:ascii="Arial" w:hAnsi="Arial" w:cs="Arial"/>
          <w:caps/>
          <w:color w:val="333333"/>
          <w:sz w:val="27"/>
          <w:szCs w:val="27"/>
        </w:rPr>
      </w:pPr>
    </w:p>
    <w:p w14:paraId="5B17CC5E"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Оглавление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диссертации</w:t>
      </w:r>
    </w:p>
    <w:p w14:paraId="3B0811AF"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доктор</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социологических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наук</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Шабанова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Марина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Андриановна</w:t>
      </w:r>
    </w:p>
    <w:p w14:paraId="3F9B30C1"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ВВЕДЕНИЕ</w:t>
      </w:r>
      <w:r w:rsidRPr="005656DD">
        <w:rPr>
          <w:rFonts w:ascii="Arial" w:hAnsi="Arial" w:cs="Arial"/>
          <w:caps/>
          <w:color w:val="333333"/>
          <w:sz w:val="27"/>
          <w:szCs w:val="27"/>
        </w:rPr>
        <w:t>.</w:t>
      </w:r>
    </w:p>
    <w:p w14:paraId="3FAA2F36" w14:textId="77777777" w:rsidR="005656DD" w:rsidRPr="005656DD" w:rsidRDefault="005656DD" w:rsidP="005656DD">
      <w:pPr>
        <w:rPr>
          <w:rFonts w:ascii="Arial" w:hAnsi="Arial" w:cs="Arial"/>
          <w:caps/>
          <w:color w:val="333333"/>
          <w:sz w:val="27"/>
          <w:szCs w:val="27"/>
        </w:rPr>
      </w:pPr>
    </w:p>
    <w:p w14:paraId="7EE1EEF3"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Часть</w:t>
      </w:r>
      <w:r w:rsidRPr="005656DD">
        <w:rPr>
          <w:rFonts w:ascii="Arial" w:hAnsi="Arial" w:cs="Arial"/>
          <w:caps/>
          <w:color w:val="333333"/>
          <w:sz w:val="27"/>
          <w:szCs w:val="27"/>
        </w:rPr>
        <w:t xml:space="preserve"> 1.</w:t>
      </w:r>
    </w:p>
    <w:p w14:paraId="3C98D34B" w14:textId="77777777" w:rsidR="005656DD" w:rsidRPr="005656DD" w:rsidRDefault="005656DD" w:rsidP="005656DD">
      <w:pPr>
        <w:rPr>
          <w:rFonts w:ascii="Arial" w:hAnsi="Arial" w:cs="Arial"/>
          <w:caps/>
          <w:color w:val="333333"/>
          <w:sz w:val="27"/>
          <w:szCs w:val="27"/>
        </w:rPr>
      </w:pPr>
    </w:p>
    <w:p w14:paraId="4DEEB731"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ФЕНОМЕН</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КАК</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НАУЧНАЯ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ПРОБЛЕМА</w:t>
      </w:r>
    </w:p>
    <w:p w14:paraId="59F6AF90" w14:textId="77777777" w:rsidR="005656DD" w:rsidRPr="005656DD" w:rsidRDefault="005656DD" w:rsidP="005656DD">
      <w:pPr>
        <w:rPr>
          <w:rFonts w:ascii="Arial" w:hAnsi="Arial" w:cs="Arial"/>
          <w:caps/>
          <w:color w:val="333333"/>
          <w:sz w:val="27"/>
          <w:szCs w:val="27"/>
        </w:rPr>
      </w:pPr>
    </w:p>
    <w:p w14:paraId="67B9FC34"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Глава</w:t>
      </w:r>
      <w:r w:rsidRPr="005656DD">
        <w:rPr>
          <w:rFonts w:ascii="Arial" w:hAnsi="Arial" w:cs="Arial"/>
          <w:caps/>
          <w:color w:val="333333"/>
          <w:sz w:val="27"/>
          <w:szCs w:val="27"/>
        </w:rPr>
        <w:t xml:space="preserve"> 1. </w:t>
      </w:r>
      <w:r w:rsidRPr="005656DD">
        <w:rPr>
          <w:rFonts w:ascii="Arial" w:hAnsi="Arial" w:cs="Arial" w:hint="eastAsia"/>
          <w:caps/>
          <w:color w:val="333333"/>
          <w:sz w:val="27"/>
          <w:szCs w:val="27"/>
        </w:rPr>
        <w:t>Феномен</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как</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предмет</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исследования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разных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наук</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многообразие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подходов</w:t>
      </w:r>
    </w:p>
    <w:p w14:paraId="650D4F60" w14:textId="77777777" w:rsidR="005656DD" w:rsidRPr="005656DD" w:rsidRDefault="005656DD" w:rsidP="005656DD">
      <w:pPr>
        <w:rPr>
          <w:rFonts w:ascii="Arial" w:hAnsi="Arial" w:cs="Arial"/>
          <w:caps/>
          <w:color w:val="333333"/>
          <w:sz w:val="27"/>
          <w:szCs w:val="27"/>
        </w:rPr>
      </w:pPr>
    </w:p>
    <w:p w14:paraId="4AAAF2B6"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1. </w:t>
      </w:r>
      <w:r w:rsidRPr="005656DD">
        <w:rPr>
          <w:rFonts w:ascii="Arial" w:hAnsi="Arial" w:cs="Arial" w:hint="eastAsia"/>
          <w:caps/>
          <w:color w:val="333333"/>
          <w:sz w:val="27"/>
          <w:szCs w:val="27"/>
        </w:rPr>
        <w:t>Философия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w:t>
      </w:r>
    </w:p>
    <w:p w14:paraId="1B2E0BFB" w14:textId="77777777" w:rsidR="005656DD" w:rsidRPr="005656DD" w:rsidRDefault="005656DD" w:rsidP="005656DD">
      <w:pPr>
        <w:rPr>
          <w:rFonts w:ascii="Arial" w:hAnsi="Arial" w:cs="Arial"/>
          <w:caps/>
          <w:color w:val="333333"/>
          <w:sz w:val="27"/>
          <w:szCs w:val="27"/>
        </w:rPr>
      </w:pPr>
    </w:p>
    <w:p w14:paraId="508E6A2F"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lastRenderedPageBreak/>
        <w:t xml:space="preserve">2. </w:t>
      </w:r>
      <w:r w:rsidRPr="005656DD">
        <w:rPr>
          <w:rFonts w:ascii="Arial" w:hAnsi="Arial" w:cs="Arial" w:hint="eastAsia"/>
          <w:caps/>
          <w:color w:val="333333"/>
          <w:sz w:val="27"/>
          <w:szCs w:val="27"/>
        </w:rPr>
        <w:t>Экономическая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теория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w:t>
      </w:r>
    </w:p>
    <w:p w14:paraId="028C6A4A" w14:textId="77777777" w:rsidR="005656DD" w:rsidRPr="005656DD" w:rsidRDefault="005656DD" w:rsidP="005656DD">
      <w:pPr>
        <w:rPr>
          <w:rFonts w:ascii="Arial" w:hAnsi="Arial" w:cs="Arial"/>
          <w:caps/>
          <w:color w:val="333333"/>
          <w:sz w:val="27"/>
          <w:szCs w:val="27"/>
        </w:rPr>
      </w:pPr>
    </w:p>
    <w:p w14:paraId="5FD64ADC"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3. </w:t>
      </w:r>
      <w:r w:rsidRPr="005656DD">
        <w:rPr>
          <w:rFonts w:ascii="Arial" w:hAnsi="Arial" w:cs="Arial" w:hint="eastAsia"/>
          <w:caps/>
          <w:color w:val="333333"/>
          <w:sz w:val="27"/>
          <w:szCs w:val="27"/>
        </w:rPr>
        <w:t>Психология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w:t>
      </w:r>
    </w:p>
    <w:p w14:paraId="3B02B9AF" w14:textId="77777777" w:rsidR="005656DD" w:rsidRPr="005656DD" w:rsidRDefault="005656DD" w:rsidP="005656DD">
      <w:pPr>
        <w:rPr>
          <w:rFonts w:ascii="Arial" w:hAnsi="Arial" w:cs="Arial"/>
          <w:caps/>
          <w:color w:val="333333"/>
          <w:sz w:val="27"/>
          <w:szCs w:val="27"/>
        </w:rPr>
      </w:pPr>
    </w:p>
    <w:p w14:paraId="729A3E4C"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4. </w:t>
      </w:r>
      <w:r w:rsidRPr="005656DD">
        <w:rPr>
          <w:rFonts w:ascii="Arial" w:hAnsi="Arial" w:cs="Arial" w:hint="eastAsia"/>
          <w:caps/>
          <w:color w:val="333333"/>
          <w:sz w:val="27"/>
          <w:szCs w:val="27"/>
        </w:rPr>
        <w:t>Право</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w:t>
      </w:r>
    </w:p>
    <w:p w14:paraId="2254CDA4" w14:textId="77777777" w:rsidR="005656DD" w:rsidRPr="005656DD" w:rsidRDefault="005656DD" w:rsidP="005656DD">
      <w:pPr>
        <w:rPr>
          <w:rFonts w:ascii="Arial" w:hAnsi="Arial" w:cs="Arial"/>
          <w:caps/>
          <w:color w:val="333333"/>
          <w:sz w:val="27"/>
          <w:szCs w:val="27"/>
        </w:rPr>
      </w:pPr>
    </w:p>
    <w:p w14:paraId="2A61D2F0"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Глава</w:t>
      </w:r>
      <w:r w:rsidRPr="005656DD">
        <w:rPr>
          <w:rFonts w:ascii="Arial" w:hAnsi="Arial" w:cs="Arial"/>
          <w:caps/>
          <w:color w:val="333333"/>
          <w:sz w:val="27"/>
          <w:szCs w:val="27"/>
        </w:rPr>
        <w:t xml:space="preserve"> 2. </w:t>
      </w:r>
      <w:r w:rsidRPr="005656DD">
        <w:rPr>
          <w:rFonts w:ascii="Arial" w:hAnsi="Arial" w:cs="Arial" w:hint="eastAsia"/>
          <w:caps/>
          <w:color w:val="333333"/>
          <w:sz w:val="27"/>
          <w:szCs w:val="27"/>
        </w:rPr>
        <w:t>Феномен</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меняющемся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обществе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как</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социологическая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проблема</w:t>
      </w:r>
    </w:p>
    <w:p w14:paraId="05E60A2C" w14:textId="77777777" w:rsidR="005656DD" w:rsidRPr="005656DD" w:rsidRDefault="005656DD" w:rsidP="005656DD">
      <w:pPr>
        <w:rPr>
          <w:rFonts w:ascii="Arial" w:hAnsi="Arial" w:cs="Arial"/>
          <w:caps/>
          <w:color w:val="333333"/>
          <w:sz w:val="27"/>
          <w:szCs w:val="27"/>
        </w:rPr>
      </w:pPr>
    </w:p>
    <w:p w14:paraId="6520EA50"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1. </w:t>
      </w:r>
      <w:r w:rsidRPr="005656DD">
        <w:rPr>
          <w:rFonts w:ascii="Arial" w:hAnsi="Arial" w:cs="Arial" w:hint="eastAsia"/>
          <w:caps/>
          <w:color w:val="333333"/>
          <w:sz w:val="27"/>
          <w:szCs w:val="27"/>
        </w:rPr>
        <w:t>Особенности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социологического</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видения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w:t>
      </w:r>
    </w:p>
    <w:p w14:paraId="3AC9DEF9" w14:textId="77777777" w:rsidR="005656DD" w:rsidRPr="005656DD" w:rsidRDefault="005656DD" w:rsidP="005656DD">
      <w:pPr>
        <w:rPr>
          <w:rFonts w:ascii="Arial" w:hAnsi="Arial" w:cs="Arial"/>
          <w:caps/>
          <w:color w:val="333333"/>
          <w:sz w:val="27"/>
          <w:szCs w:val="27"/>
        </w:rPr>
      </w:pPr>
    </w:p>
    <w:p w14:paraId="6D7BBD1D"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2. </w:t>
      </w:r>
      <w:r w:rsidRPr="005656DD">
        <w:rPr>
          <w:rFonts w:ascii="Arial" w:hAnsi="Arial" w:cs="Arial" w:hint="eastAsia"/>
          <w:caps/>
          <w:color w:val="333333"/>
          <w:sz w:val="27"/>
          <w:szCs w:val="27"/>
        </w:rPr>
        <w:t>Социология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точки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притяжения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отталкивания</w:t>
      </w:r>
      <w:r w:rsidRPr="005656DD">
        <w:rPr>
          <w:rFonts w:ascii="Arial" w:hAnsi="Arial" w:cs="Arial"/>
          <w:caps/>
          <w:color w:val="333333"/>
          <w:sz w:val="27"/>
          <w:szCs w:val="27"/>
        </w:rPr>
        <w:t>.</w:t>
      </w:r>
    </w:p>
    <w:p w14:paraId="3F12E664" w14:textId="77777777" w:rsidR="005656DD" w:rsidRPr="005656DD" w:rsidRDefault="005656DD" w:rsidP="005656DD">
      <w:pPr>
        <w:rPr>
          <w:rFonts w:ascii="Arial" w:hAnsi="Arial" w:cs="Arial"/>
          <w:caps/>
          <w:color w:val="333333"/>
          <w:sz w:val="27"/>
          <w:szCs w:val="27"/>
        </w:rPr>
      </w:pPr>
    </w:p>
    <w:p w14:paraId="531D50AF"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3. </w:t>
      </w:r>
      <w:r w:rsidRPr="005656DD">
        <w:rPr>
          <w:rFonts w:ascii="Arial" w:hAnsi="Arial" w:cs="Arial" w:hint="eastAsia"/>
          <w:caps/>
          <w:color w:val="333333"/>
          <w:sz w:val="27"/>
          <w:szCs w:val="27"/>
        </w:rPr>
        <w:t>Сочетание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макро</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микроподходов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как</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основа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социологического</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видения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w:t>
      </w:r>
    </w:p>
    <w:p w14:paraId="26AD38EB" w14:textId="77777777" w:rsidR="005656DD" w:rsidRPr="005656DD" w:rsidRDefault="005656DD" w:rsidP="005656DD">
      <w:pPr>
        <w:rPr>
          <w:rFonts w:ascii="Arial" w:hAnsi="Arial" w:cs="Arial"/>
          <w:caps/>
          <w:color w:val="333333"/>
          <w:sz w:val="27"/>
          <w:szCs w:val="27"/>
        </w:rPr>
      </w:pPr>
    </w:p>
    <w:p w14:paraId="5E6D6610"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4. </w:t>
      </w:r>
      <w:r w:rsidRPr="005656DD">
        <w:rPr>
          <w:rFonts w:ascii="Arial" w:hAnsi="Arial" w:cs="Arial" w:hint="eastAsia"/>
          <w:caps/>
          <w:color w:val="333333"/>
          <w:sz w:val="27"/>
          <w:szCs w:val="27"/>
        </w:rPr>
        <w:t>Индивидуальная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контексте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социологии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вклад</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смежных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направлений</w:t>
      </w:r>
      <w:r w:rsidRPr="005656DD">
        <w:rPr>
          <w:rFonts w:ascii="Arial" w:hAnsi="Arial" w:cs="Arial"/>
          <w:caps/>
          <w:color w:val="333333"/>
          <w:sz w:val="27"/>
          <w:szCs w:val="27"/>
        </w:rPr>
        <w:t>.</w:t>
      </w:r>
    </w:p>
    <w:p w14:paraId="25F153B9" w14:textId="77777777" w:rsidR="005656DD" w:rsidRPr="005656DD" w:rsidRDefault="005656DD" w:rsidP="005656DD">
      <w:pPr>
        <w:rPr>
          <w:rFonts w:ascii="Arial" w:hAnsi="Arial" w:cs="Arial"/>
          <w:caps/>
          <w:color w:val="333333"/>
          <w:sz w:val="27"/>
          <w:szCs w:val="27"/>
        </w:rPr>
      </w:pPr>
    </w:p>
    <w:p w14:paraId="3625A6DE"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Часть</w:t>
      </w:r>
      <w:r w:rsidRPr="005656DD">
        <w:rPr>
          <w:rFonts w:ascii="Arial" w:hAnsi="Arial" w:cs="Arial"/>
          <w:caps/>
          <w:color w:val="333333"/>
          <w:sz w:val="27"/>
          <w:szCs w:val="27"/>
        </w:rPr>
        <w:t xml:space="preserve"> 2.</w:t>
      </w:r>
    </w:p>
    <w:p w14:paraId="5D7F5123" w14:textId="77777777" w:rsidR="005656DD" w:rsidRPr="005656DD" w:rsidRDefault="005656DD" w:rsidP="005656DD">
      <w:pPr>
        <w:rPr>
          <w:rFonts w:ascii="Arial" w:hAnsi="Arial" w:cs="Arial"/>
          <w:caps/>
          <w:color w:val="333333"/>
          <w:sz w:val="27"/>
          <w:szCs w:val="27"/>
        </w:rPr>
      </w:pPr>
    </w:p>
    <w:p w14:paraId="78589848"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lastRenderedPageBreak/>
        <w:t>ТЕОРЕТИКО</w:t>
      </w:r>
      <w:r w:rsidRPr="005656DD">
        <w:rPr>
          <w:rFonts w:ascii="Arial" w:hAnsi="Arial" w:cs="Arial"/>
          <w:caps/>
          <w:color w:val="333333"/>
          <w:sz w:val="27"/>
          <w:szCs w:val="27"/>
        </w:rPr>
        <w:t>-</w:t>
      </w:r>
      <w:r w:rsidRPr="005656DD">
        <w:rPr>
          <w:rFonts w:ascii="Arial" w:hAnsi="Arial" w:cs="Arial" w:hint="eastAsia"/>
          <w:caps/>
          <w:color w:val="333333"/>
          <w:sz w:val="27"/>
          <w:szCs w:val="27"/>
        </w:rPr>
        <w:t>МЕТОДОЛОГИЧЕСКИЕ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ОСНОВЫ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СОЦИОЛОГИЧЕСКОГО</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ИССЛЕДОВАНИЯ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p>
    <w:p w14:paraId="79D709EC" w14:textId="77777777" w:rsidR="005656DD" w:rsidRPr="005656DD" w:rsidRDefault="005656DD" w:rsidP="005656DD">
      <w:pPr>
        <w:rPr>
          <w:rFonts w:ascii="Arial" w:hAnsi="Arial" w:cs="Arial"/>
          <w:caps/>
          <w:color w:val="333333"/>
          <w:sz w:val="27"/>
          <w:szCs w:val="27"/>
        </w:rPr>
      </w:pPr>
    </w:p>
    <w:p w14:paraId="49A4A808"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Глава</w:t>
      </w:r>
      <w:r w:rsidRPr="005656DD">
        <w:rPr>
          <w:rFonts w:ascii="Arial" w:hAnsi="Arial" w:cs="Arial"/>
          <w:caps/>
          <w:color w:val="333333"/>
          <w:sz w:val="27"/>
          <w:szCs w:val="27"/>
        </w:rPr>
        <w:t xml:space="preserve"> 3. </w:t>
      </w:r>
      <w:r w:rsidRPr="005656DD">
        <w:rPr>
          <w:rFonts w:ascii="Arial" w:hAnsi="Arial" w:cs="Arial" w:hint="eastAsia"/>
          <w:caps/>
          <w:color w:val="333333"/>
          <w:sz w:val="27"/>
          <w:szCs w:val="27"/>
        </w:rPr>
        <w:t>Социологическое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определение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w:t>
      </w:r>
    </w:p>
    <w:p w14:paraId="4CCF1A24" w14:textId="77777777" w:rsidR="005656DD" w:rsidRPr="005656DD" w:rsidRDefault="005656DD" w:rsidP="005656DD">
      <w:pPr>
        <w:rPr>
          <w:rFonts w:ascii="Arial" w:hAnsi="Arial" w:cs="Arial"/>
          <w:caps/>
          <w:color w:val="333333"/>
          <w:sz w:val="27"/>
          <w:szCs w:val="27"/>
        </w:rPr>
      </w:pPr>
    </w:p>
    <w:p w14:paraId="402AABBF"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1. </w:t>
      </w:r>
      <w:r w:rsidRPr="005656DD">
        <w:rPr>
          <w:rFonts w:ascii="Arial" w:hAnsi="Arial" w:cs="Arial" w:hint="eastAsia"/>
          <w:caps/>
          <w:color w:val="333333"/>
          <w:sz w:val="27"/>
          <w:szCs w:val="27"/>
        </w:rPr>
        <w:t>Многообразие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смысловых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образов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российской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повседневности</w:t>
      </w:r>
      <w:r w:rsidRPr="005656DD">
        <w:rPr>
          <w:rFonts w:ascii="Arial" w:hAnsi="Arial" w:cs="Arial"/>
          <w:caps/>
          <w:color w:val="333333"/>
          <w:sz w:val="27"/>
          <w:szCs w:val="27"/>
        </w:rPr>
        <w:t>.</w:t>
      </w:r>
    </w:p>
    <w:p w14:paraId="400BA1F7" w14:textId="77777777" w:rsidR="005656DD" w:rsidRPr="005656DD" w:rsidRDefault="005656DD" w:rsidP="005656DD">
      <w:pPr>
        <w:rPr>
          <w:rFonts w:ascii="Arial" w:hAnsi="Arial" w:cs="Arial"/>
          <w:caps/>
          <w:color w:val="333333"/>
          <w:sz w:val="27"/>
          <w:szCs w:val="27"/>
        </w:rPr>
      </w:pPr>
    </w:p>
    <w:p w14:paraId="195169EF"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У</w:t>
      </w:r>
      <w:r w:rsidRPr="005656DD">
        <w:rPr>
          <w:rFonts w:ascii="Arial" w:hAnsi="Arial" w:cs="Arial"/>
          <w:caps/>
          <w:color w:val="333333"/>
          <w:sz w:val="27"/>
          <w:szCs w:val="27"/>
        </w:rPr>
        <w:t xml:space="preserve"> 2. </w:t>
      </w:r>
      <w:r w:rsidRPr="005656DD">
        <w:rPr>
          <w:rFonts w:ascii="Arial" w:hAnsi="Arial" w:cs="Arial" w:hint="eastAsia"/>
          <w:caps/>
          <w:color w:val="333333"/>
          <w:sz w:val="27"/>
          <w:szCs w:val="27"/>
        </w:rPr>
        <w:t>Научные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определения</w:t>
      </w:r>
      <w:r w:rsidRPr="005656DD">
        <w:rPr>
          <w:rFonts w:ascii="Arial" w:hAnsi="Arial" w:cs="Arial"/>
          <w:caps/>
          <w:color w:val="333333"/>
          <w:sz w:val="27"/>
          <w:szCs w:val="27"/>
        </w:rPr>
        <w:t xml:space="preserve">. 3. </w:t>
      </w:r>
      <w:r w:rsidRPr="005656DD">
        <w:rPr>
          <w:rFonts w:ascii="Arial" w:hAnsi="Arial" w:cs="Arial" w:hint="eastAsia"/>
          <w:caps/>
          <w:color w:val="333333"/>
          <w:sz w:val="27"/>
          <w:szCs w:val="27"/>
        </w:rPr>
        <w:t>Социологическое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определение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w:t>
      </w:r>
    </w:p>
    <w:p w14:paraId="6359AA33" w14:textId="77777777" w:rsidR="005656DD" w:rsidRPr="005656DD" w:rsidRDefault="005656DD" w:rsidP="005656DD">
      <w:pPr>
        <w:rPr>
          <w:rFonts w:ascii="Arial" w:hAnsi="Arial" w:cs="Arial"/>
          <w:caps/>
          <w:color w:val="333333"/>
          <w:sz w:val="27"/>
          <w:szCs w:val="27"/>
        </w:rPr>
      </w:pPr>
    </w:p>
    <w:p w14:paraId="01E33F19"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Понятие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ограничителя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w:t>
      </w:r>
    </w:p>
    <w:p w14:paraId="05F84A06" w14:textId="77777777" w:rsidR="005656DD" w:rsidRPr="005656DD" w:rsidRDefault="005656DD" w:rsidP="005656DD">
      <w:pPr>
        <w:rPr>
          <w:rFonts w:ascii="Arial" w:hAnsi="Arial" w:cs="Arial"/>
          <w:caps/>
          <w:color w:val="333333"/>
          <w:sz w:val="27"/>
          <w:szCs w:val="27"/>
        </w:rPr>
      </w:pPr>
    </w:p>
    <w:p w14:paraId="213C748B"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Глава</w:t>
      </w:r>
      <w:r w:rsidRPr="005656DD">
        <w:rPr>
          <w:rFonts w:ascii="Arial" w:hAnsi="Arial" w:cs="Arial"/>
          <w:caps/>
          <w:color w:val="333333"/>
          <w:sz w:val="27"/>
          <w:szCs w:val="27"/>
        </w:rPr>
        <w:t xml:space="preserve"> 4. </w:t>
      </w:r>
      <w:r w:rsidRPr="005656DD">
        <w:rPr>
          <w:rFonts w:ascii="Arial" w:hAnsi="Arial" w:cs="Arial" w:hint="eastAsia"/>
          <w:caps/>
          <w:color w:val="333333"/>
          <w:sz w:val="27"/>
          <w:szCs w:val="27"/>
        </w:rPr>
        <w:t>Особенности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теоретико</w:t>
      </w:r>
      <w:r w:rsidRPr="005656DD">
        <w:rPr>
          <w:rFonts w:ascii="Arial" w:hAnsi="Arial" w:cs="Arial"/>
          <w:caps/>
          <w:color w:val="333333"/>
          <w:sz w:val="27"/>
          <w:szCs w:val="27"/>
        </w:rPr>
        <w:t>-</w:t>
      </w:r>
      <w:r w:rsidRPr="005656DD">
        <w:rPr>
          <w:rFonts w:ascii="Arial" w:hAnsi="Arial" w:cs="Arial" w:hint="eastAsia"/>
          <w:caps/>
          <w:color w:val="333333"/>
          <w:sz w:val="27"/>
          <w:szCs w:val="27"/>
        </w:rPr>
        <w:t>методологического</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подхода</w:t>
      </w:r>
    </w:p>
    <w:p w14:paraId="274FB0FC" w14:textId="77777777" w:rsidR="005656DD" w:rsidRPr="005656DD" w:rsidRDefault="005656DD" w:rsidP="005656DD">
      <w:pPr>
        <w:rPr>
          <w:rFonts w:ascii="Arial" w:hAnsi="Arial" w:cs="Arial"/>
          <w:caps/>
          <w:color w:val="333333"/>
          <w:sz w:val="27"/>
          <w:szCs w:val="27"/>
        </w:rPr>
      </w:pPr>
    </w:p>
    <w:p w14:paraId="37457C7E"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1. </w:t>
      </w:r>
      <w:r w:rsidRPr="005656DD">
        <w:rPr>
          <w:rFonts w:ascii="Arial" w:hAnsi="Arial" w:cs="Arial" w:hint="eastAsia"/>
          <w:caps/>
          <w:color w:val="333333"/>
          <w:sz w:val="27"/>
          <w:szCs w:val="27"/>
        </w:rPr>
        <w:t>Внешняя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внутренняя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проекции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обособление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интеграция</w:t>
      </w:r>
      <w:r w:rsidRPr="005656DD">
        <w:rPr>
          <w:rFonts w:ascii="Arial" w:hAnsi="Arial" w:cs="Arial"/>
          <w:caps/>
          <w:color w:val="333333"/>
          <w:sz w:val="27"/>
          <w:szCs w:val="27"/>
        </w:rPr>
        <w:t>.</w:t>
      </w:r>
    </w:p>
    <w:p w14:paraId="7FC5ADCC" w14:textId="77777777" w:rsidR="005656DD" w:rsidRPr="005656DD" w:rsidRDefault="005656DD" w:rsidP="005656DD">
      <w:pPr>
        <w:rPr>
          <w:rFonts w:ascii="Arial" w:hAnsi="Arial" w:cs="Arial"/>
          <w:caps/>
          <w:color w:val="333333"/>
          <w:sz w:val="27"/>
          <w:szCs w:val="27"/>
        </w:rPr>
      </w:pPr>
    </w:p>
    <w:p w14:paraId="5DA9604C"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2. </w:t>
      </w:r>
      <w:r w:rsidRPr="005656DD">
        <w:rPr>
          <w:rFonts w:ascii="Arial" w:hAnsi="Arial" w:cs="Arial" w:hint="eastAsia"/>
          <w:caps/>
          <w:color w:val="333333"/>
          <w:sz w:val="27"/>
          <w:szCs w:val="27"/>
        </w:rPr>
        <w:t>Исходные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концептуальные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положения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социологической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теории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трансформации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w:t>
      </w:r>
    </w:p>
    <w:p w14:paraId="45E020BF" w14:textId="77777777" w:rsidR="005656DD" w:rsidRPr="005656DD" w:rsidRDefault="005656DD" w:rsidP="005656DD">
      <w:pPr>
        <w:rPr>
          <w:rFonts w:ascii="Arial" w:hAnsi="Arial" w:cs="Arial"/>
          <w:caps/>
          <w:color w:val="333333"/>
          <w:sz w:val="27"/>
          <w:szCs w:val="27"/>
        </w:rPr>
      </w:pPr>
    </w:p>
    <w:p w14:paraId="425510C2"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Глава</w:t>
      </w:r>
    </w:p>
    <w:p w14:paraId="5470C65B" w14:textId="77777777" w:rsidR="005656DD" w:rsidRPr="005656DD" w:rsidRDefault="005656DD" w:rsidP="005656DD">
      <w:pPr>
        <w:rPr>
          <w:rFonts w:ascii="Arial" w:hAnsi="Arial" w:cs="Arial"/>
          <w:caps/>
          <w:color w:val="333333"/>
          <w:sz w:val="27"/>
          <w:szCs w:val="27"/>
        </w:rPr>
      </w:pPr>
    </w:p>
    <w:p w14:paraId="05766FC6"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Социальная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стратификации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p>
    <w:p w14:paraId="2BAAA2D2" w14:textId="77777777" w:rsidR="005656DD" w:rsidRPr="005656DD" w:rsidRDefault="005656DD" w:rsidP="005656DD">
      <w:pPr>
        <w:rPr>
          <w:rFonts w:ascii="Arial" w:hAnsi="Arial" w:cs="Arial"/>
          <w:caps/>
          <w:color w:val="333333"/>
          <w:sz w:val="27"/>
          <w:szCs w:val="27"/>
        </w:rPr>
      </w:pPr>
    </w:p>
    <w:p w14:paraId="4C352C5A"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1. </w:t>
      </w:r>
      <w:r w:rsidRPr="005656DD">
        <w:rPr>
          <w:rFonts w:ascii="Arial" w:hAnsi="Arial" w:cs="Arial" w:hint="eastAsia"/>
          <w:caps/>
          <w:color w:val="333333"/>
          <w:sz w:val="27"/>
          <w:szCs w:val="27"/>
        </w:rPr>
        <w:t>Постановка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проблемы</w:t>
      </w:r>
      <w:r w:rsidRPr="005656DD">
        <w:rPr>
          <w:rFonts w:ascii="Arial" w:hAnsi="Arial" w:cs="Arial"/>
          <w:caps/>
          <w:color w:val="333333"/>
          <w:sz w:val="27"/>
          <w:szCs w:val="27"/>
        </w:rPr>
        <w:t>.</w:t>
      </w:r>
    </w:p>
    <w:p w14:paraId="2EF35F46" w14:textId="77777777" w:rsidR="005656DD" w:rsidRPr="005656DD" w:rsidRDefault="005656DD" w:rsidP="005656DD">
      <w:pPr>
        <w:rPr>
          <w:rFonts w:ascii="Arial" w:hAnsi="Arial" w:cs="Arial"/>
          <w:caps/>
          <w:color w:val="333333"/>
          <w:sz w:val="27"/>
          <w:szCs w:val="27"/>
        </w:rPr>
      </w:pPr>
    </w:p>
    <w:p w14:paraId="499ACD75"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2. </w:t>
      </w:r>
      <w:r w:rsidRPr="005656DD">
        <w:rPr>
          <w:rFonts w:ascii="Arial" w:hAnsi="Arial" w:cs="Arial" w:hint="eastAsia"/>
          <w:caps/>
          <w:color w:val="333333"/>
          <w:sz w:val="27"/>
          <w:szCs w:val="27"/>
        </w:rPr>
        <w:t>Четыре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подхода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изучению</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динамики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стратификации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контексте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w:t>
      </w:r>
    </w:p>
    <w:p w14:paraId="52C8D0DA" w14:textId="77777777" w:rsidR="005656DD" w:rsidRPr="005656DD" w:rsidRDefault="005656DD" w:rsidP="005656DD">
      <w:pPr>
        <w:rPr>
          <w:rFonts w:ascii="Arial" w:hAnsi="Arial" w:cs="Arial"/>
          <w:caps/>
          <w:color w:val="333333"/>
          <w:sz w:val="27"/>
          <w:szCs w:val="27"/>
        </w:rPr>
      </w:pPr>
    </w:p>
    <w:p w14:paraId="7D0122BE"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3. </w:t>
      </w:r>
      <w:r w:rsidRPr="005656DD">
        <w:rPr>
          <w:rFonts w:ascii="Arial" w:hAnsi="Arial" w:cs="Arial" w:hint="eastAsia"/>
          <w:caps/>
          <w:color w:val="333333"/>
          <w:sz w:val="27"/>
          <w:szCs w:val="27"/>
        </w:rPr>
        <w:t>Место</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среди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переменных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социальной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стратификации</w:t>
      </w:r>
      <w:r w:rsidRPr="005656DD">
        <w:rPr>
          <w:rFonts w:ascii="Arial" w:hAnsi="Arial" w:cs="Arial"/>
          <w:caps/>
          <w:color w:val="333333"/>
          <w:sz w:val="27"/>
          <w:szCs w:val="27"/>
        </w:rPr>
        <w:t>.</w:t>
      </w:r>
    </w:p>
    <w:p w14:paraId="2F9ED447" w14:textId="77777777" w:rsidR="005656DD" w:rsidRPr="005656DD" w:rsidRDefault="005656DD" w:rsidP="005656DD">
      <w:pPr>
        <w:rPr>
          <w:rFonts w:ascii="Arial" w:hAnsi="Arial" w:cs="Arial"/>
          <w:caps/>
          <w:color w:val="333333"/>
          <w:sz w:val="27"/>
          <w:szCs w:val="27"/>
        </w:rPr>
      </w:pPr>
    </w:p>
    <w:p w14:paraId="7B426801"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4. </w:t>
      </w:r>
      <w:r w:rsidRPr="005656DD">
        <w:rPr>
          <w:rFonts w:ascii="Arial" w:hAnsi="Arial" w:cs="Arial" w:hint="eastAsia"/>
          <w:caps/>
          <w:color w:val="333333"/>
          <w:sz w:val="27"/>
          <w:szCs w:val="27"/>
        </w:rPr>
        <w:t>Изменения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пространстве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стратификационных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осей</w:t>
      </w:r>
      <w:r w:rsidRPr="005656DD">
        <w:rPr>
          <w:rFonts w:ascii="Arial" w:hAnsi="Arial" w:cs="Arial"/>
          <w:caps/>
          <w:color w:val="333333"/>
          <w:sz w:val="27"/>
          <w:szCs w:val="27"/>
        </w:rPr>
        <w:t>.</w:t>
      </w:r>
    </w:p>
    <w:p w14:paraId="3D9CE1C1" w14:textId="77777777" w:rsidR="005656DD" w:rsidRPr="005656DD" w:rsidRDefault="005656DD" w:rsidP="005656DD">
      <w:pPr>
        <w:rPr>
          <w:rFonts w:ascii="Arial" w:hAnsi="Arial" w:cs="Arial"/>
          <w:caps/>
          <w:color w:val="333333"/>
          <w:sz w:val="27"/>
          <w:szCs w:val="27"/>
        </w:rPr>
      </w:pPr>
    </w:p>
    <w:p w14:paraId="468D7876"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5. </w:t>
      </w:r>
      <w:r w:rsidRPr="005656DD">
        <w:rPr>
          <w:rFonts w:ascii="Arial" w:hAnsi="Arial" w:cs="Arial" w:hint="eastAsia"/>
          <w:caps/>
          <w:color w:val="333333"/>
          <w:sz w:val="27"/>
          <w:szCs w:val="27"/>
        </w:rPr>
        <w:t>Динамика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социальной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стратификации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контексте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современные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особенности</w:t>
      </w:r>
      <w:r w:rsidRPr="005656DD">
        <w:rPr>
          <w:rFonts w:ascii="Arial" w:hAnsi="Arial" w:cs="Arial"/>
          <w:caps/>
          <w:color w:val="333333"/>
          <w:sz w:val="27"/>
          <w:szCs w:val="27"/>
        </w:rPr>
        <w:t>.</w:t>
      </w:r>
    </w:p>
    <w:p w14:paraId="3C532E6B" w14:textId="77777777" w:rsidR="005656DD" w:rsidRPr="005656DD" w:rsidRDefault="005656DD" w:rsidP="005656DD">
      <w:pPr>
        <w:rPr>
          <w:rFonts w:ascii="Arial" w:hAnsi="Arial" w:cs="Arial"/>
          <w:caps/>
          <w:color w:val="333333"/>
          <w:sz w:val="27"/>
          <w:szCs w:val="27"/>
        </w:rPr>
      </w:pPr>
    </w:p>
    <w:p w14:paraId="5E2899C2"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Часть</w:t>
      </w:r>
      <w:r w:rsidRPr="005656DD">
        <w:rPr>
          <w:rFonts w:ascii="Arial" w:hAnsi="Arial" w:cs="Arial"/>
          <w:caps/>
          <w:color w:val="333333"/>
          <w:sz w:val="27"/>
          <w:szCs w:val="27"/>
        </w:rPr>
        <w:t xml:space="preserve"> 3.</w:t>
      </w:r>
    </w:p>
    <w:p w14:paraId="569F8DFA" w14:textId="77777777" w:rsidR="005656DD" w:rsidRPr="005656DD" w:rsidRDefault="005656DD" w:rsidP="005656DD">
      <w:pPr>
        <w:rPr>
          <w:rFonts w:ascii="Arial" w:hAnsi="Arial" w:cs="Arial"/>
          <w:caps/>
          <w:color w:val="333333"/>
          <w:sz w:val="27"/>
          <w:szCs w:val="27"/>
        </w:rPr>
      </w:pPr>
    </w:p>
    <w:p w14:paraId="42169C3E"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СОЦИОЛОГИЧЕСКАЯ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ТЕОРИЯ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ТРАНСФОРМАЦИИ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p>
    <w:p w14:paraId="7874C9FE" w14:textId="77777777" w:rsidR="005656DD" w:rsidRPr="005656DD" w:rsidRDefault="005656DD" w:rsidP="005656DD">
      <w:pPr>
        <w:rPr>
          <w:rFonts w:ascii="Arial" w:hAnsi="Arial" w:cs="Arial"/>
          <w:caps/>
          <w:color w:val="333333"/>
          <w:sz w:val="27"/>
          <w:szCs w:val="27"/>
        </w:rPr>
      </w:pPr>
    </w:p>
    <w:p w14:paraId="3375FC73"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Глава</w:t>
      </w:r>
      <w:r w:rsidRPr="005656DD">
        <w:rPr>
          <w:rFonts w:ascii="Arial" w:hAnsi="Arial" w:cs="Arial"/>
          <w:caps/>
          <w:color w:val="333333"/>
          <w:sz w:val="27"/>
          <w:szCs w:val="27"/>
        </w:rPr>
        <w:t xml:space="preserve"> 6. </w:t>
      </w:r>
      <w:r w:rsidRPr="005656DD">
        <w:rPr>
          <w:rFonts w:ascii="Arial" w:hAnsi="Arial" w:cs="Arial" w:hint="eastAsia"/>
          <w:caps/>
          <w:color w:val="333333"/>
          <w:sz w:val="27"/>
          <w:szCs w:val="27"/>
        </w:rPr>
        <w:t>Движение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западной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институционально</w:t>
      </w:r>
      <w:r w:rsidRPr="005656DD">
        <w:rPr>
          <w:rFonts w:ascii="Arial" w:hAnsi="Arial" w:cs="Arial"/>
          <w:caps/>
          <w:color w:val="333333"/>
          <w:sz w:val="27"/>
          <w:szCs w:val="27"/>
        </w:rPr>
        <w:t>-</w:t>
      </w:r>
      <w:r w:rsidRPr="005656DD">
        <w:rPr>
          <w:rFonts w:ascii="Arial" w:hAnsi="Arial" w:cs="Arial" w:hint="eastAsia"/>
          <w:caps/>
          <w:color w:val="333333"/>
          <w:sz w:val="27"/>
          <w:szCs w:val="27"/>
        </w:rPr>
        <w:t>правовой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р</w:t>
      </w:r>
      <w:r w:rsidRPr="005656DD">
        <w:rPr>
          <w:rFonts w:ascii="Arial" w:hAnsi="Arial" w:cs="Arial" w:hint="eastAsia"/>
          <w:caps/>
          <w:color w:val="333333"/>
          <w:sz w:val="27"/>
          <w:szCs w:val="27"/>
        </w:rPr>
        <w:lastRenderedPageBreak/>
        <w:t>олевая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карта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общества</w:t>
      </w:r>
    </w:p>
    <w:p w14:paraId="5062A643" w14:textId="77777777" w:rsidR="005656DD" w:rsidRPr="005656DD" w:rsidRDefault="005656DD" w:rsidP="005656DD">
      <w:pPr>
        <w:rPr>
          <w:rFonts w:ascii="Arial" w:hAnsi="Arial" w:cs="Arial"/>
          <w:caps/>
          <w:color w:val="333333"/>
          <w:sz w:val="27"/>
          <w:szCs w:val="27"/>
        </w:rPr>
      </w:pPr>
    </w:p>
    <w:p w14:paraId="7391340D"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1. </w:t>
      </w:r>
      <w:r w:rsidRPr="005656DD">
        <w:rPr>
          <w:rFonts w:ascii="Arial" w:hAnsi="Arial" w:cs="Arial" w:hint="eastAsia"/>
          <w:caps/>
          <w:color w:val="333333"/>
          <w:sz w:val="27"/>
          <w:szCs w:val="27"/>
        </w:rPr>
        <w:t>Декларированная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изменение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w:t>
      </w:r>
      <w:r w:rsidRPr="005656DD">
        <w:rPr>
          <w:rFonts w:ascii="Arial" w:hAnsi="Arial" w:cs="Arial" w:hint="eastAsia"/>
          <w:caps/>
          <w:color w:val="333333"/>
          <w:sz w:val="27"/>
          <w:szCs w:val="27"/>
        </w:rPr>
        <w:t>ролевой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карты</w:t>
      </w:r>
      <w:r w:rsidRPr="005656DD">
        <w:rPr>
          <w:rFonts w:ascii="Arial" w:hAnsi="Arial" w:cs="Arial" w:hint="eastAsia"/>
          <w:caps/>
          <w:color w:val="333333"/>
          <w:sz w:val="27"/>
          <w:szCs w:val="27"/>
        </w:rPr>
        <w:t>»</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общества</w:t>
      </w:r>
      <w:r w:rsidRPr="005656DD">
        <w:rPr>
          <w:rFonts w:ascii="Arial" w:hAnsi="Arial" w:cs="Arial"/>
          <w:caps/>
          <w:color w:val="333333"/>
          <w:sz w:val="27"/>
          <w:szCs w:val="27"/>
        </w:rPr>
        <w:t xml:space="preserve">. 2. </w:t>
      </w:r>
      <w:r w:rsidRPr="005656DD">
        <w:rPr>
          <w:rFonts w:ascii="Arial" w:hAnsi="Arial" w:cs="Arial" w:hint="eastAsia"/>
          <w:caps/>
          <w:color w:val="333333"/>
          <w:sz w:val="27"/>
          <w:szCs w:val="27"/>
        </w:rPr>
        <w:t>Желаемая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институционально</w:t>
      </w:r>
      <w:r w:rsidRPr="005656DD">
        <w:rPr>
          <w:rFonts w:ascii="Arial" w:hAnsi="Arial" w:cs="Arial"/>
          <w:caps/>
          <w:color w:val="333333"/>
          <w:sz w:val="27"/>
          <w:szCs w:val="27"/>
        </w:rPr>
        <w:t>-</w:t>
      </w:r>
      <w:r w:rsidRPr="005656DD">
        <w:rPr>
          <w:rFonts w:ascii="Arial" w:hAnsi="Arial" w:cs="Arial" w:hint="eastAsia"/>
          <w:caps/>
          <w:color w:val="333333"/>
          <w:sz w:val="27"/>
          <w:szCs w:val="27"/>
        </w:rPr>
        <w:t>правовая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w:t>
      </w:r>
    </w:p>
    <w:p w14:paraId="2486BD27" w14:textId="77777777" w:rsidR="005656DD" w:rsidRPr="005656DD" w:rsidRDefault="005656DD" w:rsidP="005656DD">
      <w:pPr>
        <w:rPr>
          <w:rFonts w:ascii="Arial" w:hAnsi="Arial" w:cs="Arial"/>
          <w:caps/>
          <w:color w:val="333333"/>
          <w:sz w:val="27"/>
          <w:szCs w:val="27"/>
        </w:rPr>
      </w:pPr>
    </w:p>
    <w:p w14:paraId="60134055"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3. </w:t>
      </w:r>
      <w:r w:rsidRPr="005656DD">
        <w:rPr>
          <w:rFonts w:ascii="Arial" w:hAnsi="Arial" w:cs="Arial" w:hint="eastAsia"/>
          <w:caps/>
          <w:color w:val="333333"/>
          <w:sz w:val="27"/>
          <w:szCs w:val="27"/>
        </w:rPr>
        <w:t>Возможная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реализуемая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институционально</w:t>
      </w:r>
      <w:r w:rsidRPr="005656DD">
        <w:rPr>
          <w:rFonts w:ascii="Arial" w:hAnsi="Arial" w:cs="Arial"/>
          <w:caps/>
          <w:color w:val="333333"/>
          <w:sz w:val="27"/>
          <w:szCs w:val="27"/>
        </w:rPr>
        <w:t>-</w:t>
      </w:r>
      <w:r w:rsidRPr="005656DD">
        <w:rPr>
          <w:rFonts w:ascii="Arial" w:hAnsi="Arial" w:cs="Arial" w:hint="eastAsia"/>
          <w:caps/>
          <w:color w:val="333333"/>
          <w:sz w:val="27"/>
          <w:szCs w:val="27"/>
        </w:rPr>
        <w:t>правовая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w:t>
      </w:r>
    </w:p>
    <w:p w14:paraId="5D97DB70" w14:textId="77777777" w:rsidR="005656DD" w:rsidRPr="005656DD" w:rsidRDefault="005656DD" w:rsidP="005656DD">
      <w:pPr>
        <w:rPr>
          <w:rFonts w:ascii="Arial" w:hAnsi="Arial" w:cs="Arial"/>
          <w:caps/>
          <w:color w:val="333333"/>
          <w:sz w:val="27"/>
          <w:szCs w:val="27"/>
        </w:rPr>
      </w:pPr>
    </w:p>
    <w:p w14:paraId="25CA3A5F"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Глава</w:t>
      </w:r>
      <w:r w:rsidRPr="005656DD">
        <w:rPr>
          <w:rFonts w:ascii="Arial" w:hAnsi="Arial" w:cs="Arial"/>
          <w:caps/>
          <w:color w:val="333333"/>
          <w:sz w:val="27"/>
          <w:szCs w:val="27"/>
        </w:rPr>
        <w:t xml:space="preserve"> 7. </w:t>
      </w:r>
      <w:r w:rsidRPr="005656DD">
        <w:rPr>
          <w:rFonts w:ascii="Arial" w:hAnsi="Arial" w:cs="Arial" w:hint="eastAsia"/>
          <w:caps/>
          <w:color w:val="333333"/>
          <w:sz w:val="27"/>
          <w:szCs w:val="27"/>
        </w:rPr>
        <w:t>Экономико</w:t>
      </w:r>
      <w:r w:rsidRPr="005656DD">
        <w:rPr>
          <w:rFonts w:ascii="Arial" w:hAnsi="Arial" w:cs="Arial"/>
          <w:caps/>
          <w:color w:val="333333"/>
          <w:sz w:val="27"/>
          <w:szCs w:val="27"/>
        </w:rPr>
        <w:t>-</w:t>
      </w:r>
      <w:r w:rsidRPr="005656DD">
        <w:rPr>
          <w:rFonts w:ascii="Arial" w:hAnsi="Arial" w:cs="Arial" w:hint="eastAsia"/>
          <w:caps/>
          <w:color w:val="333333"/>
          <w:sz w:val="27"/>
          <w:szCs w:val="27"/>
        </w:rPr>
        <w:t>социологическая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концепция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взаимосвязи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индивидуальной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независимостью</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самостоятельностью</w:t>
      </w:r>
    </w:p>
    <w:p w14:paraId="5A2E0A74" w14:textId="77777777" w:rsidR="005656DD" w:rsidRPr="005656DD" w:rsidRDefault="005656DD" w:rsidP="005656DD">
      <w:pPr>
        <w:rPr>
          <w:rFonts w:ascii="Arial" w:hAnsi="Arial" w:cs="Arial"/>
          <w:caps/>
          <w:color w:val="333333"/>
          <w:sz w:val="27"/>
          <w:szCs w:val="27"/>
        </w:rPr>
      </w:pPr>
    </w:p>
    <w:p w14:paraId="3353E9F8"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1. </w:t>
      </w:r>
      <w:r w:rsidRPr="005656DD">
        <w:rPr>
          <w:rFonts w:ascii="Arial" w:hAnsi="Arial" w:cs="Arial" w:hint="eastAsia"/>
          <w:caps/>
          <w:color w:val="333333"/>
          <w:sz w:val="27"/>
          <w:szCs w:val="27"/>
        </w:rPr>
        <w:t>Независимость</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теоретическое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представление</w:t>
      </w:r>
    </w:p>
    <w:p w14:paraId="3543A32A" w14:textId="77777777" w:rsidR="005656DD" w:rsidRPr="005656DD" w:rsidRDefault="005656DD" w:rsidP="005656DD">
      <w:pPr>
        <w:rPr>
          <w:rFonts w:ascii="Arial" w:hAnsi="Arial" w:cs="Arial"/>
          <w:caps/>
          <w:color w:val="333333"/>
          <w:sz w:val="27"/>
          <w:szCs w:val="27"/>
        </w:rPr>
      </w:pPr>
    </w:p>
    <w:p w14:paraId="7ED75473"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2. </w:t>
      </w:r>
      <w:r w:rsidRPr="005656DD">
        <w:rPr>
          <w:rFonts w:ascii="Arial" w:hAnsi="Arial" w:cs="Arial" w:hint="eastAsia"/>
          <w:caps/>
          <w:color w:val="333333"/>
          <w:sz w:val="27"/>
          <w:szCs w:val="27"/>
        </w:rPr>
        <w:t>Самостоятельность</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теоретическое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представление</w:t>
      </w:r>
      <w:r w:rsidRPr="005656DD">
        <w:rPr>
          <w:rFonts w:ascii="Arial" w:hAnsi="Arial" w:cs="Arial"/>
          <w:caps/>
          <w:color w:val="333333"/>
          <w:sz w:val="27"/>
          <w:szCs w:val="27"/>
        </w:rPr>
        <w:t>.</w:t>
      </w:r>
    </w:p>
    <w:p w14:paraId="25CFC9F2" w14:textId="77777777" w:rsidR="005656DD" w:rsidRPr="005656DD" w:rsidRDefault="005656DD" w:rsidP="005656DD">
      <w:pPr>
        <w:rPr>
          <w:rFonts w:ascii="Arial" w:hAnsi="Arial" w:cs="Arial"/>
          <w:caps/>
          <w:color w:val="333333"/>
          <w:sz w:val="27"/>
          <w:szCs w:val="27"/>
        </w:rPr>
      </w:pPr>
    </w:p>
    <w:p w14:paraId="2F8320A8"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3.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 </w:t>
      </w:r>
      <w:r w:rsidRPr="005656DD">
        <w:rPr>
          <w:rFonts w:ascii="Arial" w:hAnsi="Arial" w:cs="Arial" w:hint="eastAsia"/>
          <w:caps/>
          <w:color w:val="333333"/>
          <w:sz w:val="27"/>
          <w:szCs w:val="27"/>
        </w:rPr>
        <w:t>независимость</w:t>
      </w:r>
      <w:r w:rsidRPr="005656DD">
        <w:rPr>
          <w:rFonts w:ascii="Arial" w:hAnsi="Arial" w:cs="Arial"/>
          <w:caps/>
          <w:color w:val="333333"/>
          <w:sz w:val="27"/>
          <w:szCs w:val="27"/>
        </w:rPr>
        <w:t xml:space="preserve"> - </w:t>
      </w:r>
      <w:r w:rsidRPr="005656DD">
        <w:rPr>
          <w:rFonts w:ascii="Arial" w:hAnsi="Arial" w:cs="Arial" w:hint="eastAsia"/>
          <w:caps/>
          <w:color w:val="333333"/>
          <w:sz w:val="27"/>
          <w:szCs w:val="27"/>
        </w:rPr>
        <w:t>самостоятельность</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современные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взаимосвязи</w:t>
      </w:r>
      <w:r w:rsidRPr="005656DD">
        <w:rPr>
          <w:rFonts w:ascii="Arial" w:hAnsi="Arial" w:cs="Arial"/>
          <w:caps/>
          <w:color w:val="333333"/>
          <w:sz w:val="27"/>
          <w:szCs w:val="27"/>
        </w:rPr>
        <w:t>.</w:t>
      </w:r>
    </w:p>
    <w:p w14:paraId="54889B68" w14:textId="77777777" w:rsidR="005656DD" w:rsidRPr="005656DD" w:rsidRDefault="005656DD" w:rsidP="005656DD">
      <w:pPr>
        <w:rPr>
          <w:rFonts w:ascii="Arial" w:hAnsi="Arial" w:cs="Arial"/>
          <w:caps/>
          <w:color w:val="333333"/>
          <w:sz w:val="27"/>
          <w:szCs w:val="27"/>
        </w:rPr>
      </w:pPr>
    </w:p>
    <w:p w14:paraId="17BEBE79"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Глава</w:t>
      </w:r>
      <w:r w:rsidRPr="005656DD">
        <w:rPr>
          <w:rFonts w:ascii="Arial" w:hAnsi="Arial" w:cs="Arial"/>
          <w:caps/>
          <w:color w:val="333333"/>
          <w:sz w:val="27"/>
          <w:szCs w:val="27"/>
        </w:rPr>
        <w:t xml:space="preserve"> 8. </w:t>
      </w:r>
      <w:r w:rsidRPr="005656DD">
        <w:rPr>
          <w:rFonts w:ascii="Arial" w:hAnsi="Arial" w:cs="Arial" w:hint="eastAsia"/>
          <w:caps/>
          <w:color w:val="333333"/>
          <w:sz w:val="27"/>
          <w:szCs w:val="27"/>
        </w:rPr>
        <w:t>Ограничители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меняющемся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обществе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основные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виды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динамика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метаморфозы</w:t>
      </w:r>
      <w:r w:rsidRPr="005656DD">
        <w:rPr>
          <w:rFonts w:ascii="Arial" w:hAnsi="Arial" w:cs="Arial"/>
          <w:caps/>
          <w:color w:val="333333"/>
          <w:sz w:val="27"/>
          <w:szCs w:val="27"/>
        </w:rPr>
        <w:t>.</w:t>
      </w:r>
    </w:p>
    <w:p w14:paraId="0B9DEBB2" w14:textId="77777777" w:rsidR="005656DD" w:rsidRPr="005656DD" w:rsidRDefault="005656DD" w:rsidP="005656DD">
      <w:pPr>
        <w:rPr>
          <w:rFonts w:ascii="Arial" w:hAnsi="Arial" w:cs="Arial"/>
          <w:caps/>
          <w:color w:val="333333"/>
          <w:sz w:val="27"/>
          <w:szCs w:val="27"/>
        </w:rPr>
      </w:pPr>
    </w:p>
    <w:p w14:paraId="4467C6EF"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1. </w:t>
      </w:r>
      <w:r w:rsidRPr="005656DD">
        <w:rPr>
          <w:rFonts w:ascii="Arial" w:hAnsi="Arial" w:cs="Arial" w:hint="eastAsia"/>
          <w:caps/>
          <w:color w:val="333333"/>
          <w:sz w:val="27"/>
          <w:szCs w:val="27"/>
        </w:rPr>
        <w:t>Основные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виды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современных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ограничителей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индивидуальной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w:t>
      </w:r>
    </w:p>
    <w:p w14:paraId="5C478C4C" w14:textId="77777777" w:rsidR="005656DD" w:rsidRPr="005656DD" w:rsidRDefault="005656DD" w:rsidP="005656DD">
      <w:pPr>
        <w:rPr>
          <w:rFonts w:ascii="Arial" w:hAnsi="Arial" w:cs="Arial"/>
          <w:caps/>
          <w:color w:val="333333"/>
          <w:sz w:val="27"/>
          <w:szCs w:val="27"/>
        </w:rPr>
      </w:pPr>
    </w:p>
    <w:p w14:paraId="3FDE38C5"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2. </w:t>
      </w:r>
      <w:r w:rsidRPr="005656DD">
        <w:rPr>
          <w:rFonts w:ascii="Arial" w:hAnsi="Arial" w:cs="Arial" w:hint="eastAsia"/>
          <w:caps/>
          <w:color w:val="333333"/>
          <w:sz w:val="27"/>
          <w:szCs w:val="27"/>
        </w:rPr>
        <w:t>Основные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закономерности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трансформации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ограничителей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меняющемся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обществе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Феномен</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метаморфозы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дореформенных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ограничителей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w:t>
      </w:r>
    </w:p>
    <w:p w14:paraId="4B34AC64" w14:textId="77777777" w:rsidR="005656DD" w:rsidRPr="005656DD" w:rsidRDefault="005656DD" w:rsidP="005656DD">
      <w:pPr>
        <w:rPr>
          <w:rFonts w:ascii="Arial" w:hAnsi="Arial" w:cs="Arial"/>
          <w:caps/>
          <w:color w:val="333333"/>
          <w:sz w:val="27"/>
          <w:szCs w:val="27"/>
        </w:rPr>
      </w:pPr>
    </w:p>
    <w:p w14:paraId="3EC65577"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t>Глава</w:t>
      </w:r>
      <w:r w:rsidRPr="005656DD">
        <w:rPr>
          <w:rFonts w:ascii="Arial" w:hAnsi="Arial" w:cs="Arial"/>
          <w:caps/>
          <w:color w:val="333333"/>
          <w:sz w:val="27"/>
          <w:szCs w:val="27"/>
        </w:rPr>
        <w:t xml:space="preserve"> 9. </w:t>
      </w:r>
      <w:r w:rsidRPr="005656DD">
        <w:rPr>
          <w:rFonts w:ascii="Arial" w:hAnsi="Arial" w:cs="Arial" w:hint="eastAsia"/>
          <w:caps/>
          <w:color w:val="333333"/>
          <w:sz w:val="27"/>
          <w:szCs w:val="27"/>
        </w:rPr>
        <w:t>«</w:t>
      </w:r>
      <w:r w:rsidRPr="005656DD">
        <w:rPr>
          <w:rFonts w:ascii="Arial" w:hAnsi="Arial" w:cs="Arial" w:hint="eastAsia"/>
          <w:caps/>
          <w:color w:val="333333"/>
          <w:sz w:val="27"/>
          <w:szCs w:val="27"/>
        </w:rPr>
        <w:t>Неправовая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hint="eastAsia"/>
          <w:caps/>
          <w:color w:val="333333"/>
          <w:sz w:val="27"/>
          <w:szCs w:val="27"/>
        </w:rPr>
        <w:t>»</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современный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трансформационный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процесс</w:t>
      </w:r>
    </w:p>
    <w:p w14:paraId="59C9879A" w14:textId="77777777" w:rsidR="005656DD" w:rsidRPr="005656DD" w:rsidRDefault="005656DD" w:rsidP="005656DD">
      <w:pPr>
        <w:rPr>
          <w:rFonts w:ascii="Arial" w:hAnsi="Arial" w:cs="Arial"/>
          <w:caps/>
          <w:color w:val="333333"/>
          <w:sz w:val="27"/>
          <w:szCs w:val="27"/>
        </w:rPr>
      </w:pPr>
    </w:p>
    <w:p w14:paraId="236402D4"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1. </w:t>
      </w:r>
      <w:r w:rsidRPr="005656DD">
        <w:rPr>
          <w:rFonts w:ascii="Arial" w:hAnsi="Arial" w:cs="Arial" w:hint="eastAsia"/>
          <w:caps/>
          <w:color w:val="333333"/>
          <w:sz w:val="27"/>
          <w:szCs w:val="27"/>
        </w:rPr>
        <w:t>Два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вида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w:t>
      </w:r>
      <w:r w:rsidRPr="005656DD">
        <w:rPr>
          <w:rFonts w:ascii="Arial" w:hAnsi="Arial" w:cs="Arial" w:hint="eastAsia"/>
          <w:caps/>
          <w:color w:val="333333"/>
          <w:sz w:val="27"/>
          <w:szCs w:val="27"/>
        </w:rPr>
        <w:t>неправовой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hint="eastAsia"/>
          <w:caps/>
          <w:color w:val="333333"/>
          <w:sz w:val="27"/>
          <w:szCs w:val="27"/>
        </w:rPr>
        <w:t>»</w:t>
      </w:r>
      <w:r w:rsidRPr="005656DD">
        <w:rPr>
          <w:rFonts w:ascii="Arial" w:hAnsi="Arial" w:cs="Arial"/>
          <w:caps/>
          <w:color w:val="333333"/>
          <w:sz w:val="27"/>
          <w:szCs w:val="27"/>
        </w:rPr>
        <w:t>.</w:t>
      </w:r>
    </w:p>
    <w:p w14:paraId="4ECD375C" w14:textId="77777777" w:rsidR="005656DD" w:rsidRPr="005656DD" w:rsidRDefault="005656DD" w:rsidP="005656DD">
      <w:pPr>
        <w:rPr>
          <w:rFonts w:ascii="Arial" w:hAnsi="Arial" w:cs="Arial"/>
          <w:caps/>
          <w:color w:val="333333"/>
          <w:sz w:val="27"/>
          <w:szCs w:val="27"/>
        </w:rPr>
      </w:pPr>
    </w:p>
    <w:p w14:paraId="31D1B50A"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2. </w:t>
      </w:r>
      <w:r w:rsidRPr="005656DD">
        <w:rPr>
          <w:rFonts w:ascii="Arial" w:hAnsi="Arial" w:cs="Arial" w:hint="eastAsia"/>
          <w:caps/>
          <w:color w:val="333333"/>
          <w:sz w:val="27"/>
          <w:szCs w:val="27"/>
        </w:rPr>
        <w:t>«</w:t>
      </w:r>
      <w:r w:rsidRPr="005656DD">
        <w:rPr>
          <w:rFonts w:ascii="Arial" w:hAnsi="Arial" w:cs="Arial" w:hint="eastAsia"/>
          <w:caps/>
          <w:color w:val="333333"/>
          <w:sz w:val="27"/>
          <w:szCs w:val="27"/>
        </w:rPr>
        <w:t>Неправовая</w:t>
      </w:r>
      <w:r w:rsidRPr="005656DD">
        <w:rPr>
          <w:rFonts w:ascii="Arial" w:hAnsi="Arial" w:cs="Arial" w:hint="eastAsia"/>
          <w:caps/>
          <w:color w:val="333333"/>
          <w:sz w:val="27"/>
          <w:szCs w:val="27"/>
        </w:rPr>
        <w:t>»</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системе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первичных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социальных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взаимодействий</w:t>
      </w:r>
      <w:r w:rsidRPr="005656DD">
        <w:rPr>
          <w:rFonts w:ascii="Arial" w:hAnsi="Arial" w:cs="Arial"/>
          <w:caps/>
          <w:color w:val="333333"/>
          <w:sz w:val="27"/>
          <w:szCs w:val="27"/>
        </w:rPr>
        <w:t>.</w:t>
      </w:r>
    </w:p>
    <w:p w14:paraId="551B1AB2" w14:textId="77777777" w:rsidR="005656DD" w:rsidRPr="005656DD" w:rsidRDefault="005656DD" w:rsidP="005656DD">
      <w:pPr>
        <w:rPr>
          <w:rFonts w:ascii="Arial" w:hAnsi="Arial" w:cs="Arial"/>
          <w:caps/>
          <w:color w:val="333333"/>
          <w:sz w:val="27"/>
          <w:szCs w:val="27"/>
        </w:rPr>
      </w:pPr>
    </w:p>
    <w:p w14:paraId="0BDC053F"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3. </w:t>
      </w:r>
      <w:r w:rsidRPr="005656DD">
        <w:rPr>
          <w:rFonts w:ascii="Arial" w:hAnsi="Arial" w:cs="Arial" w:hint="eastAsia"/>
          <w:caps/>
          <w:color w:val="333333"/>
          <w:sz w:val="27"/>
          <w:szCs w:val="27"/>
        </w:rPr>
        <w:t>Неправовые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социальные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взаимодействия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субъекты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платформы</w:t>
      </w:r>
      <w:r w:rsidRPr="005656DD">
        <w:rPr>
          <w:rFonts w:ascii="Arial" w:hAnsi="Arial" w:cs="Arial"/>
          <w:caps/>
          <w:color w:val="333333"/>
          <w:sz w:val="27"/>
          <w:szCs w:val="27"/>
        </w:rPr>
        <w:t>.</w:t>
      </w:r>
    </w:p>
    <w:p w14:paraId="12C1E88E" w14:textId="77777777" w:rsidR="005656DD" w:rsidRPr="005656DD" w:rsidRDefault="005656DD" w:rsidP="005656DD">
      <w:pPr>
        <w:rPr>
          <w:rFonts w:ascii="Arial" w:hAnsi="Arial" w:cs="Arial"/>
          <w:caps/>
          <w:color w:val="333333"/>
          <w:sz w:val="27"/>
          <w:szCs w:val="27"/>
        </w:rPr>
      </w:pPr>
    </w:p>
    <w:p w14:paraId="34033893"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4. </w:t>
      </w:r>
      <w:r w:rsidRPr="005656DD">
        <w:rPr>
          <w:rFonts w:ascii="Arial" w:hAnsi="Arial" w:cs="Arial" w:hint="eastAsia"/>
          <w:caps/>
          <w:color w:val="333333"/>
          <w:sz w:val="27"/>
          <w:szCs w:val="27"/>
        </w:rPr>
        <w:t>Самозащитное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поведение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модели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результаты</w:t>
      </w:r>
      <w:r w:rsidRPr="005656DD">
        <w:rPr>
          <w:rFonts w:ascii="Arial" w:hAnsi="Arial" w:cs="Arial"/>
          <w:caps/>
          <w:color w:val="333333"/>
          <w:sz w:val="27"/>
          <w:szCs w:val="27"/>
        </w:rPr>
        <w:t>.</w:t>
      </w:r>
    </w:p>
    <w:p w14:paraId="7A9E2096" w14:textId="77777777" w:rsidR="005656DD" w:rsidRPr="005656DD" w:rsidRDefault="005656DD" w:rsidP="005656DD">
      <w:pPr>
        <w:rPr>
          <w:rFonts w:ascii="Arial" w:hAnsi="Arial" w:cs="Arial"/>
          <w:caps/>
          <w:color w:val="333333"/>
          <w:sz w:val="27"/>
          <w:szCs w:val="27"/>
        </w:rPr>
      </w:pPr>
    </w:p>
    <w:p w14:paraId="1F551BBF"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5. </w:t>
      </w:r>
      <w:r w:rsidRPr="005656DD">
        <w:rPr>
          <w:rFonts w:ascii="Arial" w:hAnsi="Arial" w:cs="Arial" w:hint="eastAsia"/>
          <w:caps/>
          <w:color w:val="333333"/>
          <w:sz w:val="27"/>
          <w:szCs w:val="27"/>
        </w:rPr>
        <w:t>Институционализация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w:t>
      </w:r>
      <w:r w:rsidRPr="005656DD">
        <w:rPr>
          <w:rFonts w:ascii="Arial" w:hAnsi="Arial" w:cs="Arial" w:hint="eastAsia"/>
          <w:caps/>
          <w:color w:val="333333"/>
          <w:sz w:val="27"/>
          <w:szCs w:val="27"/>
        </w:rPr>
        <w:t>неправовой</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hint="eastAsia"/>
          <w:caps/>
          <w:color w:val="333333"/>
          <w:sz w:val="27"/>
          <w:szCs w:val="27"/>
        </w:rPr>
        <w:t>»</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перспективы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последствия</w:t>
      </w:r>
      <w:r w:rsidRPr="005656DD">
        <w:rPr>
          <w:rFonts w:ascii="Arial" w:hAnsi="Arial" w:cs="Arial"/>
          <w:caps/>
          <w:color w:val="333333"/>
          <w:sz w:val="27"/>
          <w:szCs w:val="27"/>
        </w:rPr>
        <w:t>.</w:t>
      </w:r>
    </w:p>
    <w:p w14:paraId="1F162E9A" w14:textId="77777777" w:rsidR="005656DD" w:rsidRPr="005656DD" w:rsidRDefault="005656DD" w:rsidP="005656DD">
      <w:pPr>
        <w:rPr>
          <w:rFonts w:ascii="Arial" w:hAnsi="Arial" w:cs="Arial"/>
          <w:caps/>
          <w:color w:val="333333"/>
          <w:sz w:val="27"/>
          <w:szCs w:val="27"/>
        </w:rPr>
      </w:pPr>
    </w:p>
    <w:p w14:paraId="310696F9" w14:textId="77777777" w:rsidR="005656DD" w:rsidRPr="005656DD" w:rsidRDefault="005656DD" w:rsidP="005656DD">
      <w:pPr>
        <w:rPr>
          <w:rFonts w:ascii="Arial" w:hAnsi="Arial" w:cs="Arial"/>
          <w:caps/>
          <w:color w:val="333333"/>
          <w:sz w:val="27"/>
          <w:szCs w:val="27"/>
        </w:rPr>
      </w:pPr>
      <w:r w:rsidRPr="005656DD">
        <w:rPr>
          <w:rFonts w:ascii="Arial" w:hAnsi="Arial" w:cs="Arial" w:hint="eastAsia"/>
          <w:caps/>
          <w:color w:val="333333"/>
          <w:sz w:val="27"/>
          <w:szCs w:val="27"/>
        </w:rPr>
        <w:lastRenderedPageBreak/>
        <w:t>Глава</w:t>
      </w:r>
      <w:r w:rsidRPr="005656DD">
        <w:rPr>
          <w:rFonts w:ascii="Arial" w:hAnsi="Arial" w:cs="Arial"/>
          <w:caps/>
          <w:color w:val="333333"/>
          <w:sz w:val="27"/>
          <w:szCs w:val="27"/>
        </w:rPr>
        <w:t xml:space="preserve"> 10. </w:t>
      </w:r>
      <w:r w:rsidRPr="005656DD">
        <w:rPr>
          <w:rFonts w:ascii="Arial" w:hAnsi="Arial" w:cs="Arial" w:hint="eastAsia"/>
          <w:caps/>
          <w:color w:val="333333"/>
          <w:sz w:val="27"/>
          <w:szCs w:val="27"/>
        </w:rPr>
        <w:t>Социальная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адаптация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контексте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проблемы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институционализации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новых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прав</w:t>
      </w:r>
      <w:r w:rsidRPr="005656DD">
        <w:rPr>
          <w:rFonts w:ascii="Arial" w:hAnsi="Arial" w:cs="Arial"/>
          <w:caps/>
          <w:color w:val="333333"/>
          <w:sz w:val="27"/>
          <w:szCs w:val="27"/>
        </w:rPr>
        <w:t>.</w:t>
      </w:r>
    </w:p>
    <w:p w14:paraId="64DA9DCE" w14:textId="77777777" w:rsidR="005656DD" w:rsidRPr="005656DD" w:rsidRDefault="005656DD" w:rsidP="005656DD">
      <w:pPr>
        <w:rPr>
          <w:rFonts w:ascii="Arial" w:hAnsi="Arial" w:cs="Arial"/>
          <w:caps/>
          <w:color w:val="333333"/>
          <w:sz w:val="27"/>
          <w:szCs w:val="27"/>
        </w:rPr>
      </w:pPr>
    </w:p>
    <w:p w14:paraId="31E4CF63"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1. </w:t>
      </w:r>
      <w:r w:rsidRPr="005656DD">
        <w:rPr>
          <w:rFonts w:ascii="Arial" w:hAnsi="Arial" w:cs="Arial" w:hint="eastAsia"/>
          <w:caps/>
          <w:color w:val="333333"/>
          <w:sz w:val="27"/>
          <w:szCs w:val="27"/>
        </w:rPr>
        <w:t>Социальная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адаптация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индивидуальная</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теоретическое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представление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механизмах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результатах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взаимосвязи</w:t>
      </w:r>
      <w:r w:rsidRPr="005656DD">
        <w:rPr>
          <w:rFonts w:ascii="Arial" w:hAnsi="Arial" w:cs="Arial"/>
          <w:caps/>
          <w:color w:val="333333"/>
          <w:sz w:val="27"/>
          <w:szCs w:val="27"/>
        </w:rPr>
        <w:t>.</w:t>
      </w:r>
    </w:p>
    <w:p w14:paraId="31F4E3DB" w14:textId="77777777" w:rsidR="005656DD" w:rsidRPr="005656DD" w:rsidRDefault="005656DD" w:rsidP="005656DD">
      <w:pPr>
        <w:rPr>
          <w:rFonts w:ascii="Arial" w:hAnsi="Arial" w:cs="Arial"/>
          <w:caps/>
          <w:color w:val="333333"/>
          <w:sz w:val="27"/>
          <w:szCs w:val="27"/>
        </w:rPr>
      </w:pPr>
    </w:p>
    <w:p w14:paraId="1AD608B3"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2. </w:t>
      </w:r>
      <w:r w:rsidRPr="005656DD">
        <w:rPr>
          <w:rFonts w:ascii="Arial" w:hAnsi="Arial" w:cs="Arial" w:hint="eastAsia"/>
          <w:caps/>
          <w:color w:val="333333"/>
          <w:sz w:val="27"/>
          <w:szCs w:val="27"/>
        </w:rPr>
        <w:t>Современные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особенности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адаптационного</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процесса</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в</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контексте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свободы</w:t>
      </w:r>
      <w:r w:rsidRPr="005656DD">
        <w:rPr>
          <w:rFonts w:ascii="Arial" w:hAnsi="Arial" w:cs="Arial"/>
          <w:caps/>
          <w:color w:val="333333"/>
          <w:sz w:val="27"/>
          <w:szCs w:val="27"/>
        </w:rPr>
        <w:t>-</w:t>
      </w:r>
      <w:r w:rsidRPr="005656DD">
        <w:rPr>
          <w:rFonts w:ascii="Arial" w:hAnsi="Arial" w:cs="Arial" w:hint="eastAsia"/>
          <w:caps/>
          <w:color w:val="333333"/>
          <w:sz w:val="27"/>
          <w:szCs w:val="27"/>
        </w:rPr>
        <w:t>несвободы</w:t>
      </w:r>
      <w:r w:rsidRPr="005656DD">
        <w:rPr>
          <w:rFonts w:ascii="Arial" w:hAnsi="Arial" w:cs="Arial"/>
          <w:caps/>
          <w:color w:val="333333"/>
          <w:sz w:val="27"/>
          <w:szCs w:val="27"/>
        </w:rPr>
        <w:t>.</w:t>
      </w:r>
    </w:p>
    <w:p w14:paraId="20188116" w14:textId="77777777" w:rsidR="005656DD" w:rsidRPr="005656DD" w:rsidRDefault="005656DD" w:rsidP="005656DD">
      <w:pPr>
        <w:rPr>
          <w:rFonts w:ascii="Arial" w:hAnsi="Arial" w:cs="Arial"/>
          <w:caps/>
          <w:color w:val="333333"/>
          <w:sz w:val="27"/>
          <w:szCs w:val="27"/>
        </w:rPr>
      </w:pPr>
    </w:p>
    <w:p w14:paraId="671CFC76" w14:textId="77777777" w:rsidR="005656DD" w:rsidRPr="005656DD" w:rsidRDefault="005656DD" w:rsidP="005656DD">
      <w:pPr>
        <w:rPr>
          <w:rFonts w:ascii="Arial" w:hAnsi="Arial" w:cs="Arial"/>
          <w:caps/>
          <w:color w:val="333333"/>
          <w:sz w:val="27"/>
          <w:szCs w:val="27"/>
        </w:rPr>
      </w:pPr>
      <w:r w:rsidRPr="005656DD">
        <w:rPr>
          <w:rFonts w:ascii="Arial" w:hAnsi="Arial" w:cs="Arial"/>
          <w:caps/>
          <w:color w:val="333333"/>
          <w:sz w:val="27"/>
          <w:szCs w:val="27"/>
        </w:rPr>
        <w:t xml:space="preserve">2.1. - </w:t>
      </w:r>
      <w:r w:rsidRPr="005656DD">
        <w:rPr>
          <w:rFonts w:ascii="Arial" w:hAnsi="Arial" w:cs="Arial" w:hint="eastAsia"/>
          <w:caps/>
          <w:color w:val="333333"/>
          <w:sz w:val="27"/>
          <w:szCs w:val="27"/>
        </w:rPr>
        <w:t>«</w:t>
      </w:r>
      <w:r w:rsidRPr="005656DD">
        <w:rPr>
          <w:rFonts w:ascii="Arial" w:hAnsi="Arial" w:cs="Arial" w:hint="eastAsia"/>
          <w:caps/>
          <w:color w:val="333333"/>
          <w:sz w:val="27"/>
          <w:szCs w:val="27"/>
        </w:rPr>
        <w:t>Прогрессивные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адаптанты</w:t>
      </w:r>
      <w:r w:rsidRPr="005656DD">
        <w:rPr>
          <w:rFonts w:ascii="Arial" w:hAnsi="Arial" w:cs="Arial" w:hint="eastAsia"/>
          <w:caps/>
          <w:color w:val="333333"/>
          <w:sz w:val="27"/>
          <w:szCs w:val="27"/>
        </w:rPr>
        <w:t>»</w:t>
      </w:r>
      <w:r w:rsidRPr="005656DD">
        <w:rPr>
          <w:rFonts w:ascii="Arial" w:hAnsi="Arial" w:cs="Arial"/>
          <w:caps/>
          <w:color w:val="333333"/>
          <w:sz w:val="27"/>
          <w:szCs w:val="27"/>
        </w:rPr>
        <w:t xml:space="preserve">. -2.2.- </w:t>
      </w:r>
      <w:r w:rsidRPr="005656DD">
        <w:rPr>
          <w:rFonts w:ascii="Arial" w:hAnsi="Arial" w:cs="Arial" w:hint="eastAsia"/>
          <w:caps/>
          <w:color w:val="333333"/>
          <w:sz w:val="27"/>
          <w:szCs w:val="27"/>
        </w:rPr>
        <w:t>«</w:t>
      </w:r>
      <w:r w:rsidRPr="005656DD">
        <w:rPr>
          <w:rFonts w:ascii="Arial" w:hAnsi="Arial" w:cs="Arial" w:hint="eastAsia"/>
          <w:caps/>
          <w:color w:val="333333"/>
          <w:sz w:val="27"/>
          <w:szCs w:val="27"/>
        </w:rPr>
        <w:t>Регрессивные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адаптанты</w:t>
      </w:r>
      <w:r w:rsidRPr="005656DD">
        <w:rPr>
          <w:rFonts w:ascii="Arial" w:hAnsi="Arial" w:cs="Arial" w:hint="eastAsia"/>
          <w:caps/>
          <w:color w:val="333333"/>
          <w:sz w:val="27"/>
          <w:szCs w:val="27"/>
        </w:rPr>
        <w:t>»</w:t>
      </w:r>
      <w:r w:rsidRPr="005656DD">
        <w:rPr>
          <w:rFonts w:ascii="Arial" w:hAnsi="Arial" w:cs="Arial"/>
          <w:caps/>
          <w:color w:val="333333"/>
          <w:sz w:val="27"/>
          <w:szCs w:val="27"/>
        </w:rPr>
        <w:t xml:space="preserve">. - 2.3. - </w:t>
      </w:r>
      <w:r w:rsidRPr="005656DD">
        <w:rPr>
          <w:rFonts w:ascii="Arial" w:hAnsi="Arial" w:cs="Arial" w:hint="eastAsia"/>
          <w:caps/>
          <w:color w:val="333333"/>
          <w:sz w:val="27"/>
          <w:szCs w:val="27"/>
        </w:rPr>
        <w:t>«</w:t>
      </w:r>
      <w:r w:rsidRPr="005656DD">
        <w:rPr>
          <w:rFonts w:ascii="Arial" w:hAnsi="Arial" w:cs="Arial" w:hint="eastAsia"/>
          <w:caps/>
          <w:color w:val="333333"/>
          <w:sz w:val="27"/>
          <w:szCs w:val="27"/>
        </w:rPr>
        <w:t>Регрессивные</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НЕадаптанты</w:t>
      </w:r>
      <w:r w:rsidRPr="005656DD">
        <w:rPr>
          <w:rFonts w:ascii="Arial" w:hAnsi="Arial" w:cs="Arial" w:hint="eastAsia"/>
          <w:caps/>
          <w:color w:val="333333"/>
          <w:sz w:val="27"/>
          <w:szCs w:val="27"/>
        </w:rPr>
        <w:t>»</w:t>
      </w:r>
    </w:p>
    <w:p w14:paraId="5E0E220B" w14:textId="77777777" w:rsidR="005656DD" w:rsidRPr="005656DD" w:rsidRDefault="005656DD" w:rsidP="005656DD">
      <w:pPr>
        <w:rPr>
          <w:rFonts w:ascii="Arial" w:hAnsi="Arial" w:cs="Arial"/>
          <w:caps/>
          <w:color w:val="333333"/>
          <w:sz w:val="27"/>
          <w:szCs w:val="27"/>
        </w:rPr>
      </w:pPr>
    </w:p>
    <w:p w14:paraId="2013FB89" w14:textId="5F3CDE67" w:rsidR="00F0131B" w:rsidRPr="005656DD" w:rsidRDefault="005656DD" w:rsidP="005656DD">
      <w:r w:rsidRPr="005656DD">
        <w:rPr>
          <w:rFonts w:ascii="Arial" w:hAnsi="Arial" w:cs="Arial"/>
          <w:caps/>
          <w:color w:val="333333"/>
          <w:sz w:val="27"/>
          <w:szCs w:val="27"/>
        </w:rPr>
        <w:t xml:space="preserve">3. </w:t>
      </w:r>
      <w:r w:rsidRPr="005656DD">
        <w:rPr>
          <w:rFonts w:ascii="Arial" w:hAnsi="Arial" w:cs="Arial" w:hint="eastAsia"/>
          <w:caps/>
          <w:color w:val="333333"/>
          <w:sz w:val="27"/>
          <w:szCs w:val="27"/>
        </w:rPr>
        <w:t>Проблемы</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институционализации</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новых</w:t>
      </w:r>
      <w:r w:rsidRPr="005656DD">
        <w:rPr>
          <w:rFonts w:ascii="Arial" w:hAnsi="Arial" w:cs="Arial"/>
          <w:caps/>
          <w:color w:val="333333"/>
          <w:sz w:val="27"/>
          <w:szCs w:val="27"/>
        </w:rPr>
        <w:t xml:space="preserve"> </w:t>
      </w:r>
      <w:r w:rsidRPr="005656DD">
        <w:rPr>
          <w:rFonts w:ascii="Arial" w:hAnsi="Arial" w:cs="Arial" w:hint="eastAsia"/>
          <w:caps/>
          <w:color w:val="333333"/>
          <w:sz w:val="27"/>
          <w:szCs w:val="27"/>
        </w:rPr>
        <w:t>прав</w:t>
      </w:r>
      <w:r w:rsidRPr="005656DD">
        <w:rPr>
          <w:rFonts w:ascii="Arial" w:hAnsi="Arial" w:cs="Arial"/>
          <w:caps/>
          <w:color w:val="333333"/>
          <w:sz w:val="27"/>
          <w:szCs w:val="27"/>
        </w:rPr>
        <w:t>.</w:t>
      </w:r>
    </w:p>
    <w:sectPr w:rsidR="00F0131B" w:rsidRPr="005656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3A26" w14:textId="77777777" w:rsidR="00083F67" w:rsidRDefault="00083F67">
      <w:pPr>
        <w:spacing w:after="0" w:line="240" w:lineRule="auto"/>
      </w:pPr>
      <w:r>
        <w:separator/>
      </w:r>
    </w:p>
  </w:endnote>
  <w:endnote w:type="continuationSeparator" w:id="0">
    <w:p w14:paraId="64769CF2" w14:textId="77777777" w:rsidR="00083F67" w:rsidRDefault="00083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8E19" w14:textId="77777777" w:rsidR="00083F67" w:rsidRDefault="00083F67"/>
    <w:p w14:paraId="6CCE20AF" w14:textId="77777777" w:rsidR="00083F67" w:rsidRDefault="00083F67"/>
    <w:p w14:paraId="3AC8BDFB" w14:textId="77777777" w:rsidR="00083F67" w:rsidRDefault="00083F67"/>
    <w:p w14:paraId="422D08F2" w14:textId="77777777" w:rsidR="00083F67" w:rsidRDefault="00083F67"/>
    <w:p w14:paraId="54BCFFAF" w14:textId="77777777" w:rsidR="00083F67" w:rsidRDefault="00083F67"/>
    <w:p w14:paraId="71A9B942" w14:textId="77777777" w:rsidR="00083F67" w:rsidRDefault="00083F67"/>
    <w:p w14:paraId="17350D45" w14:textId="77777777" w:rsidR="00083F67" w:rsidRDefault="00083F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9A87DF" wp14:editId="425B33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9A179" w14:textId="77777777" w:rsidR="00083F67" w:rsidRDefault="00083F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9A87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49A179" w14:textId="77777777" w:rsidR="00083F67" w:rsidRDefault="00083F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4ABFF2" w14:textId="77777777" w:rsidR="00083F67" w:rsidRDefault="00083F67"/>
    <w:p w14:paraId="73B2835F" w14:textId="77777777" w:rsidR="00083F67" w:rsidRDefault="00083F67"/>
    <w:p w14:paraId="2266D943" w14:textId="77777777" w:rsidR="00083F67" w:rsidRDefault="00083F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D4A0C1" wp14:editId="5B27D6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CE90B" w14:textId="77777777" w:rsidR="00083F67" w:rsidRDefault="00083F67"/>
                          <w:p w14:paraId="43353B50" w14:textId="77777777" w:rsidR="00083F67" w:rsidRDefault="00083F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D4A0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6CE90B" w14:textId="77777777" w:rsidR="00083F67" w:rsidRDefault="00083F67"/>
                    <w:p w14:paraId="43353B50" w14:textId="77777777" w:rsidR="00083F67" w:rsidRDefault="00083F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A99BA8" w14:textId="77777777" w:rsidR="00083F67" w:rsidRDefault="00083F67"/>
    <w:p w14:paraId="2BC55E57" w14:textId="77777777" w:rsidR="00083F67" w:rsidRDefault="00083F67">
      <w:pPr>
        <w:rPr>
          <w:sz w:val="2"/>
          <w:szCs w:val="2"/>
        </w:rPr>
      </w:pPr>
    </w:p>
    <w:p w14:paraId="4DC0EF12" w14:textId="77777777" w:rsidR="00083F67" w:rsidRDefault="00083F67"/>
    <w:p w14:paraId="7DA0599B" w14:textId="77777777" w:rsidR="00083F67" w:rsidRDefault="00083F67">
      <w:pPr>
        <w:spacing w:after="0" w:line="240" w:lineRule="auto"/>
      </w:pPr>
    </w:p>
  </w:footnote>
  <w:footnote w:type="continuationSeparator" w:id="0">
    <w:p w14:paraId="18C33432" w14:textId="77777777" w:rsidR="00083F67" w:rsidRDefault="00083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3F67"/>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61278</TotalTime>
  <Pages>8</Pages>
  <Words>665</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3109</cp:revision>
  <cp:lastPrinted>2009-02-06T05:36:00Z</cp:lastPrinted>
  <dcterms:created xsi:type="dcterms:W3CDTF">2025-11-25T20:19:00Z</dcterms:created>
  <dcterms:modified xsi:type="dcterms:W3CDTF">2026-02-03T19:23:00Z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