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68C0C" w14:textId="5AC80066" w:rsidR="003072ED" w:rsidRDefault="004D7899" w:rsidP="004D7899">
      <w:pPr>
        <w:rPr>
          <w:lang w:val="en-US"/>
        </w:rPr>
      </w:pPr>
      <w:r w:rsidRPr="004D7899">
        <w:rPr>
          <w:rFonts w:hint="eastAsia"/>
        </w:rPr>
        <w:t>Медико</w:t>
      </w:r>
      <w:r w:rsidRPr="004D7899">
        <w:t>-</w:t>
      </w:r>
      <w:r w:rsidRPr="004D7899">
        <w:rPr>
          <w:rFonts w:hint="eastAsia"/>
        </w:rPr>
        <w:t>социальные</w:t>
      </w:r>
      <w:r w:rsidRPr="004D7899">
        <w:t xml:space="preserve"> </w:t>
      </w:r>
      <w:r w:rsidRPr="004D7899">
        <w:rPr>
          <w:rFonts w:hint="eastAsia"/>
        </w:rPr>
        <w:t>аспекты</w:t>
      </w:r>
      <w:r w:rsidRPr="004D7899">
        <w:t xml:space="preserve"> </w:t>
      </w:r>
      <w:r w:rsidRPr="004D7899">
        <w:rPr>
          <w:rFonts w:hint="eastAsia"/>
        </w:rPr>
        <w:t>реабилитации</w:t>
      </w:r>
      <w:r w:rsidRPr="004D7899">
        <w:t xml:space="preserve"> </w:t>
      </w:r>
      <w:r w:rsidRPr="004D7899">
        <w:rPr>
          <w:rFonts w:hint="eastAsia"/>
        </w:rPr>
        <w:t>больных</w:t>
      </w:r>
      <w:r w:rsidRPr="004D7899">
        <w:t xml:space="preserve"> </w:t>
      </w:r>
      <w:r w:rsidRPr="004D7899">
        <w:rPr>
          <w:rFonts w:hint="eastAsia"/>
        </w:rPr>
        <w:t>с</w:t>
      </w:r>
      <w:r w:rsidRPr="004D7899">
        <w:t xml:space="preserve"> </w:t>
      </w:r>
      <w:r w:rsidRPr="004D7899">
        <w:rPr>
          <w:rFonts w:hint="eastAsia"/>
        </w:rPr>
        <w:t>мочекаменной</w:t>
      </w:r>
      <w:r w:rsidRPr="004D7899">
        <w:t xml:space="preserve"> </w:t>
      </w:r>
      <w:r w:rsidRPr="004D7899">
        <w:rPr>
          <w:rFonts w:hint="eastAsia"/>
        </w:rPr>
        <w:t>болезнью</w:t>
      </w:r>
      <w:r>
        <w:rPr>
          <w:lang w:val="en-US"/>
        </w:rPr>
        <w:t xml:space="preserve"> </w:t>
      </w:r>
      <w:r w:rsidRPr="004D7899">
        <w:rPr>
          <w:rFonts w:hint="eastAsia"/>
          <w:lang w:val="en-US"/>
        </w:rPr>
        <w:t>Мигель</w:t>
      </w:r>
      <w:r w:rsidRPr="004D7899">
        <w:rPr>
          <w:lang w:val="en-US"/>
        </w:rPr>
        <w:t xml:space="preserve">, </w:t>
      </w:r>
      <w:r w:rsidRPr="004D7899">
        <w:rPr>
          <w:rFonts w:hint="eastAsia"/>
          <w:lang w:val="en-US"/>
        </w:rPr>
        <w:t>Мануэла</w:t>
      </w:r>
      <w:r w:rsidRPr="004D7899">
        <w:rPr>
          <w:lang w:val="en-US"/>
        </w:rPr>
        <w:t xml:space="preserve"> </w:t>
      </w:r>
      <w:r w:rsidRPr="004D7899">
        <w:rPr>
          <w:rFonts w:hint="eastAsia"/>
          <w:lang w:val="en-US"/>
        </w:rPr>
        <w:t>Симба</w:t>
      </w:r>
    </w:p>
    <w:p w14:paraId="27AF58EA" w14:textId="77777777" w:rsidR="004D7899" w:rsidRDefault="004D7899" w:rsidP="004D7899">
      <w:r>
        <w:rPr>
          <w:rFonts w:hint="eastAsia"/>
        </w:rPr>
        <w:t>ОГЛАВЛЕНИЕ</w:t>
      </w:r>
      <w:r>
        <w:t xml:space="preserve"> </w:t>
      </w:r>
      <w:r>
        <w:rPr>
          <w:rFonts w:hint="eastAsia"/>
        </w:rPr>
        <w:t>ДИССЕРТАЦИИ</w:t>
      </w:r>
    </w:p>
    <w:p w14:paraId="0CF2D896" w14:textId="77777777" w:rsidR="004D7899" w:rsidRDefault="004D7899" w:rsidP="004D7899">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Мигель</w:t>
      </w:r>
      <w:r>
        <w:t xml:space="preserve">, </w:t>
      </w:r>
      <w:r>
        <w:rPr>
          <w:rFonts w:hint="eastAsia"/>
        </w:rPr>
        <w:t>Мануэла</w:t>
      </w:r>
      <w:r>
        <w:t xml:space="preserve"> </w:t>
      </w:r>
      <w:r>
        <w:rPr>
          <w:rFonts w:hint="eastAsia"/>
        </w:rPr>
        <w:t>Симба</w:t>
      </w:r>
    </w:p>
    <w:p w14:paraId="5B6BA238" w14:textId="77777777" w:rsidR="004D7899" w:rsidRDefault="004D7899" w:rsidP="004D7899">
      <w:r>
        <w:rPr>
          <w:rFonts w:hint="eastAsia"/>
        </w:rPr>
        <w:t>ВВЕДЕНИЕ</w:t>
      </w:r>
      <w:r>
        <w:t>.</w:t>
      </w:r>
    </w:p>
    <w:p w14:paraId="4B3B333B" w14:textId="77777777" w:rsidR="004D7899" w:rsidRDefault="004D7899" w:rsidP="004D7899"/>
    <w:p w14:paraId="3929460F" w14:textId="77777777" w:rsidR="004D7899" w:rsidRDefault="004D7899" w:rsidP="004D7899">
      <w:r>
        <w:rPr>
          <w:rFonts w:hint="eastAsia"/>
        </w:rPr>
        <w:t>Глава</w:t>
      </w:r>
      <w:r>
        <w:t xml:space="preserve"> 1. </w:t>
      </w:r>
      <w:r>
        <w:rPr>
          <w:rFonts w:hint="eastAsia"/>
        </w:rPr>
        <w:t>ХАРАКТЕРИСТИКА</w:t>
      </w:r>
      <w:r>
        <w:t xml:space="preserve"> </w:t>
      </w:r>
      <w:r>
        <w:rPr>
          <w:rFonts w:hint="eastAsia"/>
        </w:rPr>
        <w:t>СОЦИАЛЬНО</w:t>
      </w:r>
      <w:r>
        <w:t>-</w:t>
      </w:r>
      <w:r>
        <w:rPr>
          <w:rFonts w:hint="eastAsia"/>
        </w:rPr>
        <w:t>ГИГИЕНИЧЕСКИХ</w:t>
      </w:r>
      <w:r>
        <w:t xml:space="preserve"> 10 </w:t>
      </w:r>
      <w:r>
        <w:rPr>
          <w:rFonts w:hint="eastAsia"/>
        </w:rPr>
        <w:t>АСПЕКТОВ</w:t>
      </w:r>
      <w:r>
        <w:t xml:space="preserve"> </w:t>
      </w:r>
      <w:r>
        <w:rPr>
          <w:rFonts w:hint="eastAsia"/>
        </w:rPr>
        <w:t>ОБРАЗА</w:t>
      </w:r>
      <w:r>
        <w:t xml:space="preserve"> </w:t>
      </w:r>
      <w:r>
        <w:rPr>
          <w:rFonts w:hint="eastAsia"/>
        </w:rPr>
        <w:t>ЖИЗНИ</w:t>
      </w:r>
      <w:r>
        <w:t xml:space="preserve"> </w:t>
      </w:r>
      <w:r>
        <w:rPr>
          <w:rFonts w:hint="eastAsia"/>
        </w:rPr>
        <w:t>БОЛЬНЫХ</w:t>
      </w:r>
      <w:r>
        <w:t xml:space="preserve"> </w:t>
      </w:r>
      <w:r>
        <w:rPr>
          <w:rFonts w:hint="eastAsia"/>
        </w:rPr>
        <w:t>МОЧЕКАМЕННОЙ</w:t>
      </w:r>
      <w:r>
        <w:t xml:space="preserve"> </w:t>
      </w:r>
      <w:r>
        <w:rPr>
          <w:rFonts w:hint="eastAsia"/>
        </w:rPr>
        <w:t>БОЛЕЗНЬЮ</w:t>
      </w:r>
      <w:r>
        <w:t>.</w:t>
      </w:r>
    </w:p>
    <w:p w14:paraId="7F718F4D" w14:textId="77777777" w:rsidR="004D7899" w:rsidRDefault="004D7899" w:rsidP="004D7899"/>
    <w:p w14:paraId="429385B8" w14:textId="77777777" w:rsidR="004D7899" w:rsidRDefault="004D7899" w:rsidP="004D7899">
      <w:r>
        <w:t xml:space="preserve">1.1. </w:t>
      </w:r>
      <w:r>
        <w:rPr>
          <w:rFonts w:hint="eastAsia"/>
        </w:rPr>
        <w:t>Современные</w:t>
      </w:r>
      <w:r>
        <w:t xml:space="preserve"> </w:t>
      </w:r>
      <w:r>
        <w:rPr>
          <w:rFonts w:hint="eastAsia"/>
        </w:rPr>
        <w:t>представления</w:t>
      </w:r>
      <w:r>
        <w:t xml:space="preserve"> </w:t>
      </w:r>
      <w:r>
        <w:rPr>
          <w:rFonts w:hint="eastAsia"/>
        </w:rPr>
        <w:t>о</w:t>
      </w:r>
      <w:r>
        <w:t xml:space="preserve"> </w:t>
      </w:r>
      <w:r>
        <w:rPr>
          <w:rFonts w:hint="eastAsia"/>
        </w:rPr>
        <w:t>социально</w:t>
      </w:r>
      <w:r>
        <w:t>-</w:t>
      </w:r>
      <w:r>
        <w:rPr>
          <w:rFonts w:hint="eastAsia"/>
        </w:rPr>
        <w:t>гигиенических</w:t>
      </w:r>
      <w:r>
        <w:t xml:space="preserve"> </w:t>
      </w:r>
      <w:r>
        <w:rPr>
          <w:rFonts w:hint="eastAsia"/>
        </w:rPr>
        <w:t>аспектах</w:t>
      </w:r>
      <w:r>
        <w:t xml:space="preserve"> </w:t>
      </w:r>
      <w:r>
        <w:rPr>
          <w:rFonts w:hint="eastAsia"/>
        </w:rPr>
        <w:t>образа</w:t>
      </w:r>
      <w:r>
        <w:t xml:space="preserve"> </w:t>
      </w:r>
      <w:r>
        <w:rPr>
          <w:rFonts w:hint="eastAsia"/>
        </w:rPr>
        <w:t>жизни</w:t>
      </w:r>
      <w:r>
        <w:t xml:space="preserve"> </w:t>
      </w:r>
      <w:r>
        <w:rPr>
          <w:rFonts w:hint="eastAsia"/>
        </w:rPr>
        <w:t>и</w:t>
      </w:r>
      <w:r>
        <w:t xml:space="preserve"> </w:t>
      </w:r>
      <w:r>
        <w:rPr>
          <w:rFonts w:hint="eastAsia"/>
        </w:rPr>
        <w:t>медико</w:t>
      </w:r>
      <w:r>
        <w:t>-</w:t>
      </w:r>
      <w:r>
        <w:rPr>
          <w:rFonts w:hint="eastAsia"/>
        </w:rPr>
        <w:t>организационных</w:t>
      </w:r>
      <w:r>
        <w:t xml:space="preserve"> </w:t>
      </w:r>
      <w:r>
        <w:rPr>
          <w:rFonts w:hint="eastAsia"/>
        </w:rPr>
        <w:t>подходах</w:t>
      </w:r>
      <w:r>
        <w:t xml:space="preserve"> </w:t>
      </w:r>
      <w:r>
        <w:rPr>
          <w:rFonts w:hint="eastAsia"/>
        </w:rPr>
        <w:t>к</w:t>
      </w:r>
      <w:r>
        <w:t xml:space="preserve"> </w:t>
      </w:r>
      <w:r>
        <w:rPr>
          <w:rFonts w:hint="eastAsia"/>
        </w:rPr>
        <w:t>пропаганде</w:t>
      </w:r>
      <w:r>
        <w:t xml:space="preserve"> </w:t>
      </w:r>
      <w:r>
        <w:rPr>
          <w:rFonts w:hint="eastAsia"/>
        </w:rPr>
        <w:t>здорового</w:t>
      </w:r>
      <w:r>
        <w:t xml:space="preserve"> </w:t>
      </w:r>
      <w:r>
        <w:rPr>
          <w:rFonts w:hint="eastAsia"/>
        </w:rPr>
        <w:t>образа</w:t>
      </w:r>
      <w:r>
        <w:t xml:space="preserve"> </w:t>
      </w:r>
      <w:r>
        <w:rPr>
          <w:rFonts w:hint="eastAsia"/>
        </w:rPr>
        <w:t>жизни</w:t>
      </w:r>
      <w:r>
        <w:t>.</w:t>
      </w:r>
    </w:p>
    <w:p w14:paraId="307DAA5A" w14:textId="77777777" w:rsidR="004D7899" w:rsidRDefault="004D7899" w:rsidP="004D7899"/>
    <w:p w14:paraId="5FFD159C" w14:textId="77777777" w:rsidR="004D7899" w:rsidRDefault="004D7899" w:rsidP="004D7899">
      <w:r>
        <w:t xml:space="preserve">1.2. </w:t>
      </w:r>
      <w:r>
        <w:rPr>
          <w:rFonts w:hint="eastAsia"/>
        </w:rPr>
        <w:t>Роль</w:t>
      </w:r>
      <w:r>
        <w:t xml:space="preserve"> </w:t>
      </w:r>
      <w:r>
        <w:rPr>
          <w:rFonts w:hint="eastAsia"/>
        </w:rPr>
        <w:t>пропаганды</w:t>
      </w:r>
      <w:r>
        <w:t xml:space="preserve"> </w:t>
      </w:r>
      <w:r>
        <w:rPr>
          <w:rFonts w:hint="eastAsia"/>
        </w:rPr>
        <w:t>здорового</w:t>
      </w:r>
      <w:r>
        <w:t xml:space="preserve"> </w:t>
      </w:r>
      <w:r>
        <w:rPr>
          <w:rFonts w:hint="eastAsia"/>
        </w:rPr>
        <w:t>образа</w:t>
      </w:r>
      <w:r>
        <w:t xml:space="preserve"> </w:t>
      </w:r>
      <w:r>
        <w:rPr>
          <w:rFonts w:hint="eastAsia"/>
        </w:rPr>
        <w:t>жизни</w:t>
      </w:r>
      <w:r>
        <w:t xml:space="preserve"> </w:t>
      </w:r>
      <w:r>
        <w:rPr>
          <w:rFonts w:hint="eastAsia"/>
        </w:rPr>
        <w:t>больных</w:t>
      </w:r>
      <w:r>
        <w:t xml:space="preserve"> </w:t>
      </w:r>
      <w:r>
        <w:rPr>
          <w:rFonts w:hint="eastAsia"/>
        </w:rPr>
        <w:t>в</w:t>
      </w:r>
      <w:r>
        <w:t xml:space="preserve"> </w:t>
      </w:r>
      <w:r>
        <w:rPr>
          <w:rFonts w:hint="eastAsia"/>
        </w:rPr>
        <w:t>лечении</w:t>
      </w:r>
      <w:r>
        <w:t xml:space="preserve"> </w:t>
      </w:r>
      <w:r>
        <w:rPr>
          <w:rFonts w:hint="eastAsia"/>
        </w:rPr>
        <w:t>и</w:t>
      </w:r>
      <w:r>
        <w:t xml:space="preserve"> </w:t>
      </w:r>
      <w:r>
        <w:rPr>
          <w:rFonts w:hint="eastAsia"/>
        </w:rPr>
        <w:t>вторичной</w:t>
      </w:r>
      <w:r>
        <w:t xml:space="preserve"> </w:t>
      </w:r>
      <w:r>
        <w:rPr>
          <w:rFonts w:hint="eastAsia"/>
        </w:rPr>
        <w:t>профилактике</w:t>
      </w:r>
      <w:r>
        <w:t xml:space="preserve"> </w:t>
      </w:r>
      <w:r>
        <w:rPr>
          <w:rFonts w:hint="eastAsia"/>
        </w:rPr>
        <w:t>мочекаменной</w:t>
      </w:r>
      <w:r>
        <w:t xml:space="preserve"> </w:t>
      </w:r>
      <w:r>
        <w:rPr>
          <w:rFonts w:hint="eastAsia"/>
        </w:rPr>
        <w:t>болезни</w:t>
      </w:r>
      <w:r>
        <w:t>.</w:t>
      </w:r>
    </w:p>
    <w:p w14:paraId="0B32F67D" w14:textId="77777777" w:rsidR="004D7899" w:rsidRDefault="004D7899" w:rsidP="004D7899"/>
    <w:p w14:paraId="3D26D3B4" w14:textId="77777777" w:rsidR="004D7899" w:rsidRDefault="004D7899" w:rsidP="004D7899">
      <w:r>
        <w:rPr>
          <w:rFonts w:hint="eastAsia"/>
        </w:rPr>
        <w:t>Глава</w:t>
      </w:r>
      <w:r>
        <w:t xml:space="preserve"> 2. </w:t>
      </w:r>
      <w:r>
        <w:rPr>
          <w:rFonts w:hint="eastAsia"/>
        </w:rPr>
        <w:t>ПРОГРАММА</w:t>
      </w:r>
      <w:r>
        <w:t xml:space="preserve"> </w:t>
      </w:r>
      <w:r>
        <w:rPr>
          <w:rFonts w:hint="eastAsia"/>
        </w:rPr>
        <w:t>И</w:t>
      </w:r>
      <w:r>
        <w:t xml:space="preserve"> </w:t>
      </w:r>
      <w:r>
        <w:rPr>
          <w:rFonts w:hint="eastAsia"/>
        </w:rPr>
        <w:t>МЕТОДИКА</w:t>
      </w:r>
      <w:r>
        <w:t xml:space="preserve"> </w:t>
      </w:r>
      <w:r>
        <w:rPr>
          <w:rFonts w:hint="eastAsia"/>
        </w:rPr>
        <w:t>СОЦИАЛЬНО</w:t>
      </w:r>
    </w:p>
    <w:p w14:paraId="1594865F" w14:textId="77777777" w:rsidR="004D7899" w:rsidRDefault="004D7899" w:rsidP="004D7899"/>
    <w:p w14:paraId="7DF3A627" w14:textId="77777777" w:rsidR="004D7899" w:rsidRDefault="004D7899" w:rsidP="004D7899">
      <w:r>
        <w:rPr>
          <w:rFonts w:hint="eastAsia"/>
        </w:rPr>
        <w:t>ГИГИЕНИЧЕСКОГО</w:t>
      </w:r>
      <w:r>
        <w:t xml:space="preserve"> </w:t>
      </w:r>
      <w:r>
        <w:rPr>
          <w:rFonts w:hint="eastAsia"/>
        </w:rPr>
        <w:t>ИССЛЕДОВАНИЯ</w:t>
      </w:r>
      <w:r>
        <w:t xml:space="preserve"> </w:t>
      </w:r>
      <w:r>
        <w:rPr>
          <w:rFonts w:hint="eastAsia"/>
        </w:rPr>
        <w:t>СОСТОЯНИЯ</w:t>
      </w:r>
      <w:r>
        <w:t xml:space="preserve"> </w:t>
      </w:r>
      <w:r>
        <w:rPr>
          <w:rFonts w:hint="eastAsia"/>
        </w:rPr>
        <w:t>ЗДОРОВЬЯ</w:t>
      </w:r>
      <w:r>
        <w:t xml:space="preserve"> </w:t>
      </w:r>
      <w:r>
        <w:rPr>
          <w:rFonts w:hint="eastAsia"/>
        </w:rPr>
        <w:t>И</w:t>
      </w:r>
      <w:r>
        <w:t xml:space="preserve"> </w:t>
      </w:r>
      <w:r>
        <w:rPr>
          <w:rFonts w:hint="eastAsia"/>
        </w:rPr>
        <w:t>ОРГАНИЗАЦИИ</w:t>
      </w:r>
      <w:r>
        <w:t xml:space="preserve"> </w:t>
      </w:r>
      <w:r>
        <w:rPr>
          <w:rFonts w:hint="eastAsia"/>
        </w:rPr>
        <w:t>МЕДИЦИНСКОЙ</w:t>
      </w:r>
      <w:r>
        <w:t xml:space="preserve"> </w:t>
      </w:r>
      <w:r>
        <w:rPr>
          <w:rFonts w:hint="eastAsia"/>
        </w:rPr>
        <w:t>ПОМОЩИ</w:t>
      </w:r>
      <w:r>
        <w:t xml:space="preserve"> </w:t>
      </w:r>
      <w:r>
        <w:rPr>
          <w:rFonts w:hint="eastAsia"/>
        </w:rPr>
        <w:t>ВЗРОСЛЫМ</w:t>
      </w:r>
      <w:r>
        <w:t xml:space="preserve"> </w:t>
      </w:r>
      <w:r>
        <w:rPr>
          <w:rFonts w:hint="eastAsia"/>
        </w:rPr>
        <w:t>БОЛЬНЫМ</w:t>
      </w:r>
      <w:r>
        <w:t xml:space="preserve"> </w:t>
      </w:r>
      <w:r>
        <w:rPr>
          <w:rFonts w:hint="eastAsia"/>
        </w:rPr>
        <w:t>МОЧЕКАМЕННОЙ</w:t>
      </w:r>
      <w:r>
        <w:t xml:space="preserve"> </w:t>
      </w:r>
      <w:r>
        <w:rPr>
          <w:rFonts w:hint="eastAsia"/>
        </w:rPr>
        <w:t>БОЛЕЗНЬЮ</w:t>
      </w:r>
      <w:r>
        <w:t>.</w:t>
      </w:r>
    </w:p>
    <w:p w14:paraId="073A167D" w14:textId="77777777" w:rsidR="004D7899" w:rsidRDefault="004D7899" w:rsidP="004D7899"/>
    <w:p w14:paraId="5A7D77AD" w14:textId="77777777" w:rsidR="004D7899" w:rsidRDefault="004D7899" w:rsidP="004D7899">
      <w:r>
        <w:rPr>
          <w:rFonts w:hint="eastAsia"/>
        </w:rPr>
        <w:t>Глава</w:t>
      </w:r>
      <w:r>
        <w:t xml:space="preserve"> 3. </w:t>
      </w:r>
      <w:r>
        <w:rPr>
          <w:rFonts w:hint="eastAsia"/>
        </w:rPr>
        <w:t>АНАЛИЗ</w:t>
      </w:r>
      <w:r>
        <w:t xml:space="preserve"> </w:t>
      </w:r>
      <w:r>
        <w:rPr>
          <w:rFonts w:hint="eastAsia"/>
        </w:rPr>
        <w:t>ЗАБОЛЕВАЕМОСТИ</w:t>
      </w:r>
      <w:r>
        <w:t xml:space="preserve"> </w:t>
      </w:r>
      <w:r>
        <w:rPr>
          <w:rFonts w:hint="eastAsia"/>
        </w:rPr>
        <w:t>ВЗРОСЛОГО</w:t>
      </w:r>
      <w:r>
        <w:t xml:space="preserve"> </w:t>
      </w:r>
      <w:r>
        <w:rPr>
          <w:rFonts w:hint="eastAsia"/>
        </w:rPr>
        <w:t>НАСЕЛЕНИЯ</w:t>
      </w:r>
      <w:r>
        <w:t xml:space="preserve"> </w:t>
      </w:r>
      <w:r>
        <w:rPr>
          <w:rFonts w:hint="eastAsia"/>
        </w:rPr>
        <w:t>МОЧЕКАМЕННОЙ</w:t>
      </w:r>
      <w:r>
        <w:t xml:space="preserve"> </w:t>
      </w:r>
      <w:r>
        <w:rPr>
          <w:rFonts w:hint="eastAsia"/>
        </w:rPr>
        <w:t>БОЛЕЗНЬЮ</w:t>
      </w:r>
      <w:r>
        <w:t xml:space="preserve"> </w:t>
      </w:r>
      <w:r>
        <w:rPr>
          <w:rFonts w:hint="eastAsia"/>
        </w:rPr>
        <w:t>И</w:t>
      </w:r>
      <w:r>
        <w:t xml:space="preserve"> </w:t>
      </w:r>
      <w:r>
        <w:rPr>
          <w:rFonts w:hint="eastAsia"/>
        </w:rPr>
        <w:t>РАБОТЫ</w:t>
      </w:r>
      <w:r>
        <w:t xml:space="preserve"> </w:t>
      </w:r>
      <w:r>
        <w:rPr>
          <w:rFonts w:hint="eastAsia"/>
        </w:rPr>
        <w:t>ПО</w:t>
      </w:r>
      <w:r>
        <w:t xml:space="preserve"> </w:t>
      </w:r>
      <w:r>
        <w:rPr>
          <w:rFonts w:hint="eastAsia"/>
        </w:rPr>
        <w:t>ОКАЗАНИЮ</w:t>
      </w:r>
      <w:r>
        <w:t xml:space="preserve"> </w:t>
      </w:r>
      <w:r>
        <w:rPr>
          <w:rFonts w:hint="eastAsia"/>
        </w:rPr>
        <w:t>МЕДИЦИНСКОЙ</w:t>
      </w:r>
      <w:r>
        <w:t xml:space="preserve"> </w:t>
      </w:r>
      <w:r>
        <w:rPr>
          <w:rFonts w:hint="eastAsia"/>
        </w:rPr>
        <w:t>ПОМОЩИ</w:t>
      </w:r>
      <w:r>
        <w:t xml:space="preserve"> </w:t>
      </w:r>
      <w:r>
        <w:rPr>
          <w:rFonts w:hint="eastAsia"/>
        </w:rPr>
        <w:t>БОЛЬНЫМ</w:t>
      </w:r>
      <w:r>
        <w:t xml:space="preserve"> </w:t>
      </w:r>
      <w:r>
        <w:rPr>
          <w:rFonts w:hint="eastAsia"/>
        </w:rPr>
        <w:t>С</w:t>
      </w:r>
      <w:r>
        <w:t xml:space="preserve"> </w:t>
      </w:r>
      <w:r>
        <w:rPr>
          <w:rFonts w:hint="eastAsia"/>
        </w:rPr>
        <w:t>МОЧЕКАМЕННОЙ</w:t>
      </w:r>
      <w:r>
        <w:t xml:space="preserve"> </w:t>
      </w:r>
      <w:r>
        <w:rPr>
          <w:rFonts w:hint="eastAsia"/>
        </w:rPr>
        <w:t>БОЛЕЗНЬЮ</w:t>
      </w:r>
      <w:r>
        <w:t xml:space="preserve"> (</w:t>
      </w:r>
      <w:r>
        <w:rPr>
          <w:rFonts w:hint="eastAsia"/>
        </w:rPr>
        <w:t>НА</w:t>
      </w:r>
      <w:r>
        <w:t xml:space="preserve"> </w:t>
      </w:r>
      <w:r>
        <w:rPr>
          <w:rFonts w:hint="eastAsia"/>
        </w:rPr>
        <w:t>ПРИМЕРЕ</w:t>
      </w:r>
      <w:r>
        <w:t xml:space="preserve"> </w:t>
      </w:r>
      <w:r>
        <w:rPr>
          <w:rFonts w:hint="eastAsia"/>
        </w:rPr>
        <w:t>ИВАНОВСКОЙ</w:t>
      </w:r>
      <w:r>
        <w:t xml:space="preserve"> </w:t>
      </w:r>
      <w:r>
        <w:rPr>
          <w:rFonts w:hint="eastAsia"/>
        </w:rPr>
        <w:t>ОБЛАСТИ</w:t>
      </w:r>
      <w:r>
        <w:t>).</w:t>
      </w:r>
    </w:p>
    <w:p w14:paraId="1A64FF84" w14:textId="77777777" w:rsidR="004D7899" w:rsidRDefault="004D7899" w:rsidP="004D7899"/>
    <w:p w14:paraId="2FAB325C" w14:textId="77777777" w:rsidR="004D7899" w:rsidRDefault="004D7899" w:rsidP="004D7899">
      <w:r>
        <w:t xml:space="preserve">3.1. </w:t>
      </w:r>
      <w:r>
        <w:rPr>
          <w:rFonts w:hint="eastAsia"/>
        </w:rPr>
        <w:t>Анализ</w:t>
      </w:r>
      <w:r>
        <w:t xml:space="preserve"> </w:t>
      </w:r>
      <w:r>
        <w:rPr>
          <w:rFonts w:hint="eastAsia"/>
        </w:rPr>
        <w:t>заболеваемости</w:t>
      </w:r>
      <w:r>
        <w:t xml:space="preserve"> </w:t>
      </w:r>
      <w:r>
        <w:rPr>
          <w:rFonts w:hint="eastAsia"/>
        </w:rPr>
        <w:t>взрослого</w:t>
      </w:r>
      <w:r>
        <w:t xml:space="preserve"> </w:t>
      </w:r>
      <w:r>
        <w:rPr>
          <w:rFonts w:hint="eastAsia"/>
        </w:rPr>
        <w:t>населения</w:t>
      </w:r>
      <w:r>
        <w:t xml:space="preserve"> </w:t>
      </w:r>
      <w:r>
        <w:rPr>
          <w:rFonts w:hint="eastAsia"/>
        </w:rPr>
        <w:t>мочекаменной</w:t>
      </w:r>
      <w:r>
        <w:t xml:space="preserve"> </w:t>
      </w:r>
      <w:r>
        <w:rPr>
          <w:rFonts w:hint="eastAsia"/>
        </w:rPr>
        <w:t>болезнью</w:t>
      </w:r>
      <w:r>
        <w:t xml:space="preserve"> </w:t>
      </w:r>
      <w:r>
        <w:rPr>
          <w:rFonts w:hint="eastAsia"/>
        </w:rPr>
        <w:t>на</w:t>
      </w:r>
      <w:r>
        <w:t xml:space="preserve"> </w:t>
      </w:r>
      <w:r>
        <w:rPr>
          <w:rFonts w:hint="eastAsia"/>
        </w:rPr>
        <w:t>примере</w:t>
      </w:r>
      <w:r>
        <w:t xml:space="preserve"> </w:t>
      </w:r>
      <w:r>
        <w:rPr>
          <w:rFonts w:hint="eastAsia"/>
        </w:rPr>
        <w:t>Ивановской</w:t>
      </w:r>
      <w:r>
        <w:t xml:space="preserve"> </w:t>
      </w:r>
      <w:r>
        <w:rPr>
          <w:rFonts w:hint="eastAsia"/>
        </w:rPr>
        <w:t>области</w:t>
      </w:r>
      <w:r>
        <w:t>).</w:t>
      </w:r>
    </w:p>
    <w:p w14:paraId="55B7D13B" w14:textId="77777777" w:rsidR="004D7899" w:rsidRDefault="004D7899" w:rsidP="004D7899"/>
    <w:p w14:paraId="07E2AE29" w14:textId="77777777" w:rsidR="004D7899" w:rsidRDefault="004D7899" w:rsidP="004D7899">
      <w:r>
        <w:t xml:space="preserve">3.2. </w:t>
      </w:r>
      <w:r>
        <w:rPr>
          <w:rFonts w:hint="eastAsia"/>
        </w:rPr>
        <w:t>Анализ</w:t>
      </w:r>
      <w:r>
        <w:t xml:space="preserve"> </w:t>
      </w:r>
      <w:r>
        <w:rPr>
          <w:rFonts w:hint="eastAsia"/>
        </w:rPr>
        <w:t>работы</w:t>
      </w:r>
      <w:r>
        <w:t xml:space="preserve"> </w:t>
      </w:r>
      <w:r>
        <w:rPr>
          <w:rFonts w:hint="eastAsia"/>
        </w:rPr>
        <w:t>по</w:t>
      </w:r>
      <w:r>
        <w:t xml:space="preserve"> </w:t>
      </w:r>
      <w:r>
        <w:rPr>
          <w:rFonts w:hint="eastAsia"/>
        </w:rPr>
        <w:t>оказанию</w:t>
      </w:r>
      <w:r>
        <w:t xml:space="preserve"> </w:t>
      </w:r>
      <w:r>
        <w:rPr>
          <w:rFonts w:hint="eastAsia"/>
        </w:rPr>
        <w:t>специализированной</w:t>
      </w:r>
      <w:r>
        <w:t xml:space="preserve"> </w:t>
      </w:r>
      <w:r>
        <w:rPr>
          <w:rFonts w:hint="eastAsia"/>
        </w:rPr>
        <w:t>урологической</w:t>
      </w:r>
      <w:r>
        <w:t xml:space="preserve"> </w:t>
      </w:r>
      <w:r>
        <w:rPr>
          <w:rFonts w:hint="eastAsia"/>
        </w:rPr>
        <w:t>помощи</w:t>
      </w:r>
      <w:r>
        <w:t xml:space="preserve"> </w:t>
      </w:r>
      <w:r>
        <w:rPr>
          <w:rFonts w:hint="eastAsia"/>
        </w:rPr>
        <w:t>больным</w:t>
      </w:r>
      <w:r>
        <w:t xml:space="preserve"> </w:t>
      </w:r>
      <w:r>
        <w:rPr>
          <w:rFonts w:hint="eastAsia"/>
        </w:rPr>
        <w:t>с</w:t>
      </w:r>
      <w:r>
        <w:t xml:space="preserve"> </w:t>
      </w:r>
      <w:r>
        <w:rPr>
          <w:rFonts w:hint="eastAsia"/>
        </w:rPr>
        <w:t>мочекаменной</w:t>
      </w:r>
      <w:r>
        <w:t xml:space="preserve"> </w:t>
      </w:r>
      <w:r>
        <w:rPr>
          <w:rFonts w:hint="eastAsia"/>
        </w:rPr>
        <w:t>болезнью</w:t>
      </w:r>
      <w:r>
        <w:t xml:space="preserve"> (</w:t>
      </w:r>
      <w:r>
        <w:rPr>
          <w:rFonts w:hint="eastAsia"/>
        </w:rPr>
        <w:t>на</w:t>
      </w:r>
      <w:r>
        <w:t xml:space="preserve"> </w:t>
      </w:r>
      <w:r>
        <w:rPr>
          <w:rFonts w:hint="eastAsia"/>
        </w:rPr>
        <w:t>примере</w:t>
      </w:r>
      <w:r>
        <w:t xml:space="preserve"> </w:t>
      </w:r>
      <w:r>
        <w:rPr>
          <w:rFonts w:hint="eastAsia"/>
        </w:rPr>
        <w:t>Ивановской</w:t>
      </w:r>
      <w:r>
        <w:t xml:space="preserve"> </w:t>
      </w:r>
      <w:r>
        <w:rPr>
          <w:rFonts w:hint="eastAsia"/>
        </w:rPr>
        <w:t>области</w:t>
      </w:r>
      <w:r>
        <w:t>).</w:t>
      </w:r>
    </w:p>
    <w:p w14:paraId="1E4019B0" w14:textId="77777777" w:rsidR="004D7899" w:rsidRDefault="004D7899" w:rsidP="004D7899"/>
    <w:p w14:paraId="1C2630A8" w14:textId="77777777" w:rsidR="004D7899" w:rsidRDefault="004D7899" w:rsidP="004D7899">
      <w:r>
        <w:rPr>
          <w:rFonts w:hint="eastAsia"/>
        </w:rPr>
        <w:t>Глава</w:t>
      </w:r>
      <w:r>
        <w:t xml:space="preserve"> 4. </w:t>
      </w:r>
      <w:r>
        <w:rPr>
          <w:rFonts w:hint="eastAsia"/>
        </w:rPr>
        <w:t>ХАРАКТЕРИСТИКА</w:t>
      </w:r>
      <w:r>
        <w:t xml:space="preserve"> </w:t>
      </w:r>
      <w:r>
        <w:rPr>
          <w:rFonts w:hint="eastAsia"/>
        </w:rPr>
        <w:t>ОБРАЗА</w:t>
      </w:r>
      <w:r>
        <w:t xml:space="preserve"> </w:t>
      </w:r>
      <w:r>
        <w:rPr>
          <w:rFonts w:hint="eastAsia"/>
        </w:rPr>
        <w:t>ЖИЗНИ</w:t>
      </w:r>
      <w:r>
        <w:t xml:space="preserve"> </w:t>
      </w:r>
      <w:r>
        <w:rPr>
          <w:rFonts w:hint="eastAsia"/>
        </w:rPr>
        <w:t>БОЛЬНЫХ</w:t>
      </w:r>
      <w:r>
        <w:t xml:space="preserve"> </w:t>
      </w:r>
      <w:r>
        <w:rPr>
          <w:rFonts w:hint="eastAsia"/>
        </w:rPr>
        <w:t>МОЧЕКАМЕННОЙ</w:t>
      </w:r>
    </w:p>
    <w:p w14:paraId="00256DF5" w14:textId="77777777" w:rsidR="004D7899" w:rsidRDefault="004D7899" w:rsidP="004D7899"/>
    <w:p w14:paraId="36F80A13" w14:textId="77777777" w:rsidR="004D7899" w:rsidRDefault="004D7899" w:rsidP="004D7899">
      <w:r>
        <w:rPr>
          <w:rFonts w:hint="eastAsia"/>
        </w:rPr>
        <w:t>БОЛЕЗНЬЮ</w:t>
      </w:r>
      <w:r>
        <w:t>.</w:t>
      </w:r>
    </w:p>
    <w:p w14:paraId="64A74BF9" w14:textId="77777777" w:rsidR="004D7899" w:rsidRDefault="004D7899" w:rsidP="004D7899"/>
    <w:p w14:paraId="011A8C38" w14:textId="77777777" w:rsidR="004D7899" w:rsidRDefault="004D7899" w:rsidP="004D7899">
      <w:r>
        <w:t xml:space="preserve">4.1. </w:t>
      </w:r>
      <w:r>
        <w:rPr>
          <w:rFonts w:hint="eastAsia"/>
        </w:rPr>
        <w:t>Медико</w:t>
      </w:r>
      <w:r>
        <w:t>-</w:t>
      </w:r>
      <w:r>
        <w:rPr>
          <w:rFonts w:hint="eastAsia"/>
        </w:rPr>
        <w:t>социальная</w:t>
      </w:r>
      <w:r>
        <w:t xml:space="preserve"> </w:t>
      </w:r>
      <w:r>
        <w:rPr>
          <w:rFonts w:hint="eastAsia"/>
        </w:rPr>
        <w:t>характеристика</w:t>
      </w:r>
      <w:r>
        <w:t xml:space="preserve"> </w:t>
      </w:r>
      <w:r>
        <w:rPr>
          <w:rFonts w:hint="eastAsia"/>
        </w:rPr>
        <w:t>участников</w:t>
      </w:r>
      <w:r>
        <w:t xml:space="preserve"> </w:t>
      </w:r>
      <w:r>
        <w:rPr>
          <w:rFonts w:hint="eastAsia"/>
        </w:rPr>
        <w:t>исследования</w:t>
      </w:r>
      <w:r>
        <w:t>.</w:t>
      </w:r>
    </w:p>
    <w:p w14:paraId="7281DE03" w14:textId="77777777" w:rsidR="004D7899" w:rsidRDefault="004D7899" w:rsidP="004D7899"/>
    <w:p w14:paraId="7B2F1698" w14:textId="77777777" w:rsidR="004D7899" w:rsidRDefault="004D7899" w:rsidP="004D7899">
      <w:r>
        <w:t xml:space="preserve">4.2. </w:t>
      </w:r>
      <w:r>
        <w:rPr>
          <w:rFonts w:hint="eastAsia"/>
        </w:rPr>
        <w:t>Самооценка</w:t>
      </w:r>
      <w:r>
        <w:t xml:space="preserve"> </w:t>
      </w:r>
      <w:r>
        <w:rPr>
          <w:rFonts w:hint="eastAsia"/>
        </w:rPr>
        <w:t>образа</w:t>
      </w:r>
      <w:r>
        <w:t xml:space="preserve"> </w:t>
      </w:r>
      <w:r>
        <w:rPr>
          <w:rFonts w:hint="eastAsia"/>
        </w:rPr>
        <w:t>жизни</w:t>
      </w:r>
      <w:r>
        <w:t xml:space="preserve"> </w:t>
      </w:r>
      <w:r>
        <w:rPr>
          <w:rFonts w:hint="eastAsia"/>
        </w:rPr>
        <w:t>больных</w:t>
      </w:r>
      <w:r>
        <w:t xml:space="preserve"> </w:t>
      </w:r>
      <w:r>
        <w:rPr>
          <w:rFonts w:hint="eastAsia"/>
        </w:rPr>
        <w:t>мочекаменной</w:t>
      </w:r>
      <w:r>
        <w:t xml:space="preserve"> </w:t>
      </w:r>
      <w:r>
        <w:rPr>
          <w:rFonts w:hint="eastAsia"/>
        </w:rPr>
        <w:t>болезни</w:t>
      </w:r>
      <w:r>
        <w:t xml:space="preserve"> </w:t>
      </w:r>
      <w:r>
        <w:rPr>
          <w:rFonts w:hint="eastAsia"/>
        </w:rPr>
        <w:t>и</w:t>
      </w:r>
      <w:r>
        <w:t xml:space="preserve"> </w:t>
      </w:r>
      <w:r>
        <w:rPr>
          <w:rFonts w:hint="eastAsia"/>
        </w:rPr>
        <w:t>отдельных</w:t>
      </w:r>
      <w:r>
        <w:t xml:space="preserve"> </w:t>
      </w:r>
      <w:r>
        <w:rPr>
          <w:rFonts w:hint="eastAsia"/>
        </w:rPr>
        <w:t>его</w:t>
      </w:r>
      <w:r>
        <w:t xml:space="preserve"> </w:t>
      </w:r>
      <w:r>
        <w:rPr>
          <w:rFonts w:hint="eastAsia"/>
        </w:rPr>
        <w:t>компонентов</w:t>
      </w:r>
      <w:r>
        <w:t>.</w:t>
      </w:r>
    </w:p>
    <w:p w14:paraId="5882B430" w14:textId="77777777" w:rsidR="004D7899" w:rsidRDefault="004D7899" w:rsidP="004D7899"/>
    <w:p w14:paraId="29476FBA" w14:textId="77777777" w:rsidR="004D7899" w:rsidRDefault="004D7899" w:rsidP="004D7899">
      <w:r>
        <w:t xml:space="preserve">4.3. </w:t>
      </w:r>
      <w:r>
        <w:rPr>
          <w:rFonts w:hint="eastAsia"/>
        </w:rPr>
        <w:t>Характеристика</w:t>
      </w:r>
      <w:r>
        <w:t xml:space="preserve"> </w:t>
      </w:r>
      <w:r>
        <w:rPr>
          <w:rFonts w:hint="eastAsia"/>
        </w:rPr>
        <w:t>отдельных</w:t>
      </w:r>
      <w:r>
        <w:t xml:space="preserve"> </w:t>
      </w:r>
      <w:r>
        <w:rPr>
          <w:rFonts w:hint="eastAsia"/>
        </w:rPr>
        <w:t>компонентов</w:t>
      </w:r>
      <w:r>
        <w:t xml:space="preserve"> </w:t>
      </w:r>
      <w:r>
        <w:rPr>
          <w:rFonts w:hint="eastAsia"/>
        </w:rPr>
        <w:t>образа</w:t>
      </w:r>
      <w:r>
        <w:t xml:space="preserve"> </w:t>
      </w:r>
      <w:r>
        <w:rPr>
          <w:rFonts w:hint="eastAsia"/>
        </w:rPr>
        <w:t>жизни</w:t>
      </w:r>
      <w:r>
        <w:t xml:space="preserve"> </w:t>
      </w:r>
      <w:r>
        <w:rPr>
          <w:rFonts w:hint="eastAsia"/>
        </w:rPr>
        <w:t>больных</w:t>
      </w:r>
      <w:r>
        <w:t xml:space="preserve"> </w:t>
      </w:r>
      <w:r>
        <w:rPr>
          <w:rFonts w:hint="eastAsia"/>
        </w:rPr>
        <w:t>мочекаменной</w:t>
      </w:r>
      <w:r>
        <w:t xml:space="preserve"> </w:t>
      </w:r>
      <w:r>
        <w:rPr>
          <w:rFonts w:hint="eastAsia"/>
        </w:rPr>
        <w:t>болезнью</w:t>
      </w:r>
      <w:r>
        <w:t>.</w:t>
      </w:r>
    </w:p>
    <w:p w14:paraId="349607B1" w14:textId="77777777" w:rsidR="004D7899" w:rsidRDefault="004D7899" w:rsidP="004D7899"/>
    <w:p w14:paraId="7AB1D1F6" w14:textId="77777777" w:rsidR="004D7899" w:rsidRDefault="004D7899" w:rsidP="004D7899">
      <w:r>
        <w:rPr>
          <w:rFonts w:hint="eastAsia"/>
        </w:rPr>
        <w:t>Глава</w:t>
      </w:r>
      <w:r>
        <w:t xml:space="preserve"> 5. </w:t>
      </w:r>
      <w:r>
        <w:rPr>
          <w:rFonts w:hint="eastAsia"/>
        </w:rPr>
        <w:t>ХАРАКТЕРИСТИКА</w:t>
      </w:r>
      <w:r>
        <w:t xml:space="preserve"> </w:t>
      </w:r>
      <w:r>
        <w:rPr>
          <w:rFonts w:hint="eastAsia"/>
        </w:rPr>
        <w:t>МАТЕРИАЛЬНО</w:t>
      </w:r>
      <w:r>
        <w:t>-</w:t>
      </w:r>
      <w:r>
        <w:rPr>
          <w:rFonts w:hint="eastAsia"/>
        </w:rPr>
        <w:t>БЫТОВЫХ</w:t>
      </w:r>
      <w:r>
        <w:t xml:space="preserve"> </w:t>
      </w:r>
      <w:r>
        <w:rPr>
          <w:rFonts w:hint="eastAsia"/>
        </w:rPr>
        <w:t>УСЛОВИЙ</w:t>
      </w:r>
      <w:r>
        <w:t xml:space="preserve"> </w:t>
      </w:r>
      <w:r>
        <w:rPr>
          <w:rFonts w:hint="eastAsia"/>
        </w:rPr>
        <w:t>ЖИЗНИ</w:t>
      </w:r>
      <w:r>
        <w:t xml:space="preserve">, </w:t>
      </w:r>
      <w:r>
        <w:rPr>
          <w:rFonts w:hint="eastAsia"/>
        </w:rPr>
        <w:t>МЕДИЦИНСКОЙ</w:t>
      </w:r>
      <w:r>
        <w:t xml:space="preserve"> </w:t>
      </w:r>
      <w:r>
        <w:rPr>
          <w:rFonts w:hint="eastAsia"/>
        </w:rPr>
        <w:t>АКТИВНОСТИ</w:t>
      </w:r>
      <w:r>
        <w:t xml:space="preserve"> </w:t>
      </w:r>
      <w:r>
        <w:rPr>
          <w:rFonts w:hint="eastAsia"/>
        </w:rPr>
        <w:t>И</w:t>
      </w:r>
      <w:r>
        <w:t xml:space="preserve"> </w:t>
      </w:r>
      <w:r>
        <w:rPr>
          <w:rFonts w:hint="eastAsia"/>
        </w:rPr>
        <w:t>ИНФОРМИРОВАННОСТИ</w:t>
      </w:r>
      <w:r>
        <w:t xml:space="preserve"> </w:t>
      </w:r>
      <w:r>
        <w:rPr>
          <w:rFonts w:hint="eastAsia"/>
        </w:rPr>
        <w:t>БОЛЬНЫХ</w:t>
      </w:r>
      <w:r>
        <w:t xml:space="preserve"> </w:t>
      </w:r>
      <w:r>
        <w:rPr>
          <w:rFonts w:hint="eastAsia"/>
        </w:rPr>
        <w:t>МОЧЕКАМЕННОЙ</w:t>
      </w:r>
      <w:r>
        <w:t xml:space="preserve"> </w:t>
      </w:r>
      <w:r>
        <w:rPr>
          <w:rFonts w:hint="eastAsia"/>
        </w:rPr>
        <w:t>БОЛЕЗНЬЮ</w:t>
      </w:r>
      <w:r>
        <w:t>.</w:t>
      </w:r>
    </w:p>
    <w:p w14:paraId="12D0C135" w14:textId="77777777" w:rsidR="004D7899" w:rsidRDefault="004D7899" w:rsidP="004D7899"/>
    <w:p w14:paraId="6D90C506" w14:textId="77777777" w:rsidR="004D7899" w:rsidRDefault="004D7899" w:rsidP="004D7899">
      <w:r>
        <w:t xml:space="preserve">5.1. </w:t>
      </w:r>
      <w:r>
        <w:rPr>
          <w:rFonts w:hint="eastAsia"/>
        </w:rPr>
        <w:t>Анализ</w:t>
      </w:r>
      <w:r>
        <w:t xml:space="preserve"> </w:t>
      </w:r>
      <w:r>
        <w:rPr>
          <w:rFonts w:hint="eastAsia"/>
        </w:rPr>
        <w:t>условий</w:t>
      </w:r>
      <w:r>
        <w:t xml:space="preserve"> </w:t>
      </w:r>
      <w:r>
        <w:rPr>
          <w:rFonts w:hint="eastAsia"/>
        </w:rPr>
        <w:t>жизни</w:t>
      </w:r>
      <w:r>
        <w:t xml:space="preserve"> </w:t>
      </w:r>
      <w:r>
        <w:rPr>
          <w:rFonts w:hint="eastAsia"/>
        </w:rPr>
        <w:t>и</w:t>
      </w:r>
      <w:r>
        <w:t xml:space="preserve"> </w:t>
      </w:r>
      <w:r>
        <w:rPr>
          <w:rFonts w:hint="eastAsia"/>
        </w:rPr>
        <w:t>материального</w:t>
      </w:r>
      <w:r>
        <w:t xml:space="preserve"> </w:t>
      </w:r>
      <w:r>
        <w:rPr>
          <w:rFonts w:hint="eastAsia"/>
        </w:rPr>
        <w:t>благополучия</w:t>
      </w:r>
      <w:r>
        <w:t xml:space="preserve"> </w:t>
      </w:r>
      <w:r>
        <w:rPr>
          <w:rFonts w:hint="eastAsia"/>
        </w:rPr>
        <w:t>больных</w:t>
      </w:r>
      <w:r>
        <w:t xml:space="preserve"> </w:t>
      </w:r>
      <w:r>
        <w:rPr>
          <w:rFonts w:hint="eastAsia"/>
        </w:rPr>
        <w:t>мочекаменной</w:t>
      </w:r>
      <w:r>
        <w:t xml:space="preserve"> </w:t>
      </w:r>
      <w:r>
        <w:rPr>
          <w:rFonts w:hint="eastAsia"/>
        </w:rPr>
        <w:t>болезнью</w:t>
      </w:r>
      <w:r>
        <w:t>.</w:t>
      </w:r>
    </w:p>
    <w:p w14:paraId="65E36EEA" w14:textId="77777777" w:rsidR="004D7899" w:rsidRDefault="004D7899" w:rsidP="004D7899"/>
    <w:p w14:paraId="6122EB09" w14:textId="77777777" w:rsidR="004D7899" w:rsidRDefault="004D7899" w:rsidP="004D7899">
      <w:r>
        <w:t xml:space="preserve">5.2. </w:t>
      </w:r>
      <w:r>
        <w:rPr>
          <w:rFonts w:hint="eastAsia"/>
        </w:rPr>
        <w:t>Характеристика</w:t>
      </w:r>
      <w:r>
        <w:t xml:space="preserve"> </w:t>
      </w:r>
      <w:r>
        <w:rPr>
          <w:rFonts w:hint="eastAsia"/>
        </w:rPr>
        <w:t>медицинской</w:t>
      </w:r>
      <w:r>
        <w:t xml:space="preserve"> </w:t>
      </w:r>
      <w:r>
        <w:rPr>
          <w:rFonts w:hint="eastAsia"/>
        </w:rPr>
        <w:t>активности</w:t>
      </w:r>
      <w:r>
        <w:t xml:space="preserve"> </w:t>
      </w:r>
      <w:r>
        <w:rPr>
          <w:rFonts w:hint="eastAsia"/>
        </w:rPr>
        <w:t>и</w:t>
      </w:r>
      <w:r>
        <w:t xml:space="preserve"> </w:t>
      </w:r>
      <w:r>
        <w:rPr>
          <w:rFonts w:hint="eastAsia"/>
        </w:rPr>
        <w:t>информированности</w:t>
      </w:r>
      <w:r>
        <w:t xml:space="preserve"> </w:t>
      </w:r>
      <w:r>
        <w:rPr>
          <w:rFonts w:hint="eastAsia"/>
        </w:rPr>
        <w:t>больных</w:t>
      </w:r>
      <w:r>
        <w:t xml:space="preserve"> </w:t>
      </w:r>
      <w:r>
        <w:rPr>
          <w:rFonts w:hint="eastAsia"/>
        </w:rPr>
        <w:t>мочекаменной</w:t>
      </w:r>
      <w:r>
        <w:t xml:space="preserve"> </w:t>
      </w:r>
      <w:r>
        <w:rPr>
          <w:rFonts w:hint="eastAsia"/>
        </w:rPr>
        <w:t>болезнью</w:t>
      </w:r>
      <w:r>
        <w:t>.</w:t>
      </w:r>
    </w:p>
    <w:p w14:paraId="139FA4EB" w14:textId="77777777" w:rsidR="004D7899" w:rsidRDefault="004D7899" w:rsidP="004D7899"/>
    <w:p w14:paraId="6E868D61" w14:textId="77777777" w:rsidR="004D7899" w:rsidRDefault="004D7899" w:rsidP="004D7899">
      <w:r>
        <w:rPr>
          <w:rFonts w:hint="eastAsia"/>
        </w:rPr>
        <w:t>Глава</w:t>
      </w:r>
      <w:r>
        <w:t xml:space="preserve"> 6. </w:t>
      </w:r>
      <w:r>
        <w:rPr>
          <w:rFonts w:hint="eastAsia"/>
        </w:rPr>
        <w:t>МЕДИКО</w:t>
      </w:r>
      <w:r>
        <w:t>-</w:t>
      </w:r>
      <w:r>
        <w:rPr>
          <w:rFonts w:hint="eastAsia"/>
        </w:rPr>
        <w:t>ОРГАНИЗАЦИОННЫЕ</w:t>
      </w:r>
      <w:r>
        <w:t xml:space="preserve"> </w:t>
      </w:r>
      <w:r>
        <w:rPr>
          <w:rFonts w:hint="eastAsia"/>
        </w:rPr>
        <w:t>ПОДХОДЫ</w:t>
      </w:r>
      <w:r>
        <w:t xml:space="preserve"> </w:t>
      </w:r>
      <w:r>
        <w:rPr>
          <w:rFonts w:hint="eastAsia"/>
        </w:rPr>
        <w:t>К</w:t>
      </w:r>
    </w:p>
    <w:p w14:paraId="3AEAC36A" w14:textId="77777777" w:rsidR="004D7899" w:rsidRDefault="004D7899" w:rsidP="004D7899"/>
    <w:p w14:paraId="5B57990A" w14:textId="77777777" w:rsidR="004D7899" w:rsidRDefault="004D7899" w:rsidP="004D7899">
      <w:r>
        <w:rPr>
          <w:rFonts w:hint="eastAsia"/>
        </w:rPr>
        <w:t>ПРОПАГАНДЕ</w:t>
      </w:r>
      <w:r>
        <w:t xml:space="preserve"> </w:t>
      </w:r>
      <w:r>
        <w:rPr>
          <w:rFonts w:hint="eastAsia"/>
        </w:rPr>
        <w:t>ЗДОРОВОГО</w:t>
      </w:r>
      <w:r>
        <w:t xml:space="preserve"> </w:t>
      </w:r>
      <w:r>
        <w:rPr>
          <w:rFonts w:hint="eastAsia"/>
        </w:rPr>
        <w:t>ОБРАЗА</w:t>
      </w:r>
      <w:r>
        <w:t xml:space="preserve"> </w:t>
      </w:r>
      <w:r>
        <w:rPr>
          <w:rFonts w:hint="eastAsia"/>
        </w:rPr>
        <w:t>ЖИЗНИ</w:t>
      </w:r>
      <w:r>
        <w:t xml:space="preserve"> </w:t>
      </w:r>
      <w:r>
        <w:rPr>
          <w:rFonts w:hint="eastAsia"/>
        </w:rPr>
        <w:t>СРЕДИ</w:t>
      </w:r>
      <w:r>
        <w:t xml:space="preserve"> </w:t>
      </w:r>
      <w:r>
        <w:rPr>
          <w:rFonts w:hint="eastAsia"/>
        </w:rPr>
        <w:t>БОЛЬНЫХ</w:t>
      </w:r>
    </w:p>
    <w:p w14:paraId="4A97052D" w14:textId="77777777" w:rsidR="004D7899" w:rsidRDefault="004D7899" w:rsidP="004D7899"/>
    <w:p w14:paraId="1EAE6272" w14:textId="77777777" w:rsidR="004D7899" w:rsidRDefault="004D7899" w:rsidP="004D7899">
      <w:r>
        <w:rPr>
          <w:rFonts w:hint="eastAsia"/>
        </w:rPr>
        <w:t>МОЧЕКАМЕННОЙ</w:t>
      </w:r>
      <w:r>
        <w:t xml:space="preserve"> </w:t>
      </w:r>
      <w:r>
        <w:rPr>
          <w:rFonts w:hint="eastAsia"/>
        </w:rPr>
        <w:t>БОЛЕЗНЬЮ</w:t>
      </w:r>
      <w:r>
        <w:t>.</w:t>
      </w:r>
    </w:p>
    <w:p w14:paraId="230373C0" w14:textId="77777777" w:rsidR="004D7899" w:rsidRDefault="004D7899" w:rsidP="004D7899"/>
    <w:p w14:paraId="567C5967" w14:textId="77777777" w:rsidR="004D7899" w:rsidRDefault="004D7899" w:rsidP="004D7899">
      <w:r>
        <w:t xml:space="preserve">6.1. </w:t>
      </w:r>
      <w:r>
        <w:rPr>
          <w:rFonts w:hint="eastAsia"/>
        </w:rPr>
        <w:t>Анализ</w:t>
      </w:r>
      <w:r>
        <w:t xml:space="preserve"> </w:t>
      </w:r>
      <w:r>
        <w:rPr>
          <w:rFonts w:hint="eastAsia"/>
        </w:rPr>
        <w:t>документального</w:t>
      </w:r>
      <w:r>
        <w:t xml:space="preserve"> </w:t>
      </w:r>
      <w:r>
        <w:rPr>
          <w:rFonts w:hint="eastAsia"/>
        </w:rPr>
        <w:t>закрепления</w:t>
      </w:r>
      <w:r>
        <w:t xml:space="preserve"> </w:t>
      </w:r>
      <w:r>
        <w:rPr>
          <w:rFonts w:hint="eastAsia"/>
        </w:rPr>
        <w:t>рекомендаций</w:t>
      </w:r>
      <w:r>
        <w:t xml:space="preserve"> </w:t>
      </w:r>
      <w:r>
        <w:rPr>
          <w:rFonts w:hint="eastAsia"/>
        </w:rPr>
        <w:t>по</w:t>
      </w:r>
      <w:r>
        <w:t xml:space="preserve"> </w:t>
      </w:r>
      <w:r>
        <w:rPr>
          <w:rFonts w:hint="eastAsia"/>
        </w:rPr>
        <w:t>образу</w:t>
      </w:r>
      <w:r>
        <w:t xml:space="preserve"> </w:t>
      </w:r>
      <w:r>
        <w:rPr>
          <w:rFonts w:hint="eastAsia"/>
        </w:rPr>
        <w:t>жизни</w:t>
      </w:r>
      <w:r>
        <w:t xml:space="preserve"> </w:t>
      </w:r>
      <w:r>
        <w:rPr>
          <w:rFonts w:hint="eastAsia"/>
        </w:rPr>
        <w:t>больных</w:t>
      </w:r>
      <w:r>
        <w:t xml:space="preserve"> </w:t>
      </w:r>
      <w:r>
        <w:rPr>
          <w:rFonts w:hint="eastAsia"/>
        </w:rPr>
        <w:t>мочекаменной</w:t>
      </w:r>
      <w:r>
        <w:t xml:space="preserve"> </w:t>
      </w:r>
      <w:r>
        <w:rPr>
          <w:rFonts w:hint="eastAsia"/>
        </w:rPr>
        <w:t>болезнью</w:t>
      </w:r>
      <w:r>
        <w:t>.</w:t>
      </w:r>
    </w:p>
    <w:p w14:paraId="7B7E9749" w14:textId="77777777" w:rsidR="004D7899" w:rsidRDefault="004D7899" w:rsidP="004D7899"/>
    <w:p w14:paraId="427EC7AD" w14:textId="77777777" w:rsidR="004D7899" w:rsidRDefault="004D7899" w:rsidP="004D7899">
      <w:r>
        <w:t xml:space="preserve">6.2. </w:t>
      </w:r>
      <w:r>
        <w:rPr>
          <w:rFonts w:hint="eastAsia"/>
        </w:rPr>
        <w:t>Результаты</w:t>
      </w:r>
      <w:r>
        <w:t xml:space="preserve"> </w:t>
      </w:r>
      <w:r>
        <w:rPr>
          <w:rFonts w:hint="eastAsia"/>
        </w:rPr>
        <w:t>организационного</w:t>
      </w:r>
      <w:r>
        <w:t xml:space="preserve"> </w:t>
      </w:r>
      <w:r>
        <w:rPr>
          <w:rFonts w:hint="eastAsia"/>
        </w:rPr>
        <w:t>эксперимента</w:t>
      </w:r>
      <w:r>
        <w:t xml:space="preserve"> </w:t>
      </w:r>
      <w:r>
        <w:rPr>
          <w:rFonts w:hint="eastAsia"/>
        </w:rPr>
        <w:t>по</w:t>
      </w:r>
      <w:r>
        <w:t xml:space="preserve"> </w:t>
      </w:r>
      <w:r>
        <w:rPr>
          <w:rFonts w:hint="eastAsia"/>
        </w:rPr>
        <w:t>внедрению</w:t>
      </w:r>
      <w:r>
        <w:t xml:space="preserve"> </w:t>
      </w:r>
      <w:r>
        <w:rPr>
          <w:rFonts w:hint="eastAsia"/>
        </w:rPr>
        <w:t>системы</w:t>
      </w:r>
      <w:r>
        <w:t xml:space="preserve"> </w:t>
      </w:r>
      <w:r>
        <w:rPr>
          <w:rFonts w:hint="eastAsia"/>
        </w:rPr>
        <w:t>пропаганды</w:t>
      </w:r>
      <w:r>
        <w:t xml:space="preserve"> </w:t>
      </w:r>
      <w:r>
        <w:rPr>
          <w:rFonts w:hint="eastAsia"/>
        </w:rPr>
        <w:t>здорового</w:t>
      </w:r>
      <w:r>
        <w:t xml:space="preserve"> </w:t>
      </w:r>
      <w:r>
        <w:rPr>
          <w:rFonts w:hint="eastAsia"/>
        </w:rPr>
        <w:t>образа</w:t>
      </w:r>
      <w:r>
        <w:t xml:space="preserve"> </w:t>
      </w:r>
      <w:r>
        <w:rPr>
          <w:rFonts w:hint="eastAsia"/>
        </w:rPr>
        <w:t>жизни</w:t>
      </w:r>
      <w:r>
        <w:t xml:space="preserve"> </w:t>
      </w:r>
      <w:r>
        <w:rPr>
          <w:rFonts w:hint="eastAsia"/>
        </w:rPr>
        <w:t>больных</w:t>
      </w:r>
      <w:r>
        <w:t xml:space="preserve"> </w:t>
      </w:r>
      <w:r>
        <w:rPr>
          <w:rFonts w:hint="eastAsia"/>
        </w:rPr>
        <w:t>мочекаменной</w:t>
      </w:r>
      <w:r>
        <w:t xml:space="preserve"> </w:t>
      </w:r>
      <w:r>
        <w:rPr>
          <w:rFonts w:hint="eastAsia"/>
        </w:rPr>
        <w:t>болезнью</w:t>
      </w:r>
      <w:r>
        <w:t>.</w:t>
      </w:r>
    </w:p>
    <w:p w14:paraId="14BF10F1" w14:textId="77777777" w:rsidR="004D7899" w:rsidRDefault="004D7899" w:rsidP="004D7899"/>
    <w:p w14:paraId="12CE8219" w14:textId="00F99FE8" w:rsidR="004D7899" w:rsidRPr="004D7899" w:rsidRDefault="004D7899" w:rsidP="004D7899">
      <w:r>
        <w:t xml:space="preserve">6.3. </w:t>
      </w:r>
      <w:r>
        <w:rPr>
          <w:rFonts w:hint="eastAsia"/>
        </w:rPr>
        <w:t>Мониторинг</w:t>
      </w:r>
      <w:r>
        <w:t xml:space="preserve"> </w:t>
      </w:r>
      <w:r>
        <w:rPr>
          <w:rFonts w:hint="eastAsia"/>
        </w:rPr>
        <w:t>медицинской</w:t>
      </w:r>
      <w:r>
        <w:t xml:space="preserve"> </w:t>
      </w:r>
      <w:r>
        <w:rPr>
          <w:rFonts w:hint="eastAsia"/>
        </w:rPr>
        <w:t>информированности</w:t>
      </w:r>
      <w:r>
        <w:t xml:space="preserve">, </w:t>
      </w:r>
      <w:r>
        <w:rPr>
          <w:rFonts w:hint="eastAsia"/>
        </w:rPr>
        <w:t>значимости</w:t>
      </w:r>
      <w:r>
        <w:t xml:space="preserve"> </w:t>
      </w:r>
      <w:r>
        <w:rPr>
          <w:rFonts w:hint="eastAsia"/>
        </w:rPr>
        <w:t>информации</w:t>
      </w:r>
      <w:r>
        <w:t xml:space="preserve"> </w:t>
      </w:r>
      <w:r>
        <w:rPr>
          <w:rFonts w:hint="eastAsia"/>
        </w:rPr>
        <w:t>об</w:t>
      </w:r>
      <w:r>
        <w:t xml:space="preserve"> </w:t>
      </w:r>
      <w:r>
        <w:rPr>
          <w:rFonts w:hint="eastAsia"/>
        </w:rPr>
        <w:t>образе</w:t>
      </w:r>
      <w:r>
        <w:t xml:space="preserve"> </w:t>
      </w:r>
      <w:r>
        <w:rPr>
          <w:rFonts w:hint="eastAsia"/>
        </w:rPr>
        <w:t>жизни</w:t>
      </w:r>
      <w:r>
        <w:t xml:space="preserve"> </w:t>
      </w:r>
      <w:r>
        <w:rPr>
          <w:rFonts w:hint="eastAsia"/>
        </w:rPr>
        <w:t>для</w:t>
      </w:r>
      <w:r>
        <w:t xml:space="preserve"> </w:t>
      </w:r>
      <w:r>
        <w:rPr>
          <w:rFonts w:hint="eastAsia"/>
        </w:rPr>
        <w:t>больных</w:t>
      </w:r>
      <w:r>
        <w:t xml:space="preserve"> </w:t>
      </w:r>
      <w:r>
        <w:rPr>
          <w:rFonts w:hint="eastAsia"/>
        </w:rPr>
        <w:t>с</w:t>
      </w:r>
      <w:r>
        <w:t xml:space="preserve"> </w:t>
      </w:r>
      <w:r>
        <w:rPr>
          <w:rFonts w:hint="eastAsia"/>
        </w:rPr>
        <w:t>мочекаменной</w:t>
      </w:r>
      <w:r>
        <w:t xml:space="preserve"> </w:t>
      </w:r>
      <w:r>
        <w:rPr>
          <w:rFonts w:hint="eastAsia"/>
        </w:rPr>
        <w:t>болезнью</w:t>
      </w:r>
      <w:r>
        <w:t xml:space="preserve"> </w:t>
      </w:r>
      <w:r>
        <w:rPr>
          <w:rFonts w:hint="eastAsia"/>
        </w:rPr>
        <w:t>и</w:t>
      </w:r>
      <w:r>
        <w:t xml:space="preserve"> </w:t>
      </w:r>
      <w:r>
        <w:rPr>
          <w:rFonts w:hint="eastAsia"/>
        </w:rPr>
        <w:t>удовлетворенности</w:t>
      </w:r>
      <w:r>
        <w:t xml:space="preserve"> </w:t>
      </w:r>
      <w:r>
        <w:rPr>
          <w:rFonts w:hint="eastAsia"/>
        </w:rPr>
        <w:t>ее</w:t>
      </w:r>
      <w:r>
        <w:t xml:space="preserve"> </w:t>
      </w:r>
      <w:r>
        <w:rPr>
          <w:rFonts w:hint="eastAsia"/>
        </w:rPr>
        <w:t>предоставлением</w:t>
      </w:r>
      <w:r>
        <w:t>.</w:t>
      </w:r>
    </w:p>
    <w:sectPr w:rsidR="004D7899" w:rsidRPr="004D7899"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1E9E6" w14:textId="77777777" w:rsidR="00306FA2" w:rsidRPr="008D1934" w:rsidRDefault="00306FA2">
      <w:pPr>
        <w:spacing w:after="0" w:line="240" w:lineRule="auto"/>
      </w:pPr>
      <w:r w:rsidRPr="008D1934">
        <w:separator/>
      </w:r>
    </w:p>
  </w:endnote>
  <w:endnote w:type="continuationSeparator" w:id="0">
    <w:p w14:paraId="1C87B3CA" w14:textId="77777777" w:rsidR="00306FA2" w:rsidRPr="008D1934" w:rsidRDefault="00306FA2">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982E70" w14:textId="77777777" w:rsidR="00306FA2" w:rsidRPr="008D1934" w:rsidRDefault="00306FA2"/>
    <w:p w14:paraId="253A6EEF" w14:textId="77777777" w:rsidR="00306FA2" w:rsidRPr="008D1934" w:rsidRDefault="00306FA2"/>
    <w:p w14:paraId="4DBE7E32" w14:textId="77777777" w:rsidR="00306FA2" w:rsidRPr="008D1934" w:rsidRDefault="00306FA2"/>
    <w:p w14:paraId="1FFC26EC" w14:textId="77777777" w:rsidR="00306FA2" w:rsidRPr="008D1934" w:rsidRDefault="00306FA2"/>
    <w:p w14:paraId="276DEEA6" w14:textId="77777777" w:rsidR="00306FA2" w:rsidRPr="008D1934" w:rsidRDefault="00306FA2"/>
    <w:p w14:paraId="3F6911A6" w14:textId="77777777" w:rsidR="00306FA2" w:rsidRPr="008D1934" w:rsidRDefault="00306FA2"/>
    <w:p w14:paraId="3CD6E1C0" w14:textId="77777777" w:rsidR="00306FA2" w:rsidRPr="008D1934" w:rsidRDefault="00306FA2">
      <w:pPr>
        <w:rPr>
          <w:sz w:val="2"/>
          <w:szCs w:val="2"/>
        </w:rPr>
      </w:pPr>
      <w:r w:rsidRPr="008D1934">
        <w:rPr>
          <w:sz w:val="24"/>
          <w:szCs w:val="24"/>
          <w:lang w:eastAsia="ru-RU"/>
        </w:rPr>
        <mc:AlternateContent>
          <mc:Choice Requires="wps">
            <w:drawing>
              <wp:anchor distT="0" distB="0" distL="63500" distR="63500" simplePos="0" relativeHeight="251659264" behindDoc="1" locked="0" layoutInCell="1" allowOverlap="1" wp14:anchorId="00F5B941" wp14:editId="6DD0A78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FE76F" w14:textId="77777777" w:rsidR="00306FA2" w:rsidRPr="008D1934" w:rsidRDefault="00306FA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F5B94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0CFE76F" w14:textId="77777777" w:rsidR="00306FA2" w:rsidRPr="008D1934" w:rsidRDefault="00306FA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A9F516D" w14:textId="77777777" w:rsidR="00306FA2" w:rsidRPr="008D1934" w:rsidRDefault="00306FA2"/>
    <w:p w14:paraId="6D0391CB" w14:textId="77777777" w:rsidR="00306FA2" w:rsidRPr="008D1934" w:rsidRDefault="00306FA2"/>
    <w:p w14:paraId="3CFD18B9" w14:textId="77777777" w:rsidR="00306FA2" w:rsidRPr="008D1934" w:rsidRDefault="00306FA2">
      <w:pPr>
        <w:rPr>
          <w:sz w:val="2"/>
          <w:szCs w:val="2"/>
        </w:rPr>
      </w:pPr>
      <w:r w:rsidRPr="008D1934">
        <w:rPr>
          <w:sz w:val="24"/>
          <w:szCs w:val="24"/>
          <w:lang w:eastAsia="ru-RU"/>
        </w:rPr>
        <mc:AlternateContent>
          <mc:Choice Requires="wps">
            <w:drawing>
              <wp:anchor distT="0" distB="0" distL="63500" distR="63500" simplePos="0" relativeHeight="251660288" behindDoc="1" locked="0" layoutInCell="1" allowOverlap="1" wp14:anchorId="78B72F91" wp14:editId="26A8D77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FC122" w14:textId="77777777" w:rsidR="00306FA2" w:rsidRPr="008D1934" w:rsidRDefault="00306FA2"/>
                          <w:p w14:paraId="6E411AE0" w14:textId="77777777" w:rsidR="00306FA2" w:rsidRPr="008D1934" w:rsidRDefault="00306FA2">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B72F9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51FC122" w14:textId="77777777" w:rsidR="00306FA2" w:rsidRPr="008D1934" w:rsidRDefault="00306FA2"/>
                    <w:p w14:paraId="6E411AE0" w14:textId="77777777" w:rsidR="00306FA2" w:rsidRPr="008D1934" w:rsidRDefault="00306FA2">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v:textbox>
                <w10:wrap anchorx="page" anchory="page"/>
              </v:shape>
            </w:pict>
          </mc:Fallback>
        </mc:AlternateContent>
      </w:r>
    </w:p>
    <w:p w14:paraId="54AA5456" w14:textId="77777777" w:rsidR="00306FA2" w:rsidRPr="008D1934" w:rsidRDefault="00306FA2"/>
    <w:p w14:paraId="25724CFF" w14:textId="77777777" w:rsidR="00306FA2" w:rsidRPr="008D1934" w:rsidRDefault="00306FA2">
      <w:pPr>
        <w:rPr>
          <w:sz w:val="2"/>
          <w:szCs w:val="2"/>
        </w:rPr>
      </w:pPr>
    </w:p>
    <w:p w14:paraId="2D009FBD" w14:textId="77777777" w:rsidR="00306FA2" w:rsidRPr="008D1934" w:rsidRDefault="00306FA2"/>
    <w:p w14:paraId="0BFCEBFB" w14:textId="77777777" w:rsidR="00306FA2" w:rsidRPr="008D1934" w:rsidRDefault="00306FA2">
      <w:pPr>
        <w:spacing w:after="0" w:line="240" w:lineRule="auto"/>
      </w:pPr>
    </w:p>
  </w:footnote>
  <w:footnote w:type="continuationSeparator" w:id="0">
    <w:p w14:paraId="73742168" w14:textId="77777777" w:rsidR="00306FA2" w:rsidRPr="008D1934" w:rsidRDefault="00306FA2">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2"/>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28290</TotalTime>
  <Pages>3</Pages>
  <Words>336</Words>
  <Characters>1921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4218</cp:revision>
  <cp:lastPrinted>2009-02-06T05:36:00Z</cp:lastPrinted>
  <dcterms:created xsi:type="dcterms:W3CDTF">2024-04-09T10:20:00Z</dcterms:created>
  <dcterms:modified xsi:type="dcterms:W3CDTF">2024-05-11T10:55:00Z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