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D875B"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Наумцев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Юрий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Викторович</w:t>
      </w:r>
      <w:r w:rsidRPr="00DC3084">
        <w:rPr>
          <w:rFonts w:ascii="Helvetica" w:hAnsi="Helvetica" w:cs="Helvetica"/>
          <w:b/>
          <w:bCs/>
          <w:color w:val="222222"/>
          <w:sz w:val="21"/>
          <w:szCs w:val="21"/>
        </w:rPr>
        <w:t>.</w:t>
      </w:r>
    </w:p>
    <w:p w14:paraId="59AE8679"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Итоги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первичной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представителей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сем</w:t>
      </w:r>
      <w:r w:rsidRPr="00DC3084">
        <w:rPr>
          <w:rFonts w:ascii="Helvetica" w:hAnsi="Helvetica" w:cs="Helvetica"/>
          <w:b/>
          <w:bCs/>
          <w:color w:val="222222"/>
          <w:sz w:val="21"/>
          <w:szCs w:val="21"/>
        </w:rPr>
        <w:t xml:space="preserve">. </w:t>
      </w:r>
      <w:proofErr w:type="spellStart"/>
      <w:r w:rsidRPr="00DC3084">
        <w:rPr>
          <w:rFonts w:ascii="Helvetica" w:hAnsi="Helvetica" w:cs="Helvetica"/>
          <w:b/>
          <w:bCs/>
          <w:color w:val="222222"/>
          <w:sz w:val="21"/>
          <w:szCs w:val="21"/>
        </w:rPr>
        <w:t>Iridaceae</w:t>
      </w:r>
      <w:proofErr w:type="spellEnd"/>
      <w:r w:rsidRPr="00DC3084">
        <w:rPr>
          <w:rFonts w:ascii="Helvetica" w:hAnsi="Helvetica" w:cs="Helvetica"/>
          <w:b/>
          <w:bCs/>
          <w:color w:val="222222"/>
          <w:sz w:val="21"/>
          <w:szCs w:val="21"/>
        </w:rPr>
        <w:t xml:space="preserve"> </w:t>
      </w:r>
      <w:proofErr w:type="spellStart"/>
      <w:r w:rsidRPr="00DC3084">
        <w:rPr>
          <w:rFonts w:ascii="Helvetica" w:hAnsi="Helvetica" w:cs="Helvetica"/>
          <w:b/>
          <w:bCs/>
          <w:color w:val="222222"/>
          <w:sz w:val="21"/>
          <w:szCs w:val="21"/>
        </w:rPr>
        <w:t>juss</w:t>
      </w:r>
      <w:proofErr w:type="spellEnd"/>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ботаническом</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саду</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Тверского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госуниверситета</w:t>
      </w:r>
      <w:r w:rsidRPr="00DC3084">
        <w:rPr>
          <w:rFonts w:ascii="Helvetica" w:hAnsi="Helvetica" w:cs="Helvetica"/>
          <w:b/>
          <w:bCs/>
          <w:color w:val="222222"/>
          <w:sz w:val="21"/>
          <w:szCs w:val="21"/>
        </w:rPr>
        <w:t xml:space="preserve"> : </w:t>
      </w:r>
      <w:r w:rsidRPr="00DC3084">
        <w:rPr>
          <w:rFonts w:ascii="Helvetica" w:hAnsi="Helvetica" w:cs="Helvetica" w:hint="eastAsia"/>
          <w:b/>
          <w:bCs/>
          <w:color w:val="222222"/>
          <w:sz w:val="21"/>
          <w:szCs w:val="21"/>
        </w:rPr>
        <w:t>диссертация</w:t>
      </w:r>
      <w:r w:rsidRPr="00DC3084">
        <w:rPr>
          <w:rFonts w:ascii="Helvetica" w:hAnsi="Helvetica" w:cs="Helvetica"/>
          <w:b/>
          <w:bCs/>
          <w:color w:val="222222"/>
          <w:sz w:val="21"/>
          <w:szCs w:val="21"/>
        </w:rPr>
        <w:t xml:space="preserve"> ... </w:t>
      </w:r>
      <w:r w:rsidRPr="00DC3084">
        <w:rPr>
          <w:rFonts w:ascii="Helvetica" w:hAnsi="Helvetica" w:cs="Helvetica" w:hint="eastAsia"/>
          <w:b/>
          <w:bCs/>
          <w:color w:val="222222"/>
          <w:sz w:val="21"/>
          <w:szCs w:val="21"/>
        </w:rPr>
        <w:t>кандидата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биологических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наук</w:t>
      </w:r>
      <w:r w:rsidRPr="00DC3084">
        <w:rPr>
          <w:rFonts w:ascii="Helvetica" w:hAnsi="Helvetica" w:cs="Helvetica"/>
          <w:b/>
          <w:bCs/>
          <w:color w:val="222222"/>
          <w:sz w:val="21"/>
          <w:szCs w:val="21"/>
        </w:rPr>
        <w:t xml:space="preserve"> : 03.00.05. - </w:t>
      </w:r>
      <w:r w:rsidRPr="00DC3084">
        <w:rPr>
          <w:rFonts w:ascii="Helvetica" w:hAnsi="Helvetica" w:cs="Helvetica" w:hint="eastAsia"/>
          <w:b/>
          <w:bCs/>
          <w:color w:val="222222"/>
          <w:sz w:val="21"/>
          <w:szCs w:val="21"/>
        </w:rPr>
        <w:t>Москва</w:t>
      </w:r>
      <w:r w:rsidRPr="00DC3084">
        <w:rPr>
          <w:rFonts w:ascii="Helvetica" w:hAnsi="Helvetica" w:cs="Helvetica"/>
          <w:b/>
          <w:bCs/>
          <w:color w:val="222222"/>
          <w:sz w:val="21"/>
          <w:szCs w:val="21"/>
        </w:rPr>
        <w:t xml:space="preserve">, 1999. - 131 </w:t>
      </w:r>
      <w:r w:rsidRPr="00DC3084">
        <w:rPr>
          <w:rFonts w:ascii="Helvetica" w:hAnsi="Helvetica" w:cs="Helvetica" w:hint="eastAsia"/>
          <w:b/>
          <w:bCs/>
          <w:color w:val="222222"/>
          <w:sz w:val="21"/>
          <w:szCs w:val="21"/>
        </w:rPr>
        <w:t>с</w:t>
      </w:r>
      <w:r w:rsidRPr="00DC3084">
        <w:rPr>
          <w:rFonts w:ascii="Helvetica" w:hAnsi="Helvetica" w:cs="Helvetica"/>
          <w:b/>
          <w:bCs/>
          <w:color w:val="222222"/>
          <w:sz w:val="21"/>
          <w:szCs w:val="21"/>
        </w:rPr>
        <w:t xml:space="preserve">. : </w:t>
      </w:r>
      <w:r w:rsidRPr="00DC3084">
        <w:rPr>
          <w:rFonts w:ascii="Helvetica" w:hAnsi="Helvetica" w:cs="Helvetica" w:hint="eastAsia"/>
          <w:b/>
          <w:bCs/>
          <w:color w:val="222222"/>
          <w:sz w:val="21"/>
          <w:szCs w:val="21"/>
        </w:rPr>
        <w:t>ил</w:t>
      </w:r>
      <w:r w:rsidRPr="00DC3084">
        <w:rPr>
          <w:rFonts w:ascii="Helvetica" w:hAnsi="Helvetica" w:cs="Helvetica"/>
          <w:b/>
          <w:bCs/>
          <w:color w:val="222222"/>
          <w:sz w:val="21"/>
          <w:szCs w:val="21"/>
        </w:rPr>
        <w:t>.</w:t>
      </w:r>
    </w:p>
    <w:p w14:paraId="1769B6B0"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больше</w:t>
      </w:r>
    </w:p>
    <w:p w14:paraId="4D923289"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Цитаты</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из</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текста</w:t>
      </w:r>
      <w:r w:rsidRPr="00DC3084">
        <w:rPr>
          <w:rFonts w:ascii="Helvetica" w:hAnsi="Helvetica" w:cs="Helvetica"/>
          <w:b/>
          <w:bCs/>
          <w:color w:val="222222"/>
          <w:sz w:val="21"/>
          <w:szCs w:val="21"/>
        </w:rPr>
        <w:t>:</w:t>
      </w:r>
    </w:p>
    <w:p w14:paraId="7CA99F3D"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стр</w:t>
      </w:r>
      <w:r w:rsidRPr="00DC3084">
        <w:rPr>
          <w:rFonts w:ascii="Helvetica" w:hAnsi="Helvetica" w:cs="Helvetica"/>
          <w:b/>
          <w:bCs/>
          <w:color w:val="222222"/>
          <w:sz w:val="21"/>
          <w:szCs w:val="21"/>
        </w:rPr>
        <w:t>. 1</w:t>
      </w:r>
    </w:p>
    <w:p w14:paraId="124ECF77"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РоссийскаяАкадемия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наук</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Главный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ботанический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На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правах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рукописи</w:t>
      </w:r>
      <w:r w:rsidRPr="00DC3084">
        <w:rPr>
          <w:rFonts w:ascii="Helvetica" w:hAnsi="Helvetica" w:cs="Helvetica"/>
          <w:b/>
          <w:bCs/>
          <w:color w:val="222222"/>
          <w:sz w:val="21"/>
          <w:szCs w:val="21"/>
        </w:rPr>
        <w:t xml:space="preserve"> ' </w:t>
      </w:r>
      <w:r w:rsidRPr="00DC3084">
        <w:rPr>
          <w:rFonts w:ascii="Helvetica" w:hAnsi="Helvetica" w:cs="Helvetica" w:hint="eastAsia"/>
          <w:b/>
          <w:bCs/>
          <w:color w:val="222222"/>
          <w:sz w:val="21"/>
          <w:szCs w:val="21"/>
        </w:rPr>
        <w:t>НАУМЦЕВ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Юрий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Викторович</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ИТОГИ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ПЕРВИЧНОЙ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ПРЕДСТАВИТЕЛЕЙ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СЕМ</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ШОАСЕАЕ</w:t>
      </w:r>
      <w:r w:rsidRPr="00DC3084">
        <w:rPr>
          <w:rFonts w:ascii="Helvetica" w:hAnsi="Helvetica" w:cs="Helvetica"/>
          <w:b/>
          <w:bCs/>
          <w:color w:val="222222"/>
          <w:sz w:val="21"/>
          <w:szCs w:val="21"/>
        </w:rPr>
        <w:t xml:space="preserve"> 1</w:t>
      </w:r>
      <w:r w:rsidRPr="00DC3084">
        <w:rPr>
          <w:rFonts w:ascii="Helvetica" w:hAnsi="Helvetica" w:cs="Helvetica" w:hint="eastAsia"/>
          <w:b/>
          <w:bCs/>
          <w:color w:val="222222"/>
          <w:sz w:val="21"/>
          <w:szCs w:val="21"/>
        </w:rPr>
        <w:t>и</w:t>
      </w:r>
      <w:r w:rsidRPr="00DC3084">
        <w:rPr>
          <w:rFonts w:ascii="Helvetica" w:hAnsi="Helvetica" w:cs="Helvetica"/>
          <w:b/>
          <w:bCs/>
          <w:color w:val="222222"/>
          <w:sz w:val="21"/>
          <w:szCs w:val="21"/>
        </w:rPr>
        <w:t xml:space="preserve">88.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БОТАНИЧЕСКОМ</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САДУ</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ТВЕРСКОГО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ГОСУНИВЕРСИТЕТА</w:t>
      </w:r>
      <w:r w:rsidRPr="00DC3084">
        <w:rPr>
          <w:rFonts w:ascii="Helvetica" w:hAnsi="Helvetica" w:cs="Helvetica"/>
          <w:b/>
          <w:bCs/>
          <w:color w:val="222222"/>
          <w:sz w:val="21"/>
          <w:szCs w:val="21"/>
        </w:rPr>
        <w:t xml:space="preserve"> 03.00.05 - </w:t>
      </w:r>
      <w:r w:rsidRPr="00DC3084">
        <w:rPr>
          <w:rFonts w:ascii="Helvetica" w:hAnsi="Helvetica" w:cs="Helvetica" w:hint="eastAsia"/>
          <w:b/>
          <w:bCs/>
          <w:color w:val="222222"/>
          <w:sz w:val="21"/>
          <w:szCs w:val="21"/>
        </w:rPr>
        <w:t>Ботаника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Научный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руководитель</w:t>
      </w:r>
      <w:r w:rsidRPr="00DC3084">
        <w:rPr>
          <w:rFonts w:ascii="Helvetica" w:hAnsi="Helvetica" w:cs="Helvetica"/>
          <w:b/>
          <w:bCs/>
          <w:color w:val="222222"/>
          <w:sz w:val="21"/>
          <w:szCs w:val="21"/>
        </w:rPr>
        <w:t xml:space="preserve"> - </w:t>
      </w:r>
      <w:r w:rsidRPr="00DC3084">
        <w:rPr>
          <w:rFonts w:ascii="Helvetica" w:hAnsi="Helvetica" w:cs="Helvetica" w:hint="eastAsia"/>
          <w:b/>
          <w:bCs/>
          <w:color w:val="222222"/>
          <w:sz w:val="21"/>
          <w:szCs w:val="21"/>
        </w:rPr>
        <w:t>доктор</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биологических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наук</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профессор</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М</w:t>
      </w:r>
      <w:r w:rsidRPr="00DC3084">
        <w:rPr>
          <w:rFonts w:ascii="Helvetica" w:hAnsi="Helvetica" w:cs="Helvetica"/>
          <w:b/>
          <w:bCs/>
          <w:color w:val="222222"/>
          <w:sz w:val="21"/>
          <w:szCs w:val="21"/>
        </w:rPr>
        <w:t>.</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w:t>
      </w:r>
      <w:r w:rsidRPr="00DC3084">
        <w:rPr>
          <w:rFonts w:ascii="Helvetica" w:hAnsi="Helvetica" w:cs="Helvetica" w:hint="eastAsia"/>
          <w:b/>
          <w:bCs/>
          <w:color w:val="222222"/>
          <w:sz w:val="21"/>
          <w:szCs w:val="21"/>
        </w:rPr>
        <w:t>Марков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Диссертация</w:t>
      </w:r>
    </w:p>
    <w:p w14:paraId="7479B5B6"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стр</w:t>
      </w:r>
      <w:r w:rsidRPr="00DC3084">
        <w:rPr>
          <w:rFonts w:ascii="Helvetica" w:hAnsi="Helvetica" w:cs="Helvetica"/>
          <w:b/>
          <w:bCs/>
          <w:color w:val="222222"/>
          <w:sz w:val="21"/>
          <w:szCs w:val="21"/>
        </w:rPr>
        <w:t>. 2</w:t>
      </w:r>
    </w:p>
    <w:p w14:paraId="7C3CEAC5"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Прогноз</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успешности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на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основе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структурноритмологических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онтогенетических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данных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Гл</w:t>
      </w:r>
      <w:r w:rsidRPr="00DC3084">
        <w:rPr>
          <w:rFonts w:ascii="Helvetica" w:hAnsi="Helvetica" w:cs="Helvetica"/>
          <w:b/>
          <w:bCs/>
          <w:color w:val="222222"/>
          <w:sz w:val="21"/>
          <w:szCs w:val="21"/>
        </w:rPr>
        <w:t xml:space="preserve">. 4. </w:t>
      </w:r>
      <w:r w:rsidRPr="00DC3084">
        <w:rPr>
          <w:rFonts w:ascii="Helvetica" w:hAnsi="Helvetica" w:cs="Helvetica" w:hint="eastAsia"/>
          <w:b/>
          <w:bCs/>
          <w:color w:val="222222"/>
          <w:sz w:val="21"/>
          <w:szCs w:val="21"/>
        </w:rPr>
        <w:t>Оценка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результатов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представителей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сем</w:t>
      </w:r>
      <w:r w:rsidRPr="00DC3084">
        <w:rPr>
          <w:rFonts w:ascii="Helvetica" w:hAnsi="Helvetica" w:cs="Helvetica"/>
          <w:b/>
          <w:bCs/>
          <w:color w:val="222222"/>
          <w:sz w:val="21"/>
          <w:szCs w:val="21"/>
        </w:rPr>
        <w:t xml:space="preserve">. </w:t>
      </w:r>
      <w:proofErr w:type="spellStart"/>
      <w:r w:rsidRPr="00DC3084">
        <w:rPr>
          <w:rFonts w:ascii="Helvetica" w:hAnsi="Helvetica" w:cs="Helvetica"/>
          <w:b/>
          <w:bCs/>
          <w:color w:val="222222"/>
          <w:sz w:val="21"/>
          <w:szCs w:val="21"/>
        </w:rPr>
        <w:t>Iridaceae</w:t>
      </w:r>
      <w:proofErr w:type="spellEnd"/>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условиях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ботанического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ТвГУ</w:t>
      </w:r>
      <w:r w:rsidRPr="00DC3084">
        <w:rPr>
          <w:rFonts w:ascii="Helvetica" w:hAnsi="Helvetica" w:cs="Helvetica"/>
          <w:b/>
          <w:bCs/>
          <w:color w:val="222222"/>
          <w:sz w:val="21"/>
          <w:szCs w:val="21"/>
        </w:rPr>
        <w:t xml:space="preserve"> 4.1. </w:t>
      </w:r>
      <w:r w:rsidRPr="00DC3084">
        <w:rPr>
          <w:rFonts w:ascii="Helvetica" w:hAnsi="Helvetica" w:cs="Helvetica" w:hint="eastAsia"/>
          <w:b/>
          <w:bCs/>
          <w:color w:val="222222"/>
          <w:sz w:val="21"/>
          <w:szCs w:val="21"/>
        </w:rPr>
        <w:t>Основные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подходы</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оценке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результатов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4.2. </w:t>
      </w:r>
      <w:r w:rsidRPr="00DC3084">
        <w:rPr>
          <w:rFonts w:ascii="Helvetica" w:hAnsi="Helvetica" w:cs="Helvetica" w:hint="eastAsia"/>
          <w:b/>
          <w:bCs/>
          <w:color w:val="222222"/>
          <w:sz w:val="21"/>
          <w:szCs w:val="21"/>
        </w:rPr>
        <w:t>Результаты</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ирисовьпс</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испытанных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ботаническом</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саду</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ТвГУ</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Гл</w:t>
      </w:r>
      <w:r w:rsidRPr="00DC3084">
        <w:rPr>
          <w:rFonts w:ascii="Helvetica" w:hAnsi="Helvetica" w:cs="Helvetica"/>
          <w:b/>
          <w:bCs/>
          <w:color w:val="222222"/>
          <w:sz w:val="21"/>
          <w:szCs w:val="21"/>
        </w:rPr>
        <w:t xml:space="preserve">. 5. </w:t>
      </w:r>
      <w:r w:rsidRPr="00DC3084">
        <w:rPr>
          <w:rFonts w:ascii="Helvetica" w:hAnsi="Helvetica" w:cs="Helvetica" w:hint="eastAsia"/>
          <w:b/>
          <w:bCs/>
          <w:color w:val="222222"/>
          <w:sz w:val="21"/>
          <w:szCs w:val="21"/>
        </w:rPr>
        <w:t>Особенности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культуры</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коллекции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ботанического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ТвГУ</w:t>
      </w:r>
      <w:r w:rsidRPr="00DC3084">
        <w:rPr>
          <w:rFonts w:ascii="Helvetica" w:hAnsi="Helvetica" w:cs="Helvetica"/>
          <w:b/>
          <w:bCs/>
          <w:color w:val="222222"/>
          <w:sz w:val="21"/>
          <w:szCs w:val="21"/>
        </w:rPr>
        <w:t>...</w:t>
      </w:r>
    </w:p>
    <w:p w14:paraId="480777E2"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стр</w:t>
      </w:r>
      <w:r w:rsidRPr="00DC3084">
        <w:rPr>
          <w:rFonts w:ascii="Helvetica" w:hAnsi="Helvetica" w:cs="Helvetica"/>
          <w:b/>
          <w:bCs/>
          <w:color w:val="222222"/>
          <w:sz w:val="21"/>
          <w:szCs w:val="21"/>
        </w:rPr>
        <w:t>. 103</w:t>
      </w:r>
    </w:p>
    <w:p w14:paraId="618EFDBB" w14:textId="77777777" w:rsidR="00DC3084" w:rsidRPr="00DC3084" w:rsidRDefault="00DC3084" w:rsidP="00DC3084">
      <w:pPr>
        <w:rPr>
          <w:rFonts w:ascii="Helvetica" w:hAnsi="Helvetica" w:cs="Helvetica"/>
          <w:b/>
          <w:bCs/>
          <w:color w:val="222222"/>
          <w:sz w:val="21"/>
          <w:szCs w:val="21"/>
        </w:rPr>
      </w:pPr>
      <w:proofErr w:type="spellStart"/>
      <w:r w:rsidRPr="00DC3084">
        <w:rPr>
          <w:rFonts w:ascii="Helvetica" w:hAnsi="Helvetica" w:cs="Helvetica"/>
          <w:b/>
          <w:bCs/>
          <w:color w:val="222222"/>
          <w:sz w:val="21"/>
          <w:szCs w:val="21"/>
        </w:rPr>
        <w:t>Iridaceae</w:t>
      </w:r>
      <w:proofErr w:type="spellEnd"/>
      <w:r w:rsidRPr="00DC3084">
        <w:rPr>
          <w:rFonts w:ascii="Helvetica" w:hAnsi="Helvetica" w:cs="Helvetica"/>
          <w:b/>
          <w:bCs/>
          <w:color w:val="222222"/>
          <w:sz w:val="21"/>
          <w:szCs w:val="21"/>
        </w:rPr>
        <w:t xml:space="preserve"> </w:t>
      </w:r>
      <w:proofErr w:type="spellStart"/>
      <w:r w:rsidRPr="00DC3084">
        <w:rPr>
          <w:rFonts w:ascii="Helvetica" w:hAnsi="Helvetica" w:cs="Helvetica"/>
          <w:b/>
          <w:bCs/>
          <w:color w:val="222222"/>
          <w:sz w:val="21"/>
          <w:szCs w:val="21"/>
        </w:rPr>
        <w:t>Juss</w:t>
      </w:r>
      <w:proofErr w:type="spellEnd"/>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связи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первичной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интродукцией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условиях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ботанического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ТвГУ</w:t>
      </w:r>
      <w:r w:rsidRPr="00DC3084">
        <w:rPr>
          <w:rFonts w:ascii="Helvetica" w:hAnsi="Helvetica" w:cs="Helvetica"/>
          <w:b/>
          <w:bCs/>
          <w:color w:val="222222"/>
          <w:sz w:val="21"/>
          <w:szCs w:val="21"/>
        </w:rPr>
        <w:t xml:space="preserve"> // </w:t>
      </w:r>
      <w:r w:rsidRPr="00DC3084">
        <w:rPr>
          <w:rFonts w:ascii="Helvetica" w:hAnsi="Helvetica" w:cs="Helvetica" w:hint="eastAsia"/>
          <w:b/>
          <w:bCs/>
          <w:color w:val="222222"/>
          <w:sz w:val="21"/>
          <w:szCs w:val="21"/>
        </w:rPr>
        <w:t>Сборник</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студенческих</w:t>
      </w:r>
      <w:r w:rsidRPr="00DC3084">
        <w:rPr>
          <w:rFonts w:ascii="Helvetica" w:hAnsi="Helvetica" w:cs="Helvetica"/>
          <w:b/>
          <w:bCs/>
          <w:color w:val="222222"/>
          <w:sz w:val="21"/>
          <w:szCs w:val="21"/>
        </w:rPr>
        <w:t xml:space="preserve"> </w:t>
      </w:r>
      <w:proofErr w:type="spellStart"/>
      <w:r w:rsidRPr="00DC3084">
        <w:rPr>
          <w:rFonts w:ascii="Helvetica" w:hAnsi="Helvetica" w:cs="Helvetica"/>
          <w:b/>
          <w:bCs/>
          <w:color w:val="222222"/>
          <w:sz w:val="21"/>
          <w:szCs w:val="21"/>
        </w:rPr>
        <w:t>Haj^bix</w:t>
      </w:r>
      <w:proofErr w:type="spellEnd"/>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работ</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Тверь</w:t>
      </w:r>
      <w:r w:rsidRPr="00DC3084">
        <w:rPr>
          <w:rFonts w:ascii="Helvetica" w:hAnsi="Helvetica" w:cs="Helvetica"/>
          <w:b/>
          <w:bCs/>
          <w:color w:val="222222"/>
          <w:sz w:val="21"/>
          <w:szCs w:val="21"/>
        </w:rPr>
        <w:t>. 1995</w:t>
      </w:r>
      <w:r w:rsidRPr="00DC3084">
        <w:rPr>
          <w:rFonts w:ascii="Helvetica" w:hAnsi="Helvetica" w:cs="Helvetica" w:hint="eastAsia"/>
          <w:b/>
          <w:bCs/>
          <w:color w:val="222222"/>
          <w:sz w:val="21"/>
          <w:szCs w:val="21"/>
        </w:rPr>
        <w:t>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Вьш</w:t>
      </w:r>
      <w:r w:rsidRPr="00DC3084">
        <w:rPr>
          <w:rFonts w:ascii="Helvetica" w:hAnsi="Helvetica" w:cs="Helvetica"/>
          <w:b/>
          <w:bCs/>
          <w:color w:val="222222"/>
          <w:sz w:val="21"/>
          <w:szCs w:val="21"/>
        </w:rPr>
        <w:t xml:space="preserve">. I . e . 27-29. 107. </w:t>
      </w:r>
      <w:r w:rsidRPr="00DC3084">
        <w:rPr>
          <w:rFonts w:ascii="Helvetica" w:hAnsi="Helvetica" w:cs="Helvetica" w:hint="eastAsia"/>
          <w:b/>
          <w:bCs/>
          <w:color w:val="222222"/>
          <w:sz w:val="21"/>
          <w:szCs w:val="21"/>
        </w:rPr>
        <w:t>Наумцев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Ю</w:t>
      </w:r>
      <w:r w:rsidRPr="00DC3084">
        <w:rPr>
          <w:rFonts w:ascii="Helvetica" w:hAnsi="Helvetica" w:cs="Helvetica"/>
          <w:b/>
          <w:bCs/>
          <w:color w:val="222222"/>
          <w:sz w:val="21"/>
          <w:szCs w:val="21"/>
        </w:rPr>
        <w:t>.</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Из</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опыта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первичной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представителей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семейства</w:t>
      </w:r>
      <w:r w:rsidRPr="00DC3084">
        <w:rPr>
          <w:rFonts w:ascii="Helvetica" w:hAnsi="Helvetica" w:cs="Helvetica"/>
          <w:b/>
          <w:bCs/>
          <w:color w:val="222222"/>
          <w:sz w:val="21"/>
          <w:szCs w:val="21"/>
        </w:rPr>
        <w:t xml:space="preserve"> </w:t>
      </w:r>
      <w:proofErr w:type="spellStart"/>
      <w:r w:rsidRPr="00DC3084">
        <w:rPr>
          <w:rFonts w:ascii="Helvetica" w:hAnsi="Helvetica" w:cs="Helvetica"/>
          <w:b/>
          <w:bCs/>
          <w:color w:val="222222"/>
          <w:sz w:val="21"/>
          <w:szCs w:val="21"/>
        </w:rPr>
        <w:t>Iridaceae</w:t>
      </w:r>
      <w:proofErr w:type="spellEnd"/>
      <w:r w:rsidRPr="00DC3084">
        <w:rPr>
          <w:rFonts w:ascii="Helvetica" w:hAnsi="Helvetica" w:cs="Helvetica"/>
          <w:b/>
          <w:bCs/>
          <w:color w:val="222222"/>
          <w:sz w:val="21"/>
          <w:szCs w:val="21"/>
        </w:rPr>
        <w:t xml:space="preserve"> </w:t>
      </w:r>
      <w:proofErr w:type="spellStart"/>
      <w:r w:rsidRPr="00DC3084">
        <w:rPr>
          <w:rFonts w:ascii="Helvetica" w:hAnsi="Helvetica" w:cs="Helvetica"/>
          <w:b/>
          <w:bCs/>
          <w:color w:val="222222"/>
          <w:sz w:val="21"/>
          <w:szCs w:val="21"/>
        </w:rPr>
        <w:t>Juss</w:t>
      </w:r>
      <w:proofErr w:type="spellEnd"/>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ботаническом</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саду</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Тверского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университета</w:t>
      </w:r>
      <w:r w:rsidRPr="00DC3084">
        <w:rPr>
          <w:rFonts w:ascii="Helvetica" w:hAnsi="Helvetica" w:cs="Helvetica"/>
          <w:b/>
          <w:bCs/>
          <w:color w:val="222222"/>
          <w:sz w:val="21"/>
          <w:szCs w:val="21"/>
        </w:rPr>
        <w:t xml:space="preserve"> // </w:t>
      </w:r>
      <w:r w:rsidRPr="00DC3084">
        <w:rPr>
          <w:rFonts w:ascii="Helvetica" w:hAnsi="Helvetica" w:cs="Helvetica" w:hint="eastAsia"/>
          <w:b/>
          <w:bCs/>
          <w:color w:val="222222"/>
          <w:sz w:val="21"/>
          <w:szCs w:val="21"/>
        </w:rPr>
        <w:t>Биологическое</w:t>
      </w:r>
    </w:p>
    <w:p w14:paraId="45A8C69A"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 </w:t>
      </w:r>
    </w:p>
    <w:p w14:paraId="76D7C959"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lastRenderedPageBreak/>
        <w:t>Оглавление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диссертации</w:t>
      </w:r>
    </w:p>
    <w:p w14:paraId="4F545F81"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кандидат</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биологических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наук</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Наумцев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Юрий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Викторович</w:t>
      </w:r>
    </w:p>
    <w:p w14:paraId="72E0C196"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Содержание</w:t>
      </w:r>
    </w:p>
    <w:p w14:paraId="336F7CA6" w14:textId="77777777" w:rsidR="00DC3084" w:rsidRPr="00DC3084" w:rsidRDefault="00DC3084" w:rsidP="00DC3084">
      <w:pPr>
        <w:rPr>
          <w:rFonts w:ascii="Helvetica" w:hAnsi="Helvetica" w:cs="Helvetica"/>
          <w:b/>
          <w:bCs/>
          <w:color w:val="222222"/>
          <w:sz w:val="21"/>
          <w:szCs w:val="21"/>
        </w:rPr>
      </w:pPr>
    </w:p>
    <w:p w14:paraId="570DA82C"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Введение</w:t>
      </w:r>
    </w:p>
    <w:p w14:paraId="41F97ED8" w14:textId="77777777" w:rsidR="00DC3084" w:rsidRPr="00DC3084" w:rsidRDefault="00DC3084" w:rsidP="00DC3084">
      <w:pPr>
        <w:rPr>
          <w:rFonts w:ascii="Helvetica" w:hAnsi="Helvetica" w:cs="Helvetica"/>
          <w:b/>
          <w:bCs/>
          <w:color w:val="222222"/>
          <w:sz w:val="21"/>
          <w:szCs w:val="21"/>
        </w:rPr>
      </w:pPr>
    </w:p>
    <w:p w14:paraId="1B83FCA9"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Гл</w:t>
      </w:r>
      <w:r w:rsidRPr="00DC3084">
        <w:rPr>
          <w:rFonts w:ascii="Helvetica" w:hAnsi="Helvetica" w:cs="Helvetica"/>
          <w:b/>
          <w:bCs/>
          <w:color w:val="222222"/>
          <w:sz w:val="21"/>
          <w:szCs w:val="21"/>
        </w:rPr>
        <w:t xml:space="preserve">. 1. </w:t>
      </w:r>
      <w:r w:rsidRPr="00DC3084">
        <w:rPr>
          <w:rFonts w:ascii="Helvetica" w:hAnsi="Helvetica" w:cs="Helvetica" w:hint="eastAsia"/>
          <w:b/>
          <w:bCs/>
          <w:color w:val="222222"/>
          <w:sz w:val="21"/>
          <w:szCs w:val="21"/>
        </w:rPr>
        <w:t>Общая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характеристика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сем</w:t>
      </w:r>
      <w:r w:rsidRPr="00DC3084">
        <w:rPr>
          <w:rFonts w:ascii="Helvetica" w:hAnsi="Helvetica" w:cs="Helvetica"/>
          <w:b/>
          <w:bCs/>
          <w:color w:val="222222"/>
          <w:sz w:val="21"/>
          <w:szCs w:val="21"/>
        </w:rPr>
        <w:t xml:space="preserve"> 1</w:t>
      </w:r>
      <w:r w:rsidRPr="00DC3084">
        <w:rPr>
          <w:rFonts w:ascii="Helvetica" w:hAnsi="Helvetica" w:cs="Helvetica" w:hint="eastAsia"/>
          <w:b/>
          <w:bCs/>
          <w:color w:val="222222"/>
          <w:sz w:val="21"/>
          <w:szCs w:val="21"/>
        </w:rPr>
        <w:t>пс</w:t>
      </w:r>
      <w:r w:rsidRPr="00DC3084">
        <w:rPr>
          <w:rFonts w:ascii="Helvetica" w:hAnsi="Helvetica" w:cs="Helvetica"/>
          <w:b/>
          <w:bCs/>
          <w:color w:val="222222"/>
          <w:sz w:val="21"/>
          <w:szCs w:val="21"/>
        </w:rPr>
        <w:t>1</w:t>
      </w:r>
      <w:r w:rsidRPr="00DC3084">
        <w:rPr>
          <w:rFonts w:ascii="Helvetica" w:hAnsi="Helvetica" w:cs="Helvetica" w:hint="eastAsia"/>
          <w:b/>
          <w:bCs/>
          <w:color w:val="222222"/>
          <w:sz w:val="21"/>
          <w:szCs w:val="21"/>
        </w:rPr>
        <w:t>асеае</w:t>
      </w:r>
    </w:p>
    <w:p w14:paraId="3180B138" w14:textId="77777777" w:rsidR="00DC3084" w:rsidRPr="00DC3084" w:rsidRDefault="00DC3084" w:rsidP="00DC3084">
      <w:pPr>
        <w:rPr>
          <w:rFonts w:ascii="Helvetica" w:hAnsi="Helvetica" w:cs="Helvetica"/>
          <w:b/>
          <w:bCs/>
          <w:color w:val="222222"/>
          <w:sz w:val="21"/>
          <w:szCs w:val="21"/>
        </w:rPr>
      </w:pPr>
    </w:p>
    <w:p w14:paraId="311B724F"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1.1. </w:t>
      </w:r>
      <w:r w:rsidRPr="00DC3084">
        <w:rPr>
          <w:rFonts w:ascii="Helvetica" w:hAnsi="Helvetica" w:cs="Helvetica" w:hint="eastAsia"/>
          <w:b/>
          <w:bCs/>
          <w:color w:val="222222"/>
          <w:sz w:val="21"/>
          <w:szCs w:val="21"/>
        </w:rPr>
        <w:t>Географическое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распространение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экология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p>
    <w:p w14:paraId="04FD06B0" w14:textId="77777777" w:rsidR="00DC3084" w:rsidRPr="00DC3084" w:rsidRDefault="00DC3084" w:rsidP="00DC3084">
      <w:pPr>
        <w:rPr>
          <w:rFonts w:ascii="Helvetica" w:hAnsi="Helvetica" w:cs="Helvetica"/>
          <w:b/>
          <w:bCs/>
          <w:color w:val="222222"/>
          <w:sz w:val="21"/>
          <w:szCs w:val="21"/>
        </w:rPr>
      </w:pPr>
    </w:p>
    <w:p w14:paraId="79F63413"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1.2. </w:t>
      </w:r>
      <w:r w:rsidRPr="00DC3084">
        <w:rPr>
          <w:rFonts w:ascii="Helvetica" w:hAnsi="Helvetica" w:cs="Helvetica" w:hint="eastAsia"/>
          <w:b/>
          <w:bCs/>
          <w:color w:val="222222"/>
          <w:sz w:val="21"/>
          <w:szCs w:val="21"/>
        </w:rPr>
        <w:t>Биоморфологическая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характеристика</w:t>
      </w:r>
    </w:p>
    <w:p w14:paraId="7538A832" w14:textId="77777777" w:rsidR="00DC3084" w:rsidRPr="00DC3084" w:rsidRDefault="00DC3084" w:rsidP="00DC3084">
      <w:pPr>
        <w:rPr>
          <w:rFonts w:ascii="Helvetica" w:hAnsi="Helvetica" w:cs="Helvetica"/>
          <w:b/>
          <w:bCs/>
          <w:color w:val="222222"/>
          <w:sz w:val="21"/>
          <w:szCs w:val="21"/>
        </w:rPr>
      </w:pPr>
    </w:p>
    <w:p w14:paraId="19998A91"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1.3. </w:t>
      </w:r>
      <w:r w:rsidRPr="00DC3084">
        <w:rPr>
          <w:rFonts w:ascii="Helvetica" w:hAnsi="Helvetica" w:cs="Helvetica" w:hint="eastAsia"/>
          <w:b/>
          <w:bCs/>
          <w:color w:val="222222"/>
          <w:sz w:val="21"/>
          <w:szCs w:val="21"/>
        </w:rPr>
        <w:t>Система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сем</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Ыс</w:t>
      </w:r>
      <w:r w:rsidRPr="00DC3084">
        <w:rPr>
          <w:rFonts w:ascii="Helvetica" w:hAnsi="Helvetica" w:cs="Helvetica"/>
          <w:b/>
          <w:bCs/>
          <w:color w:val="222222"/>
          <w:sz w:val="21"/>
          <w:szCs w:val="21"/>
        </w:rPr>
        <w:t>1</w:t>
      </w:r>
      <w:r w:rsidRPr="00DC3084">
        <w:rPr>
          <w:rFonts w:ascii="Helvetica" w:hAnsi="Helvetica" w:cs="Helvetica" w:hint="eastAsia"/>
          <w:b/>
          <w:bCs/>
          <w:color w:val="222222"/>
          <w:sz w:val="21"/>
          <w:szCs w:val="21"/>
        </w:rPr>
        <w:t>асеае</w:t>
      </w:r>
    </w:p>
    <w:p w14:paraId="32658EA7" w14:textId="77777777" w:rsidR="00DC3084" w:rsidRPr="00DC3084" w:rsidRDefault="00DC3084" w:rsidP="00DC3084">
      <w:pPr>
        <w:rPr>
          <w:rFonts w:ascii="Helvetica" w:hAnsi="Helvetica" w:cs="Helvetica"/>
          <w:b/>
          <w:bCs/>
          <w:color w:val="222222"/>
          <w:sz w:val="21"/>
          <w:szCs w:val="21"/>
        </w:rPr>
      </w:pPr>
    </w:p>
    <w:p w14:paraId="7D1E7C6C"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1.4. </w:t>
      </w:r>
      <w:r w:rsidRPr="00DC3084">
        <w:rPr>
          <w:rFonts w:ascii="Helvetica" w:hAnsi="Helvetica" w:cs="Helvetica" w:hint="eastAsia"/>
          <w:b/>
          <w:bCs/>
          <w:color w:val="222222"/>
          <w:sz w:val="21"/>
          <w:szCs w:val="21"/>
        </w:rPr>
        <w:t>История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p>
    <w:p w14:paraId="159840AF" w14:textId="77777777" w:rsidR="00DC3084" w:rsidRPr="00DC3084" w:rsidRDefault="00DC3084" w:rsidP="00DC3084">
      <w:pPr>
        <w:rPr>
          <w:rFonts w:ascii="Helvetica" w:hAnsi="Helvetica" w:cs="Helvetica"/>
          <w:b/>
          <w:bCs/>
          <w:color w:val="222222"/>
          <w:sz w:val="21"/>
          <w:szCs w:val="21"/>
        </w:rPr>
      </w:pPr>
    </w:p>
    <w:p w14:paraId="0CF64063"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Гл</w:t>
      </w:r>
      <w:r w:rsidRPr="00DC3084">
        <w:rPr>
          <w:rFonts w:ascii="Helvetica" w:hAnsi="Helvetica" w:cs="Helvetica"/>
          <w:b/>
          <w:bCs/>
          <w:color w:val="222222"/>
          <w:sz w:val="21"/>
          <w:szCs w:val="21"/>
        </w:rPr>
        <w:t xml:space="preserve">.2. </w:t>
      </w:r>
      <w:r w:rsidRPr="00DC3084">
        <w:rPr>
          <w:rFonts w:ascii="Helvetica" w:hAnsi="Helvetica" w:cs="Helvetica" w:hint="eastAsia"/>
          <w:b/>
          <w:bCs/>
          <w:color w:val="222222"/>
          <w:sz w:val="21"/>
          <w:szCs w:val="21"/>
        </w:rPr>
        <w:t>Материал</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методика</w:t>
      </w:r>
    </w:p>
    <w:p w14:paraId="5E10BC07" w14:textId="77777777" w:rsidR="00DC3084" w:rsidRPr="00DC3084" w:rsidRDefault="00DC3084" w:rsidP="00DC3084">
      <w:pPr>
        <w:rPr>
          <w:rFonts w:ascii="Helvetica" w:hAnsi="Helvetica" w:cs="Helvetica"/>
          <w:b/>
          <w:bCs/>
          <w:color w:val="222222"/>
          <w:sz w:val="21"/>
          <w:szCs w:val="21"/>
        </w:rPr>
      </w:pPr>
    </w:p>
    <w:p w14:paraId="430A3CDF"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Гл</w:t>
      </w:r>
      <w:r w:rsidRPr="00DC3084">
        <w:rPr>
          <w:rFonts w:ascii="Helvetica" w:hAnsi="Helvetica" w:cs="Helvetica"/>
          <w:b/>
          <w:bCs/>
          <w:color w:val="222222"/>
          <w:sz w:val="21"/>
          <w:szCs w:val="21"/>
        </w:rPr>
        <w:t xml:space="preserve">. 3. </w:t>
      </w:r>
      <w:r w:rsidRPr="00DC3084">
        <w:rPr>
          <w:rFonts w:ascii="Helvetica" w:hAnsi="Helvetica" w:cs="Helvetica" w:hint="eastAsia"/>
          <w:b/>
          <w:bCs/>
          <w:color w:val="222222"/>
          <w:sz w:val="21"/>
          <w:szCs w:val="21"/>
        </w:rPr>
        <w:t>Структурно</w:t>
      </w:r>
      <w:r w:rsidRPr="00DC3084">
        <w:rPr>
          <w:rFonts w:ascii="Helvetica" w:hAnsi="Helvetica" w:cs="Helvetica"/>
          <w:b/>
          <w:bCs/>
          <w:color w:val="222222"/>
          <w:sz w:val="21"/>
          <w:szCs w:val="21"/>
        </w:rPr>
        <w:t>-</w:t>
      </w:r>
      <w:r w:rsidRPr="00DC3084">
        <w:rPr>
          <w:rFonts w:ascii="Helvetica" w:hAnsi="Helvetica" w:cs="Helvetica" w:hint="eastAsia"/>
          <w:b/>
          <w:bCs/>
          <w:color w:val="222222"/>
          <w:sz w:val="21"/>
          <w:szCs w:val="21"/>
        </w:rPr>
        <w:t>ритмологические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особенности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онтогенез</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p>
    <w:p w14:paraId="7ACE192A" w14:textId="77777777" w:rsidR="00DC3084" w:rsidRPr="00DC3084" w:rsidRDefault="00DC3084" w:rsidP="00DC3084">
      <w:pPr>
        <w:rPr>
          <w:rFonts w:ascii="Helvetica" w:hAnsi="Helvetica" w:cs="Helvetica"/>
          <w:b/>
          <w:bCs/>
          <w:color w:val="222222"/>
          <w:sz w:val="21"/>
          <w:szCs w:val="21"/>
        </w:rPr>
      </w:pPr>
    </w:p>
    <w:p w14:paraId="4FA85E83"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3.1. </w:t>
      </w:r>
      <w:r w:rsidRPr="00DC3084">
        <w:rPr>
          <w:rFonts w:ascii="Helvetica" w:hAnsi="Helvetica" w:cs="Helvetica" w:hint="eastAsia"/>
          <w:b/>
          <w:bCs/>
          <w:color w:val="222222"/>
          <w:sz w:val="21"/>
          <w:szCs w:val="21"/>
        </w:rPr>
        <w:t>Структура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монокарпического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побега</w:t>
      </w:r>
    </w:p>
    <w:p w14:paraId="093EA3FB" w14:textId="77777777" w:rsidR="00DC3084" w:rsidRPr="00DC3084" w:rsidRDefault="00DC3084" w:rsidP="00DC3084">
      <w:pPr>
        <w:rPr>
          <w:rFonts w:ascii="Helvetica" w:hAnsi="Helvetica" w:cs="Helvetica"/>
          <w:b/>
          <w:bCs/>
          <w:color w:val="222222"/>
          <w:sz w:val="21"/>
          <w:szCs w:val="21"/>
        </w:rPr>
      </w:pPr>
    </w:p>
    <w:p w14:paraId="4325863C"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3.2. </w:t>
      </w:r>
      <w:r w:rsidRPr="00DC3084">
        <w:rPr>
          <w:rFonts w:ascii="Helvetica" w:hAnsi="Helvetica" w:cs="Helvetica" w:hint="eastAsia"/>
          <w:b/>
          <w:bCs/>
          <w:color w:val="222222"/>
          <w:sz w:val="21"/>
          <w:szCs w:val="21"/>
        </w:rPr>
        <w:t>Ритм</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развития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монокарпического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побега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почки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возобновления</w:t>
      </w:r>
    </w:p>
    <w:p w14:paraId="119B9287" w14:textId="77777777" w:rsidR="00DC3084" w:rsidRPr="00DC3084" w:rsidRDefault="00DC3084" w:rsidP="00DC3084">
      <w:pPr>
        <w:rPr>
          <w:rFonts w:ascii="Helvetica" w:hAnsi="Helvetica" w:cs="Helvetica"/>
          <w:b/>
          <w:bCs/>
          <w:color w:val="222222"/>
          <w:sz w:val="21"/>
          <w:szCs w:val="21"/>
        </w:rPr>
      </w:pPr>
    </w:p>
    <w:p w14:paraId="1850F9A5"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lastRenderedPageBreak/>
        <w:t xml:space="preserve">3.3 </w:t>
      </w:r>
      <w:r w:rsidRPr="00DC3084">
        <w:rPr>
          <w:rFonts w:ascii="Helvetica" w:hAnsi="Helvetica" w:cs="Helvetica" w:hint="eastAsia"/>
          <w:b/>
          <w:bCs/>
          <w:color w:val="222222"/>
          <w:sz w:val="21"/>
          <w:szCs w:val="21"/>
        </w:rPr>
        <w:t>Основные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феноритмотипы</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p>
    <w:p w14:paraId="7585F60C" w14:textId="77777777" w:rsidR="00DC3084" w:rsidRPr="00DC3084" w:rsidRDefault="00DC3084" w:rsidP="00DC3084">
      <w:pPr>
        <w:rPr>
          <w:rFonts w:ascii="Helvetica" w:hAnsi="Helvetica" w:cs="Helvetica"/>
          <w:b/>
          <w:bCs/>
          <w:color w:val="222222"/>
          <w:sz w:val="21"/>
          <w:szCs w:val="21"/>
        </w:rPr>
      </w:pPr>
    </w:p>
    <w:p w14:paraId="2F3D12A9"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 3.4. </w:t>
      </w:r>
      <w:r w:rsidRPr="00DC3084">
        <w:rPr>
          <w:rFonts w:ascii="Helvetica" w:hAnsi="Helvetica" w:cs="Helvetica" w:hint="eastAsia"/>
          <w:b/>
          <w:bCs/>
          <w:color w:val="222222"/>
          <w:sz w:val="21"/>
          <w:szCs w:val="21"/>
        </w:rPr>
        <w:t>Онтогенез</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p>
    <w:p w14:paraId="5501B13D" w14:textId="77777777" w:rsidR="00DC3084" w:rsidRPr="00DC3084" w:rsidRDefault="00DC3084" w:rsidP="00DC3084">
      <w:pPr>
        <w:rPr>
          <w:rFonts w:ascii="Helvetica" w:hAnsi="Helvetica" w:cs="Helvetica"/>
          <w:b/>
          <w:bCs/>
          <w:color w:val="222222"/>
          <w:sz w:val="21"/>
          <w:szCs w:val="21"/>
        </w:rPr>
      </w:pPr>
    </w:p>
    <w:p w14:paraId="3CF954D1"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3.5. </w:t>
      </w:r>
      <w:r w:rsidRPr="00DC3084">
        <w:rPr>
          <w:rFonts w:ascii="Helvetica" w:hAnsi="Helvetica" w:cs="Helvetica" w:hint="eastAsia"/>
          <w:b/>
          <w:bCs/>
          <w:color w:val="222222"/>
          <w:sz w:val="21"/>
          <w:szCs w:val="21"/>
        </w:rPr>
        <w:t>Прогноз</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успешности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на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основе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структурно</w:t>
      </w:r>
      <w:r w:rsidRPr="00DC3084">
        <w:rPr>
          <w:rFonts w:ascii="Helvetica" w:hAnsi="Helvetica" w:cs="Helvetica"/>
          <w:b/>
          <w:bCs/>
          <w:color w:val="222222"/>
          <w:sz w:val="21"/>
          <w:szCs w:val="21"/>
        </w:rPr>
        <w:t>-</w:t>
      </w:r>
      <w:r w:rsidRPr="00DC3084">
        <w:rPr>
          <w:rFonts w:ascii="Helvetica" w:hAnsi="Helvetica" w:cs="Helvetica" w:hint="eastAsia"/>
          <w:b/>
          <w:bCs/>
          <w:color w:val="222222"/>
          <w:sz w:val="21"/>
          <w:szCs w:val="21"/>
        </w:rPr>
        <w:t>ритмологических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онтогенетических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данных</w:t>
      </w:r>
    </w:p>
    <w:p w14:paraId="44379FBB" w14:textId="77777777" w:rsidR="00DC3084" w:rsidRPr="00DC3084" w:rsidRDefault="00DC3084" w:rsidP="00DC3084">
      <w:pPr>
        <w:rPr>
          <w:rFonts w:ascii="Helvetica" w:hAnsi="Helvetica" w:cs="Helvetica"/>
          <w:b/>
          <w:bCs/>
          <w:color w:val="222222"/>
          <w:sz w:val="21"/>
          <w:szCs w:val="21"/>
        </w:rPr>
      </w:pPr>
    </w:p>
    <w:p w14:paraId="24F79F8D"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Гл</w:t>
      </w:r>
      <w:r w:rsidRPr="00DC3084">
        <w:rPr>
          <w:rFonts w:ascii="Helvetica" w:hAnsi="Helvetica" w:cs="Helvetica"/>
          <w:b/>
          <w:bCs/>
          <w:color w:val="222222"/>
          <w:sz w:val="21"/>
          <w:szCs w:val="21"/>
        </w:rPr>
        <w:t xml:space="preserve">. 4. </w:t>
      </w:r>
      <w:r w:rsidRPr="00DC3084">
        <w:rPr>
          <w:rFonts w:ascii="Helvetica" w:hAnsi="Helvetica" w:cs="Helvetica" w:hint="eastAsia"/>
          <w:b/>
          <w:bCs/>
          <w:color w:val="222222"/>
          <w:sz w:val="21"/>
          <w:szCs w:val="21"/>
        </w:rPr>
        <w:t>Оценка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результатов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представителей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сем</w:t>
      </w:r>
      <w:r w:rsidRPr="00DC3084">
        <w:rPr>
          <w:rFonts w:ascii="Helvetica" w:hAnsi="Helvetica" w:cs="Helvetica"/>
          <w:b/>
          <w:bCs/>
          <w:color w:val="222222"/>
          <w:sz w:val="21"/>
          <w:szCs w:val="21"/>
        </w:rPr>
        <w:t>. 1</w:t>
      </w:r>
      <w:r w:rsidRPr="00DC3084">
        <w:rPr>
          <w:rFonts w:ascii="Helvetica" w:hAnsi="Helvetica" w:cs="Helvetica" w:hint="eastAsia"/>
          <w:b/>
          <w:bCs/>
          <w:color w:val="222222"/>
          <w:sz w:val="21"/>
          <w:szCs w:val="21"/>
        </w:rPr>
        <w:t>пс</w:t>
      </w:r>
      <w:r w:rsidRPr="00DC3084">
        <w:rPr>
          <w:rFonts w:ascii="Helvetica" w:hAnsi="Helvetica" w:cs="Helvetica"/>
          <w:b/>
          <w:bCs/>
          <w:color w:val="222222"/>
          <w:sz w:val="21"/>
          <w:szCs w:val="21"/>
        </w:rPr>
        <w:t>1</w:t>
      </w:r>
      <w:r w:rsidRPr="00DC3084">
        <w:rPr>
          <w:rFonts w:ascii="Helvetica" w:hAnsi="Helvetica" w:cs="Helvetica" w:hint="eastAsia"/>
          <w:b/>
          <w:bCs/>
          <w:color w:val="222222"/>
          <w:sz w:val="21"/>
          <w:szCs w:val="21"/>
        </w:rPr>
        <w:t>асеае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условиях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ботанического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ТвГУ</w:t>
      </w:r>
    </w:p>
    <w:p w14:paraId="4AB0BD2A" w14:textId="77777777" w:rsidR="00DC3084" w:rsidRPr="00DC3084" w:rsidRDefault="00DC3084" w:rsidP="00DC3084">
      <w:pPr>
        <w:rPr>
          <w:rFonts w:ascii="Helvetica" w:hAnsi="Helvetica" w:cs="Helvetica"/>
          <w:b/>
          <w:bCs/>
          <w:color w:val="222222"/>
          <w:sz w:val="21"/>
          <w:szCs w:val="21"/>
        </w:rPr>
      </w:pPr>
    </w:p>
    <w:p w14:paraId="7955BF08"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4.1. </w:t>
      </w:r>
      <w:r w:rsidRPr="00DC3084">
        <w:rPr>
          <w:rFonts w:ascii="Helvetica" w:hAnsi="Helvetica" w:cs="Helvetica" w:hint="eastAsia"/>
          <w:b/>
          <w:bCs/>
          <w:color w:val="222222"/>
          <w:sz w:val="21"/>
          <w:szCs w:val="21"/>
        </w:rPr>
        <w:t>Основные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подходы</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оценке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результатов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p>
    <w:p w14:paraId="698EA0BF" w14:textId="77777777" w:rsidR="00DC3084" w:rsidRPr="00DC3084" w:rsidRDefault="00DC3084" w:rsidP="00DC3084">
      <w:pPr>
        <w:rPr>
          <w:rFonts w:ascii="Helvetica" w:hAnsi="Helvetica" w:cs="Helvetica"/>
          <w:b/>
          <w:bCs/>
          <w:color w:val="222222"/>
          <w:sz w:val="21"/>
          <w:szCs w:val="21"/>
        </w:rPr>
      </w:pPr>
    </w:p>
    <w:p w14:paraId="1FB9AF8F"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4.2. </w:t>
      </w:r>
      <w:r w:rsidRPr="00DC3084">
        <w:rPr>
          <w:rFonts w:ascii="Helvetica" w:hAnsi="Helvetica" w:cs="Helvetica" w:hint="eastAsia"/>
          <w:b/>
          <w:bCs/>
          <w:color w:val="222222"/>
          <w:sz w:val="21"/>
          <w:szCs w:val="21"/>
        </w:rPr>
        <w:t>Результаты</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интродукции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испытанных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p>
    <w:p w14:paraId="3190B134" w14:textId="77777777" w:rsidR="00DC3084" w:rsidRPr="00DC3084" w:rsidRDefault="00DC3084" w:rsidP="00DC3084">
      <w:pPr>
        <w:rPr>
          <w:rFonts w:ascii="Helvetica" w:hAnsi="Helvetica" w:cs="Helvetica"/>
          <w:b/>
          <w:bCs/>
          <w:color w:val="222222"/>
          <w:sz w:val="21"/>
          <w:szCs w:val="21"/>
        </w:rPr>
      </w:pPr>
    </w:p>
    <w:p w14:paraId="16EAF0D5"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ботаническом</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саду</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ТвГУ</w:t>
      </w:r>
    </w:p>
    <w:p w14:paraId="4E25E628" w14:textId="77777777" w:rsidR="00DC3084" w:rsidRPr="00DC3084" w:rsidRDefault="00DC3084" w:rsidP="00DC3084">
      <w:pPr>
        <w:rPr>
          <w:rFonts w:ascii="Helvetica" w:hAnsi="Helvetica" w:cs="Helvetica"/>
          <w:b/>
          <w:bCs/>
          <w:color w:val="222222"/>
          <w:sz w:val="21"/>
          <w:szCs w:val="21"/>
        </w:rPr>
      </w:pPr>
    </w:p>
    <w:p w14:paraId="1EFB7103"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Гл</w:t>
      </w:r>
      <w:r w:rsidRPr="00DC3084">
        <w:rPr>
          <w:rFonts w:ascii="Helvetica" w:hAnsi="Helvetica" w:cs="Helvetica"/>
          <w:b/>
          <w:bCs/>
          <w:color w:val="222222"/>
          <w:sz w:val="21"/>
          <w:szCs w:val="21"/>
        </w:rPr>
        <w:t xml:space="preserve">. 5. </w:t>
      </w:r>
      <w:r w:rsidRPr="00DC3084">
        <w:rPr>
          <w:rFonts w:ascii="Helvetica" w:hAnsi="Helvetica" w:cs="Helvetica" w:hint="eastAsia"/>
          <w:b/>
          <w:bCs/>
          <w:color w:val="222222"/>
          <w:sz w:val="21"/>
          <w:szCs w:val="21"/>
        </w:rPr>
        <w:t>Особенности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культуры</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коллекции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ботанического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сада</w:t>
      </w:r>
    </w:p>
    <w:p w14:paraId="2F2B49D2" w14:textId="77777777" w:rsidR="00DC3084" w:rsidRPr="00DC3084" w:rsidRDefault="00DC3084" w:rsidP="00DC3084">
      <w:pPr>
        <w:rPr>
          <w:rFonts w:ascii="Helvetica" w:hAnsi="Helvetica" w:cs="Helvetica"/>
          <w:b/>
          <w:bCs/>
          <w:color w:val="222222"/>
          <w:sz w:val="21"/>
          <w:szCs w:val="21"/>
        </w:rPr>
      </w:pPr>
    </w:p>
    <w:p w14:paraId="2ABBCCF1"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ТвГУ</w:t>
      </w:r>
    </w:p>
    <w:p w14:paraId="01B1F041" w14:textId="77777777" w:rsidR="00DC3084" w:rsidRPr="00DC3084" w:rsidRDefault="00DC3084" w:rsidP="00DC3084">
      <w:pPr>
        <w:rPr>
          <w:rFonts w:ascii="Helvetica" w:hAnsi="Helvetica" w:cs="Helvetica"/>
          <w:b/>
          <w:bCs/>
          <w:color w:val="222222"/>
          <w:sz w:val="21"/>
          <w:szCs w:val="21"/>
        </w:rPr>
      </w:pPr>
    </w:p>
    <w:p w14:paraId="225A91A8"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5.1. </w:t>
      </w:r>
      <w:r w:rsidRPr="00DC3084">
        <w:rPr>
          <w:rFonts w:ascii="Helvetica" w:hAnsi="Helvetica" w:cs="Helvetica" w:hint="eastAsia"/>
          <w:b/>
          <w:bCs/>
          <w:color w:val="222222"/>
          <w:sz w:val="21"/>
          <w:szCs w:val="21"/>
        </w:rPr>
        <w:t>Общие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рекомендации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культуре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p>
    <w:p w14:paraId="07929BAD" w14:textId="77777777" w:rsidR="00DC3084" w:rsidRPr="00DC3084" w:rsidRDefault="00DC3084" w:rsidP="00DC3084">
      <w:pPr>
        <w:rPr>
          <w:rFonts w:ascii="Helvetica" w:hAnsi="Helvetica" w:cs="Helvetica"/>
          <w:b/>
          <w:bCs/>
          <w:color w:val="222222"/>
          <w:sz w:val="21"/>
          <w:szCs w:val="21"/>
        </w:rPr>
      </w:pPr>
    </w:p>
    <w:p w14:paraId="1E6AE476"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5.2. </w:t>
      </w:r>
      <w:r w:rsidRPr="00DC3084">
        <w:rPr>
          <w:rFonts w:ascii="Helvetica" w:hAnsi="Helvetica" w:cs="Helvetica" w:hint="eastAsia"/>
          <w:b/>
          <w:bCs/>
          <w:color w:val="222222"/>
          <w:sz w:val="21"/>
          <w:szCs w:val="21"/>
        </w:rPr>
        <w:t>Культура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корневищных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видов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зимующих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открытом</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грунте</w:t>
      </w:r>
    </w:p>
    <w:p w14:paraId="05CB4795" w14:textId="77777777" w:rsidR="00DC3084" w:rsidRPr="00DC3084" w:rsidRDefault="00DC3084" w:rsidP="00DC3084">
      <w:pPr>
        <w:rPr>
          <w:rFonts w:ascii="Helvetica" w:hAnsi="Helvetica" w:cs="Helvetica"/>
          <w:b/>
          <w:bCs/>
          <w:color w:val="222222"/>
          <w:sz w:val="21"/>
          <w:szCs w:val="21"/>
        </w:rPr>
      </w:pPr>
    </w:p>
    <w:p w14:paraId="6285C1E5"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lastRenderedPageBreak/>
        <w:t xml:space="preserve">5.3. </w:t>
      </w:r>
      <w:r w:rsidRPr="00DC3084">
        <w:rPr>
          <w:rFonts w:ascii="Helvetica" w:hAnsi="Helvetica" w:cs="Helvetica" w:hint="eastAsia"/>
          <w:b/>
          <w:bCs/>
          <w:color w:val="222222"/>
          <w:sz w:val="21"/>
          <w:szCs w:val="21"/>
        </w:rPr>
        <w:t>Культура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клубнелуковичных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зимующих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открытом</w:t>
      </w:r>
    </w:p>
    <w:p w14:paraId="406C52D2" w14:textId="77777777" w:rsidR="00DC3084" w:rsidRPr="00DC3084" w:rsidRDefault="00DC3084" w:rsidP="00DC3084">
      <w:pPr>
        <w:rPr>
          <w:rFonts w:ascii="Helvetica" w:hAnsi="Helvetica" w:cs="Helvetica"/>
          <w:b/>
          <w:bCs/>
          <w:color w:val="222222"/>
          <w:sz w:val="21"/>
          <w:szCs w:val="21"/>
        </w:rPr>
      </w:pPr>
    </w:p>
    <w:p w14:paraId="16B219F5"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грунте</w:t>
      </w:r>
    </w:p>
    <w:p w14:paraId="499A9369" w14:textId="77777777" w:rsidR="00DC3084" w:rsidRPr="00DC3084" w:rsidRDefault="00DC3084" w:rsidP="00DC3084">
      <w:pPr>
        <w:rPr>
          <w:rFonts w:ascii="Helvetica" w:hAnsi="Helvetica" w:cs="Helvetica"/>
          <w:b/>
          <w:bCs/>
          <w:color w:val="222222"/>
          <w:sz w:val="21"/>
          <w:szCs w:val="21"/>
        </w:rPr>
      </w:pPr>
    </w:p>
    <w:p w14:paraId="4A1600F4"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5.4. </w:t>
      </w:r>
      <w:r w:rsidRPr="00DC3084">
        <w:rPr>
          <w:rFonts w:ascii="Helvetica" w:hAnsi="Helvetica" w:cs="Helvetica" w:hint="eastAsia"/>
          <w:b/>
          <w:bCs/>
          <w:color w:val="222222"/>
          <w:sz w:val="21"/>
          <w:szCs w:val="21"/>
        </w:rPr>
        <w:t>Культура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луковичных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зимующих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открытом</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грунте</w:t>
      </w:r>
    </w:p>
    <w:p w14:paraId="492F7A5D" w14:textId="77777777" w:rsidR="00DC3084" w:rsidRPr="00DC3084" w:rsidRDefault="00DC3084" w:rsidP="00DC3084">
      <w:pPr>
        <w:rPr>
          <w:rFonts w:ascii="Helvetica" w:hAnsi="Helvetica" w:cs="Helvetica"/>
          <w:b/>
          <w:bCs/>
          <w:color w:val="222222"/>
          <w:sz w:val="21"/>
          <w:szCs w:val="21"/>
        </w:rPr>
      </w:pPr>
    </w:p>
    <w:p w14:paraId="3D7626F0"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5.5. </w:t>
      </w:r>
      <w:r w:rsidRPr="00DC3084">
        <w:rPr>
          <w:rFonts w:ascii="Helvetica" w:hAnsi="Helvetica" w:cs="Helvetica" w:hint="eastAsia"/>
          <w:b/>
          <w:bCs/>
          <w:color w:val="222222"/>
          <w:sz w:val="21"/>
          <w:szCs w:val="21"/>
        </w:rPr>
        <w:t>Однолетняя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культура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многолетних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незимующих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корневищных</w:t>
      </w:r>
    </w:p>
    <w:p w14:paraId="78C0A744" w14:textId="77777777" w:rsidR="00DC3084" w:rsidRPr="00DC3084" w:rsidRDefault="00DC3084" w:rsidP="00DC3084">
      <w:pPr>
        <w:rPr>
          <w:rFonts w:ascii="Helvetica" w:hAnsi="Helvetica" w:cs="Helvetica"/>
          <w:b/>
          <w:bCs/>
          <w:color w:val="222222"/>
          <w:sz w:val="21"/>
          <w:szCs w:val="21"/>
        </w:rPr>
      </w:pPr>
    </w:p>
    <w:p w14:paraId="11DDD2FE"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ирисовых</w:t>
      </w:r>
    </w:p>
    <w:p w14:paraId="05F41459" w14:textId="77777777" w:rsidR="00DC3084" w:rsidRPr="00DC3084" w:rsidRDefault="00DC3084" w:rsidP="00DC3084">
      <w:pPr>
        <w:rPr>
          <w:rFonts w:ascii="Helvetica" w:hAnsi="Helvetica" w:cs="Helvetica"/>
          <w:b/>
          <w:bCs/>
          <w:color w:val="222222"/>
          <w:sz w:val="21"/>
          <w:szCs w:val="21"/>
        </w:rPr>
      </w:pPr>
    </w:p>
    <w:p w14:paraId="7FBD450A"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5.6. </w:t>
      </w:r>
      <w:r w:rsidRPr="00DC3084">
        <w:rPr>
          <w:rFonts w:ascii="Helvetica" w:hAnsi="Helvetica" w:cs="Helvetica" w:hint="eastAsia"/>
          <w:b/>
          <w:bCs/>
          <w:color w:val="222222"/>
          <w:sz w:val="21"/>
          <w:szCs w:val="21"/>
        </w:rPr>
        <w:t>Контейнерная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горшечная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культура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p>
    <w:p w14:paraId="1B0E7F01" w14:textId="77777777" w:rsidR="00DC3084" w:rsidRPr="00DC3084" w:rsidRDefault="00DC3084" w:rsidP="00DC3084">
      <w:pPr>
        <w:rPr>
          <w:rFonts w:ascii="Helvetica" w:hAnsi="Helvetica" w:cs="Helvetica"/>
          <w:b/>
          <w:bCs/>
          <w:color w:val="222222"/>
          <w:sz w:val="21"/>
          <w:szCs w:val="21"/>
        </w:rPr>
      </w:pPr>
    </w:p>
    <w:p w14:paraId="162B1245"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5.6.1. </w:t>
      </w:r>
      <w:r w:rsidRPr="00DC3084">
        <w:rPr>
          <w:rFonts w:ascii="Helvetica" w:hAnsi="Helvetica" w:cs="Helvetica" w:hint="eastAsia"/>
          <w:b/>
          <w:bCs/>
          <w:color w:val="222222"/>
          <w:sz w:val="21"/>
          <w:szCs w:val="21"/>
        </w:rPr>
        <w:t>Контейнерная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культура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корневищных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p>
    <w:p w14:paraId="0D68B0CB" w14:textId="77777777" w:rsidR="00DC3084" w:rsidRPr="00DC3084" w:rsidRDefault="00DC3084" w:rsidP="00DC3084">
      <w:pPr>
        <w:rPr>
          <w:rFonts w:ascii="Helvetica" w:hAnsi="Helvetica" w:cs="Helvetica"/>
          <w:b/>
          <w:bCs/>
          <w:color w:val="222222"/>
          <w:sz w:val="21"/>
          <w:szCs w:val="21"/>
        </w:rPr>
      </w:pPr>
    </w:p>
    <w:p w14:paraId="0453196B"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5.6.2. </w:t>
      </w:r>
      <w:r w:rsidRPr="00DC3084">
        <w:rPr>
          <w:rFonts w:ascii="Helvetica" w:hAnsi="Helvetica" w:cs="Helvetica" w:hint="eastAsia"/>
          <w:b/>
          <w:bCs/>
          <w:color w:val="222222"/>
          <w:sz w:val="21"/>
          <w:szCs w:val="21"/>
        </w:rPr>
        <w:t>Контейнерная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культура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луковичных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клубнелуковичных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видов</w:t>
      </w:r>
    </w:p>
    <w:p w14:paraId="0302BDCB" w14:textId="77777777" w:rsidR="00DC3084" w:rsidRPr="00DC3084" w:rsidRDefault="00DC3084" w:rsidP="00DC3084">
      <w:pPr>
        <w:rPr>
          <w:rFonts w:ascii="Helvetica" w:hAnsi="Helvetica" w:cs="Helvetica"/>
          <w:b/>
          <w:bCs/>
          <w:color w:val="222222"/>
          <w:sz w:val="21"/>
          <w:szCs w:val="21"/>
        </w:rPr>
      </w:pPr>
    </w:p>
    <w:p w14:paraId="1B37D6C3"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5.7. </w:t>
      </w:r>
      <w:r w:rsidRPr="00DC3084">
        <w:rPr>
          <w:rFonts w:ascii="Helvetica" w:hAnsi="Helvetica" w:cs="Helvetica" w:hint="eastAsia"/>
          <w:b/>
          <w:bCs/>
          <w:color w:val="222222"/>
          <w:sz w:val="21"/>
          <w:szCs w:val="21"/>
        </w:rPr>
        <w:t>Культура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луковичных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клубнелуковичных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видов</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разными</w:t>
      </w:r>
    </w:p>
    <w:p w14:paraId="4836AB4B" w14:textId="77777777" w:rsidR="00DC3084" w:rsidRPr="00DC3084" w:rsidRDefault="00DC3084" w:rsidP="00DC3084">
      <w:pPr>
        <w:rPr>
          <w:rFonts w:ascii="Helvetica" w:hAnsi="Helvetica" w:cs="Helvetica"/>
          <w:b/>
          <w:bCs/>
          <w:color w:val="222222"/>
          <w:sz w:val="21"/>
          <w:szCs w:val="21"/>
        </w:rPr>
      </w:pPr>
    </w:p>
    <w:p w14:paraId="74562C6B"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способами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зимнего</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хранения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луковиц</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клубнелуковиц</w:t>
      </w:r>
    </w:p>
    <w:p w14:paraId="28F2EC59" w14:textId="77777777" w:rsidR="00DC3084" w:rsidRPr="00DC3084" w:rsidRDefault="00DC3084" w:rsidP="00DC3084">
      <w:pPr>
        <w:rPr>
          <w:rFonts w:ascii="Helvetica" w:hAnsi="Helvetica" w:cs="Helvetica"/>
          <w:b/>
          <w:bCs/>
          <w:color w:val="222222"/>
          <w:sz w:val="21"/>
          <w:szCs w:val="21"/>
        </w:rPr>
      </w:pPr>
    </w:p>
    <w:p w14:paraId="0A61E655"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Гл</w:t>
      </w:r>
      <w:r w:rsidRPr="00DC3084">
        <w:rPr>
          <w:rFonts w:ascii="Helvetica" w:hAnsi="Helvetica" w:cs="Helvetica"/>
          <w:b/>
          <w:bCs/>
          <w:color w:val="222222"/>
          <w:sz w:val="21"/>
          <w:szCs w:val="21"/>
        </w:rPr>
        <w:t xml:space="preserve">. 6. </w:t>
      </w:r>
      <w:r w:rsidRPr="00DC3084">
        <w:rPr>
          <w:rFonts w:ascii="Helvetica" w:hAnsi="Helvetica" w:cs="Helvetica" w:hint="eastAsia"/>
          <w:b/>
          <w:bCs/>
          <w:color w:val="222222"/>
          <w:sz w:val="21"/>
          <w:szCs w:val="21"/>
        </w:rPr>
        <w:t>Перспективы</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использования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представителей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сем</w:t>
      </w:r>
      <w:r w:rsidRPr="00DC3084">
        <w:rPr>
          <w:rFonts w:ascii="Helvetica" w:hAnsi="Helvetica" w:cs="Helvetica"/>
          <w:b/>
          <w:bCs/>
          <w:color w:val="222222"/>
          <w:sz w:val="21"/>
          <w:szCs w:val="21"/>
        </w:rPr>
        <w:t>. 1</w:t>
      </w:r>
      <w:r w:rsidRPr="00DC3084">
        <w:rPr>
          <w:rFonts w:ascii="Helvetica" w:hAnsi="Helvetica" w:cs="Helvetica" w:hint="eastAsia"/>
          <w:b/>
          <w:bCs/>
          <w:color w:val="222222"/>
          <w:sz w:val="21"/>
          <w:szCs w:val="21"/>
        </w:rPr>
        <w:t>п</w:t>
      </w:r>
      <w:r w:rsidRPr="00DC3084">
        <w:rPr>
          <w:rFonts w:ascii="Helvetica" w:hAnsi="Helvetica" w:cs="Helvetica"/>
          <w:b/>
          <w:bCs/>
          <w:color w:val="222222"/>
          <w:sz w:val="21"/>
          <w:szCs w:val="21"/>
        </w:rPr>
        <w:t>&lt;1</w:t>
      </w:r>
      <w:r w:rsidRPr="00DC3084">
        <w:rPr>
          <w:rFonts w:ascii="Helvetica" w:hAnsi="Helvetica" w:cs="Helvetica" w:hint="eastAsia"/>
          <w:b/>
          <w:bCs/>
          <w:color w:val="222222"/>
          <w:sz w:val="21"/>
          <w:szCs w:val="21"/>
        </w:rPr>
        <w:t>асеае</w:t>
      </w:r>
    </w:p>
    <w:p w14:paraId="68CDEFBE" w14:textId="77777777" w:rsidR="00DC3084" w:rsidRPr="00DC3084" w:rsidRDefault="00DC3084" w:rsidP="00DC3084">
      <w:pPr>
        <w:rPr>
          <w:rFonts w:ascii="Helvetica" w:hAnsi="Helvetica" w:cs="Helvetica"/>
          <w:b/>
          <w:bCs/>
          <w:color w:val="222222"/>
          <w:sz w:val="21"/>
          <w:szCs w:val="21"/>
        </w:rPr>
      </w:pPr>
    </w:p>
    <w:p w14:paraId="3F7333F3"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lastRenderedPageBreak/>
        <w:t xml:space="preserve">6.1. </w:t>
      </w:r>
      <w:r w:rsidRPr="00DC3084">
        <w:rPr>
          <w:rFonts w:ascii="Helvetica" w:hAnsi="Helvetica" w:cs="Helvetica" w:hint="eastAsia"/>
          <w:b/>
          <w:bCs/>
          <w:color w:val="222222"/>
          <w:sz w:val="21"/>
          <w:szCs w:val="21"/>
        </w:rPr>
        <w:t>Оценка</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перспективности</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декоративных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p>
    <w:p w14:paraId="419CC8A5" w14:textId="77777777" w:rsidR="00DC3084" w:rsidRPr="00DC3084" w:rsidRDefault="00DC3084" w:rsidP="00DC3084">
      <w:pPr>
        <w:rPr>
          <w:rFonts w:ascii="Helvetica" w:hAnsi="Helvetica" w:cs="Helvetica"/>
          <w:b/>
          <w:bCs/>
          <w:color w:val="222222"/>
          <w:sz w:val="21"/>
          <w:szCs w:val="21"/>
        </w:rPr>
      </w:pPr>
    </w:p>
    <w:p w14:paraId="36CA33D7"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6.2. </w:t>
      </w:r>
      <w:r w:rsidRPr="00DC3084">
        <w:rPr>
          <w:rFonts w:ascii="Helvetica" w:hAnsi="Helvetica" w:cs="Helvetica" w:hint="eastAsia"/>
          <w:b/>
          <w:bCs/>
          <w:color w:val="222222"/>
          <w:sz w:val="21"/>
          <w:szCs w:val="21"/>
        </w:rPr>
        <w:t>Возможные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варианты</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использования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исследованных</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ирисовых</w:t>
      </w:r>
    </w:p>
    <w:p w14:paraId="0633870A" w14:textId="77777777" w:rsidR="00DC3084" w:rsidRPr="00DC3084" w:rsidRDefault="00DC3084" w:rsidP="00DC3084">
      <w:pPr>
        <w:rPr>
          <w:rFonts w:ascii="Helvetica" w:hAnsi="Helvetica" w:cs="Helvetica"/>
          <w:b/>
          <w:bCs/>
          <w:color w:val="222222"/>
          <w:sz w:val="21"/>
          <w:szCs w:val="21"/>
        </w:rPr>
      </w:pPr>
    </w:p>
    <w:p w14:paraId="01D04C80"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6.2.1. </w:t>
      </w:r>
      <w:r w:rsidRPr="00DC3084">
        <w:rPr>
          <w:rFonts w:ascii="Helvetica" w:hAnsi="Helvetica" w:cs="Helvetica" w:hint="eastAsia"/>
          <w:b/>
          <w:bCs/>
          <w:color w:val="222222"/>
          <w:sz w:val="21"/>
          <w:szCs w:val="21"/>
        </w:rPr>
        <w:t>Цветники</w:t>
      </w:r>
    </w:p>
    <w:p w14:paraId="2F137104" w14:textId="77777777" w:rsidR="00DC3084" w:rsidRPr="00DC3084" w:rsidRDefault="00DC3084" w:rsidP="00DC3084">
      <w:pPr>
        <w:rPr>
          <w:rFonts w:ascii="Helvetica" w:hAnsi="Helvetica" w:cs="Helvetica"/>
          <w:b/>
          <w:bCs/>
          <w:color w:val="222222"/>
          <w:sz w:val="21"/>
          <w:szCs w:val="21"/>
        </w:rPr>
      </w:pPr>
    </w:p>
    <w:p w14:paraId="17E367DF"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6.2.2. </w:t>
      </w:r>
      <w:r w:rsidRPr="00DC3084">
        <w:rPr>
          <w:rFonts w:ascii="Helvetica" w:hAnsi="Helvetica" w:cs="Helvetica" w:hint="eastAsia"/>
          <w:b/>
          <w:bCs/>
          <w:color w:val="222222"/>
          <w:sz w:val="21"/>
          <w:szCs w:val="21"/>
        </w:rPr>
        <w:t>Бордюрные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посадки</w:t>
      </w:r>
    </w:p>
    <w:p w14:paraId="0A149016" w14:textId="77777777" w:rsidR="00DC3084" w:rsidRPr="00DC3084" w:rsidRDefault="00DC3084" w:rsidP="00DC3084">
      <w:pPr>
        <w:rPr>
          <w:rFonts w:ascii="Helvetica" w:hAnsi="Helvetica" w:cs="Helvetica"/>
          <w:b/>
          <w:bCs/>
          <w:color w:val="222222"/>
          <w:sz w:val="21"/>
          <w:szCs w:val="21"/>
        </w:rPr>
      </w:pPr>
    </w:p>
    <w:p w14:paraId="51E846B3"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6.2.3. </w:t>
      </w:r>
      <w:r w:rsidRPr="00DC3084">
        <w:rPr>
          <w:rFonts w:ascii="Helvetica" w:hAnsi="Helvetica" w:cs="Helvetica" w:hint="eastAsia"/>
          <w:b/>
          <w:bCs/>
          <w:color w:val="222222"/>
          <w:sz w:val="21"/>
          <w:szCs w:val="21"/>
        </w:rPr>
        <w:t>Солитерные</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посадки</w:t>
      </w:r>
    </w:p>
    <w:p w14:paraId="56ED2F65" w14:textId="77777777" w:rsidR="00DC3084" w:rsidRPr="00DC3084" w:rsidRDefault="00DC3084" w:rsidP="00DC3084">
      <w:pPr>
        <w:rPr>
          <w:rFonts w:ascii="Helvetica" w:hAnsi="Helvetica" w:cs="Helvetica"/>
          <w:b/>
          <w:bCs/>
          <w:color w:val="222222"/>
          <w:sz w:val="21"/>
          <w:szCs w:val="21"/>
        </w:rPr>
      </w:pPr>
    </w:p>
    <w:p w14:paraId="644024E2"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6.2.4. </w:t>
      </w:r>
      <w:r w:rsidRPr="00DC3084">
        <w:rPr>
          <w:rFonts w:ascii="Helvetica" w:hAnsi="Helvetica" w:cs="Helvetica" w:hint="eastAsia"/>
          <w:b/>
          <w:bCs/>
          <w:color w:val="222222"/>
          <w:sz w:val="21"/>
          <w:szCs w:val="21"/>
        </w:rPr>
        <w:t>Луговой</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газон</w:t>
      </w:r>
    </w:p>
    <w:p w14:paraId="0BD3E139" w14:textId="77777777" w:rsidR="00DC3084" w:rsidRPr="00DC3084" w:rsidRDefault="00DC3084" w:rsidP="00DC3084">
      <w:pPr>
        <w:rPr>
          <w:rFonts w:ascii="Helvetica" w:hAnsi="Helvetica" w:cs="Helvetica"/>
          <w:b/>
          <w:bCs/>
          <w:color w:val="222222"/>
          <w:sz w:val="21"/>
          <w:szCs w:val="21"/>
        </w:rPr>
      </w:pPr>
    </w:p>
    <w:p w14:paraId="5A74097E"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6.2.5. </w:t>
      </w:r>
      <w:r w:rsidRPr="00DC3084">
        <w:rPr>
          <w:rFonts w:ascii="Helvetica" w:hAnsi="Helvetica" w:cs="Helvetica" w:hint="eastAsia"/>
          <w:b/>
          <w:bCs/>
          <w:color w:val="222222"/>
          <w:sz w:val="21"/>
          <w:szCs w:val="21"/>
        </w:rPr>
        <w:t>Альпинарии</w:t>
      </w:r>
    </w:p>
    <w:p w14:paraId="309D130C" w14:textId="77777777" w:rsidR="00DC3084" w:rsidRPr="00DC3084" w:rsidRDefault="00DC3084" w:rsidP="00DC3084">
      <w:pPr>
        <w:rPr>
          <w:rFonts w:ascii="Helvetica" w:hAnsi="Helvetica" w:cs="Helvetica"/>
          <w:b/>
          <w:bCs/>
          <w:color w:val="222222"/>
          <w:sz w:val="21"/>
          <w:szCs w:val="21"/>
        </w:rPr>
      </w:pPr>
    </w:p>
    <w:p w14:paraId="14F078E5"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b/>
          <w:bCs/>
          <w:color w:val="222222"/>
          <w:sz w:val="21"/>
          <w:szCs w:val="21"/>
        </w:rPr>
        <w:t xml:space="preserve">6.2.6. </w:t>
      </w:r>
      <w:r w:rsidRPr="00DC3084">
        <w:rPr>
          <w:rFonts w:ascii="Helvetica" w:hAnsi="Helvetica" w:cs="Helvetica" w:hint="eastAsia"/>
          <w:b/>
          <w:bCs/>
          <w:color w:val="222222"/>
          <w:sz w:val="21"/>
          <w:szCs w:val="21"/>
        </w:rPr>
        <w:t>Контейнерная</w:t>
      </w:r>
      <w:r w:rsidRPr="00DC3084">
        <w:rPr>
          <w:rFonts w:ascii="Helvetica" w:hAnsi="Helvetica" w:cs="Helvetica"/>
          <w:b/>
          <w:bCs/>
          <w:color w:val="222222"/>
          <w:sz w:val="21"/>
          <w:szCs w:val="21"/>
        </w:rPr>
        <w:t xml:space="preserve"> </w:t>
      </w:r>
      <w:r w:rsidRPr="00DC3084">
        <w:rPr>
          <w:rFonts w:ascii="Helvetica" w:hAnsi="Helvetica" w:cs="Helvetica" w:hint="eastAsia"/>
          <w:b/>
          <w:bCs/>
          <w:color w:val="222222"/>
          <w:sz w:val="21"/>
          <w:szCs w:val="21"/>
        </w:rPr>
        <w:t>культура</w:t>
      </w:r>
    </w:p>
    <w:p w14:paraId="685AB23F" w14:textId="77777777" w:rsidR="00DC3084" w:rsidRPr="00DC3084" w:rsidRDefault="00DC3084" w:rsidP="00DC3084">
      <w:pPr>
        <w:rPr>
          <w:rFonts w:ascii="Helvetica" w:hAnsi="Helvetica" w:cs="Helvetica"/>
          <w:b/>
          <w:bCs/>
          <w:color w:val="222222"/>
          <w:sz w:val="21"/>
          <w:szCs w:val="21"/>
        </w:rPr>
      </w:pPr>
    </w:p>
    <w:p w14:paraId="7A74F88B"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Выводы</w:t>
      </w:r>
    </w:p>
    <w:p w14:paraId="746FEEA5" w14:textId="77777777" w:rsidR="00DC3084" w:rsidRPr="00DC3084" w:rsidRDefault="00DC3084" w:rsidP="00DC3084">
      <w:pPr>
        <w:rPr>
          <w:rFonts w:ascii="Helvetica" w:hAnsi="Helvetica" w:cs="Helvetica"/>
          <w:b/>
          <w:bCs/>
          <w:color w:val="222222"/>
          <w:sz w:val="21"/>
          <w:szCs w:val="21"/>
        </w:rPr>
      </w:pPr>
    </w:p>
    <w:p w14:paraId="05231D6A" w14:textId="77777777" w:rsidR="00DC3084" w:rsidRPr="00DC3084" w:rsidRDefault="00DC3084" w:rsidP="00DC3084">
      <w:pPr>
        <w:rPr>
          <w:rFonts w:ascii="Helvetica" w:hAnsi="Helvetica" w:cs="Helvetica"/>
          <w:b/>
          <w:bCs/>
          <w:color w:val="222222"/>
          <w:sz w:val="21"/>
          <w:szCs w:val="21"/>
        </w:rPr>
      </w:pPr>
      <w:r w:rsidRPr="00DC3084">
        <w:rPr>
          <w:rFonts w:ascii="Helvetica" w:hAnsi="Helvetica" w:cs="Helvetica" w:hint="eastAsia"/>
          <w:b/>
          <w:bCs/>
          <w:color w:val="222222"/>
          <w:sz w:val="21"/>
          <w:szCs w:val="21"/>
        </w:rPr>
        <w:t>Литература</w:t>
      </w:r>
    </w:p>
    <w:p w14:paraId="2F2C2D85" w14:textId="77777777" w:rsidR="00DC3084" w:rsidRPr="00DC3084" w:rsidRDefault="00DC3084" w:rsidP="00DC3084">
      <w:pPr>
        <w:rPr>
          <w:rFonts w:ascii="Helvetica" w:hAnsi="Helvetica" w:cs="Helvetica"/>
          <w:b/>
          <w:bCs/>
          <w:color w:val="222222"/>
          <w:sz w:val="21"/>
          <w:szCs w:val="21"/>
        </w:rPr>
      </w:pPr>
    </w:p>
    <w:p w14:paraId="0C1B29AA" w14:textId="4CDB2221" w:rsidR="008A0C40" w:rsidRPr="00DC3084" w:rsidRDefault="00DC3084" w:rsidP="00DC3084">
      <w:r w:rsidRPr="00DC3084">
        <w:rPr>
          <w:rFonts w:ascii="Helvetica" w:hAnsi="Helvetica" w:cs="Helvetica" w:hint="eastAsia"/>
          <w:b/>
          <w:bCs/>
          <w:color w:val="222222"/>
          <w:sz w:val="21"/>
          <w:szCs w:val="21"/>
        </w:rPr>
        <w:t>Приложение</w:t>
      </w:r>
    </w:p>
    <w:sectPr w:rsidR="008A0C40" w:rsidRPr="00DC30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8F71" w14:textId="77777777" w:rsidR="00ED4BA2" w:rsidRDefault="00ED4BA2">
      <w:pPr>
        <w:spacing w:after="0" w:line="240" w:lineRule="auto"/>
      </w:pPr>
      <w:r>
        <w:separator/>
      </w:r>
    </w:p>
  </w:endnote>
  <w:endnote w:type="continuationSeparator" w:id="0">
    <w:p w14:paraId="0E8A0032" w14:textId="77777777" w:rsidR="00ED4BA2" w:rsidRDefault="00ED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2AD8" w14:textId="77777777" w:rsidR="00ED4BA2" w:rsidRDefault="00ED4BA2"/>
    <w:p w14:paraId="5C487AAE" w14:textId="77777777" w:rsidR="00ED4BA2" w:rsidRDefault="00ED4BA2"/>
    <w:p w14:paraId="639759B9" w14:textId="77777777" w:rsidR="00ED4BA2" w:rsidRDefault="00ED4BA2"/>
    <w:p w14:paraId="4059F95B" w14:textId="77777777" w:rsidR="00ED4BA2" w:rsidRDefault="00ED4BA2"/>
    <w:p w14:paraId="56BFE828" w14:textId="77777777" w:rsidR="00ED4BA2" w:rsidRDefault="00ED4BA2"/>
    <w:p w14:paraId="1B3A270B" w14:textId="77777777" w:rsidR="00ED4BA2" w:rsidRDefault="00ED4BA2"/>
    <w:p w14:paraId="20F882AD" w14:textId="77777777" w:rsidR="00ED4BA2" w:rsidRDefault="00ED4B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DDE449" wp14:editId="718B70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62AB" w14:textId="77777777" w:rsidR="00ED4BA2" w:rsidRDefault="00ED4B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DDE4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8E62AB" w14:textId="77777777" w:rsidR="00ED4BA2" w:rsidRDefault="00ED4B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B9EABB" w14:textId="77777777" w:rsidR="00ED4BA2" w:rsidRDefault="00ED4BA2"/>
    <w:p w14:paraId="0F6EF781" w14:textId="77777777" w:rsidR="00ED4BA2" w:rsidRDefault="00ED4BA2"/>
    <w:p w14:paraId="2F19D52C" w14:textId="77777777" w:rsidR="00ED4BA2" w:rsidRDefault="00ED4B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67D03F" wp14:editId="62ACAA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9D756" w14:textId="77777777" w:rsidR="00ED4BA2" w:rsidRDefault="00ED4BA2"/>
                          <w:p w14:paraId="0E36B41E" w14:textId="77777777" w:rsidR="00ED4BA2" w:rsidRDefault="00ED4B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67D0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29D756" w14:textId="77777777" w:rsidR="00ED4BA2" w:rsidRDefault="00ED4BA2"/>
                    <w:p w14:paraId="0E36B41E" w14:textId="77777777" w:rsidR="00ED4BA2" w:rsidRDefault="00ED4B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13D380" w14:textId="77777777" w:rsidR="00ED4BA2" w:rsidRDefault="00ED4BA2"/>
    <w:p w14:paraId="4CA59929" w14:textId="77777777" w:rsidR="00ED4BA2" w:rsidRDefault="00ED4BA2">
      <w:pPr>
        <w:rPr>
          <w:sz w:val="2"/>
          <w:szCs w:val="2"/>
        </w:rPr>
      </w:pPr>
    </w:p>
    <w:p w14:paraId="07F19490" w14:textId="77777777" w:rsidR="00ED4BA2" w:rsidRDefault="00ED4BA2"/>
    <w:p w14:paraId="59DD038B" w14:textId="77777777" w:rsidR="00ED4BA2" w:rsidRDefault="00ED4BA2">
      <w:pPr>
        <w:spacing w:after="0" w:line="240" w:lineRule="auto"/>
      </w:pPr>
    </w:p>
  </w:footnote>
  <w:footnote w:type="continuationSeparator" w:id="0">
    <w:p w14:paraId="1D9191C4" w14:textId="77777777" w:rsidR="00ED4BA2" w:rsidRDefault="00ED4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BA2"/>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16843</TotalTime>
  <Pages>5</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745</cp:revision>
  <cp:lastPrinted>2009-02-06T05:36:00Z</cp:lastPrinted>
  <dcterms:created xsi:type="dcterms:W3CDTF">2025-11-25T20:19:00Z</dcterms:created>
  <dcterms:modified xsi:type="dcterms:W3CDTF">2025-12-22T19:39:00Z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