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4619" w14:textId="38029072" w:rsidR="00495EE7" w:rsidRDefault="00D77B71" w:rsidP="00D77B71">
      <w:r w:rsidRPr="00D77B71">
        <w:rPr>
          <w:rFonts w:hint="eastAsia"/>
        </w:rPr>
        <w:t>Евдокимова</w:t>
      </w:r>
      <w:r w:rsidRPr="00D77B71">
        <w:t xml:space="preserve"> </w:t>
      </w:r>
      <w:r w:rsidRPr="00D77B71">
        <w:rPr>
          <w:rFonts w:hint="eastAsia"/>
        </w:rPr>
        <w:t>Анастасия</w:t>
      </w:r>
      <w:r w:rsidRPr="00D77B71">
        <w:t xml:space="preserve"> </w:t>
      </w:r>
      <w:r w:rsidRPr="00D77B71">
        <w:rPr>
          <w:rFonts w:hint="eastAsia"/>
        </w:rPr>
        <w:t>Андреевна</w:t>
      </w:r>
      <w:r>
        <w:rPr>
          <w:rFonts w:hint="cs"/>
        </w:rPr>
        <w:t xml:space="preserve"> </w:t>
      </w:r>
      <w:r w:rsidRPr="00D77B71">
        <w:rPr>
          <w:rFonts w:hint="eastAsia"/>
        </w:rPr>
        <w:t>И</w:t>
      </w:r>
      <w:r w:rsidRPr="00D77B71">
        <w:t xml:space="preserve">. </w:t>
      </w:r>
      <w:r w:rsidRPr="00D77B71">
        <w:rPr>
          <w:rFonts w:hint="eastAsia"/>
        </w:rPr>
        <w:t>С</w:t>
      </w:r>
      <w:r w:rsidRPr="00D77B71">
        <w:t xml:space="preserve">. </w:t>
      </w:r>
      <w:r w:rsidRPr="00D77B71">
        <w:rPr>
          <w:rFonts w:hint="eastAsia"/>
        </w:rPr>
        <w:t>Тургенев</w:t>
      </w:r>
      <w:r w:rsidRPr="00D77B71">
        <w:t xml:space="preserve"> </w:t>
      </w:r>
      <w:r w:rsidRPr="00D77B71">
        <w:rPr>
          <w:rFonts w:hint="eastAsia"/>
        </w:rPr>
        <w:t>и</w:t>
      </w:r>
      <w:r w:rsidRPr="00D77B71">
        <w:t xml:space="preserve"> </w:t>
      </w:r>
      <w:r w:rsidRPr="00D77B71">
        <w:rPr>
          <w:rFonts w:hint="eastAsia"/>
        </w:rPr>
        <w:t>О</w:t>
      </w:r>
      <w:r w:rsidRPr="00D77B71">
        <w:t xml:space="preserve">. </w:t>
      </w:r>
      <w:r w:rsidRPr="00D77B71">
        <w:rPr>
          <w:rFonts w:hint="eastAsia"/>
        </w:rPr>
        <w:t>де</w:t>
      </w:r>
      <w:r w:rsidRPr="00D77B71">
        <w:t xml:space="preserve"> </w:t>
      </w:r>
      <w:r w:rsidRPr="00D77B71">
        <w:rPr>
          <w:rFonts w:hint="eastAsia"/>
        </w:rPr>
        <w:t>Бальзак</w:t>
      </w:r>
      <w:r w:rsidRPr="00D77B71">
        <w:t xml:space="preserve">: </w:t>
      </w:r>
      <w:r w:rsidRPr="00D77B71">
        <w:rPr>
          <w:rFonts w:hint="eastAsia"/>
        </w:rPr>
        <w:t>проблемы</w:t>
      </w:r>
      <w:r w:rsidRPr="00D77B71">
        <w:t xml:space="preserve"> </w:t>
      </w:r>
      <w:r w:rsidRPr="00D77B71">
        <w:rPr>
          <w:rFonts w:hint="eastAsia"/>
        </w:rPr>
        <w:t>рецепции</w:t>
      </w:r>
      <w:r w:rsidRPr="00D77B71">
        <w:t xml:space="preserve"> </w:t>
      </w:r>
      <w:r w:rsidRPr="00D77B71">
        <w:rPr>
          <w:rFonts w:hint="eastAsia"/>
        </w:rPr>
        <w:t>и</w:t>
      </w:r>
      <w:r w:rsidRPr="00D77B71">
        <w:t xml:space="preserve"> </w:t>
      </w:r>
      <w:r w:rsidRPr="00D77B71">
        <w:rPr>
          <w:rFonts w:hint="eastAsia"/>
        </w:rPr>
        <w:t>творческие</w:t>
      </w:r>
      <w:r w:rsidRPr="00D77B71">
        <w:t xml:space="preserve"> </w:t>
      </w:r>
      <w:r w:rsidRPr="00D77B71">
        <w:rPr>
          <w:rFonts w:hint="eastAsia"/>
        </w:rPr>
        <w:t>параллели</w:t>
      </w:r>
    </w:p>
    <w:p w14:paraId="2EE74178" w14:textId="77777777" w:rsidR="00D77B71" w:rsidRDefault="00D77B71" w:rsidP="00D77B71">
      <w:r>
        <w:rPr>
          <w:rFonts w:hint="eastAsia"/>
        </w:rPr>
        <w:t>ОГЛАВЛЕНИЕ</w:t>
      </w:r>
      <w:r>
        <w:t xml:space="preserve"> </w:t>
      </w:r>
      <w:r>
        <w:rPr>
          <w:rFonts w:hint="eastAsia"/>
        </w:rPr>
        <w:t>ДИССЕРТАЦИИ</w:t>
      </w:r>
    </w:p>
    <w:p w14:paraId="78C77786" w14:textId="77777777" w:rsidR="00D77B71" w:rsidRDefault="00D77B71" w:rsidP="00D77B71">
      <w:r>
        <w:rPr>
          <w:rFonts w:hint="eastAsia"/>
        </w:rPr>
        <w:t>кандидат</w:t>
      </w:r>
      <w:r>
        <w:t xml:space="preserve"> </w:t>
      </w:r>
      <w:r>
        <w:rPr>
          <w:rFonts w:hint="eastAsia"/>
        </w:rPr>
        <w:t>наук</w:t>
      </w:r>
      <w:r>
        <w:t xml:space="preserve"> </w:t>
      </w:r>
      <w:r>
        <w:rPr>
          <w:rFonts w:hint="eastAsia"/>
        </w:rPr>
        <w:t>Евдокимова</w:t>
      </w:r>
      <w:r>
        <w:t xml:space="preserve"> </w:t>
      </w:r>
      <w:r>
        <w:rPr>
          <w:rFonts w:hint="eastAsia"/>
        </w:rPr>
        <w:t>Анастасия</w:t>
      </w:r>
      <w:r>
        <w:t xml:space="preserve"> </w:t>
      </w:r>
      <w:r>
        <w:rPr>
          <w:rFonts w:hint="eastAsia"/>
        </w:rPr>
        <w:t>Андреевна</w:t>
      </w:r>
    </w:p>
    <w:p w14:paraId="17415534" w14:textId="77777777" w:rsidR="00D77B71" w:rsidRDefault="00D77B71" w:rsidP="00D77B71">
      <w:r>
        <w:rPr>
          <w:rFonts w:hint="eastAsia"/>
        </w:rPr>
        <w:t>Введение</w:t>
      </w:r>
    </w:p>
    <w:p w14:paraId="406E79BE" w14:textId="77777777" w:rsidR="00D77B71" w:rsidRDefault="00D77B71" w:rsidP="00D77B71"/>
    <w:p w14:paraId="69413D4C" w14:textId="77777777" w:rsidR="00D77B71" w:rsidRDefault="00D77B71" w:rsidP="00D77B71">
      <w:r>
        <w:rPr>
          <w:rFonts w:hint="eastAsia"/>
        </w:rPr>
        <w:t>Глава</w:t>
      </w:r>
      <w:r>
        <w:t xml:space="preserve"> I. </w:t>
      </w:r>
      <w:r>
        <w:rPr>
          <w:rFonts w:hint="eastAsia"/>
        </w:rPr>
        <w:t>«</w:t>
      </w:r>
      <w:r>
        <w:rPr>
          <w:rFonts w:hint="eastAsia"/>
        </w:rPr>
        <w:t>И</w:t>
      </w:r>
      <w:r>
        <w:t>.</w:t>
      </w:r>
      <w:r>
        <w:rPr>
          <w:rFonts w:hint="eastAsia"/>
        </w:rPr>
        <w:t>С</w:t>
      </w:r>
      <w:r>
        <w:t xml:space="preserve">. </w:t>
      </w:r>
      <w:r>
        <w:rPr>
          <w:rFonts w:hint="eastAsia"/>
        </w:rPr>
        <w:t>Тургенев</w:t>
      </w:r>
      <w:r>
        <w:t xml:space="preserve"> </w:t>
      </w:r>
      <w:r>
        <w:rPr>
          <w:rFonts w:hint="eastAsia"/>
        </w:rPr>
        <w:t>и</w:t>
      </w:r>
      <w:r>
        <w:t xml:space="preserve"> </w:t>
      </w:r>
      <w:r>
        <w:rPr>
          <w:rFonts w:hint="eastAsia"/>
        </w:rPr>
        <w:t>О</w:t>
      </w:r>
      <w:r>
        <w:t xml:space="preserve">. </w:t>
      </w:r>
      <w:r>
        <w:rPr>
          <w:rFonts w:hint="eastAsia"/>
        </w:rPr>
        <w:t>де</w:t>
      </w:r>
      <w:r>
        <w:t xml:space="preserve"> </w:t>
      </w:r>
      <w:r>
        <w:rPr>
          <w:rFonts w:hint="eastAsia"/>
        </w:rPr>
        <w:t>Бальзак</w:t>
      </w:r>
      <w:r>
        <w:rPr>
          <w:rFonts w:hint="eastAsia"/>
        </w:rPr>
        <w:t>»</w:t>
      </w:r>
      <w:r>
        <w:t xml:space="preserve"> </w:t>
      </w:r>
      <w:r>
        <w:rPr>
          <w:rFonts w:hint="eastAsia"/>
        </w:rPr>
        <w:t>как</w:t>
      </w:r>
      <w:r>
        <w:t xml:space="preserve"> </w:t>
      </w:r>
      <w:r>
        <w:rPr>
          <w:rFonts w:hint="eastAsia"/>
        </w:rPr>
        <w:t>историко</w:t>
      </w:r>
      <w:r>
        <w:t>-</w:t>
      </w:r>
      <w:r>
        <w:rPr>
          <w:rFonts w:hint="eastAsia"/>
        </w:rPr>
        <w:t>литературная</w:t>
      </w:r>
      <w:r>
        <w:t xml:space="preserve"> </w:t>
      </w:r>
      <w:r>
        <w:rPr>
          <w:rFonts w:hint="eastAsia"/>
        </w:rPr>
        <w:t>проблема</w:t>
      </w:r>
    </w:p>
    <w:p w14:paraId="06D96D32" w14:textId="77777777" w:rsidR="00D77B71" w:rsidRDefault="00D77B71" w:rsidP="00D77B71"/>
    <w:p w14:paraId="5E3ECFCF" w14:textId="77777777" w:rsidR="00D77B71" w:rsidRDefault="00D77B71" w:rsidP="00D77B71">
      <w:r>
        <w:t xml:space="preserve">1.1. </w:t>
      </w:r>
      <w:r>
        <w:rPr>
          <w:rFonts w:hint="eastAsia"/>
        </w:rPr>
        <w:t>Французская</w:t>
      </w:r>
      <w:r>
        <w:t xml:space="preserve"> </w:t>
      </w:r>
      <w:r>
        <w:rPr>
          <w:rFonts w:hint="eastAsia"/>
        </w:rPr>
        <w:t>литература</w:t>
      </w:r>
      <w:r>
        <w:t xml:space="preserve"> </w:t>
      </w:r>
      <w:r>
        <w:rPr>
          <w:rFonts w:hint="eastAsia"/>
        </w:rPr>
        <w:t>в</w:t>
      </w:r>
      <w:r>
        <w:t xml:space="preserve"> </w:t>
      </w:r>
      <w:r>
        <w:rPr>
          <w:rFonts w:hint="eastAsia"/>
        </w:rPr>
        <w:t>круге</w:t>
      </w:r>
      <w:r>
        <w:t xml:space="preserve"> </w:t>
      </w:r>
      <w:r>
        <w:rPr>
          <w:rFonts w:hint="eastAsia"/>
        </w:rPr>
        <w:t>чтения</w:t>
      </w:r>
      <w:r>
        <w:t xml:space="preserve"> </w:t>
      </w:r>
      <w:r>
        <w:rPr>
          <w:rFonts w:hint="eastAsia"/>
        </w:rPr>
        <w:t>Тургенева</w:t>
      </w:r>
    </w:p>
    <w:p w14:paraId="2AB71E54" w14:textId="77777777" w:rsidR="00D77B71" w:rsidRDefault="00D77B71" w:rsidP="00D77B71"/>
    <w:p w14:paraId="4E134618" w14:textId="77777777" w:rsidR="00D77B71" w:rsidRDefault="00D77B71" w:rsidP="00D77B71">
      <w:r>
        <w:t xml:space="preserve">1.2. </w:t>
      </w:r>
      <w:r>
        <w:rPr>
          <w:rFonts w:hint="eastAsia"/>
        </w:rPr>
        <w:t>Французский</w:t>
      </w:r>
      <w:r>
        <w:t xml:space="preserve"> </w:t>
      </w:r>
      <w:r>
        <w:rPr>
          <w:rFonts w:hint="eastAsia"/>
        </w:rPr>
        <w:t>литературный</w:t>
      </w:r>
      <w:r>
        <w:t xml:space="preserve"> </w:t>
      </w:r>
      <w:r>
        <w:rPr>
          <w:rFonts w:hint="eastAsia"/>
        </w:rPr>
        <w:t>круг</w:t>
      </w:r>
      <w:r>
        <w:t xml:space="preserve"> </w:t>
      </w:r>
      <w:r>
        <w:rPr>
          <w:rFonts w:hint="eastAsia"/>
        </w:rPr>
        <w:t>знакомств</w:t>
      </w:r>
      <w:r>
        <w:t xml:space="preserve"> </w:t>
      </w:r>
      <w:r>
        <w:rPr>
          <w:rFonts w:hint="eastAsia"/>
        </w:rPr>
        <w:t>Тургенева</w:t>
      </w:r>
    </w:p>
    <w:p w14:paraId="5474EECB" w14:textId="77777777" w:rsidR="00D77B71" w:rsidRDefault="00D77B71" w:rsidP="00D77B71"/>
    <w:p w14:paraId="24F9C70D" w14:textId="77777777" w:rsidR="00D77B71" w:rsidRDefault="00D77B71" w:rsidP="00D77B71">
      <w:r>
        <w:t xml:space="preserve">1.3. </w:t>
      </w:r>
      <w:r>
        <w:rPr>
          <w:rFonts w:hint="eastAsia"/>
        </w:rPr>
        <w:t>Бальзак</w:t>
      </w:r>
      <w:r>
        <w:t xml:space="preserve"> </w:t>
      </w:r>
      <w:r>
        <w:rPr>
          <w:rFonts w:hint="eastAsia"/>
        </w:rPr>
        <w:t>в</w:t>
      </w:r>
      <w:r>
        <w:t xml:space="preserve"> </w:t>
      </w:r>
      <w:r>
        <w:rPr>
          <w:rFonts w:hint="eastAsia"/>
        </w:rPr>
        <w:t>оценке</w:t>
      </w:r>
      <w:r>
        <w:t xml:space="preserve"> </w:t>
      </w:r>
      <w:r>
        <w:rPr>
          <w:rFonts w:hint="eastAsia"/>
        </w:rPr>
        <w:t>Тургенева</w:t>
      </w:r>
    </w:p>
    <w:p w14:paraId="1D560761" w14:textId="77777777" w:rsidR="00D77B71" w:rsidRDefault="00D77B71" w:rsidP="00D77B71"/>
    <w:p w14:paraId="0865DCEC" w14:textId="77777777" w:rsidR="00D77B71" w:rsidRDefault="00D77B71" w:rsidP="00D77B71">
      <w:r>
        <w:rPr>
          <w:rFonts w:hint="eastAsia"/>
        </w:rPr>
        <w:t>Глава</w:t>
      </w:r>
      <w:r>
        <w:t xml:space="preserve"> II. </w:t>
      </w:r>
      <w:r>
        <w:rPr>
          <w:rFonts w:hint="eastAsia"/>
        </w:rPr>
        <w:t>Особенности</w:t>
      </w:r>
      <w:r>
        <w:t xml:space="preserve"> </w:t>
      </w:r>
      <w:r>
        <w:rPr>
          <w:rFonts w:hint="eastAsia"/>
        </w:rPr>
        <w:t>драматургии</w:t>
      </w:r>
      <w:r>
        <w:t xml:space="preserve"> </w:t>
      </w:r>
      <w:r>
        <w:rPr>
          <w:rFonts w:hint="eastAsia"/>
        </w:rPr>
        <w:t>И</w:t>
      </w:r>
      <w:r>
        <w:t>.</w:t>
      </w:r>
      <w:r>
        <w:rPr>
          <w:rFonts w:hint="eastAsia"/>
        </w:rPr>
        <w:t>С</w:t>
      </w:r>
      <w:r>
        <w:t xml:space="preserve">. </w:t>
      </w:r>
      <w:r>
        <w:rPr>
          <w:rFonts w:hint="eastAsia"/>
        </w:rPr>
        <w:t>Тургенева</w:t>
      </w:r>
      <w:r>
        <w:t xml:space="preserve"> </w:t>
      </w:r>
      <w:r>
        <w:rPr>
          <w:rFonts w:hint="eastAsia"/>
        </w:rPr>
        <w:t>и</w:t>
      </w:r>
      <w:r>
        <w:t xml:space="preserve"> </w:t>
      </w:r>
      <w:r>
        <w:rPr>
          <w:rFonts w:hint="eastAsia"/>
        </w:rPr>
        <w:t>О</w:t>
      </w:r>
      <w:r>
        <w:t xml:space="preserve">. </w:t>
      </w:r>
      <w:r>
        <w:rPr>
          <w:rFonts w:hint="eastAsia"/>
        </w:rPr>
        <w:t>де</w:t>
      </w:r>
      <w:r>
        <w:t xml:space="preserve"> </w:t>
      </w:r>
      <w:r>
        <w:rPr>
          <w:rFonts w:hint="eastAsia"/>
        </w:rPr>
        <w:t>Бальзака</w:t>
      </w:r>
      <w:r>
        <w:t xml:space="preserve">: </w:t>
      </w:r>
      <w:r>
        <w:rPr>
          <w:rFonts w:hint="eastAsia"/>
        </w:rPr>
        <w:t>пьесы</w:t>
      </w:r>
      <w:r>
        <w:t xml:space="preserve"> </w:t>
      </w:r>
      <w:r>
        <w:rPr>
          <w:rFonts w:hint="eastAsia"/>
        </w:rPr>
        <w:t>«</w:t>
      </w:r>
      <w:r>
        <w:rPr>
          <w:rFonts w:hint="eastAsia"/>
        </w:rPr>
        <w:t>Месяц</w:t>
      </w:r>
      <w:r>
        <w:t xml:space="preserve"> </w:t>
      </w:r>
      <w:r>
        <w:rPr>
          <w:rFonts w:hint="eastAsia"/>
        </w:rPr>
        <w:t>в</w:t>
      </w:r>
      <w:r>
        <w:t xml:space="preserve"> </w:t>
      </w:r>
      <w:r>
        <w:rPr>
          <w:rFonts w:hint="eastAsia"/>
        </w:rPr>
        <w:t>деревне</w:t>
      </w:r>
      <w:r>
        <w:rPr>
          <w:rFonts w:hint="eastAsia"/>
        </w:rPr>
        <w:t>»</w:t>
      </w:r>
      <w:r>
        <w:t xml:space="preserve"> </w:t>
      </w:r>
      <w:r>
        <w:rPr>
          <w:rFonts w:hint="eastAsia"/>
        </w:rPr>
        <w:t>и</w:t>
      </w:r>
      <w:r>
        <w:t xml:space="preserve"> </w:t>
      </w:r>
      <w:r>
        <w:rPr>
          <w:rFonts w:hint="eastAsia"/>
        </w:rPr>
        <w:t>«</w:t>
      </w:r>
      <w:r>
        <w:rPr>
          <w:rFonts w:hint="eastAsia"/>
        </w:rPr>
        <w:t>Мачеха</w:t>
      </w:r>
      <w:r>
        <w:rPr>
          <w:rFonts w:hint="eastAsia"/>
        </w:rPr>
        <w:t>»</w:t>
      </w:r>
    </w:p>
    <w:p w14:paraId="46D9048E" w14:textId="77777777" w:rsidR="00D77B71" w:rsidRDefault="00D77B71" w:rsidP="00D77B71"/>
    <w:p w14:paraId="0E90859E" w14:textId="77777777" w:rsidR="00D77B71" w:rsidRDefault="00D77B71" w:rsidP="00D77B71">
      <w:r>
        <w:t xml:space="preserve">2.1. </w:t>
      </w:r>
      <w:r>
        <w:rPr>
          <w:rFonts w:hint="eastAsia"/>
        </w:rPr>
        <w:t>Споры</w:t>
      </w:r>
      <w:r>
        <w:t xml:space="preserve"> </w:t>
      </w:r>
      <w:r>
        <w:rPr>
          <w:rFonts w:hint="eastAsia"/>
        </w:rPr>
        <w:t>о</w:t>
      </w:r>
      <w:r>
        <w:t xml:space="preserve"> </w:t>
      </w:r>
      <w:r>
        <w:rPr>
          <w:rFonts w:hint="eastAsia"/>
        </w:rPr>
        <w:t>влиянии</w:t>
      </w:r>
      <w:r>
        <w:t xml:space="preserve"> </w:t>
      </w:r>
      <w:r>
        <w:rPr>
          <w:rFonts w:hint="eastAsia"/>
        </w:rPr>
        <w:t>театра</w:t>
      </w:r>
      <w:r>
        <w:t xml:space="preserve"> </w:t>
      </w:r>
      <w:r>
        <w:rPr>
          <w:rFonts w:hint="eastAsia"/>
        </w:rPr>
        <w:t>Бальзака</w:t>
      </w:r>
      <w:r>
        <w:t xml:space="preserve"> </w:t>
      </w:r>
      <w:r>
        <w:rPr>
          <w:rFonts w:hint="eastAsia"/>
        </w:rPr>
        <w:t>на</w:t>
      </w:r>
      <w:r>
        <w:t xml:space="preserve"> </w:t>
      </w:r>
      <w:r>
        <w:rPr>
          <w:rFonts w:hint="eastAsia"/>
        </w:rPr>
        <w:t>драматургию</w:t>
      </w:r>
      <w:r>
        <w:t xml:space="preserve"> </w:t>
      </w:r>
      <w:r>
        <w:rPr>
          <w:rFonts w:hint="eastAsia"/>
        </w:rPr>
        <w:t>Тургенева</w:t>
      </w:r>
    </w:p>
    <w:p w14:paraId="5962C38E" w14:textId="77777777" w:rsidR="00D77B71" w:rsidRDefault="00D77B71" w:rsidP="00D77B71"/>
    <w:p w14:paraId="3CF51187" w14:textId="77777777" w:rsidR="00D77B71" w:rsidRDefault="00D77B71" w:rsidP="00D77B71">
      <w:r>
        <w:t xml:space="preserve">2.2. </w:t>
      </w:r>
      <w:r>
        <w:rPr>
          <w:rFonts w:hint="eastAsia"/>
        </w:rPr>
        <w:t>Сюжеты</w:t>
      </w:r>
      <w:r>
        <w:t xml:space="preserve"> </w:t>
      </w:r>
      <w:r>
        <w:rPr>
          <w:rFonts w:hint="eastAsia"/>
        </w:rPr>
        <w:t>в</w:t>
      </w:r>
      <w:r>
        <w:t xml:space="preserve"> </w:t>
      </w:r>
      <w:r>
        <w:rPr>
          <w:rFonts w:hint="eastAsia"/>
        </w:rPr>
        <w:t>пьесах</w:t>
      </w:r>
      <w:r>
        <w:t xml:space="preserve"> </w:t>
      </w:r>
      <w:r>
        <w:rPr>
          <w:rFonts w:hint="eastAsia"/>
        </w:rPr>
        <w:t>«</w:t>
      </w:r>
      <w:r>
        <w:rPr>
          <w:rFonts w:hint="eastAsia"/>
        </w:rPr>
        <w:t>Месяц</w:t>
      </w:r>
      <w:r>
        <w:t xml:space="preserve"> </w:t>
      </w:r>
      <w:r>
        <w:rPr>
          <w:rFonts w:hint="eastAsia"/>
        </w:rPr>
        <w:t>в</w:t>
      </w:r>
      <w:r>
        <w:t xml:space="preserve"> </w:t>
      </w:r>
      <w:r>
        <w:rPr>
          <w:rFonts w:hint="eastAsia"/>
        </w:rPr>
        <w:t>деревне</w:t>
      </w:r>
      <w:r>
        <w:rPr>
          <w:rFonts w:hint="eastAsia"/>
        </w:rPr>
        <w:t>»</w:t>
      </w:r>
      <w:r>
        <w:t xml:space="preserve"> </w:t>
      </w:r>
      <w:r>
        <w:rPr>
          <w:rFonts w:hint="eastAsia"/>
        </w:rPr>
        <w:t>и</w:t>
      </w:r>
      <w:r>
        <w:t xml:space="preserve"> </w:t>
      </w:r>
      <w:r>
        <w:rPr>
          <w:rFonts w:hint="eastAsia"/>
        </w:rPr>
        <w:t>«</w:t>
      </w:r>
      <w:r>
        <w:rPr>
          <w:rFonts w:hint="eastAsia"/>
        </w:rPr>
        <w:t>Мачеха</w:t>
      </w:r>
      <w:r>
        <w:rPr>
          <w:rFonts w:hint="eastAsia"/>
        </w:rPr>
        <w:t>»</w:t>
      </w:r>
    </w:p>
    <w:p w14:paraId="20AE33F3" w14:textId="77777777" w:rsidR="00D77B71" w:rsidRDefault="00D77B71" w:rsidP="00D77B71"/>
    <w:p w14:paraId="560BA4D4" w14:textId="77777777" w:rsidR="00D77B71" w:rsidRDefault="00D77B71" w:rsidP="00D77B71">
      <w:r>
        <w:t xml:space="preserve">2.3. </w:t>
      </w:r>
      <w:r>
        <w:rPr>
          <w:rFonts w:hint="eastAsia"/>
        </w:rPr>
        <w:t>Характеры</w:t>
      </w:r>
      <w:r>
        <w:t xml:space="preserve"> </w:t>
      </w:r>
      <w:r>
        <w:rPr>
          <w:rFonts w:hint="eastAsia"/>
        </w:rPr>
        <w:t>персонажей</w:t>
      </w:r>
      <w:r>
        <w:t xml:space="preserve"> </w:t>
      </w:r>
      <w:r>
        <w:rPr>
          <w:rFonts w:hint="eastAsia"/>
        </w:rPr>
        <w:t>в</w:t>
      </w:r>
      <w:r>
        <w:t xml:space="preserve"> </w:t>
      </w:r>
      <w:r>
        <w:rPr>
          <w:rFonts w:hint="eastAsia"/>
        </w:rPr>
        <w:t>пьесах</w:t>
      </w:r>
      <w:r>
        <w:t xml:space="preserve"> </w:t>
      </w:r>
      <w:r>
        <w:rPr>
          <w:rFonts w:hint="eastAsia"/>
        </w:rPr>
        <w:t>«</w:t>
      </w:r>
      <w:r>
        <w:rPr>
          <w:rFonts w:hint="eastAsia"/>
        </w:rPr>
        <w:t>Месяц</w:t>
      </w:r>
      <w:r>
        <w:t xml:space="preserve"> </w:t>
      </w:r>
      <w:r>
        <w:rPr>
          <w:rFonts w:hint="eastAsia"/>
        </w:rPr>
        <w:t>в</w:t>
      </w:r>
      <w:r>
        <w:t xml:space="preserve"> </w:t>
      </w:r>
      <w:r>
        <w:rPr>
          <w:rFonts w:hint="eastAsia"/>
        </w:rPr>
        <w:t>деревне</w:t>
      </w:r>
      <w:r>
        <w:rPr>
          <w:rFonts w:hint="eastAsia"/>
        </w:rPr>
        <w:t>»</w:t>
      </w:r>
      <w:r>
        <w:t xml:space="preserve"> </w:t>
      </w:r>
      <w:r>
        <w:rPr>
          <w:rFonts w:hint="eastAsia"/>
        </w:rPr>
        <w:t>и</w:t>
      </w:r>
      <w:r>
        <w:t xml:space="preserve"> </w:t>
      </w:r>
      <w:r>
        <w:rPr>
          <w:rFonts w:hint="eastAsia"/>
        </w:rPr>
        <w:t>«</w:t>
      </w:r>
      <w:r>
        <w:rPr>
          <w:rFonts w:hint="eastAsia"/>
        </w:rPr>
        <w:t>Мачеха</w:t>
      </w:r>
      <w:r>
        <w:rPr>
          <w:rFonts w:hint="eastAsia"/>
        </w:rPr>
        <w:t>»</w:t>
      </w:r>
    </w:p>
    <w:p w14:paraId="17BF31A9" w14:textId="77777777" w:rsidR="00D77B71" w:rsidRDefault="00D77B71" w:rsidP="00D77B71"/>
    <w:p w14:paraId="1CE0CF4D" w14:textId="77777777" w:rsidR="00D77B71" w:rsidRDefault="00D77B71" w:rsidP="00D77B71">
      <w:r>
        <w:rPr>
          <w:rFonts w:hint="eastAsia"/>
        </w:rPr>
        <w:t>Глава</w:t>
      </w:r>
      <w:r>
        <w:t xml:space="preserve"> III. </w:t>
      </w:r>
      <w:r>
        <w:rPr>
          <w:rFonts w:hint="eastAsia"/>
        </w:rPr>
        <w:t>Роман</w:t>
      </w:r>
      <w:r>
        <w:t xml:space="preserve"> </w:t>
      </w:r>
      <w:r>
        <w:rPr>
          <w:rFonts w:hint="eastAsia"/>
        </w:rPr>
        <w:t>И</w:t>
      </w:r>
      <w:r>
        <w:t>.</w:t>
      </w:r>
      <w:r>
        <w:rPr>
          <w:rFonts w:hint="eastAsia"/>
        </w:rPr>
        <w:t>С</w:t>
      </w:r>
      <w:r>
        <w:t xml:space="preserve">. </w:t>
      </w:r>
      <w:r>
        <w:rPr>
          <w:rFonts w:hint="eastAsia"/>
        </w:rPr>
        <w:t>Тургенева</w:t>
      </w:r>
      <w:r>
        <w:t xml:space="preserve"> </w:t>
      </w:r>
      <w:r>
        <w:rPr>
          <w:rFonts w:hint="eastAsia"/>
        </w:rPr>
        <w:t>«</w:t>
      </w:r>
      <w:r>
        <w:rPr>
          <w:rFonts w:hint="eastAsia"/>
        </w:rPr>
        <w:t>Дворянское</w:t>
      </w:r>
      <w:r>
        <w:t xml:space="preserve"> </w:t>
      </w:r>
      <w:r>
        <w:rPr>
          <w:rFonts w:hint="eastAsia"/>
        </w:rPr>
        <w:t>гнездо</w:t>
      </w:r>
      <w:r>
        <w:rPr>
          <w:rFonts w:hint="eastAsia"/>
        </w:rPr>
        <w:t>»</w:t>
      </w:r>
      <w:r>
        <w:t xml:space="preserve">: </w:t>
      </w:r>
      <w:r>
        <w:rPr>
          <w:rFonts w:hint="eastAsia"/>
        </w:rPr>
        <w:t>параллели</w:t>
      </w:r>
      <w:r>
        <w:t xml:space="preserve"> </w:t>
      </w:r>
      <w:r>
        <w:rPr>
          <w:rFonts w:hint="eastAsia"/>
        </w:rPr>
        <w:t>с</w:t>
      </w:r>
      <w:r>
        <w:t xml:space="preserve"> </w:t>
      </w:r>
      <w:r>
        <w:rPr>
          <w:rFonts w:hint="eastAsia"/>
        </w:rPr>
        <w:t>романом</w:t>
      </w:r>
      <w:r>
        <w:t xml:space="preserve"> </w:t>
      </w:r>
      <w:r>
        <w:rPr>
          <w:rFonts w:hint="eastAsia"/>
        </w:rPr>
        <w:t>«</w:t>
      </w:r>
      <w:r>
        <w:rPr>
          <w:rFonts w:hint="eastAsia"/>
        </w:rPr>
        <w:t>Лилия</w:t>
      </w:r>
      <w:r>
        <w:t xml:space="preserve"> </w:t>
      </w:r>
      <w:r>
        <w:rPr>
          <w:rFonts w:hint="eastAsia"/>
        </w:rPr>
        <w:t>долины</w:t>
      </w:r>
      <w:r>
        <w:rPr>
          <w:rFonts w:hint="eastAsia"/>
        </w:rPr>
        <w:t>»</w:t>
      </w:r>
      <w:r>
        <w:t xml:space="preserve"> </w:t>
      </w:r>
      <w:r>
        <w:rPr>
          <w:rFonts w:hint="eastAsia"/>
        </w:rPr>
        <w:t>О</w:t>
      </w:r>
      <w:r>
        <w:t xml:space="preserve">. </w:t>
      </w:r>
      <w:r>
        <w:rPr>
          <w:rFonts w:hint="eastAsia"/>
        </w:rPr>
        <w:t>де</w:t>
      </w:r>
      <w:r>
        <w:t xml:space="preserve"> </w:t>
      </w:r>
      <w:r>
        <w:rPr>
          <w:rFonts w:hint="eastAsia"/>
        </w:rPr>
        <w:t>Бальзака</w:t>
      </w:r>
      <w:r>
        <w:t xml:space="preserve"> </w:t>
      </w:r>
      <w:r>
        <w:rPr>
          <w:rFonts w:hint="eastAsia"/>
        </w:rPr>
        <w:t>как</w:t>
      </w:r>
      <w:r>
        <w:t xml:space="preserve"> </w:t>
      </w:r>
      <w:r>
        <w:rPr>
          <w:rFonts w:hint="eastAsia"/>
        </w:rPr>
        <w:t>способ</w:t>
      </w:r>
      <w:r>
        <w:t xml:space="preserve"> </w:t>
      </w:r>
      <w:r>
        <w:rPr>
          <w:rFonts w:hint="eastAsia"/>
        </w:rPr>
        <w:t>творческой</w:t>
      </w:r>
      <w:r>
        <w:t xml:space="preserve"> </w:t>
      </w:r>
      <w:r>
        <w:rPr>
          <w:rFonts w:hint="eastAsia"/>
        </w:rPr>
        <w:t>полемики</w:t>
      </w:r>
    </w:p>
    <w:p w14:paraId="777D8B92" w14:textId="77777777" w:rsidR="00D77B71" w:rsidRDefault="00D77B71" w:rsidP="00D77B71"/>
    <w:p w14:paraId="26604EA3" w14:textId="77777777" w:rsidR="00D77B71" w:rsidRDefault="00D77B71" w:rsidP="00D77B71">
      <w:r>
        <w:t xml:space="preserve">3.1. </w:t>
      </w:r>
      <w:r>
        <w:rPr>
          <w:rFonts w:hint="eastAsia"/>
        </w:rPr>
        <w:t>Роман</w:t>
      </w:r>
      <w:r>
        <w:t xml:space="preserve"> </w:t>
      </w:r>
      <w:r>
        <w:rPr>
          <w:rFonts w:hint="eastAsia"/>
        </w:rPr>
        <w:t>«</w:t>
      </w:r>
      <w:r>
        <w:rPr>
          <w:rFonts w:hint="eastAsia"/>
        </w:rPr>
        <w:t>Лилия</w:t>
      </w:r>
      <w:r>
        <w:t xml:space="preserve"> </w:t>
      </w:r>
      <w:r>
        <w:rPr>
          <w:rFonts w:hint="eastAsia"/>
        </w:rPr>
        <w:t>долины</w:t>
      </w:r>
      <w:r>
        <w:rPr>
          <w:rFonts w:hint="eastAsia"/>
        </w:rPr>
        <w:t>»</w:t>
      </w:r>
      <w:r>
        <w:t xml:space="preserve"> </w:t>
      </w:r>
      <w:r>
        <w:rPr>
          <w:rFonts w:hint="eastAsia"/>
        </w:rPr>
        <w:t>как</w:t>
      </w:r>
      <w:r>
        <w:t xml:space="preserve"> </w:t>
      </w:r>
      <w:r>
        <w:rPr>
          <w:rFonts w:hint="eastAsia"/>
        </w:rPr>
        <w:t>«</w:t>
      </w:r>
      <w:r>
        <w:rPr>
          <w:rFonts w:hint="eastAsia"/>
        </w:rPr>
        <w:t>этюд</w:t>
      </w:r>
      <w:r>
        <w:rPr>
          <w:rFonts w:hint="eastAsia"/>
        </w:rPr>
        <w:t>»</w:t>
      </w:r>
      <w:r>
        <w:t xml:space="preserve"> </w:t>
      </w:r>
      <w:r>
        <w:rPr>
          <w:rFonts w:hint="eastAsia"/>
        </w:rPr>
        <w:t>о</w:t>
      </w:r>
      <w:r>
        <w:t xml:space="preserve"> </w:t>
      </w:r>
      <w:r>
        <w:rPr>
          <w:rFonts w:hint="eastAsia"/>
        </w:rPr>
        <w:t>«</w:t>
      </w:r>
      <w:r>
        <w:rPr>
          <w:rFonts w:hint="eastAsia"/>
        </w:rPr>
        <w:t>сельской</w:t>
      </w:r>
      <w:r>
        <w:t xml:space="preserve"> </w:t>
      </w:r>
      <w:r>
        <w:rPr>
          <w:rFonts w:hint="eastAsia"/>
        </w:rPr>
        <w:t>жизни</w:t>
      </w:r>
      <w:r>
        <w:rPr>
          <w:rFonts w:hint="eastAsia"/>
        </w:rPr>
        <w:t>»</w:t>
      </w:r>
      <w:r>
        <w:t xml:space="preserve"> </w:t>
      </w:r>
      <w:r>
        <w:rPr>
          <w:rFonts w:hint="eastAsia"/>
        </w:rPr>
        <w:t>и</w:t>
      </w:r>
      <w:r>
        <w:t xml:space="preserve"> </w:t>
      </w:r>
      <w:r>
        <w:rPr>
          <w:rFonts w:hint="eastAsia"/>
        </w:rPr>
        <w:t>личной</w:t>
      </w:r>
      <w:r>
        <w:t xml:space="preserve"> </w:t>
      </w:r>
      <w:r>
        <w:rPr>
          <w:rFonts w:hint="eastAsia"/>
        </w:rPr>
        <w:t>трагедии</w:t>
      </w:r>
      <w:r>
        <w:t xml:space="preserve"> </w:t>
      </w:r>
      <w:r>
        <w:rPr>
          <w:rFonts w:hint="eastAsia"/>
        </w:rPr>
        <w:t>религиозной</w:t>
      </w:r>
      <w:r>
        <w:t xml:space="preserve"> </w:t>
      </w:r>
      <w:r>
        <w:rPr>
          <w:rFonts w:hint="eastAsia"/>
        </w:rPr>
        <w:t>героини</w:t>
      </w:r>
    </w:p>
    <w:p w14:paraId="57B57A96" w14:textId="77777777" w:rsidR="00D77B71" w:rsidRDefault="00D77B71" w:rsidP="00D77B71"/>
    <w:p w14:paraId="682CAF3F" w14:textId="77777777" w:rsidR="00D77B71" w:rsidRDefault="00D77B71" w:rsidP="00D77B71">
      <w:r>
        <w:t xml:space="preserve">3.2. </w:t>
      </w:r>
      <w:r>
        <w:rPr>
          <w:rFonts w:hint="eastAsia"/>
        </w:rPr>
        <w:t>«</w:t>
      </w:r>
      <w:r>
        <w:rPr>
          <w:rFonts w:hint="eastAsia"/>
        </w:rPr>
        <w:t>Дворянское</w:t>
      </w:r>
      <w:r>
        <w:t xml:space="preserve"> </w:t>
      </w:r>
      <w:r>
        <w:rPr>
          <w:rFonts w:hint="eastAsia"/>
        </w:rPr>
        <w:t>гнездо</w:t>
      </w:r>
      <w:r>
        <w:rPr>
          <w:rFonts w:hint="eastAsia"/>
        </w:rPr>
        <w:t>»</w:t>
      </w:r>
      <w:r>
        <w:t xml:space="preserve"> </w:t>
      </w:r>
      <w:r>
        <w:rPr>
          <w:rFonts w:hint="eastAsia"/>
        </w:rPr>
        <w:t>Тургенева</w:t>
      </w:r>
      <w:r>
        <w:t xml:space="preserve">: </w:t>
      </w:r>
      <w:r>
        <w:rPr>
          <w:rFonts w:hint="eastAsia"/>
        </w:rPr>
        <w:t>усадебный</w:t>
      </w:r>
      <w:r>
        <w:t xml:space="preserve"> </w:t>
      </w:r>
      <w:r>
        <w:rPr>
          <w:rFonts w:hint="eastAsia"/>
        </w:rPr>
        <w:t>роман</w:t>
      </w:r>
      <w:r>
        <w:t xml:space="preserve"> </w:t>
      </w:r>
      <w:r>
        <w:rPr>
          <w:rFonts w:hint="eastAsia"/>
        </w:rPr>
        <w:t>и</w:t>
      </w:r>
      <w:r>
        <w:t xml:space="preserve"> </w:t>
      </w:r>
      <w:r>
        <w:rPr>
          <w:rFonts w:hint="eastAsia"/>
        </w:rPr>
        <w:t>религиозная</w:t>
      </w:r>
    </w:p>
    <w:p w14:paraId="154BED2A" w14:textId="77777777" w:rsidR="00D77B71" w:rsidRDefault="00D77B71" w:rsidP="00D77B71"/>
    <w:p w14:paraId="1CD61F9A" w14:textId="77777777" w:rsidR="00D77B71" w:rsidRDefault="00D77B71" w:rsidP="00D77B71">
      <w:r>
        <w:rPr>
          <w:rFonts w:hint="eastAsia"/>
        </w:rPr>
        <w:t>тема</w:t>
      </w:r>
    </w:p>
    <w:p w14:paraId="5D872B63" w14:textId="77777777" w:rsidR="00D77B71" w:rsidRDefault="00D77B71" w:rsidP="00D77B71"/>
    <w:p w14:paraId="25986A01" w14:textId="77777777" w:rsidR="00D77B71" w:rsidRDefault="00D77B71" w:rsidP="00D77B71">
      <w:r>
        <w:t xml:space="preserve">3.3 </w:t>
      </w:r>
      <w:r>
        <w:rPr>
          <w:rFonts w:hint="eastAsia"/>
        </w:rPr>
        <w:t>«</w:t>
      </w:r>
      <w:r>
        <w:rPr>
          <w:rFonts w:hint="eastAsia"/>
        </w:rPr>
        <w:t>Дворянское</w:t>
      </w:r>
      <w:r>
        <w:t xml:space="preserve"> </w:t>
      </w:r>
      <w:r>
        <w:rPr>
          <w:rFonts w:hint="eastAsia"/>
        </w:rPr>
        <w:t>гнездо</w:t>
      </w:r>
      <w:r>
        <w:rPr>
          <w:rFonts w:hint="eastAsia"/>
        </w:rPr>
        <w:t>»</w:t>
      </w:r>
      <w:r>
        <w:t xml:space="preserve"> </w:t>
      </w:r>
      <w:r>
        <w:rPr>
          <w:rFonts w:hint="eastAsia"/>
        </w:rPr>
        <w:t>Тургенева</w:t>
      </w:r>
      <w:r>
        <w:t xml:space="preserve"> </w:t>
      </w:r>
      <w:r>
        <w:rPr>
          <w:rFonts w:hint="eastAsia"/>
        </w:rPr>
        <w:t>и</w:t>
      </w:r>
      <w:r>
        <w:t xml:space="preserve"> </w:t>
      </w:r>
      <w:r>
        <w:rPr>
          <w:rFonts w:hint="eastAsia"/>
        </w:rPr>
        <w:t>«</w:t>
      </w:r>
      <w:r>
        <w:rPr>
          <w:rFonts w:hint="eastAsia"/>
        </w:rPr>
        <w:t>Лилия</w:t>
      </w:r>
      <w:r>
        <w:t xml:space="preserve"> </w:t>
      </w:r>
      <w:r>
        <w:rPr>
          <w:rFonts w:hint="eastAsia"/>
        </w:rPr>
        <w:t>долины</w:t>
      </w:r>
      <w:r>
        <w:rPr>
          <w:rFonts w:hint="eastAsia"/>
        </w:rPr>
        <w:t>»</w:t>
      </w:r>
      <w:r>
        <w:t xml:space="preserve"> </w:t>
      </w:r>
      <w:r>
        <w:rPr>
          <w:rFonts w:hint="eastAsia"/>
        </w:rPr>
        <w:t>Бальзака</w:t>
      </w:r>
      <w:r>
        <w:t xml:space="preserve"> </w:t>
      </w:r>
      <w:r>
        <w:rPr>
          <w:rFonts w:hint="eastAsia"/>
        </w:rPr>
        <w:t>в</w:t>
      </w:r>
      <w:r>
        <w:t xml:space="preserve"> </w:t>
      </w:r>
      <w:r>
        <w:rPr>
          <w:rFonts w:hint="eastAsia"/>
        </w:rPr>
        <w:t>сравнительном</w:t>
      </w:r>
      <w:r>
        <w:t xml:space="preserve"> </w:t>
      </w:r>
      <w:r>
        <w:rPr>
          <w:rFonts w:hint="eastAsia"/>
        </w:rPr>
        <w:t>изучении</w:t>
      </w:r>
    </w:p>
    <w:p w14:paraId="63277790" w14:textId="77777777" w:rsidR="00D77B71" w:rsidRDefault="00D77B71" w:rsidP="00D77B71"/>
    <w:p w14:paraId="7C22A8EC" w14:textId="77777777" w:rsidR="00D77B71" w:rsidRDefault="00D77B71" w:rsidP="00D77B71">
      <w:r>
        <w:t xml:space="preserve">3.3.1. </w:t>
      </w:r>
      <w:r>
        <w:rPr>
          <w:rFonts w:hint="eastAsia"/>
        </w:rPr>
        <w:t>Лиза</w:t>
      </w:r>
      <w:r>
        <w:t xml:space="preserve"> </w:t>
      </w:r>
      <w:r>
        <w:rPr>
          <w:rFonts w:hint="eastAsia"/>
        </w:rPr>
        <w:t>Калитина</w:t>
      </w:r>
      <w:r>
        <w:t xml:space="preserve"> </w:t>
      </w:r>
      <w:r>
        <w:rPr>
          <w:rFonts w:hint="eastAsia"/>
        </w:rPr>
        <w:t>и</w:t>
      </w:r>
      <w:r>
        <w:t xml:space="preserve"> </w:t>
      </w:r>
      <w:r>
        <w:rPr>
          <w:rFonts w:hint="eastAsia"/>
        </w:rPr>
        <w:t>госпожа</w:t>
      </w:r>
      <w:r>
        <w:t xml:space="preserve"> </w:t>
      </w:r>
      <w:r>
        <w:rPr>
          <w:rFonts w:hint="eastAsia"/>
        </w:rPr>
        <w:t>де</w:t>
      </w:r>
      <w:r>
        <w:t xml:space="preserve"> </w:t>
      </w:r>
      <w:r>
        <w:rPr>
          <w:rFonts w:hint="eastAsia"/>
        </w:rPr>
        <w:t>Морсоф</w:t>
      </w:r>
    </w:p>
    <w:p w14:paraId="58B76F3A" w14:textId="77777777" w:rsidR="00D77B71" w:rsidRDefault="00D77B71" w:rsidP="00D77B71"/>
    <w:p w14:paraId="1032E9E7" w14:textId="77777777" w:rsidR="00D77B71" w:rsidRDefault="00D77B71" w:rsidP="00D77B71">
      <w:r>
        <w:t xml:space="preserve">3.3.2. </w:t>
      </w:r>
      <w:r>
        <w:rPr>
          <w:rFonts w:hint="eastAsia"/>
        </w:rPr>
        <w:t>Федор</w:t>
      </w:r>
      <w:r>
        <w:t xml:space="preserve"> </w:t>
      </w:r>
      <w:r>
        <w:rPr>
          <w:rFonts w:hint="eastAsia"/>
        </w:rPr>
        <w:t>Лаврецкий</w:t>
      </w:r>
      <w:r>
        <w:t xml:space="preserve"> </w:t>
      </w:r>
      <w:r>
        <w:rPr>
          <w:rFonts w:hint="eastAsia"/>
        </w:rPr>
        <w:t>и</w:t>
      </w:r>
      <w:r>
        <w:t xml:space="preserve"> </w:t>
      </w:r>
      <w:r>
        <w:rPr>
          <w:rFonts w:hint="eastAsia"/>
        </w:rPr>
        <w:t>Феликс</w:t>
      </w:r>
      <w:r>
        <w:t xml:space="preserve"> </w:t>
      </w:r>
      <w:r>
        <w:rPr>
          <w:rFonts w:hint="eastAsia"/>
        </w:rPr>
        <w:t>де</w:t>
      </w:r>
      <w:r>
        <w:t xml:space="preserve"> </w:t>
      </w:r>
      <w:r>
        <w:rPr>
          <w:rFonts w:hint="eastAsia"/>
        </w:rPr>
        <w:t>Ванденес</w:t>
      </w:r>
    </w:p>
    <w:p w14:paraId="0C43F0A1" w14:textId="77777777" w:rsidR="00D77B71" w:rsidRDefault="00D77B71" w:rsidP="00D77B71"/>
    <w:p w14:paraId="2572FC53" w14:textId="77777777" w:rsidR="00D77B71" w:rsidRDefault="00D77B71" w:rsidP="00D77B71">
      <w:r>
        <w:t xml:space="preserve">3.3.3. </w:t>
      </w:r>
      <w:r>
        <w:rPr>
          <w:rFonts w:hint="eastAsia"/>
        </w:rPr>
        <w:t>Изображение</w:t>
      </w:r>
      <w:r>
        <w:t xml:space="preserve"> </w:t>
      </w:r>
      <w:r>
        <w:rPr>
          <w:rFonts w:hint="eastAsia"/>
        </w:rPr>
        <w:t>любовного</w:t>
      </w:r>
      <w:r>
        <w:t xml:space="preserve"> </w:t>
      </w:r>
      <w:r>
        <w:rPr>
          <w:rFonts w:hint="eastAsia"/>
        </w:rPr>
        <w:t>чувства</w:t>
      </w:r>
      <w:r>
        <w:t xml:space="preserve"> </w:t>
      </w:r>
      <w:r>
        <w:rPr>
          <w:rFonts w:hint="eastAsia"/>
        </w:rPr>
        <w:t>в</w:t>
      </w:r>
      <w:r>
        <w:t xml:space="preserve"> </w:t>
      </w:r>
      <w:r>
        <w:rPr>
          <w:rFonts w:hint="eastAsia"/>
        </w:rPr>
        <w:t>романах</w:t>
      </w:r>
      <w:r>
        <w:t xml:space="preserve"> </w:t>
      </w:r>
      <w:r>
        <w:rPr>
          <w:rFonts w:hint="eastAsia"/>
        </w:rPr>
        <w:t>Тургенева</w:t>
      </w:r>
      <w:r>
        <w:t xml:space="preserve"> </w:t>
      </w:r>
      <w:r>
        <w:rPr>
          <w:rFonts w:hint="eastAsia"/>
        </w:rPr>
        <w:t>и</w:t>
      </w:r>
      <w:r>
        <w:t xml:space="preserve"> </w:t>
      </w:r>
      <w:r>
        <w:rPr>
          <w:rFonts w:hint="eastAsia"/>
        </w:rPr>
        <w:t>Бальзака</w:t>
      </w:r>
      <w:r>
        <w:t xml:space="preserve">: </w:t>
      </w:r>
      <w:r>
        <w:rPr>
          <w:rFonts w:hint="eastAsia"/>
        </w:rPr>
        <w:t>сфера</w:t>
      </w:r>
      <w:r>
        <w:t xml:space="preserve"> </w:t>
      </w:r>
      <w:r>
        <w:rPr>
          <w:rFonts w:hint="eastAsia"/>
        </w:rPr>
        <w:t>поэтики</w:t>
      </w:r>
    </w:p>
    <w:p w14:paraId="4746B998" w14:textId="77777777" w:rsidR="00D77B71" w:rsidRDefault="00D77B71" w:rsidP="00D77B71"/>
    <w:p w14:paraId="7F4AD3F5" w14:textId="77777777" w:rsidR="00D77B71" w:rsidRDefault="00D77B71" w:rsidP="00D77B71">
      <w:r>
        <w:t xml:space="preserve">3.3.4. </w:t>
      </w:r>
      <w:r>
        <w:rPr>
          <w:rFonts w:hint="eastAsia"/>
        </w:rPr>
        <w:t>Метафора</w:t>
      </w:r>
      <w:r>
        <w:t xml:space="preserve"> </w:t>
      </w:r>
      <w:r>
        <w:rPr>
          <w:rFonts w:hint="eastAsia"/>
        </w:rPr>
        <w:t>«</w:t>
      </w:r>
      <w:r>
        <w:rPr>
          <w:rFonts w:hint="eastAsia"/>
        </w:rPr>
        <w:t>лилия</w:t>
      </w:r>
      <w:r>
        <w:t xml:space="preserve"> </w:t>
      </w:r>
      <w:r>
        <w:rPr>
          <w:rFonts w:hint="eastAsia"/>
        </w:rPr>
        <w:t>долины</w:t>
      </w:r>
      <w:r>
        <w:rPr>
          <w:rFonts w:hint="eastAsia"/>
        </w:rPr>
        <w:t>»</w:t>
      </w:r>
      <w:r>
        <w:t xml:space="preserve"> </w:t>
      </w:r>
      <w:r>
        <w:rPr>
          <w:rFonts w:hint="eastAsia"/>
        </w:rPr>
        <w:t>в</w:t>
      </w:r>
      <w:r>
        <w:t xml:space="preserve"> </w:t>
      </w:r>
      <w:r>
        <w:rPr>
          <w:rFonts w:hint="eastAsia"/>
        </w:rPr>
        <w:t>идейно</w:t>
      </w:r>
      <w:r>
        <w:t>-</w:t>
      </w:r>
      <w:r>
        <w:rPr>
          <w:rFonts w:hint="eastAsia"/>
        </w:rPr>
        <w:t>художественной</w:t>
      </w:r>
      <w:r>
        <w:t xml:space="preserve"> </w:t>
      </w:r>
      <w:r>
        <w:rPr>
          <w:rFonts w:hint="eastAsia"/>
        </w:rPr>
        <w:t>структуре</w:t>
      </w:r>
    </w:p>
    <w:p w14:paraId="74B252BD" w14:textId="77777777" w:rsidR="00D77B71" w:rsidRDefault="00D77B71" w:rsidP="00D77B71"/>
    <w:p w14:paraId="781D1CDC" w14:textId="77777777" w:rsidR="00D77B71" w:rsidRDefault="00D77B71" w:rsidP="00D77B71">
      <w:r>
        <w:rPr>
          <w:rFonts w:hint="eastAsia"/>
        </w:rPr>
        <w:t>романов</w:t>
      </w:r>
      <w:r>
        <w:t xml:space="preserve"> </w:t>
      </w:r>
      <w:r>
        <w:rPr>
          <w:rFonts w:hint="eastAsia"/>
        </w:rPr>
        <w:t>Тургенева</w:t>
      </w:r>
      <w:r>
        <w:t xml:space="preserve"> </w:t>
      </w:r>
      <w:r>
        <w:rPr>
          <w:rFonts w:hint="eastAsia"/>
        </w:rPr>
        <w:t>и</w:t>
      </w:r>
      <w:r>
        <w:t xml:space="preserve"> </w:t>
      </w:r>
      <w:r>
        <w:rPr>
          <w:rFonts w:hint="eastAsia"/>
        </w:rPr>
        <w:t>Бальзака</w:t>
      </w:r>
    </w:p>
    <w:p w14:paraId="0FE91C09" w14:textId="77777777" w:rsidR="00D77B71" w:rsidRDefault="00D77B71" w:rsidP="00D77B71"/>
    <w:p w14:paraId="7CE53F56" w14:textId="77777777" w:rsidR="00D77B71" w:rsidRDefault="00D77B71" w:rsidP="00D77B71">
      <w:r>
        <w:rPr>
          <w:rFonts w:hint="eastAsia"/>
        </w:rPr>
        <w:t>Глава</w:t>
      </w:r>
      <w:r>
        <w:t xml:space="preserve"> IV. </w:t>
      </w:r>
      <w:r>
        <w:rPr>
          <w:rFonts w:hint="eastAsia"/>
        </w:rPr>
        <w:t>Женщина</w:t>
      </w:r>
      <w:r>
        <w:t xml:space="preserve"> </w:t>
      </w:r>
      <w:r>
        <w:rPr>
          <w:rFonts w:hint="eastAsia"/>
        </w:rPr>
        <w:t>как</w:t>
      </w:r>
      <w:r>
        <w:t xml:space="preserve"> </w:t>
      </w:r>
      <w:r>
        <w:rPr>
          <w:rFonts w:hint="eastAsia"/>
        </w:rPr>
        <w:t>художественно</w:t>
      </w:r>
      <w:r>
        <w:t>-</w:t>
      </w:r>
      <w:r>
        <w:rPr>
          <w:rFonts w:hint="eastAsia"/>
        </w:rPr>
        <w:t>психологическая</w:t>
      </w:r>
      <w:r>
        <w:t xml:space="preserve"> </w:t>
      </w:r>
      <w:r>
        <w:rPr>
          <w:rFonts w:hint="eastAsia"/>
        </w:rPr>
        <w:t>задача</w:t>
      </w:r>
      <w:r>
        <w:t xml:space="preserve">: </w:t>
      </w:r>
      <w:r>
        <w:rPr>
          <w:rFonts w:hint="eastAsia"/>
        </w:rPr>
        <w:t>«</w:t>
      </w:r>
      <w:r>
        <w:rPr>
          <w:rFonts w:hint="eastAsia"/>
        </w:rPr>
        <w:t>тургеневская</w:t>
      </w:r>
      <w:r>
        <w:t xml:space="preserve"> </w:t>
      </w:r>
      <w:r>
        <w:rPr>
          <w:rFonts w:hint="eastAsia"/>
        </w:rPr>
        <w:t>девушка</w:t>
      </w:r>
      <w:r>
        <w:rPr>
          <w:rFonts w:hint="eastAsia"/>
        </w:rPr>
        <w:t>»</w:t>
      </w:r>
      <w:r>
        <w:t xml:space="preserve"> </w:t>
      </w:r>
      <w:r>
        <w:rPr>
          <w:rFonts w:hint="eastAsia"/>
        </w:rPr>
        <w:t>и</w:t>
      </w:r>
      <w:r>
        <w:t xml:space="preserve"> </w:t>
      </w:r>
      <w:r>
        <w:rPr>
          <w:rFonts w:hint="eastAsia"/>
        </w:rPr>
        <w:t>«</w:t>
      </w:r>
      <w:r>
        <w:rPr>
          <w:rFonts w:hint="eastAsia"/>
        </w:rPr>
        <w:t>бальзаковская</w:t>
      </w:r>
      <w:r>
        <w:t xml:space="preserve"> </w:t>
      </w:r>
      <w:r>
        <w:rPr>
          <w:rFonts w:hint="eastAsia"/>
        </w:rPr>
        <w:t>женщина</w:t>
      </w:r>
      <w:r>
        <w:rPr>
          <w:rFonts w:hint="eastAsia"/>
        </w:rPr>
        <w:t>»</w:t>
      </w:r>
    </w:p>
    <w:p w14:paraId="01BBBDAF" w14:textId="77777777" w:rsidR="00D77B71" w:rsidRDefault="00D77B71" w:rsidP="00D77B71"/>
    <w:p w14:paraId="1A68845F" w14:textId="77777777" w:rsidR="00D77B71" w:rsidRDefault="00D77B71" w:rsidP="00D77B71">
      <w:r>
        <w:t xml:space="preserve">4.1. </w:t>
      </w:r>
      <w:r>
        <w:rPr>
          <w:rFonts w:hint="eastAsia"/>
        </w:rPr>
        <w:t>«</w:t>
      </w:r>
      <w:r>
        <w:rPr>
          <w:rFonts w:hint="eastAsia"/>
        </w:rPr>
        <w:t>Тургеневская</w:t>
      </w:r>
      <w:r>
        <w:t xml:space="preserve"> </w:t>
      </w:r>
      <w:r>
        <w:rPr>
          <w:rFonts w:hint="eastAsia"/>
        </w:rPr>
        <w:t>девушка</w:t>
      </w:r>
      <w:r>
        <w:rPr>
          <w:rFonts w:hint="eastAsia"/>
        </w:rPr>
        <w:t>»</w:t>
      </w:r>
      <w:r>
        <w:t xml:space="preserve">: </w:t>
      </w:r>
      <w:r>
        <w:rPr>
          <w:rFonts w:hint="eastAsia"/>
        </w:rPr>
        <w:t>генезис</w:t>
      </w:r>
      <w:r>
        <w:t xml:space="preserve"> </w:t>
      </w:r>
      <w:r>
        <w:rPr>
          <w:rFonts w:hint="eastAsia"/>
        </w:rPr>
        <w:t>и</w:t>
      </w:r>
      <w:r>
        <w:t xml:space="preserve"> </w:t>
      </w:r>
      <w:r>
        <w:rPr>
          <w:rFonts w:hint="eastAsia"/>
        </w:rPr>
        <w:t>ключевые</w:t>
      </w:r>
      <w:r>
        <w:t xml:space="preserve"> </w:t>
      </w:r>
      <w:r>
        <w:rPr>
          <w:rFonts w:hint="eastAsia"/>
        </w:rPr>
        <w:t>характеристики</w:t>
      </w:r>
      <w:r>
        <w:t xml:space="preserve"> </w:t>
      </w:r>
      <w:r>
        <w:rPr>
          <w:rFonts w:hint="eastAsia"/>
        </w:rPr>
        <w:t>типа</w:t>
      </w:r>
    </w:p>
    <w:p w14:paraId="36AAE0EB" w14:textId="77777777" w:rsidR="00D77B71" w:rsidRDefault="00D77B71" w:rsidP="00D77B71"/>
    <w:p w14:paraId="54836EE3" w14:textId="77777777" w:rsidR="00D77B71" w:rsidRDefault="00D77B71" w:rsidP="00D77B71">
      <w:r>
        <w:t xml:space="preserve">4.2. </w:t>
      </w:r>
      <w:r>
        <w:rPr>
          <w:rFonts w:hint="eastAsia"/>
        </w:rPr>
        <w:t>Тип</w:t>
      </w:r>
      <w:r>
        <w:t xml:space="preserve"> </w:t>
      </w:r>
      <w:r>
        <w:rPr>
          <w:rFonts w:hint="eastAsia"/>
        </w:rPr>
        <w:t>«</w:t>
      </w:r>
      <w:r>
        <w:rPr>
          <w:rFonts w:hint="eastAsia"/>
        </w:rPr>
        <w:t>бальзаковской</w:t>
      </w:r>
      <w:r>
        <w:t xml:space="preserve"> </w:t>
      </w:r>
      <w:r>
        <w:rPr>
          <w:rFonts w:hint="eastAsia"/>
        </w:rPr>
        <w:t>женщины</w:t>
      </w:r>
      <w:r>
        <w:rPr>
          <w:rFonts w:hint="eastAsia"/>
        </w:rPr>
        <w:t>»</w:t>
      </w:r>
      <w:r>
        <w:t xml:space="preserve">: </w:t>
      </w:r>
      <w:r>
        <w:rPr>
          <w:rFonts w:hint="eastAsia"/>
        </w:rPr>
        <w:t>содержание</w:t>
      </w:r>
      <w:r>
        <w:t xml:space="preserve"> </w:t>
      </w:r>
      <w:r>
        <w:rPr>
          <w:rFonts w:hint="eastAsia"/>
        </w:rPr>
        <w:t>и</w:t>
      </w:r>
      <w:r>
        <w:t xml:space="preserve"> </w:t>
      </w:r>
      <w:r>
        <w:rPr>
          <w:rFonts w:hint="eastAsia"/>
        </w:rPr>
        <w:t>поэтика</w:t>
      </w:r>
    </w:p>
    <w:p w14:paraId="5141DA4C" w14:textId="77777777" w:rsidR="00D77B71" w:rsidRDefault="00D77B71" w:rsidP="00D77B71"/>
    <w:p w14:paraId="66607BA9" w14:textId="77777777" w:rsidR="00D77B71" w:rsidRDefault="00D77B71" w:rsidP="00D77B71">
      <w:r>
        <w:t xml:space="preserve">4.3. </w:t>
      </w:r>
      <w:r>
        <w:rPr>
          <w:rFonts w:hint="eastAsia"/>
        </w:rPr>
        <w:t>«</w:t>
      </w:r>
      <w:r>
        <w:rPr>
          <w:rFonts w:hint="eastAsia"/>
        </w:rPr>
        <w:t>Тургеневская</w:t>
      </w:r>
      <w:r>
        <w:t xml:space="preserve"> </w:t>
      </w:r>
      <w:r>
        <w:rPr>
          <w:rFonts w:hint="eastAsia"/>
        </w:rPr>
        <w:t>девушка</w:t>
      </w:r>
      <w:r>
        <w:rPr>
          <w:rFonts w:hint="eastAsia"/>
        </w:rPr>
        <w:t>»</w:t>
      </w:r>
      <w:r>
        <w:t xml:space="preserve"> </w:t>
      </w:r>
      <w:r>
        <w:rPr>
          <w:rFonts w:hint="eastAsia"/>
        </w:rPr>
        <w:t>и</w:t>
      </w:r>
      <w:r>
        <w:t xml:space="preserve"> </w:t>
      </w:r>
      <w:r>
        <w:rPr>
          <w:rFonts w:hint="eastAsia"/>
        </w:rPr>
        <w:t>«</w:t>
      </w:r>
      <w:r>
        <w:rPr>
          <w:rFonts w:hint="eastAsia"/>
        </w:rPr>
        <w:t>бальзаковская</w:t>
      </w:r>
      <w:r>
        <w:t xml:space="preserve"> </w:t>
      </w:r>
      <w:r>
        <w:rPr>
          <w:rFonts w:hint="eastAsia"/>
        </w:rPr>
        <w:t>женщина</w:t>
      </w:r>
      <w:r>
        <w:rPr>
          <w:rFonts w:hint="eastAsia"/>
        </w:rPr>
        <w:t>»</w:t>
      </w:r>
      <w:r>
        <w:t xml:space="preserve">: </w:t>
      </w:r>
      <w:r>
        <w:rPr>
          <w:rFonts w:hint="eastAsia"/>
        </w:rPr>
        <w:t>сопоставительный</w:t>
      </w:r>
      <w:r>
        <w:t xml:space="preserve"> </w:t>
      </w:r>
      <w:r>
        <w:rPr>
          <w:rFonts w:hint="eastAsia"/>
        </w:rPr>
        <w:t>анализ</w:t>
      </w:r>
      <w:r>
        <w:t xml:space="preserve"> </w:t>
      </w:r>
      <w:r>
        <w:rPr>
          <w:rFonts w:hint="eastAsia"/>
        </w:rPr>
        <w:t>типов</w:t>
      </w:r>
    </w:p>
    <w:p w14:paraId="1E74EB5F" w14:textId="77777777" w:rsidR="00D77B71" w:rsidRDefault="00D77B71" w:rsidP="00D77B71"/>
    <w:p w14:paraId="06766159" w14:textId="77777777" w:rsidR="00D77B71" w:rsidRDefault="00D77B71" w:rsidP="00D77B71">
      <w:r>
        <w:rPr>
          <w:rFonts w:hint="eastAsia"/>
        </w:rPr>
        <w:lastRenderedPageBreak/>
        <w:t>Заключение</w:t>
      </w:r>
    </w:p>
    <w:p w14:paraId="068151E7" w14:textId="77777777" w:rsidR="00D77B71" w:rsidRDefault="00D77B71" w:rsidP="00D77B71"/>
    <w:p w14:paraId="342B1924" w14:textId="2A2FB1BC" w:rsidR="00D77B71" w:rsidRPr="00D77B71" w:rsidRDefault="00D77B71" w:rsidP="00D77B71">
      <w:r>
        <w:rPr>
          <w:rFonts w:hint="eastAsia"/>
        </w:rPr>
        <w:t>Библиографический</w:t>
      </w:r>
      <w:r>
        <w:t xml:space="preserve"> </w:t>
      </w:r>
      <w:r>
        <w:rPr>
          <w:rFonts w:hint="eastAsia"/>
        </w:rPr>
        <w:t>список</w:t>
      </w:r>
    </w:p>
    <w:sectPr w:rsidR="00D77B71" w:rsidRPr="00D77B71" w:rsidSect="000B21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C995D" w14:textId="77777777" w:rsidR="000B21E9" w:rsidRDefault="000B21E9">
      <w:pPr>
        <w:spacing w:after="0" w:line="240" w:lineRule="auto"/>
      </w:pPr>
      <w:r>
        <w:separator/>
      </w:r>
    </w:p>
  </w:endnote>
  <w:endnote w:type="continuationSeparator" w:id="0">
    <w:p w14:paraId="633F0259" w14:textId="77777777" w:rsidR="000B21E9" w:rsidRDefault="000B2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F33A" w14:textId="77777777" w:rsidR="000B21E9" w:rsidRDefault="000B21E9"/>
    <w:p w14:paraId="2DFBCC98" w14:textId="77777777" w:rsidR="000B21E9" w:rsidRDefault="000B21E9"/>
    <w:p w14:paraId="2FE49DF7" w14:textId="77777777" w:rsidR="000B21E9" w:rsidRDefault="000B21E9"/>
    <w:p w14:paraId="708CCFCA" w14:textId="77777777" w:rsidR="000B21E9" w:rsidRDefault="000B21E9"/>
    <w:p w14:paraId="650C6806" w14:textId="77777777" w:rsidR="000B21E9" w:rsidRDefault="000B21E9"/>
    <w:p w14:paraId="27FFA0E6" w14:textId="77777777" w:rsidR="000B21E9" w:rsidRDefault="000B21E9"/>
    <w:p w14:paraId="14CC4E8E" w14:textId="77777777" w:rsidR="000B21E9" w:rsidRDefault="000B21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AAE4F4" wp14:editId="7F1E41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2828B" w14:textId="77777777" w:rsidR="000B21E9" w:rsidRDefault="000B21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AAE4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D2828B" w14:textId="77777777" w:rsidR="000B21E9" w:rsidRDefault="000B21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EE5D7F" w14:textId="77777777" w:rsidR="000B21E9" w:rsidRDefault="000B21E9"/>
    <w:p w14:paraId="5F85CF04" w14:textId="77777777" w:rsidR="000B21E9" w:rsidRDefault="000B21E9"/>
    <w:p w14:paraId="2B63AC4A" w14:textId="77777777" w:rsidR="000B21E9" w:rsidRDefault="000B21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D40068" wp14:editId="4E2071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E0523" w14:textId="77777777" w:rsidR="000B21E9" w:rsidRDefault="000B21E9"/>
                          <w:p w14:paraId="7F47D266" w14:textId="77777777" w:rsidR="000B21E9" w:rsidRDefault="000B21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D400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EE0523" w14:textId="77777777" w:rsidR="000B21E9" w:rsidRDefault="000B21E9"/>
                    <w:p w14:paraId="7F47D266" w14:textId="77777777" w:rsidR="000B21E9" w:rsidRDefault="000B21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D55293" w14:textId="77777777" w:rsidR="000B21E9" w:rsidRDefault="000B21E9"/>
    <w:p w14:paraId="77CD9403" w14:textId="77777777" w:rsidR="000B21E9" w:rsidRDefault="000B21E9">
      <w:pPr>
        <w:rPr>
          <w:sz w:val="2"/>
          <w:szCs w:val="2"/>
        </w:rPr>
      </w:pPr>
    </w:p>
    <w:p w14:paraId="24B4234A" w14:textId="77777777" w:rsidR="000B21E9" w:rsidRDefault="000B21E9"/>
    <w:p w14:paraId="2DBA8C73" w14:textId="77777777" w:rsidR="000B21E9" w:rsidRDefault="000B21E9">
      <w:pPr>
        <w:spacing w:after="0" w:line="240" w:lineRule="auto"/>
      </w:pPr>
    </w:p>
  </w:footnote>
  <w:footnote w:type="continuationSeparator" w:id="0">
    <w:p w14:paraId="58EF8117" w14:textId="77777777" w:rsidR="000B21E9" w:rsidRDefault="000B2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1E9"/>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36529</TotalTime>
  <Pages>3</Pages>
  <Words>253</Words>
  <Characters>1445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4929</cp:revision>
  <cp:lastPrinted>2009-02-06T05:36:00Z</cp:lastPrinted>
  <dcterms:created xsi:type="dcterms:W3CDTF">2024-01-07T13:43:00Z</dcterms:created>
  <dcterms:modified xsi:type="dcterms:W3CDTF">2024-03-06T16:31:00Z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