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EFF22" w14:textId="72B604C8" w:rsidR="00FE49BD" w:rsidRDefault="00845AC8" w:rsidP="00845AC8">
      <w:pPr>
        <w:rPr>
          <w:rFonts w:ascii="Times New Roman" w:eastAsia="Arial Unicode MS" w:hAnsi="Times New Roman" w:cs="Times New Roman"/>
          <w:b/>
          <w:bCs/>
          <w:color w:val="000000"/>
          <w:kern w:val="0"/>
          <w:sz w:val="28"/>
          <w:szCs w:val="28"/>
          <w:lang w:eastAsia="ru-RU" w:bidi="uk-UA"/>
        </w:rPr>
      </w:pPr>
      <w:r w:rsidRPr="00845AC8">
        <w:rPr>
          <w:rFonts w:ascii="Times New Roman" w:eastAsia="Arial Unicode MS" w:hAnsi="Times New Roman" w:cs="Times New Roman" w:hint="eastAsia"/>
          <w:b/>
          <w:bCs/>
          <w:color w:val="000000"/>
          <w:kern w:val="0"/>
          <w:sz w:val="28"/>
          <w:szCs w:val="28"/>
          <w:lang w:eastAsia="ru-RU" w:bidi="uk-UA"/>
        </w:rPr>
        <w:t>Юмаганов</w:t>
      </w:r>
      <w:r w:rsidRPr="00845AC8">
        <w:rPr>
          <w:rFonts w:ascii="Times New Roman" w:eastAsia="Arial Unicode MS" w:hAnsi="Times New Roman" w:cs="Times New Roman"/>
          <w:b/>
          <w:bCs/>
          <w:color w:val="000000"/>
          <w:kern w:val="0"/>
          <w:sz w:val="28"/>
          <w:szCs w:val="28"/>
          <w:lang w:eastAsia="ru-RU" w:bidi="uk-UA"/>
        </w:rPr>
        <w:t xml:space="preserve"> </w:t>
      </w:r>
      <w:r w:rsidRPr="00845AC8">
        <w:rPr>
          <w:rFonts w:ascii="Times New Roman" w:eastAsia="Arial Unicode MS" w:hAnsi="Times New Roman" w:cs="Times New Roman" w:hint="eastAsia"/>
          <w:b/>
          <w:bCs/>
          <w:color w:val="000000"/>
          <w:kern w:val="0"/>
          <w:sz w:val="28"/>
          <w:szCs w:val="28"/>
          <w:lang w:eastAsia="ru-RU" w:bidi="uk-UA"/>
        </w:rPr>
        <w:t>Александр</w:t>
      </w:r>
      <w:r w:rsidRPr="00845AC8">
        <w:rPr>
          <w:rFonts w:ascii="Times New Roman" w:eastAsia="Arial Unicode MS" w:hAnsi="Times New Roman" w:cs="Times New Roman"/>
          <w:b/>
          <w:bCs/>
          <w:color w:val="000000"/>
          <w:kern w:val="0"/>
          <w:sz w:val="28"/>
          <w:szCs w:val="28"/>
          <w:lang w:eastAsia="ru-RU" w:bidi="uk-UA"/>
        </w:rPr>
        <w:t xml:space="preserve"> </w:t>
      </w:r>
      <w:r w:rsidRPr="00845AC8">
        <w:rPr>
          <w:rFonts w:ascii="Times New Roman" w:eastAsia="Arial Unicode MS" w:hAnsi="Times New Roman" w:cs="Times New Roman" w:hint="eastAsia"/>
          <w:b/>
          <w:bCs/>
          <w:color w:val="000000"/>
          <w:kern w:val="0"/>
          <w:sz w:val="28"/>
          <w:szCs w:val="28"/>
          <w:lang w:eastAsia="ru-RU" w:bidi="uk-UA"/>
        </w:rPr>
        <w:t>Сергеевич</w:t>
      </w:r>
      <w:r>
        <w:rPr>
          <w:rFonts w:ascii="Times New Roman" w:eastAsia="Arial Unicode MS" w:hAnsi="Times New Roman" w:cs="Times New Roman" w:hint="eastAsia"/>
          <w:b/>
          <w:bCs/>
          <w:color w:val="000000"/>
          <w:kern w:val="0"/>
          <w:sz w:val="28"/>
          <w:szCs w:val="28"/>
          <w:lang w:eastAsia="ru-RU" w:bidi="uk-UA"/>
        </w:rPr>
        <w:t xml:space="preserve"> </w:t>
      </w:r>
      <w:r w:rsidRPr="00845AC8">
        <w:rPr>
          <w:rFonts w:ascii="Times New Roman" w:eastAsia="Arial Unicode MS" w:hAnsi="Times New Roman" w:cs="Times New Roman" w:hint="eastAsia"/>
          <w:b/>
          <w:bCs/>
          <w:color w:val="000000"/>
          <w:kern w:val="0"/>
          <w:sz w:val="28"/>
          <w:szCs w:val="28"/>
          <w:lang w:eastAsia="ru-RU" w:bidi="uk-UA"/>
        </w:rPr>
        <w:t>Поиск</w:t>
      </w:r>
      <w:r w:rsidRPr="00845AC8">
        <w:rPr>
          <w:rFonts w:ascii="Times New Roman" w:eastAsia="Arial Unicode MS" w:hAnsi="Times New Roman" w:cs="Times New Roman"/>
          <w:b/>
          <w:bCs/>
          <w:color w:val="000000"/>
          <w:kern w:val="0"/>
          <w:sz w:val="28"/>
          <w:szCs w:val="28"/>
          <w:lang w:eastAsia="ru-RU" w:bidi="uk-UA"/>
        </w:rPr>
        <w:t xml:space="preserve"> </w:t>
      </w:r>
      <w:r w:rsidRPr="00845AC8">
        <w:rPr>
          <w:rFonts w:ascii="Times New Roman" w:eastAsia="Arial Unicode MS" w:hAnsi="Times New Roman" w:cs="Times New Roman" w:hint="eastAsia"/>
          <w:b/>
          <w:bCs/>
          <w:color w:val="000000"/>
          <w:kern w:val="0"/>
          <w:sz w:val="28"/>
          <w:szCs w:val="28"/>
          <w:lang w:eastAsia="ru-RU" w:bidi="uk-UA"/>
        </w:rPr>
        <w:t>похожих</w:t>
      </w:r>
      <w:r w:rsidRPr="00845AC8">
        <w:rPr>
          <w:rFonts w:ascii="Times New Roman" w:eastAsia="Arial Unicode MS" w:hAnsi="Times New Roman" w:cs="Times New Roman"/>
          <w:b/>
          <w:bCs/>
          <w:color w:val="000000"/>
          <w:kern w:val="0"/>
          <w:sz w:val="28"/>
          <w:szCs w:val="28"/>
          <w:lang w:eastAsia="ru-RU" w:bidi="uk-UA"/>
        </w:rPr>
        <w:t xml:space="preserve"> </w:t>
      </w:r>
      <w:r w:rsidRPr="00845AC8">
        <w:rPr>
          <w:rFonts w:ascii="Times New Roman" w:eastAsia="Arial Unicode MS" w:hAnsi="Times New Roman" w:cs="Times New Roman" w:hint="eastAsia"/>
          <w:b/>
          <w:bCs/>
          <w:color w:val="000000"/>
          <w:kern w:val="0"/>
          <w:sz w:val="28"/>
          <w:szCs w:val="28"/>
          <w:lang w:eastAsia="ru-RU" w:bidi="uk-UA"/>
        </w:rPr>
        <w:t>символьных</w:t>
      </w:r>
      <w:r w:rsidRPr="00845AC8">
        <w:rPr>
          <w:rFonts w:ascii="Times New Roman" w:eastAsia="Arial Unicode MS" w:hAnsi="Times New Roman" w:cs="Times New Roman"/>
          <w:b/>
          <w:bCs/>
          <w:color w:val="000000"/>
          <w:kern w:val="0"/>
          <w:sz w:val="28"/>
          <w:szCs w:val="28"/>
          <w:lang w:eastAsia="ru-RU" w:bidi="uk-UA"/>
        </w:rPr>
        <w:t xml:space="preserve"> </w:t>
      </w:r>
      <w:r w:rsidRPr="00845AC8">
        <w:rPr>
          <w:rFonts w:ascii="Times New Roman" w:eastAsia="Arial Unicode MS" w:hAnsi="Times New Roman" w:cs="Times New Roman" w:hint="eastAsia"/>
          <w:b/>
          <w:bCs/>
          <w:color w:val="000000"/>
          <w:kern w:val="0"/>
          <w:sz w:val="28"/>
          <w:szCs w:val="28"/>
          <w:lang w:eastAsia="ru-RU" w:bidi="uk-UA"/>
        </w:rPr>
        <w:t>последовательностей</w:t>
      </w:r>
      <w:r w:rsidRPr="00845AC8">
        <w:rPr>
          <w:rFonts w:ascii="Times New Roman" w:eastAsia="Arial Unicode MS" w:hAnsi="Times New Roman" w:cs="Times New Roman"/>
          <w:b/>
          <w:bCs/>
          <w:color w:val="000000"/>
          <w:kern w:val="0"/>
          <w:sz w:val="28"/>
          <w:szCs w:val="28"/>
          <w:lang w:eastAsia="ru-RU" w:bidi="uk-UA"/>
        </w:rPr>
        <w:t xml:space="preserve"> </w:t>
      </w:r>
      <w:r w:rsidRPr="00845AC8">
        <w:rPr>
          <w:rFonts w:ascii="Times New Roman" w:eastAsia="Arial Unicode MS" w:hAnsi="Times New Roman" w:cs="Times New Roman" w:hint="eastAsia"/>
          <w:b/>
          <w:bCs/>
          <w:color w:val="000000"/>
          <w:kern w:val="0"/>
          <w:sz w:val="28"/>
          <w:szCs w:val="28"/>
          <w:lang w:eastAsia="ru-RU" w:bidi="uk-UA"/>
        </w:rPr>
        <w:t>и</w:t>
      </w:r>
      <w:r w:rsidRPr="00845AC8">
        <w:rPr>
          <w:rFonts w:ascii="Times New Roman" w:eastAsia="Arial Unicode MS" w:hAnsi="Times New Roman" w:cs="Times New Roman"/>
          <w:b/>
          <w:bCs/>
          <w:color w:val="000000"/>
          <w:kern w:val="0"/>
          <w:sz w:val="28"/>
          <w:szCs w:val="28"/>
          <w:lang w:eastAsia="ru-RU" w:bidi="uk-UA"/>
        </w:rPr>
        <w:t xml:space="preserve"> </w:t>
      </w:r>
      <w:r w:rsidRPr="00845AC8">
        <w:rPr>
          <w:rFonts w:ascii="Times New Roman" w:eastAsia="Arial Unicode MS" w:hAnsi="Times New Roman" w:cs="Times New Roman" w:hint="eastAsia"/>
          <w:b/>
          <w:bCs/>
          <w:color w:val="000000"/>
          <w:kern w:val="0"/>
          <w:sz w:val="28"/>
          <w:szCs w:val="28"/>
          <w:lang w:eastAsia="ru-RU" w:bidi="uk-UA"/>
        </w:rPr>
        <w:t>графов</w:t>
      </w:r>
      <w:r w:rsidRPr="00845AC8">
        <w:rPr>
          <w:rFonts w:ascii="Times New Roman" w:eastAsia="Arial Unicode MS" w:hAnsi="Times New Roman" w:cs="Times New Roman"/>
          <w:b/>
          <w:bCs/>
          <w:color w:val="000000"/>
          <w:kern w:val="0"/>
          <w:sz w:val="28"/>
          <w:szCs w:val="28"/>
          <w:lang w:eastAsia="ru-RU" w:bidi="uk-UA"/>
        </w:rPr>
        <w:t xml:space="preserve"> </w:t>
      </w:r>
      <w:r w:rsidRPr="00845AC8">
        <w:rPr>
          <w:rFonts w:ascii="Times New Roman" w:eastAsia="Arial Unicode MS" w:hAnsi="Times New Roman" w:cs="Times New Roman" w:hint="eastAsia"/>
          <w:b/>
          <w:bCs/>
          <w:color w:val="000000"/>
          <w:kern w:val="0"/>
          <w:sz w:val="28"/>
          <w:szCs w:val="28"/>
          <w:lang w:eastAsia="ru-RU" w:bidi="uk-UA"/>
        </w:rPr>
        <w:t>на</w:t>
      </w:r>
      <w:r w:rsidRPr="00845AC8">
        <w:rPr>
          <w:rFonts w:ascii="Times New Roman" w:eastAsia="Arial Unicode MS" w:hAnsi="Times New Roman" w:cs="Times New Roman"/>
          <w:b/>
          <w:bCs/>
          <w:color w:val="000000"/>
          <w:kern w:val="0"/>
          <w:sz w:val="28"/>
          <w:szCs w:val="28"/>
          <w:lang w:eastAsia="ru-RU" w:bidi="uk-UA"/>
        </w:rPr>
        <w:t xml:space="preserve"> </w:t>
      </w:r>
      <w:r w:rsidRPr="00845AC8">
        <w:rPr>
          <w:rFonts w:ascii="Times New Roman" w:eastAsia="Arial Unicode MS" w:hAnsi="Times New Roman" w:cs="Times New Roman" w:hint="eastAsia"/>
          <w:b/>
          <w:bCs/>
          <w:color w:val="000000"/>
          <w:kern w:val="0"/>
          <w:sz w:val="28"/>
          <w:szCs w:val="28"/>
          <w:lang w:eastAsia="ru-RU" w:bidi="uk-UA"/>
        </w:rPr>
        <w:t>основе</w:t>
      </w:r>
      <w:r w:rsidRPr="00845AC8">
        <w:rPr>
          <w:rFonts w:ascii="Times New Roman" w:eastAsia="Arial Unicode MS" w:hAnsi="Times New Roman" w:cs="Times New Roman"/>
          <w:b/>
          <w:bCs/>
          <w:color w:val="000000"/>
          <w:kern w:val="0"/>
          <w:sz w:val="28"/>
          <w:szCs w:val="28"/>
          <w:lang w:eastAsia="ru-RU" w:bidi="uk-UA"/>
        </w:rPr>
        <w:t xml:space="preserve"> </w:t>
      </w:r>
      <w:r w:rsidRPr="00845AC8">
        <w:rPr>
          <w:rFonts w:ascii="Times New Roman" w:eastAsia="Arial Unicode MS" w:hAnsi="Times New Roman" w:cs="Times New Roman" w:hint="eastAsia"/>
          <w:b/>
          <w:bCs/>
          <w:color w:val="000000"/>
          <w:kern w:val="0"/>
          <w:sz w:val="28"/>
          <w:szCs w:val="28"/>
          <w:lang w:eastAsia="ru-RU" w:bidi="uk-UA"/>
        </w:rPr>
        <w:t>методов</w:t>
      </w:r>
      <w:r w:rsidRPr="00845AC8">
        <w:rPr>
          <w:rFonts w:ascii="Times New Roman" w:eastAsia="Arial Unicode MS" w:hAnsi="Times New Roman" w:cs="Times New Roman"/>
          <w:b/>
          <w:bCs/>
          <w:color w:val="000000"/>
          <w:kern w:val="0"/>
          <w:sz w:val="28"/>
          <w:szCs w:val="28"/>
          <w:lang w:eastAsia="ru-RU" w:bidi="uk-UA"/>
        </w:rPr>
        <w:t xml:space="preserve"> </w:t>
      </w:r>
      <w:r w:rsidRPr="00845AC8">
        <w:rPr>
          <w:rFonts w:ascii="Times New Roman" w:eastAsia="Arial Unicode MS" w:hAnsi="Times New Roman" w:cs="Times New Roman" w:hint="eastAsia"/>
          <w:b/>
          <w:bCs/>
          <w:color w:val="000000"/>
          <w:kern w:val="0"/>
          <w:sz w:val="28"/>
          <w:szCs w:val="28"/>
          <w:lang w:eastAsia="ru-RU" w:bidi="uk-UA"/>
        </w:rPr>
        <w:t>машинного</w:t>
      </w:r>
      <w:r w:rsidRPr="00845AC8">
        <w:rPr>
          <w:rFonts w:ascii="Times New Roman" w:eastAsia="Arial Unicode MS" w:hAnsi="Times New Roman" w:cs="Times New Roman"/>
          <w:b/>
          <w:bCs/>
          <w:color w:val="000000"/>
          <w:kern w:val="0"/>
          <w:sz w:val="28"/>
          <w:szCs w:val="28"/>
          <w:lang w:eastAsia="ru-RU" w:bidi="uk-UA"/>
        </w:rPr>
        <w:t xml:space="preserve"> </w:t>
      </w:r>
      <w:r w:rsidRPr="00845AC8">
        <w:rPr>
          <w:rFonts w:ascii="Times New Roman" w:eastAsia="Arial Unicode MS" w:hAnsi="Times New Roman" w:cs="Times New Roman" w:hint="eastAsia"/>
          <w:b/>
          <w:bCs/>
          <w:color w:val="000000"/>
          <w:kern w:val="0"/>
          <w:sz w:val="28"/>
          <w:szCs w:val="28"/>
          <w:lang w:eastAsia="ru-RU" w:bidi="uk-UA"/>
        </w:rPr>
        <w:t>обучения</w:t>
      </w:r>
    </w:p>
    <w:p w14:paraId="2B27199D" w14:textId="77777777" w:rsidR="00845AC8" w:rsidRDefault="00845AC8" w:rsidP="00845AC8">
      <w:r>
        <w:rPr>
          <w:rFonts w:hint="eastAsia"/>
        </w:rPr>
        <w:t>ОГЛАВЛЕНИЕ</w:t>
      </w:r>
      <w:r>
        <w:t xml:space="preserve"> </w:t>
      </w:r>
      <w:r>
        <w:rPr>
          <w:rFonts w:hint="eastAsia"/>
        </w:rPr>
        <w:t>ДИССЕРТАЦИИ</w:t>
      </w:r>
    </w:p>
    <w:p w14:paraId="160E6D69" w14:textId="77777777" w:rsidR="00845AC8" w:rsidRDefault="00845AC8" w:rsidP="00845AC8">
      <w:r>
        <w:rPr>
          <w:rFonts w:hint="eastAsia"/>
        </w:rPr>
        <w:t>кандидат</w:t>
      </w:r>
      <w:r>
        <w:t xml:space="preserve"> </w:t>
      </w:r>
      <w:r>
        <w:rPr>
          <w:rFonts w:hint="eastAsia"/>
        </w:rPr>
        <w:t>наук</w:t>
      </w:r>
      <w:r>
        <w:t xml:space="preserve"> </w:t>
      </w:r>
      <w:r>
        <w:rPr>
          <w:rFonts w:hint="eastAsia"/>
        </w:rPr>
        <w:t>Юмаганов</w:t>
      </w:r>
      <w:r>
        <w:t xml:space="preserve"> </w:t>
      </w:r>
      <w:r>
        <w:rPr>
          <w:rFonts w:hint="eastAsia"/>
        </w:rPr>
        <w:t>Александр</w:t>
      </w:r>
      <w:r>
        <w:t xml:space="preserve"> </w:t>
      </w:r>
      <w:r>
        <w:rPr>
          <w:rFonts w:hint="eastAsia"/>
        </w:rPr>
        <w:t>Сергеевич</w:t>
      </w:r>
    </w:p>
    <w:p w14:paraId="428812A9" w14:textId="77777777" w:rsidR="00845AC8" w:rsidRDefault="00845AC8" w:rsidP="00845AC8">
      <w:r>
        <w:rPr>
          <w:rFonts w:hint="eastAsia"/>
        </w:rPr>
        <w:t>ВВЕДЕНИЕ</w:t>
      </w:r>
    </w:p>
    <w:p w14:paraId="7940BC1A" w14:textId="77777777" w:rsidR="00845AC8" w:rsidRDefault="00845AC8" w:rsidP="00845AC8"/>
    <w:p w14:paraId="437D2210" w14:textId="77777777" w:rsidR="00845AC8" w:rsidRDefault="00845AC8" w:rsidP="00845AC8">
      <w:r>
        <w:t xml:space="preserve">1 </w:t>
      </w:r>
      <w:r>
        <w:rPr>
          <w:rFonts w:hint="eastAsia"/>
        </w:rPr>
        <w:t>ПОВТОРНОЕ</w:t>
      </w:r>
      <w:r>
        <w:t xml:space="preserve"> </w:t>
      </w:r>
      <w:r>
        <w:rPr>
          <w:rFonts w:hint="eastAsia"/>
        </w:rPr>
        <w:t>ИСПОЛЬЗОВАНИЕ</w:t>
      </w:r>
      <w:r>
        <w:t xml:space="preserve"> </w:t>
      </w:r>
      <w:r>
        <w:rPr>
          <w:rFonts w:hint="eastAsia"/>
        </w:rPr>
        <w:t>КОДА</w:t>
      </w:r>
      <w:r>
        <w:t xml:space="preserve"> </w:t>
      </w:r>
      <w:r>
        <w:rPr>
          <w:rFonts w:hint="eastAsia"/>
        </w:rPr>
        <w:t>И</w:t>
      </w:r>
      <w:r>
        <w:t xml:space="preserve"> </w:t>
      </w:r>
      <w:r>
        <w:rPr>
          <w:rFonts w:hint="eastAsia"/>
        </w:rPr>
        <w:t>МЕТОДЫ</w:t>
      </w:r>
      <w:r>
        <w:t xml:space="preserve"> </w:t>
      </w:r>
      <w:r>
        <w:rPr>
          <w:rFonts w:hint="eastAsia"/>
        </w:rPr>
        <w:t>ЕГО</w:t>
      </w:r>
      <w:r>
        <w:t xml:space="preserve"> </w:t>
      </w:r>
      <w:r>
        <w:rPr>
          <w:rFonts w:hint="eastAsia"/>
        </w:rPr>
        <w:t>ОБНАРУЖЕНИЯ</w:t>
      </w:r>
      <w:r>
        <w:t xml:space="preserve">: </w:t>
      </w:r>
      <w:r>
        <w:rPr>
          <w:rFonts w:hint="eastAsia"/>
        </w:rPr>
        <w:t>СОВРЕМЕННОЕ</w:t>
      </w:r>
      <w:r>
        <w:t xml:space="preserve"> </w:t>
      </w:r>
      <w:r>
        <w:rPr>
          <w:rFonts w:hint="eastAsia"/>
        </w:rPr>
        <w:t>СОСТОЯНИЕ</w:t>
      </w:r>
    </w:p>
    <w:p w14:paraId="329099F4" w14:textId="77777777" w:rsidR="00845AC8" w:rsidRDefault="00845AC8" w:rsidP="00845AC8"/>
    <w:p w14:paraId="706EECD2" w14:textId="77777777" w:rsidR="00845AC8" w:rsidRDefault="00845AC8" w:rsidP="00845AC8">
      <w:r>
        <w:t xml:space="preserve">1.1 </w:t>
      </w:r>
      <w:r>
        <w:rPr>
          <w:rFonts w:hint="eastAsia"/>
        </w:rPr>
        <w:t>Повторное</w:t>
      </w:r>
      <w:r>
        <w:t xml:space="preserve"> </w:t>
      </w:r>
      <w:r>
        <w:rPr>
          <w:rFonts w:hint="eastAsia"/>
        </w:rPr>
        <w:t>использование</w:t>
      </w:r>
      <w:r>
        <w:t xml:space="preserve"> </w:t>
      </w:r>
      <w:r>
        <w:rPr>
          <w:rFonts w:hint="eastAsia"/>
        </w:rPr>
        <w:t>кода</w:t>
      </w:r>
    </w:p>
    <w:p w14:paraId="6A80238E" w14:textId="77777777" w:rsidR="00845AC8" w:rsidRDefault="00845AC8" w:rsidP="00845AC8"/>
    <w:p w14:paraId="50E0F4BF" w14:textId="77777777" w:rsidR="00845AC8" w:rsidRDefault="00845AC8" w:rsidP="00845AC8">
      <w:r>
        <w:t xml:space="preserve">1.1.1 </w:t>
      </w:r>
      <w:r>
        <w:rPr>
          <w:rFonts w:hint="eastAsia"/>
        </w:rPr>
        <w:t>Причины</w:t>
      </w:r>
      <w:r>
        <w:t xml:space="preserve"> </w:t>
      </w:r>
      <w:r>
        <w:rPr>
          <w:rFonts w:hint="eastAsia"/>
        </w:rPr>
        <w:t>повторного</w:t>
      </w:r>
      <w:r>
        <w:t xml:space="preserve"> </w:t>
      </w:r>
      <w:r>
        <w:rPr>
          <w:rFonts w:hint="eastAsia"/>
        </w:rPr>
        <w:t>использования</w:t>
      </w:r>
      <w:r>
        <w:t xml:space="preserve"> </w:t>
      </w:r>
      <w:r>
        <w:rPr>
          <w:rFonts w:hint="eastAsia"/>
        </w:rPr>
        <w:t>кода</w:t>
      </w:r>
    </w:p>
    <w:p w14:paraId="611A2E62" w14:textId="77777777" w:rsidR="00845AC8" w:rsidRDefault="00845AC8" w:rsidP="00845AC8"/>
    <w:p w14:paraId="44724E20" w14:textId="77777777" w:rsidR="00845AC8" w:rsidRDefault="00845AC8" w:rsidP="00845AC8">
      <w:r>
        <w:t xml:space="preserve">1.1.2 </w:t>
      </w:r>
      <w:r>
        <w:rPr>
          <w:rFonts w:hint="eastAsia"/>
        </w:rPr>
        <w:t>Преимущества</w:t>
      </w:r>
      <w:r>
        <w:t xml:space="preserve"> </w:t>
      </w:r>
      <w:r>
        <w:rPr>
          <w:rFonts w:hint="eastAsia"/>
        </w:rPr>
        <w:t>и</w:t>
      </w:r>
      <w:r>
        <w:t xml:space="preserve"> </w:t>
      </w:r>
      <w:r>
        <w:rPr>
          <w:rFonts w:hint="eastAsia"/>
        </w:rPr>
        <w:t>недостатки</w:t>
      </w:r>
      <w:r>
        <w:t xml:space="preserve"> </w:t>
      </w:r>
      <w:r>
        <w:rPr>
          <w:rFonts w:hint="eastAsia"/>
        </w:rPr>
        <w:t>повторного</w:t>
      </w:r>
      <w:r>
        <w:t xml:space="preserve"> </w:t>
      </w:r>
      <w:r>
        <w:rPr>
          <w:rFonts w:hint="eastAsia"/>
        </w:rPr>
        <w:t>использования</w:t>
      </w:r>
      <w:r>
        <w:t xml:space="preserve"> </w:t>
      </w:r>
      <w:r>
        <w:rPr>
          <w:rFonts w:hint="eastAsia"/>
        </w:rPr>
        <w:t>кода</w:t>
      </w:r>
    </w:p>
    <w:p w14:paraId="702C0A5F" w14:textId="77777777" w:rsidR="00845AC8" w:rsidRDefault="00845AC8" w:rsidP="00845AC8"/>
    <w:p w14:paraId="6496DC2A" w14:textId="77777777" w:rsidR="00845AC8" w:rsidRDefault="00845AC8" w:rsidP="00845AC8">
      <w:r>
        <w:t xml:space="preserve">1.2 </w:t>
      </w:r>
      <w:r>
        <w:rPr>
          <w:rFonts w:hint="eastAsia"/>
        </w:rPr>
        <w:t>Поиск</w:t>
      </w:r>
      <w:r>
        <w:t xml:space="preserve"> </w:t>
      </w:r>
      <w:r>
        <w:rPr>
          <w:rFonts w:hint="eastAsia"/>
        </w:rPr>
        <w:t>похожих</w:t>
      </w:r>
      <w:r>
        <w:t xml:space="preserve"> </w:t>
      </w:r>
      <w:r>
        <w:rPr>
          <w:rFonts w:hint="eastAsia"/>
        </w:rPr>
        <w:t>последовательностей</w:t>
      </w:r>
      <w:r>
        <w:t xml:space="preserve"> </w:t>
      </w:r>
      <w:r>
        <w:rPr>
          <w:rFonts w:hint="eastAsia"/>
        </w:rPr>
        <w:t>кода</w:t>
      </w:r>
    </w:p>
    <w:p w14:paraId="0A8928A1" w14:textId="77777777" w:rsidR="00845AC8" w:rsidRDefault="00845AC8" w:rsidP="00845AC8"/>
    <w:p w14:paraId="4AE85525" w14:textId="77777777" w:rsidR="00845AC8" w:rsidRDefault="00845AC8" w:rsidP="00845AC8">
      <w:r>
        <w:t xml:space="preserve">1.3 </w:t>
      </w:r>
      <w:r>
        <w:rPr>
          <w:rFonts w:hint="eastAsia"/>
        </w:rPr>
        <w:t>Обзор</w:t>
      </w:r>
      <w:r>
        <w:t xml:space="preserve"> </w:t>
      </w:r>
      <w:r>
        <w:rPr>
          <w:rFonts w:hint="eastAsia"/>
        </w:rPr>
        <w:t>существующих</w:t>
      </w:r>
      <w:r>
        <w:t xml:space="preserve"> </w:t>
      </w:r>
      <w:r>
        <w:rPr>
          <w:rFonts w:hint="eastAsia"/>
        </w:rPr>
        <w:t>методов</w:t>
      </w:r>
      <w:r>
        <w:t xml:space="preserve"> </w:t>
      </w:r>
      <w:r>
        <w:rPr>
          <w:rFonts w:hint="eastAsia"/>
        </w:rPr>
        <w:t>поиска</w:t>
      </w:r>
      <w:r>
        <w:t xml:space="preserve"> </w:t>
      </w:r>
      <w:r>
        <w:rPr>
          <w:rFonts w:hint="eastAsia"/>
        </w:rPr>
        <w:t>похожих</w:t>
      </w:r>
      <w:r>
        <w:t xml:space="preserve"> </w:t>
      </w:r>
      <w:r>
        <w:rPr>
          <w:rFonts w:hint="eastAsia"/>
        </w:rPr>
        <w:t>последовательностей</w:t>
      </w:r>
      <w:r>
        <w:t xml:space="preserve"> </w:t>
      </w:r>
      <w:r>
        <w:rPr>
          <w:rFonts w:hint="eastAsia"/>
        </w:rPr>
        <w:t>кода</w:t>
      </w:r>
      <w:r>
        <w:t xml:space="preserve"> </w:t>
      </w:r>
      <w:r>
        <w:rPr>
          <w:rFonts w:hint="eastAsia"/>
        </w:rPr>
        <w:t>в</w:t>
      </w:r>
      <w:r>
        <w:t xml:space="preserve"> </w:t>
      </w:r>
      <w:r>
        <w:rPr>
          <w:rFonts w:hint="eastAsia"/>
        </w:rPr>
        <w:t>исполняемых</w:t>
      </w:r>
      <w:r>
        <w:t xml:space="preserve"> </w:t>
      </w:r>
      <w:r>
        <w:rPr>
          <w:rFonts w:hint="eastAsia"/>
        </w:rPr>
        <w:t>файлах</w:t>
      </w:r>
    </w:p>
    <w:p w14:paraId="4E17502C" w14:textId="77777777" w:rsidR="00845AC8" w:rsidRDefault="00845AC8" w:rsidP="00845AC8"/>
    <w:p w14:paraId="6F6B78C1" w14:textId="77777777" w:rsidR="00845AC8" w:rsidRDefault="00845AC8" w:rsidP="00845AC8">
      <w:r>
        <w:t xml:space="preserve">1.3.1 </w:t>
      </w:r>
      <w:r>
        <w:rPr>
          <w:rFonts w:hint="eastAsia"/>
        </w:rPr>
        <w:t>Методы</w:t>
      </w:r>
      <w:r>
        <w:t xml:space="preserve"> </w:t>
      </w:r>
      <w:r>
        <w:rPr>
          <w:rFonts w:hint="eastAsia"/>
        </w:rPr>
        <w:t>поиска</w:t>
      </w:r>
      <w:r>
        <w:t xml:space="preserve"> </w:t>
      </w:r>
      <w:r>
        <w:rPr>
          <w:rFonts w:hint="eastAsia"/>
        </w:rPr>
        <w:t>похожих</w:t>
      </w:r>
      <w:r>
        <w:t xml:space="preserve"> </w:t>
      </w:r>
      <w:r>
        <w:rPr>
          <w:rFonts w:hint="eastAsia"/>
        </w:rPr>
        <w:t>последовательностей</w:t>
      </w:r>
      <w:r>
        <w:t xml:space="preserve"> </w:t>
      </w:r>
      <w:r>
        <w:rPr>
          <w:rFonts w:hint="eastAsia"/>
        </w:rPr>
        <w:t>кода</w:t>
      </w:r>
      <w:r>
        <w:t xml:space="preserve"> </w:t>
      </w:r>
      <w:r>
        <w:rPr>
          <w:rFonts w:hint="eastAsia"/>
        </w:rPr>
        <w:t>на</w:t>
      </w:r>
      <w:r>
        <w:t xml:space="preserve"> </w:t>
      </w:r>
      <w:r>
        <w:rPr>
          <w:rFonts w:hint="eastAsia"/>
        </w:rPr>
        <w:t>основе</w:t>
      </w:r>
      <w:r>
        <w:t xml:space="preserve"> </w:t>
      </w:r>
      <w:r>
        <w:rPr>
          <w:rFonts w:hint="eastAsia"/>
        </w:rPr>
        <w:t>синтаксического</w:t>
      </w:r>
      <w:r>
        <w:t xml:space="preserve"> </w:t>
      </w:r>
      <w:r>
        <w:rPr>
          <w:rFonts w:hint="eastAsia"/>
        </w:rPr>
        <w:t>анализа</w:t>
      </w:r>
      <w:r>
        <w:t xml:space="preserve"> </w:t>
      </w:r>
      <w:r>
        <w:rPr>
          <w:rFonts w:hint="eastAsia"/>
        </w:rPr>
        <w:t>кода</w:t>
      </w:r>
    </w:p>
    <w:p w14:paraId="09047CFA" w14:textId="77777777" w:rsidR="00845AC8" w:rsidRDefault="00845AC8" w:rsidP="00845AC8"/>
    <w:p w14:paraId="0C3B35DA" w14:textId="77777777" w:rsidR="00845AC8" w:rsidRDefault="00845AC8" w:rsidP="00845AC8">
      <w:r>
        <w:t xml:space="preserve">1.3.2 </w:t>
      </w:r>
      <w:r>
        <w:rPr>
          <w:rFonts w:hint="eastAsia"/>
        </w:rPr>
        <w:t>Методы</w:t>
      </w:r>
      <w:r>
        <w:t xml:space="preserve"> </w:t>
      </w:r>
      <w:r>
        <w:rPr>
          <w:rFonts w:hint="eastAsia"/>
        </w:rPr>
        <w:t>поиска</w:t>
      </w:r>
      <w:r>
        <w:t xml:space="preserve"> </w:t>
      </w:r>
      <w:r>
        <w:rPr>
          <w:rFonts w:hint="eastAsia"/>
        </w:rPr>
        <w:t>похожих</w:t>
      </w:r>
      <w:r>
        <w:t xml:space="preserve"> </w:t>
      </w:r>
      <w:r>
        <w:rPr>
          <w:rFonts w:hint="eastAsia"/>
        </w:rPr>
        <w:t>последовательностей</w:t>
      </w:r>
      <w:r>
        <w:t xml:space="preserve"> </w:t>
      </w:r>
      <w:r>
        <w:rPr>
          <w:rFonts w:hint="eastAsia"/>
        </w:rPr>
        <w:t>кода</w:t>
      </w:r>
      <w:r>
        <w:t xml:space="preserve"> </w:t>
      </w:r>
      <w:r>
        <w:rPr>
          <w:rFonts w:hint="eastAsia"/>
        </w:rPr>
        <w:t>на</w:t>
      </w:r>
      <w:r>
        <w:t xml:space="preserve"> </w:t>
      </w:r>
      <w:r>
        <w:rPr>
          <w:rFonts w:hint="eastAsia"/>
        </w:rPr>
        <w:t>основе</w:t>
      </w:r>
      <w:r>
        <w:t xml:space="preserve"> </w:t>
      </w:r>
      <w:r>
        <w:rPr>
          <w:rFonts w:hint="eastAsia"/>
        </w:rPr>
        <w:t>структурного</w:t>
      </w:r>
      <w:r>
        <w:t xml:space="preserve"> </w:t>
      </w:r>
      <w:r>
        <w:rPr>
          <w:rFonts w:hint="eastAsia"/>
        </w:rPr>
        <w:t>анализа</w:t>
      </w:r>
      <w:r>
        <w:t xml:space="preserve"> </w:t>
      </w:r>
      <w:r>
        <w:rPr>
          <w:rFonts w:hint="eastAsia"/>
        </w:rPr>
        <w:t>кода</w:t>
      </w:r>
    </w:p>
    <w:p w14:paraId="568D940E" w14:textId="77777777" w:rsidR="00845AC8" w:rsidRDefault="00845AC8" w:rsidP="00845AC8"/>
    <w:p w14:paraId="1075CF34" w14:textId="77777777" w:rsidR="00845AC8" w:rsidRDefault="00845AC8" w:rsidP="00845AC8">
      <w:r>
        <w:t xml:space="preserve">1.4 </w:t>
      </w:r>
      <w:r>
        <w:rPr>
          <w:rFonts w:hint="eastAsia"/>
        </w:rPr>
        <w:t>Формализация</w:t>
      </w:r>
      <w:r>
        <w:t xml:space="preserve"> </w:t>
      </w:r>
      <w:r>
        <w:rPr>
          <w:rFonts w:hint="eastAsia"/>
        </w:rPr>
        <w:t>задачи</w:t>
      </w:r>
      <w:r>
        <w:t xml:space="preserve"> </w:t>
      </w:r>
      <w:r>
        <w:rPr>
          <w:rFonts w:hint="eastAsia"/>
        </w:rPr>
        <w:t>поиска</w:t>
      </w:r>
      <w:r>
        <w:t xml:space="preserve"> </w:t>
      </w:r>
      <w:r>
        <w:rPr>
          <w:rFonts w:hint="eastAsia"/>
        </w:rPr>
        <w:t>похожих</w:t>
      </w:r>
      <w:r>
        <w:t xml:space="preserve"> </w:t>
      </w:r>
      <w:r>
        <w:rPr>
          <w:rFonts w:hint="eastAsia"/>
        </w:rPr>
        <w:t>последовательностей</w:t>
      </w:r>
      <w:r>
        <w:t xml:space="preserve"> </w:t>
      </w:r>
      <w:r>
        <w:rPr>
          <w:rFonts w:hint="eastAsia"/>
        </w:rPr>
        <w:t>кода</w:t>
      </w:r>
    </w:p>
    <w:p w14:paraId="129AC9DF" w14:textId="77777777" w:rsidR="00845AC8" w:rsidRDefault="00845AC8" w:rsidP="00845AC8"/>
    <w:p w14:paraId="573F2A88" w14:textId="77777777" w:rsidR="00845AC8" w:rsidRDefault="00845AC8" w:rsidP="00845AC8">
      <w:r>
        <w:t xml:space="preserve">1.5 </w:t>
      </w:r>
      <w:r>
        <w:rPr>
          <w:rFonts w:hint="eastAsia"/>
        </w:rPr>
        <w:t>Выводы</w:t>
      </w:r>
      <w:r>
        <w:t xml:space="preserve"> </w:t>
      </w:r>
      <w:r>
        <w:rPr>
          <w:rFonts w:hint="eastAsia"/>
        </w:rPr>
        <w:t>и</w:t>
      </w:r>
      <w:r>
        <w:t xml:space="preserve"> </w:t>
      </w:r>
      <w:r>
        <w:rPr>
          <w:rFonts w:hint="eastAsia"/>
        </w:rPr>
        <w:t>результаты</w:t>
      </w:r>
      <w:r>
        <w:t xml:space="preserve"> </w:t>
      </w:r>
      <w:r>
        <w:rPr>
          <w:rFonts w:hint="eastAsia"/>
        </w:rPr>
        <w:t>первого</w:t>
      </w:r>
      <w:r>
        <w:t xml:space="preserve"> </w:t>
      </w:r>
      <w:r>
        <w:rPr>
          <w:rFonts w:hint="eastAsia"/>
        </w:rPr>
        <w:t>раздела</w:t>
      </w:r>
    </w:p>
    <w:p w14:paraId="2D4F77ED" w14:textId="77777777" w:rsidR="00845AC8" w:rsidRDefault="00845AC8" w:rsidP="00845AC8"/>
    <w:p w14:paraId="5CB894BD" w14:textId="77777777" w:rsidR="00845AC8" w:rsidRDefault="00845AC8" w:rsidP="00845AC8">
      <w:r>
        <w:lastRenderedPageBreak/>
        <w:t xml:space="preserve">2 </w:t>
      </w:r>
      <w:r>
        <w:rPr>
          <w:rFonts w:hint="eastAsia"/>
        </w:rPr>
        <w:t>МЕТОД</w:t>
      </w:r>
      <w:r>
        <w:t xml:space="preserve"> </w:t>
      </w:r>
      <w:r>
        <w:rPr>
          <w:rFonts w:hint="eastAsia"/>
        </w:rPr>
        <w:t>ПОИСКА</w:t>
      </w:r>
      <w:r>
        <w:t xml:space="preserve"> </w:t>
      </w:r>
      <w:r>
        <w:rPr>
          <w:rFonts w:hint="eastAsia"/>
        </w:rPr>
        <w:t>ПОХОЖИХ</w:t>
      </w:r>
      <w:r>
        <w:t xml:space="preserve"> </w:t>
      </w:r>
      <w:r>
        <w:rPr>
          <w:rFonts w:hint="eastAsia"/>
        </w:rPr>
        <w:t>СИМВОЛЬНЫХ</w:t>
      </w:r>
      <w:r>
        <w:t xml:space="preserve"> </w:t>
      </w:r>
      <w:r>
        <w:rPr>
          <w:rFonts w:hint="eastAsia"/>
        </w:rPr>
        <w:t>ПОСЛЕДОВАТЕЛЬНОСТЕЙ</w:t>
      </w:r>
      <w:r>
        <w:t xml:space="preserve"> </w:t>
      </w:r>
      <w:r>
        <w:rPr>
          <w:rFonts w:hint="eastAsia"/>
        </w:rPr>
        <w:t>В</w:t>
      </w:r>
      <w:r>
        <w:t xml:space="preserve"> </w:t>
      </w:r>
      <w:r>
        <w:rPr>
          <w:rFonts w:hint="eastAsia"/>
        </w:rPr>
        <w:t>ЗАДАЧЕ</w:t>
      </w:r>
      <w:r>
        <w:t xml:space="preserve"> </w:t>
      </w:r>
      <w:r>
        <w:rPr>
          <w:rFonts w:hint="eastAsia"/>
        </w:rPr>
        <w:t>ПОИСКА</w:t>
      </w:r>
      <w:r>
        <w:t xml:space="preserve"> </w:t>
      </w:r>
      <w:r>
        <w:rPr>
          <w:rFonts w:hint="eastAsia"/>
        </w:rPr>
        <w:t>СХОЖИХ</w:t>
      </w:r>
      <w:r>
        <w:t xml:space="preserve"> </w:t>
      </w:r>
      <w:r>
        <w:rPr>
          <w:rFonts w:hint="eastAsia"/>
        </w:rPr>
        <w:t>ФУНКЦИЙ</w:t>
      </w:r>
      <w:r>
        <w:t xml:space="preserve"> </w:t>
      </w:r>
      <w:r>
        <w:rPr>
          <w:rFonts w:hint="eastAsia"/>
        </w:rPr>
        <w:t>В</w:t>
      </w:r>
      <w:r>
        <w:t xml:space="preserve"> </w:t>
      </w:r>
      <w:r>
        <w:rPr>
          <w:rFonts w:hint="eastAsia"/>
        </w:rPr>
        <w:t>ИСПОЛНЯЕМЫХ</w:t>
      </w:r>
      <w:r>
        <w:t xml:space="preserve"> </w:t>
      </w:r>
      <w:r>
        <w:rPr>
          <w:rFonts w:hint="eastAsia"/>
        </w:rPr>
        <w:t>ФАЙЛАХ</w:t>
      </w:r>
    </w:p>
    <w:p w14:paraId="302F081A" w14:textId="77777777" w:rsidR="00845AC8" w:rsidRDefault="00845AC8" w:rsidP="00845AC8"/>
    <w:p w14:paraId="1756A770" w14:textId="77777777" w:rsidR="00845AC8" w:rsidRDefault="00845AC8" w:rsidP="00845AC8">
      <w:r>
        <w:t xml:space="preserve">2.1 </w:t>
      </w:r>
      <w:r>
        <w:rPr>
          <w:rFonts w:hint="eastAsia"/>
        </w:rPr>
        <w:t>Основные</w:t>
      </w:r>
      <w:r>
        <w:t xml:space="preserve"> </w:t>
      </w:r>
      <w:r>
        <w:rPr>
          <w:rFonts w:hint="eastAsia"/>
        </w:rPr>
        <w:t>понятия</w:t>
      </w:r>
      <w:r>
        <w:t xml:space="preserve"> </w:t>
      </w:r>
      <w:r>
        <w:rPr>
          <w:rFonts w:hint="eastAsia"/>
        </w:rPr>
        <w:t>и</w:t>
      </w:r>
      <w:r>
        <w:t xml:space="preserve"> </w:t>
      </w:r>
      <w:r>
        <w:rPr>
          <w:rFonts w:hint="eastAsia"/>
        </w:rPr>
        <w:t>принцип</w:t>
      </w:r>
      <w:r>
        <w:t xml:space="preserve"> </w:t>
      </w:r>
      <w:r>
        <w:rPr>
          <w:rFonts w:hint="eastAsia"/>
        </w:rPr>
        <w:t>работы</w:t>
      </w:r>
    </w:p>
    <w:p w14:paraId="72622CEE" w14:textId="77777777" w:rsidR="00845AC8" w:rsidRDefault="00845AC8" w:rsidP="00845AC8"/>
    <w:p w14:paraId="3B629DF9" w14:textId="77777777" w:rsidR="00845AC8" w:rsidRDefault="00845AC8" w:rsidP="00845AC8">
      <w:r>
        <w:t xml:space="preserve">2.2 </w:t>
      </w:r>
      <w:r>
        <w:rPr>
          <w:rFonts w:hint="eastAsia"/>
        </w:rPr>
        <w:t>Представление</w:t>
      </w:r>
      <w:r>
        <w:t xml:space="preserve"> </w:t>
      </w:r>
      <w:r>
        <w:rPr>
          <w:rFonts w:hint="eastAsia"/>
        </w:rPr>
        <w:t>объектов</w:t>
      </w:r>
      <w:r>
        <w:t xml:space="preserve"> </w:t>
      </w:r>
      <w:r>
        <w:rPr>
          <w:rFonts w:hint="eastAsia"/>
        </w:rPr>
        <w:t>сравнения</w:t>
      </w:r>
      <w:r>
        <w:t xml:space="preserve"> </w:t>
      </w:r>
      <w:r>
        <w:rPr>
          <w:rFonts w:hint="eastAsia"/>
        </w:rPr>
        <w:t>через</w:t>
      </w:r>
      <w:r>
        <w:t xml:space="preserve"> </w:t>
      </w:r>
      <w:r>
        <w:rPr>
          <w:rFonts w:hint="eastAsia"/>
        </w:rPr>
        <w:t>опорное</w:t>
      </w:r>
      <w:r>
        <w:t xml:space="preserve"> </w:t>
      </w:r>
      <w:r>
        <w:rPr>
          <w:rFonts w:hint="eastAsia"/>
        </w:rPr>
        <w:t>множество</w:t>
      </w:r>
      <w:r>
        <w:t xml:space="preserve"> </w:t>
      </w:r>
      <w:r>
        <w:rPr>
          <w:rFonts w:hint="eastAsia"/>
        </w:rPr>
        <w:t>объектов</w:t>
      </w:r>
      <w:r>
        <w:t xml:space="preserve"> </w:t>
      </w:r>
      <w:r>
        <w:rPr>
          <w:rFonts w:hint="eastAsia"/>
        </w:rPr>
        <w:t>сравнения</w:t>
      </w:r>
    </w:p>
    <w:p w14:paraId="51532881" w14:textId="77777777" w:rsidR="00845AC8" w:rsidRDefault="00845AC8" w:rsidP="00845AC8"/>
    <w:p w14:paraId="7E45CEE7" w14:textId="77777777" w:rsidR="00845AC8" w:rsidRDefault="00845AC8" w:rsidP="00845AC8">
      <w:r>
        <w:t xml:space="preserve">2.2.1 </w:t>
      </w:r>
      <w:r>
        <w:rPr>
          <w:rFonts w:hint="eastAsia"/>
        </w:rPr>
        <w:t>Нормализация</w:t>
      </w:r>
      <w:r>
        <w:t xml:space="preserve"> </w:t>
      </w:r>
      <w:r>
        <w:rPr>
          <w:rFonts w:hint="eastAsia"/>
        </w:rPr>
        <w:t>представления</w:t>
      </w:r>
      <w:r>
        <w:t xml:space="preserve"> </w:t>
      </w:r>
      <w:r>
        <w:rPr>
          <w:rFonts w:hint="eastAsia"/>
        </w:rPr>
        <w:t>объектов</w:t>
      </w:r>
      <w:r>
        <w:t xml:space="preserve"> </w:t>
      </w:r>
      <w:r>
        <w:rPr>
          <w:rFonts w:hint="eastAsia"/>
        </w:rPr>
        <w:t>сравнения</w:t>
      </w:r>
    </w:p>
    <w:p w14:paraId="571F5F4A" w14:textId="77777777" w:rsidR="00845AC8" w:rsidRDefault="00845AC8" w:rsidP="00845AC8"/>
    <w:p w14:paraId="69977EF5" w14:textId="77777777" w:rsidR="00845AC8" w:rsidRDefault="00845AC8" w:rsidP="00845AC8">
      <w:r>
        <w:t xml:space="preserve">2.2.2 </w:t>
      </w:r>
      <w:r>
        <w:rPr>
          <w:rFonts w:hint="eastAsia"/>
        </w:rPr>
        <w:t>Построение</w:t>
      </w:r>
      <w:r>
        <w:t xml:space="preserve"> </w:t>
      </w:r>
      <w:r>
        <w:rPr>
          <w:rFonts w:hint="eastAsia"/>
        </w:rPr>
        <w:t>первичных</w:t>
      </w:r>
      <w:r>
        <w:t xml:space="preserve"> </w:t>
      </w:r>
      <w:r>
        <w:rPr>
          <w:rFonts w:hint="eastAsia"/>
        </w:rPr>
        <w:t>описаний</w:t>
      </w:r>
      <w:r>
        <w:t xml:space="preserve"> </w:t>
      </w:r>
      <w:r>
        <w:rPr>
          <w:rFonts w:hint="eastAsia"/>
        </w:rPr>
        <w:t>объектов</w:t>
      </w:r>
      <w:r>
        <w:t xml:space="preserve"> </w:t>
      </w:r>
      <w:r>
        <w:rPr>
          <w:rFonts w:hint="eastAsia"/>
        </w:rPr>
        <w:t>сравнения</w:t>
      </w:r>
    </w:p>
    <w:p w14:paraId="73EE7E7A" w14:textId="77777777" w:rsidR="00845AC8" w:rsidRDefault="00845AC8" w:rsidP="00845AC8"/>
    <w:p w14:paraId="1F7709BB" w14:textId="77777777" w:rsidR="00845AC8" w:rsidRDefault="00845AC8" w:rsidP="00845AC8">
      <w:r>
        <w:t xml:space="preserve">2.2.3 </w:t>
      </w:r>
      <w:r>
        <w:rPr>
          <w:rFonts w:hint="eastAsia"/>
        </w:rPr>
        <w:t>Построение</w:t>
      </w:r>
      <w:r>
        <w:t xml:space="preserve"> </w:t>
      </w:r>
      <w:r>
        <w:rPr>
          <w:rFonts w:hint="eastAsia"/>
        </w:rPr>
        <w:t>окончательного</w:t>
      </w:r>
      <w:r>
        <w:t xml:space="preserve"> </w:t>
      </w:r>
      <w:r>
        <w:rPr>
          <w:rFonts w:hint="eastAsia"/>
        </w:rPr>
        <w:t>описания</w:t>
      </w:r>
      <w:r>
        <w:t xml:space="preserve"> </w:t>
      </w:r>
      <w:r>
        <w:rPr>
          <w:rFonts w:hint="eastAsia"/>
        </w:rPr>
        <w:t>объектов</w:t>
      </w:r>
      <w:r>
        <w:t xml:space="preserve"> </w:t>
      </w:r>
      <w:r>
        <w:rPr>
          <w:rFonts w:hint="eastAsia"/>
        </w:rPr>
        <w:t>сравнения</w:t>
      </w:r>
    </w:p>
    <w:p w14:paraId="34BD04B4" w14:textId="77777777" w:rsidR="00845AC8" w:rsidRDefault="00845AC8" w:rsidP="00845AC8"/>
    <w:p w14:paraId="526A48F4" w14:textId="77777777" w:rsidR="00845AC8" w:rsidRDefault="00845AC8" w:rsidP="00845AC8">
      <w:r>
        <w:t xml:space="preserve">2.3 </w:t>
      </w:r>
      <w:r>
        <w:rPr>
          <w:rFonts w:hint="eastAsia"/>
        </w:rPr>
        <w:t>Поиск</w:t>
      </w:r>
      <w:r>
        <w:t xml:space="preserve"> </w:t>
      </w:r>
      <w:r>
        <w:rPr>
          <w:rFonts w:hint="eastAsia"/>
        </w:rPr>
        <w:t>похожих</w:t>
      </w:r>
      <w:r>
        <w:t xml:space="preserve"> </w:t>
      </w:r>
      <w:r>
        <w:rPr>
          <w:rFonts w:hint="eastAsia"/>
        </w:rPr>
        <w:t>объектов</w:t>
      </w:r>
      <w:r>
        <w:t xml:space="preserve"> </w:t>
      </w:r>
      <w:r>
        <w:rPr>
          <w:rFonts w:hint="eastAsia"/>
        </w:rPr>
        <w:t>сравнения</w:t>
      </w:r>
    </w:p>
    <w:p w14:paraId="527D9121" w14:textId="77777777" w:rsidR="00845AC8" w:rsidRDefault="00845AC8" w:rsidP="00845AC8"/>
    <w:p w14:paraId="36358CAF" w14:textId="77777777" w:rsidR="00845AC8" w:rsidRDefault="00845AC8" w:rsidP="00845AC8">
      <w:r>
        <w:t xml:space="preserve">2.4 </w:t>
      </w:r>
      <w:r>
        <w:rPr>
          <w:rFonts w:hint="eastAsia"/>
        </w:rPr>
        <w:t>Методы</w:t>
      </w:r>
      <w:r>
        <w:t xml:space="preserve"> </w:t>
      </w:r>
      <w:r>
        <w:rPr>
          <w:rFonts w:hint="eastAsia"/>
        </w:rPr>
        <w:t>формирования</w:t>
      </w:r>
      <w:r>
        <w:t xml:space="preserve"> </w:t>
      </w:r>
      <w:r>
        <w:rPr>
          <w:rFonts w:hint="eastAsia"/>
        </w:rPr>
        <w:t>опорного</w:t>
      </w:r>
      <w:r>
        <w:t xml:space="preserve"> </w:t>
      </w:r>
      <w:r>
        <w:rPr>
          <w:rFonts w:hint="eastAsia"/>
        </w:rPr>
        <w:t>множества</w:t>
      </w:r>
      <w:r>
        <w:t xml:space="preserve"> </w:t>
      </w:r>
      <w:r>
        <w:rPr>
          <w:rFonts w:hint="eastAsia"/>
        </w:rPr>
        <w:t>объектов</w:t>
      </w:r>
      <w:r>
        <w:t xml:space="preserve"> </w:t>
      </w:r>
      <w:r>
        <w:rPr>
          <w:rFonts w:hint="eastAsia"/>
        </w:rPr>
        <w:t>сравнения</w:t>
      </w:r>
    </w:p>
    <w:p w14:paraId="3F62EC6B" w14:textId="77777777" w:rsidR="00845AC8" w:rsidRDefault="00845AC8" w:rsidP="00845AC8"/>
    <w:p w14:paraId="51148C5A" w14:textId="77777777" w:rsidR="00845AC8" w:rsidRDefault="00845AC8" w:rsidP="00845AC8">
      <w:r>
        <w:t xml:space="preserve">2.5 </w:t>
      </w:r>
      <w:r>
        <w:rPr>
          <w:rFonts w:hint="eastAsia"/>
        </w:rPr>
        <w:t>Экспериментальные</w:t>
      </w:r>
      <w:r>
        <w:t xml:space="preserve"> </w:t>
      </w:r>
      <w:r>
        <w:rPr>
          <w:rFonts w:hint="eastAsia"/>
        </w:rPr>
        <w:t>исследования</w:t>
      </w:r>
    </w:p>
    <w:p w14:paraId="1C593D7A" w14:textId="77777777" w:rsidR="00845AC8" w:rsidRDefault="00845AC8" w:rsidP="00845AC8"/>
    <w:p w14:paraId="26983090" w14:textId="77777777" w:rsidR="00845AC8" w:rsidRDefault="00845AC8" w:rsidP="00845AC8">
      <w:r>
        <w:t xml:space="preserve">2.6 </w:t>
      </w:r>
      <w:r>
        <w:rPr>
          <w:rFonts w:hint="eastAsia"/>
        </w:rPr>
        <w:t>Выводы</w:t>
      </w:r>
      <w:r>
        <w:t xml:space="preserve"> </w:t>
      </w:r>
      <w:r>
        <w:rPr>
          <w:rFonts w:hint="eastAsia"/>
        </w:rPr>
        <w:t>и</w:t>
      </w:r>
      <w:r>
        <w:t xml:space="preserve"> </w:t>
      </w:r>
      <w:r>
        <w:rPr>
          <w:rFonts w:hint="eastAsia"/>
        </w:rPr>
        <w:t>результаты</w:t>
      </w:r>
      <w:r>
        <w:t xml:space="preserve"> </w:t>
      </w:r>
      <w:r>
        <w:rPr>
          <w:rFonts w:hint="eastAsia"/>
        </w:rPr>
        <w:t>второго</w:t>
      </w:r>
      <w:r>
        <w:t xml:space="preserve"> </w:t>
      </w:r>
      <w:r>
        <w:rPr>
          <w:rFonts w:hint="eastAsia"/>
        </w:rPr>
        <w:t>раздела</w:t>
      </w:r>
    </w:p>
    <w:p w14:paraId="378BC37A" w14:textId="77777777" w:rsidR="00845AC8" w:rsidRDefault="00845AC8" w:rsidP="00845AC8"/>
    <w:p w14:paraId="07D6FDE2" w14:textId="77777777" w:rsidR="00845AC8" w:rsidRDefault="00845AC8" w:rsidP="00845AC8">
      <w:r>
        <w:t xml:space="preserve">3 </w:t>
      </w:r>
      <w:r>
        <w:rPr>
          <w:rFonts w:hint="eastAsia"/>
        </w:rPr>
        <w:t>МЕТОД</w:t>
      </w:r>
      <w:r>
        <w:t xml:space="preserve"> </w:t>
      </w:r>
      <w:r>
        <w:rPr>
          <w:rFonts w:hint="eastAsia"/>
        </w:rPr>
        <w:t>ПОИСКА</w:t>
      </w:r>
      <w:r>
        <w:t xml:space="preserve"> </w:t>
      </w:r>
      <w:r>
        <w:rPr>
          <w:rFonts w:hint="eastAsia"/>
        </w:rPr>
        <w:t>ПОХОЖИХ</w:t>
      </w:r>
      <w:r>
        <w:t xml:space="preserve"> </w:t>
      </w:r>
      <w:r>
        <w:rPr>
          <w:rFonts w:hint="eastAsia"/>
        </w:rPr>
        <w:t>ГРАФОВ</w:t>
      </w:r>
      <w:r>
        <w:t xml:space="preserve"> </w:t>
      </w:r>
      <w:r>
        <w:rPr>
          <w:rFonts w:hint="eastAsia"/>
        </w:rPr>
        <w:t>В</w:t>
      </w:r>
      <w:r>
        <w:t xml:space="preserve"> </w:t>
      </w:r>
      <w:r>
        <w:rPr>
          <w:rFonts w:hint="eastAsia"/>
        </w:rPr>
        <w:t>ЗАДАЧЕ</w:t>
      </w:r>
      <w:r>
        <w:t xml:space="preserve"> </w:t>
      </w:r>
      <w:r>
        <w:rPr>
          <w:rFonts w:hint="eastAsia"/>
        </w:rPr>
        <w:t>ПОИСКА</w:t>
      </w:r>
      <w:r>
        <w:t xml:space="preserve"> </w:t>
      </w:r>
      <w:r>
        <w:rPr>
          <w:rFonts w:hint="eastAsia"/>
        </w:rPr>
        <w:t>СХОЖИХ</w:t>
      </w:r>
      <w:r>
        <w:t xml:space="preserve"> </w:t>
      </w:r>
      <w:r>
        <w:rPr>
          <w:rFonts w:hint="eastAsia"/>
        </w:rPr>
        <w:t>ФУНКЦИЙ</w:t>
      </w:r>
      <w:r>
        <w:t xml:space="preserve"> </w:t>
      </w:r>
      <w:r>
        <w:rPr>
          <w:rFonts w:hint="eastAsia"/>
        </w:rPr>
        <w:t>В</w:t>
      </w:r>
      <w:r>
        <w:t xml:space="preserve"> </w:t>
      </w:r>
      <w:r>
        <w:rPr>
          <w:rFonts w:hint="eastAsia"/>
        </w:rPr>
        <w:t>ИСПОЛНЯЕМЫХ</w:t>
      </w:r>
      <w:r>
        <w:t xml:space="preserve"> </w:t>
      </w:r>
      <w:r>
        <w:rPr>
          <w:rFonts w:hint="eastAsia"/>
        </w:rPr>
        <w:t>ФАЙЛАХ</w:t>
      </w:r>
    </w:p>
    <w:p w14:paraId="5DD6836B" w14:textId="77777777" w:rsidR="00845AC8" w:rsidRDefault="00845AC8" w:rsidP="00845AC8"/>
    <w:p w14:paraId="097C822E" w14:textId="77777777" w:rsidR="00845AC8" w:rsidRDefault="00845AC8" w:rsidP="00845AC8">
      <w:r>
        <w:t xml:space="preserve">3.1 </w:t>
      </w:r>
      <w:r>
        <w:rPr>
          <w:rFonts w:hint="eastAsia"/>
        </w:rPr>
        <w:t>Основные</w:t>
      </w:r>
      <w:r>
        <w:t xml:space="preserve"> </w:t>
      </w:r>
      <w:r>
        <w:rPr>
          <w:rFonts w:hint="eastAsia"/>
        </w:rPr>
        <w:t>понятия</w:t>
      </w:r>
      <w:r>
        <w:t xml:space="preserve"> </w:t>
      </w:r>
      <w:r>
        <w:rPr>
          <w:rFonts w:hint="eastAsia"/>
        </w:rPr>
        <w:t>и</w:t>
      </w:r>
      <w:r>
        <w:t xml:space="preserve"> </w:t>
      </w:r>
      <w:r>
        <w:rPr>
          <w:rFonts w:hint="eastAsia"/>
        </w:rPr>
        <w:t>принцип</w:t>
      </w:r>
      <w:r>
        <w:t xml:space="preserve"> </w:t>
      </w:r>
      <w:r>
        <w:rPr>
          <w:rFonts w:hint="eastAsia"/>
        </w:rPr>
        <w:t>работы</w:t>
      </w:r>
    </w:p>
    <w:p w14:paraId="089ADE2E" w14:textId="77777777" w:rsidR="00845AC8" w:rsidRDefault="00845AC8" w:rsidP="00845AC8"/>
    <w:p w14:paraId="384A386B" w14:textId="77777777" w:rsidR="00845AC8" w:rsidRDefault="00845AC8" w:rsidP="00845AC8">
      <w:r>
        <w:t xml:space="preserve">3.2 </w:t>
      </w:r>
      <w:r>
        <w:rPr>
          <w:rFonts w:hint="eastAsia"/>
        </w:rPr>
        <w:t>Построение</w:t>
      </w:r>
      <w:r>
        <w:t xml:space="preserve"> </w:t>
      </w:r>
      <w:r>
        <w:rPr>
          <w:rFonts w:hint="eastAsia"/>
        </w:rPr>
        <w:t>первичных</w:t>
      </w:r>
      <w:r>
        <w:t xml:space="preserve"> </w:t>
      </w:r>
      <w:r>
        <w:rPr>
          <w:rFonts w:hint="eastAsia"/>
        </w:rPr>
        <w:t>описаний</w:t>
      </w:r>
      <w:r>
        <w:t xml:space="preserve"> </w:t>
      </w:r>
      <w:r>
        <w:rPr>
          <w:rFonts w:hint="eastAsia"/>
        </w:rPr>
        <w:t>объектов</w:t>
      </w:r>
      <w:r>
        <w:t xml:space="preserve"> </w:t>
      </w:r>
      <w:r>
        <w:rPr>
          <w:rFonts w:hint="eastAsia"/>
        </w:rPr>
        <w:t>сравнения</w:t>
      </w:r>
    </w:p>
    <w:p w14:paraId="12633312" w14:textId="77777777" w:rsidR="00845AC8" w:rsidRDefault="00845AC8" w:rsidP="00845AC8"/>
    <w:p w14:paraId="02AAF6FC" w14:textId="77777777" w:rsidR="00845AC8" w:rsidRDefault="00845AC8" w:rsidP="00845AC8">
      <w:r>
        <w:t xml:space="preserve">3.3 </w:t>
      </w:r>
      <w:r>
        <w:rPr>
          <w:rFonts w:hint="eastAsia"/>
        </w:rPr>
        <w:t>Формирование</w:t>
      </w:r>
      <w:r>
        <w:t xml:space="preserve"> </w:t>
      </w:r>
      <w:r>
        <w:rPr>
          <w:rFonts w:hint="eastAsia"/>
        </w:rPr>
        <w:t>промежуточного</w:t>
      </w:r>
      <w:r>
        <w:t xml:space="preserve"> </w:t>
      </w:r>
      <w:r>
        <w:rPr>
          <w:rFonts w:hint="eastAsia"/>
        </w:rPr>
        <w:t>и</w:t>
      </w:r>
      <w:r>
        <w:t xml:space="preserve"> </w:t>
      </w:r>
      <w:r>
        <w:rPr>
          <w:rFonts w:hint="eastAsia"/>
        </w:rPr>
        <w:t>окончательного</w:t>
      </w:r>
      <w:r>
        <w:t xml:space="preserve"> </w:t>
      </w:r>
      <w:r>
        <w:rPr>
          <w:rFonts w:hint="eastAsia"/>
        </w:rPr>
        <w:t>описания</w:t>
      </w:r>
      <w:r>
        <w:t xml:space="preserve"> </w:t>
      </w:r>
      <w:r>
        <w:rPr>
          <w:rFonts w:hint="eastAsia"/>
        </w:rPr>
        <w:t>объектов</w:t>
      </w:r>
      <w:r>
        <w:t xml:space="preserve"> </w:t>
      </w:r>
      <w:r>
        <w:rPr>
          <w:rFonts w:hint="eastAsia"/>
        </w:rPr>
        <w:t>сравнения</w:t>
      </w:r>
    </w:p>
    <w:p w14:paraId="73D1D2EC" w14:textId="77777777" w:rsidR="00845AC8" w:rsidRDefault="00845AC8" w:rsidP="00845AC8"/>
    <w:p w14:paraId="53959C79" w14:textId="77777777" w:rsidR="00845AC8" w:rsidRDefault="00845AC8" w:rsidP="00845AC8">
      <w:r>
        <w:t xml:space="preserve">3.4 </w:t>
      </w:r>
      <w:r>
        <w:rPr>
          <w:rFonts w:hint="eastAsia"/>
        </w:rPr>
        <w:t>Поиск</w:t>
      </w:r>
      <w:r>
        <w:t xml:space="preserve"> </w:t>
      </w:r>
      <w:r>
        <w:rPr>
          <w:rFonts w:hint="eastAsia"/>
        </w:rPr>
        <w:t>похожих</w:t>
      </w:r>
      <w:r>
        <w:t xml:space="preserve"> </w:t>
      </w:r>
      <w:r>
        <w:rPr>
          <w:rFonts w:hint="eastAsia"/>
        </w:rPr>
        <w:t>объектов</w:t>
      </w:r>
      <w:r>
        <w:t xml:space="preserve"> </w:t>
      </w:r>
      <w:r>
        <w:rPr>
          <w:rFonts w:hint="eastAsia"/>
        </w:rPr>
        <w:t>сравнения</w:t>
      </w:r>
    </w:p>
    <w:p w14:paraId="2DA0BEBA" w14:textId="77777777" w:rsidR="00845AC8" w:rsidRDefault="00845AC8" w:rsidP="00845AC8"/>
    <w:p w14:paraId="0AC1A736" w14:textId="77777777" w:rsidR="00845AC8" w:rsidRDefault="00845AC8" w:rsidP="00845AC8">
      <w:r>
        <w:t xml:space="preserve">3.4 </w:t>
      </w:r>
      <w:r>
        <w:rPr>
          <w:rFonts w:hint="eastAsia"/>
        </w:rPr>
        <w:t>Экспериментальные</w:t>
      </w:r>
      <w:r>
        <w:t xml:space="preserve"> </w:t>
      </w:r>
      <w:r>
        <w:rPr>
          <w:rFonts w:hint="eastAsia"/>
        </w:rPr>
        <w:t>исследования</w:t>
      </w:r>
    </w:p>
    <w:p w14:paraId="42387A97" w14:textId="77777777" w:rsidR="00845AC8" w:rsidRDefault="00845AC8" w:rsidP="00845AC8"/>
    <w:p w14:paraId="0BC3C0A2" w14:textId="77777777" w:rsidR="00845AC8" w:rsidRDefault="00845AC8" w:rsidP="00845AC8">
      <w:r>
        <w:t xml:space="preserve">3.4.1 </w:t>
      </w:r>
      <w:r>
        <w:rPr>
          <w:rFonts w:hint="eastAsia"/>
        </w:rPr>
        <w:t>Исследование</w:t>
      </w:r>
      <w:r>
        <w:t xml:space="preserve"> </w:t>
      </w:r>
      <w:r>
        <w:rPr>
          <w:rFonts w:hint="eastAsia"/>
        </w:rPr>
        <w:t>эффективности</w:t>
      </w:r>
      <w:r>
        <w:t xml:space="preserve"> </w:t>
      </w:r>
      <w:r>
        <w:rPr>
          <w:rFonts w:hint="eastAsia"/>
        </w:rPr>
        <w:t>предложенного</w:t>
      </w:r>
      <w:r>
        <w:t xml:space="preserve"> </w:t>
      </w:r>
      <w:r>
        <w:rPr>
          <w:rFonts w:hint="eastAsia"/>
        </w:rPr>
        <w:t>метода</w:t>
      </w:r>
      <w:r>
        <w:t xml:space="preserve"> </w:t>
      </w:r>
      <w:r>
        <w:rPr>
          <w:rFonts w:hint="eastAsia"/>
        </w:rPr>
        <w:t>поиска</w:t>
      </w:r>
    </w:p>
    <w:p w14:paraId="6FC1CF28" w14:textId="77777777" w:rsidR="00845AC8" w:rsidRDefault="00845AC8" w:rsidP="00845AC8"/>
    <w:p w14:paraId="7935163B" w14:textId="77777777" w:rsidR="00845AC8" w:rsidRDefault="00845AC8" w:rsidP="00845AC8">
      <w:r>
        <w:t xml:space="preserve">3.4.2 </w:t>
      </w:r>
      <w:r>
        <w:rPr>
          <w:rFonts w:hint="eastAsia"/>
        </w:rPr>
        <w:t>Исследование</w:t>
      </w:r>
      <w:r>
        <w:t xml:space="preserve"> </w:t>
      </w:r>
      <w:r>
        <w:rPr>
          <w:rFonts w:hint="eastAsia"/>
        </w:rPr>
        <w:t>эффективности</w:t>
      </w:r>
      <w:r>
        <w:t xml:space="preserve"> </w:t>
      </w:r>
      <w:r>
        <w:rPr>
          <w:rFonts w:hint="eastAsia"/>
        </w:rPr>
        <w:t>двухэтапного</w:t>
      </w:r>
      <w:r>
        <w:t xml:space="preserve"> </w:t>
      </w:r>
      <w:r>
        <w:rPr>
          <w:rFonts w:hint="eastAsia"/>
        </w:rPr>
        <w:t>алгоритма</w:t>
      </w:r>
      <w:r>
        <w:t xml:space="preserve"> </w:t>
      </w:r>
      <w:r>
        <w:rPr>
          <w:rFonts w:hint="eastAsia"/>
        </w:rPr>
        <w:t>поиска</w:t>
      </w:r>
    </w:p>
    <w:p w14:paraId="04A2DA6F" w14:textId="77777777" w:rsidR="00845AC8" w:rsidRDefault="00845AC8" w:rsidP="00845AC8"/>
    <w:p w14:paraId="76A297AF" w14:textId="77777777" w:rsidR="00845AC8" w:rsidRDefault="00845AC8" w:rsidP="00845AC8">
      <w:r>
        <w:t xml:space="preserve">3.5 </w:t>
      </w:r>
      <w:r>
        <w:rPr>
          <w:rFonts w:hint="eastAsia"/>
        </w:rPr>
        <w:t>Выводы</w:t>
      </w:r>
      <w:r>
        <w:t xml:space="preserve"> </w:t>
      </w:r>
      <w:r>
        <w:rPr>
          <w:rFonts w:hint="eastAsia"/>
        </w:rPr>
        <w:t>и</w:t>
      </w:r>
      <w:r>
        <w:t xml:space="preserve"> </w:t>
      </w:r>
      <w:r>
        <w:rPr>
          <w:rFonts w:hint="eastAsia"/>
        </w:rPr>
        <w:t>результаты</w:t>
      </w:r>
      <w:r>
        <w:t xml:space="preserve"> </w:t>
      </w:r>
      <w:r>
        <w:rPr>
          <w:rFonts w:hint="eastAsia"/>
        </w:rPr>
        <w:t>третьего</w:t>
      </w:r>
      <w:r>
        <w:t xml:space="preserve"> </w:t>
      </w:r>
      <w:r>
        <w:rPr>
          <w:rFonts w:hint="eastAsia"/>
        </w:rPr>
        <w:t>раздела</w:t>
      </w:r>
    </w:p>
    <w:p w14:paraId="56A1F9BA" w14:textId="77777777" w:rsidR="00845AC8" w:rsidRDefault="00845AC8" w:rsidP="00845AC8"/>
    <w:p w14:paraId="1EF636CE" w14:textId="77777777" w:rsidR="00845AC8" w:rsidRDefault="00845AC8" w:rsidP="00845AC8">
      <w:r>
        <w:t xml:space="preserve">4. </w:t>
      </w:r>
      <w:r>
        <w:rPr>
          <w:rFonts w:hint="eastAsia"/>
        </w:rPr>
        <w:t>МЕТОД</w:t>
      </w:r>
      <w:r>
        <w:t xml:space="preserve"> </w:t>
      </w:r>
      <w:r>
        <w:rPr>
          <w:rFonts w:hint="eastAsia"/>
        </w:rPr>
        <w:t>ПОИСКА</w:t>
      </w:r>
      <w:r>
        <w:t xml:space="preserve"> </w:t>
      </w:r>
      <w:r>
        <w:rPr>
          <w:rFonts w:hint="eastAsia"/>
        </w:rPr>
        <w:t>ПОХОЖИХ</w:t>
      </w:r>
      <w:r>
        <w:t xml:space="preserve"> </w:t>
      </w:r>
      <w:r>
        <w:rPr>
          <w:rFonts w:hint="eastAsia"/>
        </w:rPr>
        <w:t>СИМВОЛЬНЫХ</w:t>
      </w:r>
    </w:p>
    <w:p w14:paraId="66A13554" w14:textId="77777777" w:rsidR="00845AC8" w:rsidRDefault="00845AC8" w:rsidP="00845AC8"/>
    <w:p w14:paraId="5187D612" w14:textId="77777777" w:rsidR="00845AC8" w:rsidRDefault="00845AC8" w:rsidP="00845AC8">
      <w:r>
        <w:rPr>
          <w:rFonts w:hint="eastAsia"/>
        </w:rPr>
        <w:t>ПОСЛЕДОВАТЕЛЬНОСТЕЙ</w:t>
      </w:r>
      <w:r>
        <w:t xml:space="preserve"> </w:t>
      </w:r>
      <w:r>
        <w:rPr>
          <w:rFonts w:hint="eastAsia"/>
        </w:rPr>
        <w:t>НА</w:t>
      </w:r>
      <w:r>
        <w:t xml:space="preserve"> </w:t>
      </w:r>
      <w:r>
        <w:rPr>
          <w:rFonts w:hint="eastAsia"/>
        </w:rPr>
        <w:t>ОСНОВЕ</w:t>
      </w:r>
      <w:r>
        <w:t xml:space="preserve"> </w:t>
      </w:r>
      <w:r>
        <w:rPr>
          <w:rFonts w:hint="eastAsia"/>
        </w:rPr>
        <w:t>СИАМСКОЙ</w:t>
      </w:r>
      <w:r>
        <w:t xml:space="preserve"> </w:t>
      </w:r>
      <w:r>
        <w:rPr>
          <w:rFonts w:hint="eastAsia"/>
        </w:rPr>
        <w:t>НЕЙРОННОЙ</w:t>
      </w:r>
      <w:r>
        <w:t xml:space="preserve"> </w:t>
      </w:r>
      <w:r>
        <w:rPr>
          <w:rFonts w:hint="eastAsia"/>
        </w:rPr>
        <w:t>СЕТИ</w:t>
      </w:r>
    </w:p>
    <w:p w14:paraId="632C425C" w14:textId="77777777" w:rsidR="00845AC8" w:rsidRDefault="00845AC8" w:rsidP="00845AC8"/>
    <w:p w14:paraId="33FAAAC0" w14:textId="77777777" w:rsidR="00845AC8" w:rsidRDefault="00845AC8" w:rsidP="00845AC8">
      <w:r>
        <w:t xml:space="preserve">4.1 </w:t>
      </w:r>
      <w:r>
        <w:rPr>
          <w:rFonts w:hint="eastAsia"/>
        </w:rPr>
        <w:t>Основные</w:t>
      </w:r>
      <w:r>
        <w:t xml:space="preserve"> </w:t>
      </w:r>
      <w:r>
        <w:rPr>
          <w:rFonts w:hint="eastAsia"/>
        </w:rPr>
        <w:t>понятия</w:t>
      </w:r>
      <w:r>
        <w:t xml:space="preserve"> </w:t>
      </w:r>
      <w:r>
        <w:rPr>
          <w:rFonts w:hint="eastAsia"/>
        </w:rPr>
        <w:t>и</w:t>
      </w:r>
      <w:r>
        <w:t xml:space="preserve"> </w:t>
      </w:r>
      <w:r>
        <w:rPr>
          <w:rFonts w:hint="eastAsia"/>
        </w:rPr>
        <w:t>постановка</w:t>
      </w:r>
      <w:r>
        <w:t xml:space="preserve"> </w:t>
      </w:r>
      <w:r>
        <w:rPr>
          <w:rFonts w:hint="eastAsia"/>
        </w:rPr>
        <w:t>задачи</w:t>
      </w:r>
    </w:p>
    <w:p w14:paraId="32754DBC" w14:textId="77777777" w:rsidR="00845AC8" w:rsidRDefault="00845AC8" w:rsidP="00845AC8"/>
    <w:p w14:paraId="5933F1CC" w14:textId="77777777" w:rsidR="00845AC8" w:rsidRDefault="00845AC8" w:rsidP="00845AC8">
      <w:r>
        <w:t xml:space="preserve">4.2 </w:t>
      </w:r>
      <w:r>
        <w:rPr>
          <w:rFonts w:hint="eastAsia"/>
        </w:rPr>
        <w:t>Формирование</w:t>
      </w:r>
      <w:r>
        <w:t xml:space="preserve"> </w:t>
      </w:r>
      <w:r>
        <w:rPr>
          <w:rFonts w:hint="eastAsia"/>
        </w:rPr>
        <w:t>первичного</w:t>
      </w:r>
      <w:r>
        <w:t xml:space="preserve"> </w:t>
      </w:r>
      <w:r>
        <w:rPr>
          <w:rFonts w:hint="eastAsia"/>
        </w:rPr>
        <w:t>описания</w:t>
      </w:r>
      <w:r>
        <w:t xml:space="preserve"> </w:t>
      </w:r>
      <w:r>
        <w:rPr>
          <w:rFonts w:hint="eastAsia"/>
        </w:rPr>
        <w:t>объектов</w:t>
      </w:r>
      <w:r>
        <w:t xml:space="preserve"> </w:t>
      </w:r>
      <w:r>
        <w:rPr>
          <w:rFonts w:hint="eastAsia"/>
        </w:rPr>
        <w:t>сравнения</w:t>
      </w:r>
    </w:p>
    <w:p w14:paraId="38D00A68" w14:textId="77777777" w:rsidR="00845AC8" w:rsidRDefault="00845AC8" w:rsidP="00845AC8"/>
    <w:p w14:paraId="202C15D2" w14:textId="77777777" w:rsidR="00845AC8" w:rsidRDefault="00845AC8" w:rsidP="00845AC8">
      <w:r>
        <w:t xml:space="preserve">4.3 </w:t>
      </w:r>
      <w:r>
        <w:rPr>
          <w:rFonts w:hint="eastAsia"/>
        </w:rPr>
        <w:t>Формирование</w:t>
      </w:r>
      <w:r>
        <w:t xml:space="preserve"> </w:t>
      </w:r>
      <w:r>
        <w:rPr>
          <w:rFonts w:hint="eastAsia"/>
        </w:rPr>
        <w:t>промежуточного</w:t>
      </w:r>
      <w:r>
        <w:t xml:space="preserve"> </w:t>
      </w:r>
      <w:r>
        <w:rPr>
          <w:rFonts w:hint="eastAsia"/>
        </w:rPr>
        <w:t>описания</w:t>
      </w:r>
      <w:r>
        <w:t xml:space="preserve"> </w:t>
      </w:r>
      <w:r>
        <w:rPr>
          <w:rFonts w:hint="eastAsia"/>
        </w:rPr>
        <w:t>объектов</w:t>
      </w:r>
      <w:r>
        <w:t xml:space="preserve"> </w:t>
      </w:r>
      <w:r>
        <w:rPr>
          <w:rFonts w:hint="eastAsia"/>
        </w:rPr>
        <w:t>сравнения</w:t>
      </w:r>
    </w:p>
    <w:p w14:paraId="564DCB31" w14:textId="77777777" w:rsidR="00845AC8" w:rsidRDefault="00845AC8" w:rsidP="00845AC8"/>
    <w:p w14:paraId="0178EF98" w14:textId="77777777" w:rsidR="00845AC8" w:rsidRDefault="00845AC8" w:rsidP="00845AC8">
      <w:r>
        <w:t xml:space="preserve">4.4 </w:t>
      </w:r>
      <w:r>
        <w:rPr>
          <w:rFonts w:hint="eastAsia"/>
        </w:rPr>
        <w:t>Формирование</w:t>
      </w:r>
      <w:r>
        <w:t xml:space="preserve"> </w:t>
      </w:r>
      <w:r>
        <w:rPr>
          <w:rFonts w:hint="eastAsia"/>
        </w:rPr>
        <w:t>окончательного</w:t>
      </w:r>
      <w:r>
        <w:t xml:space="preserve"> </w:t>
      </w:r>
      <w:r>
        <w:rPr>
          <w:rFonts w:hint="eastAsia"/>
        </w:rPr>
        <w:t>описания</w:t>
      </w:r>
      <w:r>
        <w:t xml:space="preserve"> </w:t>
      </w:r>
      <w:r>
        <w:rPr>
          <w:rFonts w:hint="eastAsia"/>
        </w:rPr>
        <w:t>объектов</w:t>
      </w:r>
      <w:r>
        <w:t xml:space="preserve"> </w:t>
      </w:r>
      <w:r>
        <w:rPr>
          <w:rFonts w:hint="eastAsia"/>
        </w:rPr>
        <w:t>сравнения</w:t>
      </w:r>
    </w:p>
    <w:p w14:paraId="178C5710" w14:textId="77777777" w:rsidR="00845AC8" w:rsidRDefault="00845AC8" w:rsidP="00845AC8"/>
    <w:p w14:paraId="7DF4C72B" w14:textId="77777777" w:rsidR="00845AC8" w:rsidRDefault="00845AC8" w:rsidP="00845AC8">
      <w:r>
        <w:t xml:space="preserve">4.5 </w:t>
      </w:r>
      <w:r>
        <w:rPr>
          <w:rFonts w:hint="eastAsia"/>
        </w:rPr>
        <w:t>Экспериментальные</w:t>
      </w:r>
      <w:r>
        <w:t xml:space="preserve"> </w:t>
      </w:r>
      <w:r>
        <w:rPr>
          <w:rFonts w:hint="eastAsia"/>
        </w:rPr>
        <w:t>исследования</w:t>
      </w:r>
    </w:p>
    <w:p w14:paraId="3289B778" w14:textId="77777777" w:rsidR="00845AC8" w:rsidRDefault="00845AC8" w:rsidP="00845AC8"/>
    <w:p w14:paraId="6850359B" w14:textId="77777777" w:rsidR="00845AC8" w:rsidRDefault="00845AC8" w:rsidP="00845AC8">
      <w:r>
        <w:t xml:space="preserve">4.6 </w:t>
      </w:r>
      <w:r>
        <w:rPr>
          <w:rFonts w:hint="eastAsia"/>
        </w:rPr>
        <w:t>Выводы</w:t>
      </w:r>
      <w:r>
        <w:t xml:space="preserve"> </w:t>
      </w:r>
      <w:r>
        <w:rPr>
          <w:rFonts w:hint="eastAsia"/>
        </w:rPr>
        <w:t>и</w:t>
      </w:r>
      <w:r>
        <w:t xml:space="preserve"> </w:t>
      </w:r>
      <w:r>
        <w:rPr>
          <w:rFonts w:hint="eastAsia"/>
        </w:rPr>
        <w:t>результаты</w:t>
      </w:r>
      <w:r>
        <w:t xml:space="preserve"> </w:t>
      </w:r>
      <w:r>
        <w:rPr>
          <w:rFonts w:hint="eastAsia"/>
        </w:rPr>
        <w:t>третьего</w:t>
      </w:r>
      <w:r>
        <w:t xml:space="preserve"> </w:t>
      </w:r>
      <w:r>
        <w:rPr>
          <w:rFonts w:hint="eastAsia"/>
        </w:rPr>
        <w:t>раздела</w:t>
      </w:r>
    </w:p>
    <w:p w14:paraId="6825724B" w14:textId="77777777" w:rsidR="00845AC8" w:rsidRDefault="00845AC8" w:rsidP="00845AC8"/>
    <w:p w14:paraId="7F9E922A" w14:textId="77777777" w:rsidR="00845AC8" w:rsidRDefault="00845AC8" w:rsidP="00845AC8">
      <w:r>
        <w:rPr>
          <w:rFonts w:hint="eastAsia"/>
        </w:rPr>
        <w:t>ЗАКЛЮЧЕНИЕ</w:t>
      </w:r>
    </w:p>
    <w:p w14:paraId="015A5D2F" w14:textId="77777777" w:rsidR="00845AC8" w:rsidRDefault="00845AC8" w:rsidP="00845AC8"/>
    <w:p w14:paraId="02B5745F" w14:textId="77777777" w:rsidR="00845AC8" w:rsidRDefault="00845AC8" w:rsidP="00845AC8">
      <w:r>
        <w:rPr>
          <w:rFonts w:hint="eastAsia"/>
        </w:rPr>
        <w:t>СПИСОК</w:t>
      </w:r>
      <w:r>
        <w:t xml:space="preserve"> </w:t>
      </w:r>
      <w:r>
        <w:rPr>
          <w:rFonts w:hint="eastAsia"/>
        </w:rPr>
        <w:t>ЛИТЕРАТУРЫ</w:t>
      </w:r>
    </w:p>
    <w:p w14:paraId="063E1F02" w14:textId="77777777" w:rsidR="00845AC8" w:rsidRDefault="00845AC8" w:rsidP="00845AC8"/>
    <w:p w14:paraId="18383B13" w14:textId="77777777" w:rsidR="00845AC8" w:rsidRDefault="00845AC8" w:rsidP="00845AC8">
      <w:r>
        <w:rPr>
          <w:rFonts w:hint="eastAsia"/>
        </w:rPr>
        <w:t>ПРИЛОЖЕНИЕ</w:t>
      </w:r>
      <w:r>
        <w:t xml:space="preserve"> </w:t>
      </w:r>
      <w:r>
        <w:rPr>
          <w:rFonts w:hint="eastAsia"/>
        </w:rPr>
        <w:t>А</w:t>
      </w:r>
      <w:r>
        <w:t xml:space="preserve"> </w:t>
      </w:r>
      <w:r>
        <w:rPr>
          <w:rFonts w:hint="eastAsia"/>
        </w:rPr>
        <w:t>Разбиение</w:t>
      </w:r>
      <w:r>
        <w:t xml:space="preserve"> </w:t>
      </w:r>
      <w:r>
        <w:rPr>
          <w:rFonts w:hint="eastAsia"/>
        </w:rPr>
        <w:t>команд</w:t>
      </w:r>
      <w:r>
        <w:t xml:space="preserve"> </w:t>
      </w:r>
      <w:r>
        <w:rPr>
          <w:rFonts w:hint="eastAsia"/>
        </w:rPr>
        <w:t>процессора</w:t>
      </w:r>
      <w:r>
        <w:t xml:space="preserve"> </w:t>
      </w:r>
      <w:r>
        <w:rPr>
          <w:rFonts w:hint="eastAsia"/>
        </w:rPr>
        <w:t>на</w:t>
      </w:r>
      <w:r>
        <w:t xml:space="preserve"> </w:t>
      </w:r>
      <w:r>
        <w:rPr>
          <w:rFonts w:hint="eastAsia"/>
        </w:rPr>
        <w:t>классы</w:t>
      </w:r>
    </w:p>
    <w:p w14:paraId="403EFA9A" w14:textId="77777777" w:rsidR="00845AC8" w:rsidRDefault="00845AC8" w:rsidP="00845AC8"/>
    <w:p w14:paraId="4B20B73E" w14:textId="77777777" w:rsidR="00845AC8" w:rsidRDefault="00845AC8" w:rsidP="00845AC8">
      <w:r>
        <w:rPr>
          <w:rFonts w:hint="eastAsia"/>
        </w:rPr>
        <w:t>ПРИЛОЖЕНИЕ</w:t>
      </w:r>
      <w:r>
        <w:t xml:space="preserve"> </w:t>
      </w:r>
      <w:r>
        <w:rPr>
          <w:rFonts w:hint="eastAsia"/>
        </w:rPr>
        <w:t>Б</w:t>
      </w:r>
      <w:r>
        <w:t xml:space="preserve"> </w:t>
      </w:r>
      <w:r>
        <w:rPr>
          <w:rFonts w:hint="eastAsia"/>
        </w:rPr>
        <w:t>Свидетельство</w:t>
      </w:r>
      <w:r>
        <w:t xml:space="preserve"> </w:t>
      </w:r>
      <w:r>
        <w:rPr>
          <w:rFonts w:hint="eastAsia"/>
        </w:rPr>
        <w:t>о</w:t>
      </w:r>
      <w:r>
        <w:t xml:space="preserve"> </w:t>
      </w:r>
      <w:r>
        <w:rPr>
          <w:rFonts w:hint="eastAsia"/>
        </w:rPr>
        <w:t>регистрации</w:t>
      </w:r>
      <w:r>
        <w:t xml:space="preserve"> </w:t>
      </w:r>
      <w:r>
        <w:rPr>
          <w:rFonts w:hint="eastAsia"/>
        </w:rPr>
        <w:t>программы</w:t>
      </w:r>
      <w:r>
        <w:t xml:space="preserve"> </w:t>
      </w:r>
      <w:r>
        <w:rPr>
          <w:rFonts w:hint="eastAsia"/>
        </w:rPr>
        <w:t>для</w:t>
      </w:r>
      <w:r>
        <w:t xml:space="preserve"> </w:t>
      </w:r>
      <w:r>
        <w:rPr>
          <w:rFonts w:hint="eastAsia"/>
        </w:rPr>
        <w:t>ЭВМ</w:t>
      </w:r>
    </w:p>
    <w:p w14:paraId="4122A26F" w14:textId="77777777" w:rsidR="00845AC8" w:rsidRDefault="00845AC8" w:rsidP="00845AC8"/>
    <w:p w14:paraId="68BE5F27" w14:textId="77777777" w:rsidR="00845AC8" w:rsidRDefault="00845AC8" w:rsidP="00845AC8">
      <w:r>
        <w:rPr>
          <w:rFonts w:hint="eastAsia"/>
        </w:rPr>
        <w:t>ПРИЛОЖЕНИЕ</w:t>
      </w:r>
      <w:r>
        <w:t xml:space="preserve"> </w:t>
      </w:r>
      <w:r>
        <w:rPr>
          <w:rFonts w:hint="eastAsia"/>
        </w:rPr>
        <w:t>В</w:t>
      </w:r>
      <w:r>
        <w:t xml:space="preserve"> </w:t>
      </w:r>
      <w:r>
        <w:rPr>
          <w:rFonts w:hint="eastAsia"/>
        </w:rPr>
        <w:t>Акт</w:t>
      </w:r>
      <w:r>
        <w:t xml:space="preserve"> </w:t>
      </w:r>
      <w:r>
        <w:rPr>
          <w:rFonts w:hint="eastAsia"/>
        </w:rPr>
        <w:t>об</w:t>
      </w:r>
      <w:r>
        <w:t xml:space="preserve"> </w:t>
      </w:r>
      <w:r>
        <w:rPr>
          <w:rFonts w:hint="eastAsia"/>
        </w:rPr>
        <w:t>использовании</w:t>
      </w:r>
      <w:r>
        <w:t xml:space="preserve"> </w:t>
      </w:r>
      <w:r>
        <w:rPr>
          <w:rFonts w:hint="eastAsia"/>
        </w:rPr>
        <w:t>результатов</w:t>
      </w:r>
      <w:r>
        <w:t xml:space="preserve"> </w:t>
      </w:r>
      <w:r>
        <w:rPr>
          <w:rFonts w:hint="eastAsia"/>
        </w:rPr>
        <w:t>диссертации</w:t>
      </w:r>
      <w:r>
        <w:t xml:space="preserve"> </w:t>
      </w:r>
      <w:r>
        <w:rPr>
          <w:rFonts w:hint="eastAsia"/>
        </w:rPr>
        <w:t>в</w:t>
      </w:r>
    </w:p>
    <w:p w14:paraId="6A554B69" w14:textId="77777777" w:rsidR="00845AC8" w:rsidRDefault="00845AC8" w:rsidP="00845AC8"/>
    <w:p w14:paraId="653AD8BA" w14:textId="77777777" w:rsidR="00845AC8" w:rsidRDefault="00845AC8" w:rsidP="00845AC8">
      <w:r>
        <w:rPr>
          <w:rFonts w:hint="eastAsia"/>
        </w:rPr>
        <w:t>акционерном</w:t>
      </w:r>
      <w:r>
        <w:t xml:space="preserve"> </w:t>
      </w:r>
      <w:r>
        <w:rPr>
          <w:rFonts w:hint="eastAsia"/>
        </w:rPr>
        <w:t>обществе</w:t>
      </w:r>
      <w:r>
        <w:t xml:space="preserve"> </w:t>
      </w:r>
      <w:r>
        <w:rPr>
          <w:rFonts w:hint="eastAsia"/>
        </w:rPr>
        <w:t>«</w:t>
      </w:r>
      <w:r>
        <w:rPr>
          <w:rFonts w:hint="eastAsia"/>
        </w:rPr>
        <w:t>Самара</w:t>
      </w:r>
      <w:r>
        <w:t>-</w:t>
      </w:r>
      <w:r>
        <w:rPr>
          <w:rFonts w:hint="eastAsia"/>
        </w:rPr>
        <w:t>Информспутник</w:t>
      </w:r>
      <w:r>
        <w:rPr>
          <w:rFonts w:hint="eastAsia"/>
        </w:rPr>
        <w:t>»</w:t>
      </w:r>
    </w:p>
    <w:p w14:paraId="1D9952C1" w14:textId="77777777" w:rsidR="00845AC8" w:rsidRDefault="00845AC8" w:rsidP="00845AC8"/>
    <w:p w14:paraId="1E088145" w14:textId="77777777" w:rsidR="00845AC8" w:rsidRDefault="00845AC8" w:rsidP="00845AC8">
      <w:r>
        <w:rPr>
          <w:rFonts w:hint="eastAsia"/>
        </w:rPr>
        <w:t>ПРИЛОЖЕНИЕ</w:t>
      </w:r>
      <w:r>
        <w:t xml:space="preserve"> </w:t>
      </w:r>
      <w:r>
        <w:rPr>
          <w:rFonts w:hint="eastAsia"/>
        </w:rPr>
        <w:t>Г</w:t>
      </w:r>
      <w:r>
        <w:t xml:space="preserve"> </w:t>
      </w:r>
      <w:r>
        <w:rPr>
          <w:rFonts w:hint="eastAsia"/>
        </w:rPr>
        <w:t>Акт</w:t>
      </w:r>
      <w:r>
        <w:t xml:space="preserve"> </w:t>
      </w:r>
      <w:r>
        <w:rPr>
          <w:rFonts w:hint="eastAsia"/>
        </w:rPr>
        <w:t>об</w:t>
      </w:r>
      <w:r>
        <w:t xml:space="preserve"> </w:t>
      </w:r>
      <w:r>
        <w:rPr>
          <w:rFonts w:hint="eastAsia"/>
        </w:rPr>
        <w:t>использовании</w:t>
      </w:r>
      <w:r>
        <w:t xml:space="preserve"> </w:t>
      </w:r>
      <w:r>
        <w:rPr>
          <w:rFonts w:hint="eastAsia"/>
        </w:rPr>
        <w:t>результатов</w:t>
      </w:r>
      <w:r>
        <w:t xml:space="preserve"> </w:t>
      </w:r>
      <w:r>
        <w:rPr>
          <w:rFonts w:hint="eastAsia"/>
        </w:rPr>
        <w:t>диссертации</w:t>
      </w:r>
      <w:r>
        <w:t xml:space="preserve"> </w:t>
      </w:r>
      <w:r>
        <w:rPr>
          <w:rFonts w:hint="eastAsia"/>
        </w:rPr>
        <w:t>в</w:t>
      </w:r>
      <w:r>
        <w:t xml:space="preserve"> </w:t>
      </w:r>
      <w:r>
        <w:rPr>
          <w:rFonts w:hint="eastAsia"/>
        </w:rPr>
        <w:t>федеральном</w:t>
      </w:r>
      <w:r>
        <w:t xml:space="preserve"> </w:t>
      </w:r>
      <w:r>
        <w:rPr>
          <w:rFonts w:hint="eastAsia"/>
        </w:rPr>
        <w:t>государственном</w:t>
      </w:r>
      <w:r>
        <w:t xml:space="preserve"> </w:t>
      </w:r>
      <w:r>
        <w:rPr>
          <w:rFonts w:hint="eastAsia"/>
        </w:rPr>
        <w:t>автономном</w:t>
      </w:r>
      <w:r>
        <w:t xml:space="preserve"> </w:t>
      </w:r>
      <w:r>
        <w:rPr>
          <w:rFonts w:hint="eastAsia"/>
        </w:rPr>
        <w:t>образовательном</w:t>
      </w:r>
      <w:r>
        <w:t xml:space="preserve"> </w:t>
      </w:r>
      <w:r>
        <w:rPr>
          <w:rFonts w:hint="eastAsia"/>
        </w:rPr>
        <w:t>учреждении</w:t>
      </w:r>
      <w:r>
        <w:t xml:space="preserve"> </w:t>
      </w:r>
      <w:r>
        <w:rPr>
          <w:rFonts w:hint="eastAsia"/>
        </w:rPr>
        <w:t>высшего</w:t>
      </w:r>
      <w:r>
        <w:t xml:space="preserve"> </w:t>
      </w:r>
      <w:r>
        <w:rPr>
          <w:rFonts w:hint="eastAsia"/>
        </w:rPr>
        <w:t>образования</w:t>
      </w:r>
      <w:r>
        <w:t xml:space="preserve"> </w:t>
      </w:r>
      <w:r>
        <w:rPr>
          <w:rFonts w:hint="eastAsia"/>
        </w:rPr>
        <w:t>«</w:t>
      </w:r>
      <w:r>
        <w:rPr>
          <w:rFonts w:hint="eastAsia"/>
        </w:rPr>
        <w:t>Самарский</w:t>
      </w:r>
      <w:r>
        <w:t xml:space="preserve"> </w:t>
      </w:r>
      <w:r>
        <w:rPr>
          <w:rFonts w:hint="eastAsia"/>
        </w:rPr>
        <w:t>национальный</w:t>
      </w:r>
      <w:r>
        <w:t xml:space="preserve"> </w:t>
      </w:r>
      <w:r>
        <w:rPr>
          <w:rFonts w:hint="eastAsia"/>
        </w:rPr>
        <w:t>исследовательский</w:t>
      </w:r>
      <w:r>
        <w:t xml:space="preserve"> </w:t>
      </w:r>
      <w:r>
        <w:rPr>
          <w:rFonts w:hint="eastAsia"/>
        </w:rPr>
        <w:t>университет</w:t>
      </w:r>
      <w:r>
        <w:t xml:space="preserve"> </w:t>
      </w:r>
      <w:r>
        <w:rPr>
          <w:rFonts w:hint="eastAsia"/>
        </w:rPr>
        <w:t>имени</w:t>
      </w:r>
      <w:r>
        <w:t xml:space="preserve"> </w:t>
      </w:r>
      <w:r>
        <w:rPr>
          <w:rFonts w:hint="eastAsia"/>
        </w:rPr>
        <w:t>академика</w:t>
      </w:r>
      <w:r>
        <w:t xml:space="preserve"> </w:t>
      </w:r>
      <w:r>
        <w:rPr>
          <w:rFonts w:hint="eastAsia"/>
        </w:rPr>
        <w:t>С</w:t>
      </w:r>
      <w:r>
        <w:t>.</w:t>
      </w:r>
      <w:r>
        <w:rPr>
          <w:rFonts w:hint="eastAsia"/>
        </w:rPr>
        <w:t>П</w:t>
      </w:r>
      <w:r>
        <w:t xml:space="preserve">. </w:t>
      </w:r>
      <w:r>
        <w:rPr>
          <w:rFonts w:hint="eastAsia"/>
        </w:rPr>
        <w:t>Королева</w:t>
      </w:r>
      <w:r>
        <w:rPr>
          <w:rFonts w:hint="eastAsia"/>
        </w:rPr>
        <w:t>»</w:t>
      </w:r>
    </w:p>
    <w:p w14:paraId="4753EEA9" w14:textId="77777777" w:rsidR="00845AC8" w:rsidRDefault="00845AC8" w:rsidP="00845AC8"/>
    <w:p w14:paraId="79F7A4E1" w14:textId="77777777" w:rsidR="00845AC8" w:rsidRDefault="00845AC8" w:rsidP="00845AC8">
      <w:r>
        <w:rPr>
          <w:rFonts w:hint="eastAsia"/>
        </w:rPr>
        <w:t>ВВЕДЕНИЕ</w:t>
      </w:r>
    </w:p>
    <w:p w14:paraId="2C7D43A0" w14:textId="77777777" w:rsidR="00845AC8" w:rsidRDefault="00845AC8" w:rsidP="00845AC8"/>
    <w:p w14:paraId="4566490D" w14:textId="5C981C94" w:rsidR="00845AC8" w:rsidRPr="00845AC8" w:rsidRDefault="00845AC8" w:rsidP="00845AC8">
      <w:r>
        <w:rPr>
          <w:rFonts w:hint="eastAsia"/>
        </w:rPr>
        <w:t>Диссертация</w:t>
      </w:r>
      <w:r>
        <w:t xml:space="preserve"> </w:t>
      </w:r>
      <w:r>
        <w:rPr>
          <w:rFonts w:hint="eastAsia"/>
        </w:rPr>
        <w:t>посвящена</w:t>
      </w:r>
      <w:r>
        <w:t xml:space="preserve"> </w:t>
      </w:r>
      <w:r>
        <w:rPr>
          <w:rFonts w:hint="eastAsia"/>
        </w:rPr>
        <w:t>разработке</w:t>
      </w:r>
      <w:r>
        <w:t xml:space="preserve"> </w:t>
      </w:r>
      <w:r>
        <w:rPr>
          <w:rFonts w:hint="eastAsia"/>
        </w:rPr>
        <w:t>методов</w:t>
      </w:r>
      <w:r>
        <w:t xml:space="preserve"> </w:t>
      </w:r>
      <w:r>
        <w:rPr>
          <w:rFonts w:hint="eastAsia"/>
        </w:rPr>
        <w:t>поиска</w:t>
      </w:r>
      <w:r>
        <w:t xml:space="preserve"> </w:t>
      </w:r>
      <w:r>
        <w:rPr>
          <w:rFonts w:hint="eastAsia"/>
        </w:rPr>
        <w:t>похожих</w:t>
      </w:r>
      <w:r>
        <w:t xml:space="preserve"> </w:t>
      </w:r>
      <w:r>
        <w:rPr>
          <w:rFonts w:hint="eastAsia"/>
        </w:rPr>
        <w:t>символьных</w:t>
      </w:r>
      <w:r>
        <w:t xml:space="preserve"> </w:t>
      </w:r>
      <w:r>
        <w:rPr>
          <w:rFonts w:hint="eastAsia"/>
        </w:rPr>
        <w:t>последовательностей</w:t>
      </w:r>
      <w:r>
        <w:t xml:space="preserve"> </w:t>
      </w:r>
      <w:r>
        <w:rPr>
          <w:rFonts w:hint="eastAsia"/>
        </w:rPr>
        <w:t>и</w:t>
      </w:r>
      <w:r>
        <w:t xml:space="preserve"> </w:t>
      </w:r>
      <w:r>
        <w:rPr>
          <w:rFonts w:hint="eastAsia"/>
        </w:rPr>
        <w:t>графов</w:t>
      </w:r>
      <w:r>
        <w:t xml:space="preserve"> </w:t>
      </w:r>
      <w:r>
        <w:rPr>
          <w:rFonts w:hint="eastAsia"/>
        </w:rPr>
        <w:t>для</w:t>
      </w:r>
      <w:r>
        <w:t xml:space="preserve"> </w:t>
      </w:r>
      <w:r>
        <w:rPr>
          <w:rFonts w:hint="eastAsia"/>
        </w:rPr>
        <w:t>решения</w:t>
      </w:r>
      <w:r>
        <w:t xml:space="preserve"> </w:t>
      </w:r>
      <w:r>
        <w:rPr>
          <w:rFonts w:hint="eastAsia"/>
        </w:rPr>
        <w:t>задачи</w:t>
      </w:r>
      <w:r>
        <w:t xml:space="preserve"> </w:t>
      </w:r>
      <w:r>
        <w:rPr>
          <w:rFonts w:hint="eastAsia"/>
        </w:rPr>
        <w:t>поиска</w:t>
      </w:r>
      <w:r>
        <w:t xml:space="preserve"> </w:t>
      </w:r>
      <w:r>
        <w:rPr>
          <w:rFonts w:hint="eastAsia"/>
        </w:rPr>
        <w:t>похожих</w:t>
      </w:r>
      <w:r>
        <w:t xml:space="preserve"> </w:t>
      </w:r>
      <w:r>
        <w:rPr>
          <w:rFonts w:hint="eastAsia"/>
        </w:rPr>
        <w:t>функций</w:t>
      </w:r>
      <w:r>
        <w:t xml:space="preserve"> </w:t>
      </w:r>
      <w:r>
        <w:rPr>
          <w:rFonts w:hint="eastAsia"/>
        </w:rPr>
        <w:t>в</w:t>
      </w:r>
      <w:r>
        <w:t xml:space="preserve"> </w:t>
      </w:r>
      <w:r>
        <w:rPr>
          <w:rFonts w:hint="eastAsia"/>
        </w:rPr>
        <w:t>исполняемых</w:t>
      </w:r>
      <w:r>
        <w:t xml:space="preserve"> </w:t>
      </w:r>
      <w:r>
        <w:rPr>
          <w:rFonts w:hint="eastAsia"/>
        </w:rPr>
        <w:t>бинарных</w:t>
      </w:r>
      <w:r>
        <w:t xml:space="preserve"> </w:t>
      </w:r>
      <w:r>
        <w:rPr>
          <w:rFonts w:hint="eastAsia"/>
        </w:rPr>
        <w:t>файлах</w:t>
      </w:r>
      <w:r>
        <w:t>.</w:t>
      </w:r>
    </w:p>
    <w:sectPr w:rsidR="00845AC8" w:rsidRPr="00845AC8" w:rsidSect="0031599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1CC98" w14:textId="77777777" w:rsidR="00315994" w:rsidRDefault="00315994">
      <w:pPr>
        <w:spacing w:after="0" w:line="240" w:lineRule="auto"/>
      </w:pPr>
      <w:r>
        <w:separator/>
      </w:r>
    </w:p>
  </w:endnote>
  <w:endnote w:type="continuationSeparator" w:id="0">
    <w:p w14:paraId="29C88F89" w14:textId="77777777" w:rsidR="00315994" w:rsidRDefault="00315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E9CBE" w14:textId="77777777" w:rsidR="00315994" w:rsidRDefault="00315994"/>
    <w:p w14:paraId="0F800323" w14:textId="77777777" w:rsidR="00315994" w:rsidRDefault="00315994"/>
    <w:p w14:paraId="3D050E96" w14:textId="77777777" w:rsidR="00315994" w:rsidRDefault="00315994"/>
    <w:p w14:paraId="060D652A" w14:textId="77777777" w:rsidR="00315994" w:rsidRDefault="00315994"/>
    <w:p w14:paraId="4AEEB979" w14:textId="77777777" w:rsidR="00315994" w:rsidRDefault="00315994"/>
    <w:p w14:paraId="434E4028" w14:textId="77777777" w:rsidR="00315994" w:rsidRDefault="00315994"/>
    <w:p w14:paraId="2C001945" w14:textId="77777777" w:rsidR="00315994" w:rsidRDefault="0031599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05855F2" wp14:editId="67E6102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78E780" w14:textId="77777777" w:rsidR="00315994" w:rsidRDefault="0031599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05855F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278E780" w14:textId="77777777" w:rsidR="00315994" w:rsidRDefault="0031599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AD644A2" w14:textId="77777777" w:rsidR="00315994" w:rsidRDefault="00315994"/>
    <w:p w14:paraId="2913C927" w14:textId="77777777" w:rsidR="00315994" w:rsidRDefault="00315994"/>
    <w:p w14:paraId="7718AFE3" w14:textId="77777777" w:rsidR="00315994" w:rsidRDefault="0031599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005E5C9" wp14:editId="7D4D060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3D281" w14:textId="77777777" w:rsidR="00315994" w:rsidRDefault="00315994"/>
                          <w:p w14:paraId="376F4DD8" w14:textId="77777777" w:rsidR="00315994" w:rsidRDefault="0031599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005E5C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4C3D281" w14:textId="77777777" w:rsidR="00315994" w:rsidRDefault="00315994"/>
                    <w:p w14:paraId="376F4DD8" w14:textId="77777777" w:rsidR="00315994" w:rsidRDefault="0031599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92085B0" w14:textId="77777777" w:rsidR="00315994" w:rsidRDefault="00315994"/>
    <w:p w14:paraId="3FB56BE8" w14:textId="77777777" w:rsidR="00315994" w:rsidRDefault="00315994">
      <w:pPr>
        <w:rPr>
          <w:sz w:val="2"/>
          <w:szCs w:val="2"/>
        </w:rPr>
      </w:pPr>
    </w:p>
    <w:p w14:paraId="2DF97B40" w14:textId="77777777" w:rsidR="00315994" w:rsidRDefault="00315994"/>
    <w:p w14:paraId="56FA032A" w14:textId="77777777" w:rsidR="00315994" w:rsidRDefault="00315994">
      <w:pPr>
        <w:spacing w:after="0" w:line="240" w:lineRule="auto"/>
      </w:pPr>
    </w:p>
  </w:footnote>
  <w:footnote w:type="continuationSeparator" w:id="0">
    <w:p w14:paraId="4EFC2CCF" w14:textId="77777777" w:rsidR="00315994" w:rsidRDefault="003159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94"/>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14260</TotalTime>
  <Pages>4</Pages>
  <Words>442</Words>
  <Characters>2523</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1521</cp:revision>
  <cp:lastPrinted>2009-02-06T05:36:00Z</cp:lastPrinted>
  <dcterms:created xsi:type="dcterms:W3CDTF">2024-01-07T13:43:00Z</dcterms:created>
  <dcterms:modified xsi:type="dcterms:W3CDTF">2024-01-30T17:11:00Z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