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E6FA" w14:textId="4DCB7004" w:rsidR="00DC5C14" w:rsidRDefault="002678E1" w:rsidP="002678E1">
      <w:r w:rsidRPr="002678E1">
        <w:rPr>
          <w:rFonts w:hint="eastAsia"/>
        </w:rPr>
        <w:t>Экспериментально</w:t>
      </w:r>
      <w:r w:rsidRPr="002678E1">
        <w:t>-</w:t>
      </w:r>
      <w:r w:rsidRPr="002678E1">
        <w:rPr>
          <w:rFonts w:hint="eastAsia"/>
        </w:rPr>
        <w:t>клиническая</w:t>
      </w:r>
      <w:r w:rsidRPr="002678E1">
        <w:t xml:space="preserve"> </w:t>
      </w:r>
      <w:r w:rsidRPr="002678E1">
        <w:rPr>
          <w:rFonts w:hint="eastAsia"/>
        </w:rPr>
        <w:t>оценка</w:t>
      </w:r>
      <w:r w:rsidRPr="002678E1">
        <w:t xml:space="preserve"> </w:t>
      </w:r>
      <w:r w:rsidRPr="002678E1">
        <w:rPr>
          <w:rFonts w:hint="eastAsia"/>
        </w:rPr>
        <w:t>стабильности</w:t>
      </w:r>
      <w:r w:rsidRPr="002678E1">
        <w:t xml:space="preserve"> </w:t>
      </w:r>
      <w:r w:rsidRPr="002678E1">
        <w:rPr>
          <w:rFonts w:hint="eastAsia"/>
        </w:rPr>
        <w:t>внеочагового</w:t>
      </w:r>
      <w:r w:rsidRPr="002678E1">
        <w:t xml:space="preserve"> </w:t>
      </w:r>
      <w:r w:rsidRPr="002678E1">
        <w:rPr>
          <w:rFonts w:hint="eastAsia"/>
        </w:rPr>
        <w:t>остеосинтеза</w:t>
      </w:r>
      <w:r w:rsidRPr="002678E1">
        <w:t xml:space="preserve"> </w:t>
      </w:r>
      <w:r w:rsidRPr="002678E1">
        <w:rPr>
          <w:rFonts w:hint="eastAsia"/>
        </w:rPr>
        <w:t>трубчатых</w:t>
      </w:r>
      <w:r w:rsidRPr="002678E1">
        <w:t xml:space="preserve"> </w:t>
      </w:r>
      <w:r w:rsidRPr="002678E1">
        <w:rPr>
          <w:rFonts w:hint="eastAsia"/>
        </w:rPr>
        <w:t>костей</w:t>
      </w:r>
      <w:r w:rsidRPr="002678E1">
        <w:t xml:space="preserve"> </w:t>
      </w:r>
      <w:r w:rsidRPr="002678E1">
        <w:rPr>
          <w:rFonts w:hint="eastAsia"/>
        </w:rPr>
        <w:t>новым</w:t>
      </w:r>
      <w:r w:rsidRPr="002678E1">
        <w:t xml:space="preserve"> </w:t>
      </w:r>
      <w:r w:rsidRPr="002678E1">
        <w:rPr>
          <w:rFonts w:hint="eastAsia"/>
        </w:rPr>
        <w:t>стержневым</w:t>
      </w:r>
      <w:r w:rsidRPr="002678E1">
        <w:t xml:space="preserve"> </w:t>
      </w:r>
      <w:r w:rsidRPr="002678E1">
        <w:rPr>
          <w:rFonts w:hint="eastAsia"/>
        </w:rPr>
        <w:t>аппаратом</w:t>
      </w:r>
      <w:r>
        <w:t xml:space="preserve"> </w:t>
      </w:r>
      <w:r w:rsidRPr="002678E1">
        <w:rPr>
          <w:rFonts w:hint="eastAsia"/>
        </w:rPr>
        <w:t>Салаев</w:t>
      </w:r>
      <w:r w:rsidRPr="002678E1">
        <w:t xml:space="preserve"> </w:t>
      </w:r>
      <w:r w:rsidRPr="002678E1">
        <w:rPr>
          <w:rFonts w:hint="eastAsia"/>
        </w:rPr>
        <w:t>Алексей</w:t>
      </w:r>
      <w:r w:rsidRPr="002678E1">
        <w:t xml:space="preserve"> </w:t>
      </w:r>
      <w:r w:rsidRPr="002678E1">
        <w:rPr>
          <w:rFonts w:hint="eastAsia"/>
        </w:rPr>
        <w:t>Владимирович</w:t>
      </w:r>
    </w:p>
    <w:p w14:paraId="56D98508" w14:textId="77777777" w:rsidR="002678E1" w:rsidRDefault="002678E1" w:rsidP="002678E1">
      <w:r>
        <w:rPr>
          <w:rFonts w:hint="eastAsia"/>
        </w:rPr>
        <w:t>ОГЛАВЛЕНИЕ</w:t>
      </w:r>
      <w:r>
        <w:t xml:space="preserve"> </w:t>
      </w:r>
      <w:r>
        <w:rPr>
          <w:rFonts w:hint="eastAsia"/>
        </w:rPr>
        <w:t>ДИССЕРТАЦИИ</w:t>
      </w:r>
    </w:p>
    <w:p w14:paraId="71D1677C" w14:textId="77777777" w:rsidR="002678E1" w:rsidRDefault="002678E1" w:rsidP="002678E1">
      <w:r>
        <w:rPr>
          <w:rFonts w:hint="eastAsia"/>
        </w:rPr>
        <w:t>кандидат</w:t>
      </w:r>
      <w:r>
        <w:t xml:space="preserve"> </w:t>
      </w:r>
      <w:r>
        <w:rPr>
          <w:rFonts w:hint="eastAsia"/>
        </w:rPr>
        <w:t>наук</w:t>
      </w:r>
      <w:r>
        <w:t xml:space="preserve"> </w:t>
      </w:r>
      <w:r>
        <w:rPr>
          <w:rFonts w:hint="eastAsia"/>
        </w:rPr>
        <w:t>Салаев</w:t>
      </w:r>
      <w:r>
        <w:t xml:space="preserve"> </w:t>
      </w:r>
      <w:r>
        <w:rPr>
          <w:rFonts w:hint="eastAsia"/>
        </w:rPr>
        <w:t>Алексей</w:t>
      </w:r>
      <w:r>
        <w:t xml:space="preserve"> </w:t>
      </w:r>
      <w:r>
        <w:rPr>
          <w:rFonts w:hint="eastAsia"/>
        </w:rPr>
        <w:t>Владимирович</w:t>
      </w:r>
    </w:p>
    <w:p w14:paraId="097BE940" w14:textId="77777777" w:rsidR="002678E1" w:rsidRDefault="002678E1" w:rsidP="002678E1">
      <w:r>
        <w:rPr>
          <w:rFonts w:hint="eastAsia"/>
        </w:rPr>
        <w:t>Введение</w:t>
      </w:r>
    </w:p>
    <w:p w14:paraId="71AFF09F" w14:textId="77777777" w:rsidR="002678E1" w:rsidRDefault="002678E1" w:rsidP="002678E1"/>
    <w:p w14:paraId="05AF02B2" w14:textId="77777777" w:rsidR="002678E1" w:rsidRDefault="002678E1" w:rsidP="002678E1">
      <w:r>
        <w:rPr>
          <w:rFonts w:hint="eastAsia"/>
        </w:rPr>
        <w:t>Глава</w:t>
      </w:r>
      <w:r>
        <w:t xml:space="preserve"> 1. </w:t>
      </w:r>
      <w:r>
        <w:rPr>
          <w:rFonts w:hint="eastAsia"/>
        </w:rPr>
        <w:t>Обзор</w:t>
      </w:r>
      <w:r>
        <w:t xml:space="preserve"> </w:t>
      </w:r>
      <w:r>
        <w:rPr>
          <w:rFonts w:hint="eastAsia"/>
        </w:rPr>
        <w:t>литературы</w:t>
      </w:r>
    </w:p>
    <w:p w14:paraId="26070EC1" w14:textId="77777777" w:rsidR="002678E1" w:rsidRDefault="002678E1" w:rsidP="002678E1"/>
    <w:p w14:paraId="77CDBC68" w14:textId="77777777" w:rsidR="002678E1" w:rsidRDefault="002678E1" w:rsidP="002678E1">
      <w:r>
        <w:t xml:space="preserve">1.1. </w:t>
      </w:r>
      <w:r>
        <w:rPr>
          <w:rFonts w:hint="eastAsia"/>
        </w:rPr>
        <w:t>Основные</w:t>
      </w:r>
      <w:r>
        <w:t xml:space="preserve"> </w:t>
      </w:r>
      <w:r>
        <w:rPr>
          <w:rFonts w:hint="eastAsia"/>
        </w:rPr>
        <w:t>этапы</w:t>
      </w:r>
      <w:r>
        <w:t xml:space="preserve"> </w:t>
      </w:r>
      <w:r>
        <w:rPr>
          <w:rFonts w:hint="eastAsia"/>
        </w:rPr>
        <w:t>совершенствования</w:t>
      </w:r>
      <w:r>
        <w:t xml:space="preserve"> </w:t>
      </w:r>
      <w:r>
        <w:rPr>
          <w:rFonts w:hint="eastAsia"/>
        </w:rPr>
        <w:t>внеочагового</w:t>
      </w:r>
      <w:r>
        <w:t xml:space="preserve"> </w:t>
      </w:r>
      <w:r>
        <w:rPr>
          <w:rFonts w:hint="eastAsia"/>
        </w:rPr>
        <w:t>чрескостного</w:t>
      </w:r>
      <w:r>
        <w:t xml:space="preserve"> </w:t>
      </w:r>
      <w:r>
        <w:rPr>
          <w:rFonts w:hint="eastAsia"/>
        </w:rPr>
        <w:t>остеосинтеза</w:t>
      </w:r>
    </w:p>
    <w:p w14:paraId="2AC1C7C3" w14:textId="77777777" w:rsidR="002678E1" w:rsidRDefault="002678E1" w:rsidP="002678E1"/>
    <w:p w14:paraId="67193F8E" w14:textId="77777777" w:rsidR="002678E1" w:rsidRDefault="002678E1" w:rsidP="002678E1">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внеочагового</w:t>
      </w:r>
      <w:r>
        <w:t xml:space="preserve"> </w:t>
      </w:r>
      <w:r>
        <w:rPr>
          <w:rFonts w:hint="eastAsia"/>
        </w:rPr>
        <w:t>чрескостного</w:t>
      </w:r>
      <w:r>
        <w:t xml:space="preserve"> </w:t>
      </w:r>
      <w:r>
        <w:rPr>
          <w:rFonts w:hint="eastAsia"/>
        </w:rPr>
        <w:t>остеосинтеза</w:t>
      </w:r>
    </w:p>
    <w:p w14:paraId="4EA821DF" w14:textId="77777777" w:rsidR="002678E1" w:rsidRDefault="002678E1" w:rsidP="002678E1"/>
    <w:p w14:paraId="23284872" w14:textId="77777777" w:rsidR="002678E1" w:rsidRDefault="002678E1" w:rsidP="002678E1">
      <w:r>
        <w:t xml:space="preserve">1.3. </w:t>
      </w:r>
      <w:r>
        <w:rPr>
          <w:rFonts w:hint="eastAsia"/>
        </w:rPr>
        <w:t>Экспериментальные</w:t>
      </w:r>
      <w:r>
        <w:t xml:space="preserve"> </w:t>
      </w:r>
      <w:r>
        <w:rPr>
          <w:rFonts w:hint="eastAsia"/>
        </w:rPr>
        <w:t>исследования</w:t>
      </w:r>
      <w:r>
        <w:t xml:space="preserve"> </w:t>
      </w:r>
      <w:r>
        <w:rPr>
          <w:rFonts w:hint="eastAsia"/>
        </w:rPr>
        <w:t>стабильности</w:t>
      </w:r>
      <w:r>
        <w:t xml:space="preserve"> </w:t>
      </w:r>
      <w:r>
        <w:rPr>
          <w:rFonts w:hint="eastAsia"/>
        </w:rPr>
        <w:t>внеочагового</w:t>
      </w:r>
    </w:p>
    <w:p w14:paraId="5B700E7C" w14:textId="77777777" w:rsidR="002678E1" w:rsidRDefault="002678E1" w:rsidP="002678E1"/>
    <w:p w14:paraId="74E8996A" w14:textId="77777777" w:rsidR="002678E1" w:rsidRDefault="002678E1" w:rsidP="002678E1">
      <w:r>
        <w:rPr>
          <w:rFonts w:hint="eastAsia"/>
        </w:rPr>
        <w:t>чрескостного</w:t>
      </w:r>
      <w:r>
        <w:t xml:space="preserve"> </w:t>
      </w:r>
      <w:r>
        <w:rPr>
          <w:rFonts w:hint="eastAsia"/>
        </w:rPr>
        <w:t>остеосинтеза</w:t>
      </w:r>
      <w:r>
        <w:t xml:space="preserve"> </w:t>
      </w:r>
      <w:r>
        <w:rPr>
          <w:rFonts w:hint="eastAsia"/>
        </w:rPr>
        <w:t>стержневыми</w:t>
      </w:r>
      <w:r>
        <w:t xml:space="preserve"> </w:t>
      </w:r>
      <w:r>
        <w:rPr>
          <w:rFonts w:hint="eastAsia"/>
        </w:rPr>
        <w:t>аппаратами</w:t>
      </w:r>
    </w:p>
    <w:p w14:paraId="1A5266B4" w14:textId="77777777" w:rsidR="002678E1" w:rsidRDefault="002678E1" w:rsidP="002678E1"/>
    <w:p w14:paraId="663AD025" w14:textId="77777777" w:rsidR="002678E1" w:rsidRDefault="002678E1" w:rsidP="002678E1">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79500397" w14:textId="77777777" w:rsidR="002678E1" w:rsidRDefault="002678E1" w:rsidP="002678E1"/>
    <w:p w14:paraId="0DA6A421" w14:textId="77777777" w:rsidR="002678E1" w:rsidRDefault="002678E1" w:rsidP="002678E1">
      <w:r>
        <w:t xml:space="preserve">2.1. </w:t>
      </w:r>
      <w:r>
        <w:rPr>
          <w:rFonts w:hint="eastAsia"/>
        </w:rPr>
        <w:t>Дизайн</w:t>
      </w:r>
      <w:r>
        <w:t xml:space="preserve"> </w:t>
      </w:r>
      <w:r>
        <w:rPr>
          <w:rFonts w:hint="eastAsia"/>
        </w:rPr>
        <w:t>экспериментальных</w:t>
      </w:r>
      <w:r>
        <w:t xml:space="preserve"> </w:t>
      </w:r>
      <w:r>
        <w:rPr>
          <w:rFonts w:hint="eastAsia"/>
        </w:rPr>
        <w:t>исследований</w:t>
      </w:r>
    </w:p>
    <w:p w14:paraId="4CF34B99" w14:textId="77777777" w:rsidR="002678E1" w:rsidRDefault="002678E1" w:rsidP="002678E1"/>
    <w:p w14:paraId="2CA7FC9B" w14:textId="77777777" w:rsidR="002678E1" w:rsidRDefault="002678E1" w:rsidP="002678E1">
      <w:r>
        <w:t xml:space="preserve">2.2. </w:t>
      </w:r>
      <w:r>
        <w:rPr>
          <w:rFonts w:hint="eastAsia"/>
        </w:rPr>
        <w:t>Дизайн</w:t>
      </w:r>
      <w:r>
        <w:t xml:space="preserve"> </w:t>
      </w:r>
      <w:r>
        <w:rPr>
          <w:rFonts w:hint="eastAsia"/>
        </w:rPr>
        <w:t>клинического</w:t>
      </w:r>
      <w:r>
        <w:t xml:space="preserve"> </w:t>
      </w:r>
      <w:r>
        <w:rPr>
          <w:rFonts w:hint="eastAsia"/>
        </w:rPr>
        <w:t>исследования</w:t>
      </w:r>
    </w:p>
    <w:p w14:paraId="43929FD9" w14:textId="77777777" w:rsidR="002678E1" w:rsidRDefault="002678E1" w:rsidP="002678E1"/>
    <w:p w14:paraId="6B0B23FE" w14:textId="77777777" w:rsidR="002678E1" w:rsidRDefault="002678E1" w:rsidP="002678E1">
      <w:r>
        <w:rPr>
          <w:rFonts w:hint="eastAsia"/>
        </w:rPr>
        <w:t>Глава</w:t>
      </w:r>
      <w:r>
        <w:t xml:space="preserve"> 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стабильности</w:t>
      </w:r>
      <w:r>
        <w:t xml:space="preserve"> </w:t>
      </w:r>
      <w:r>
        <w:rPr>
          <w:rFonts w:hint="eastAsia"/>
        </w:rPr>
        <w:t>фиксации</w:t>
      </w:r>
      <w:r>
        <w:t xml:space="preserve"> </w:t>
      </w:r>
      <w:r>
        <w:rPr>
          <w:rFonts w:hint="eastAsia"/>
        </w:rPr>
        <w:t>костных</w:t>
      </w:r>
      <w:r>
        <w:t xml:space="preserve"> </w:t>
      </w:r>
      <w:r>
        <w:rPr>
          <w:rFonts w:hint="eastAsia"/>
        </w:rPr>
        <w:t>фрагментов</w:t>
      </w:r>
      <w:r>
        <w:t xml:space="preserve"> </w:t>
      </w:r>
      <w:r>
        <w:rPr>
          <w:rFonts w:hint="eastAsia"/>
        </w:rPr>
        <w:t>трубчатых</w:t>
      </w:r>
      <w:r>
        <w:t xml:space="preserve"> </w:t>
      </w:r>
      <w:r>
        <w:rPr>
          <w:rFonts w:hint="eastAsia"/>
        </w:rPr>
        <w:t>костей</w:t>
      </w:r>
      <w:r>
        <w:t xml:space="preserve"> </w:t>
      </w:r>
      <w:r>
        <w:rPr>
          <w:rFonts w:hint="eastAsia"/>
        </w:rPr>
        <w:t>при</w:t>
      </w:r>
      <w:r>
        <w:t xml:space="preserve"> </w:t>
      </w:r>
      <w:r>
        <w:rPr>
          <w:rFonts w:hint="eastAsia"/>
        </w:rPr>
        <w:t>внеочаговом</w:t>
      </w:r>
      <w:r>
        <w:t xml:space="preserve"> </w:t>
      </w:r>
      <w:r>
        <w:rPr>
          <w:rFonts w:hint="eastAsia"/>
        </w:rPr>
        <w:t>стержневом</w:t>
      </w:r>
      <w:r>
        <w:t xml:space="preserve"> </w:t>
      </w:r>
      <w:r>
        <w:rPr>
          <w:rFonts w:hint="eastAsia"/>
        </w:rPr>
        <w:t>остеосинтезе</w:t>
      </w:r>
    </w:p>
    <w:p w14:paraId="2570B126" w14:textId="77777777" w:rsidR="002678E1" w:rsidRDefault="002678E1" w:rsidP="002678E1"/>
    <w:p w14:paraId="6F48CB9B" w14:textId="77777777" w:rsidR="002678E1" w:rsidRDefault="002678E1" w:rsidP="002678E1">
      <w:r>
        <w:t xml:space="preserve">3.1. </w:t>
      </w:r>
      <w:r>
        <w:rPr>
          <w:rFonts w:hint="eastAsia"/>
        </w:rPr>
        <w:t>Исследование</w:t>
      </w:r>
      <w:r>
        <w:t xml:space="preserve"> </w:t>
      </w:r>
      <w:r>
        <w:rPr>
          <w:rFonts w:hint="eastAsia"/>
        </w:rPr>
        <w:t>силовых</w:t>
      </w:r>
      <w:r>
        <w:t xml:space="preserve"> </w:t>
      </w:r>
      <w:r>
        <w:rPr>
          <w:rFonts w:hint="eastAsia"/>
        </w:rPr>
        <w:t>и</w:t>
      </w:r>
      <w:r>
        <w:t xml:space="preserve"> </w:t>
      </w:r>
      <w:r>
        <w:rPr>
          <w:rFonts w:hint="eastAsia"/>
        </w:rPr>
        <w:t>деформационных</w:t>
      </w:r>
      <w:r>
        <w:t xml:space="preserve"> </w:t>
      </w:r>
      <w:r>
        <w:rPr>
          <w:rFonts w:hint="eastAsia"/>
        </w:rPr>
        <w:t>характеристик</w:t>
      </w:r>
      <w:r>
        <w:t xml:space="preserve"> </w:t>
      </w:r>
      <w:r>
        <w:rPr>
          <w:rFonts w:hint="eastAsia"/>
        </w:rPr>
        <w:t>системы</w:t>
      </w:r>
      <w:r>
        <w:t xml:space="preserve"> </w:t>
      </w:r>
      <w:r>
        <w:rPr>
          <w:rFonts w:hint="eastAsia"/>
        </w:rPr>
        <w:t>«</w:t>
      </w:r>
      <w:r>
        <w:rPr>
          <w:rFonts w:hint="eastAsia"/>
        </w:rPr>
        <w:t>стержневой</w:t>
      </w:r>
      <w:r>
        <w:t xml:space="preserve"> </w:t>
      </w:r>
      <w:r>
        <w:rPr>
          <w:rFonts w:hint="eastAsia"/>
        </w:rPr>
        <w:t>аппарат</w:t>
      </w:r>
      <w:r>
        <w:t>-</w:t>
      </w:r>
      <w:r>
        <w:rPr>
          <w:rFonts w:hint="eastAsia"/>
        </w:rPr>
        <w:t>трубчатая</w:t>
      </w:r>
      <w:r>
        <w:t xml:space="preserve"> </w:t>
      </w:r>
      <w:r>
        <w:rPr>
          <w:rFonts w:hint="eastAsia"/>
        </w:rPr>
        <w:t>кость</w:t>
      </w:r>
      <w:r>
        <w:rPr>
          <w:rFonts w:hint="eastAsia"/>
        </w:rPr>
        <w:t>»</w:t>
      </w:r>
    </w:p>
    <w:p w14:paraId="56B7DA1D" w14:textId="77777777" w:rsidR="002678E1" w:rsidRDefault="002678E1" w:rsidP="002678E1"/>
    <w:p w14:paraId="66377E72" w14:textId="77777777" w:rsidR="002678E1" w:rsidRDefault="002678E1" w:rsidP="002678E1">
      <w:r>
        <w:lastRenderedPageBreak/>
        <w:t xml:space="preserve">3.2. </w:t>
      </w:r>
      <w:r>
        <w:rPr>
          <w:rFonts w:hint="eastAsia"/>
        </w:rPr>
        <w:t>Исследование</w:t>
      </w:r>
      <w:r>
        <w:t xml:space="preserve"> </w:t>
      </w:r>
      <w:r>
        <w:rPr>
          <w:rFonts w:hint="eastAsia"/>
        </w:rPr>
        <w:t>жесткости</w:t>
      </w:r>
      <w:r>
        <w:t xml:space="preserve"> </w:t>
      </w:r>
      <w:r>
        <w:rPr>
          <w:rFonts w:hint="eastAsia"/>
        </w:rPr>
        <w:t>системы</w:t>
      </w:r>
      <w:r>
        <w:t xml:space="preserve"> </w:t>
      </w:r>
      <w:r>
        <w:rPr>
          <w:rFonts w:hint="eastAsia"/>
        </w:rPr>
        <w:t>«</w:t>
      </w:r>
      <w:r>
        <w:rPr>
          <w:rFonts w:hint="eastAsia"/>
        </w:rPr>
        <w:t>винт</w:t>
      </w:r>
      <w:r>
        <w:t xml:space="preserve"> </w:t>
      </w:r>
      <w:r>
        <w:rPr>
          <w:rFonts w:hint="eastAsia"/>
        </w:rPr>
        <w:t>Шанца</w:t>
      </w:r>
      <w:r>
        <w:t>-</w:t>
      </w:r>
      <w:r>
        <w:rPr>
          <w:rFonts w:hint="eastAsia"/>
        </w:rPr>
        <w:t>трубчатая</w:t>
      </w:r>
      <w:r>
        <w:t xml:space="preserve"> </w:t>
      </w:r>
      <w:r>
        <w:rPr>
          <w:rFonts w:hint="eastAsia"/>
        </w:rPr>
        <w:t>кость</w:t>
      </w:r>
      <w:r>
        <w:rPr>
          <w:rFonts w:hint="eastAsia"/>
        </w:rPr>
        <w:t>»</w:t>
      </w:r>
    </w:p>
    <w:p w14:paraId="79FADB8A" w14:textId="77777777" w:rsidR="002678E1" w:rsidRDefault="002678E1" w:rsidP="002678E1"/>
    <w:p w14:paraId="27C52E34" w14:textId="77777777" w:rsidR="002678E1" w:rsidRDefault="002678E1" w:rsidP="002678E1">
      <w:r>
        <w:t xml:space="preserve">3.3. </w:t>
      </w:r>
      <w:r>
        <w:rPr>
          <w:rFonts w:hint="eastAsia"/>
        </w:rPr>
        <w:t>Исследование</w:t>
      </w:r>
      <w:r>
        <w:t xml:space="preserve"> </w:t>
      </w:r>
      <w:r>
        <w:rPr>
          <w:rFonts w:hint="eastAsia"/>
        </w:rPr>
        <w:t>влияния</w:t>
      </w:r>
      <w:r>
        <w:t xml:space="preserve"> </w:t>
      </w:r>
      <w:r>
        <w:rPr>
          <w:rFonts w:hint="eastAsia"/>
        </w:rPr>
        <w:t>количества</w:t>
      </w:r>
      <w:r>
        <w:t xml:space="preserve"> </w:t>
      </w:r>
      <w:r>
        <w:rPr>
          <w:rFonts w:hint="eastAsia"/>
        </w:rPr>
        <w:t>винтов</w:t>
      </w:r>
      <w:r>
        <w:t xml:space="preserve"> </w:t>
      </w:r>
      <w:r>
        <w:rPr>
          <w:rFonts w:hint="eastAsia"/>
        </w:rPr>
        <w:t>Шанца</w:t>
      </w:r>
      <w:r>
        <w:t xml:space="preserve"> </w:t>
      </w:r>
      <w:r>
        <w:rPr>
          <w:rFonts w:hint="eastAsia"/>
        </w:rPr>
        <w:t>на</w:t>
      </w:r>
      <w:r>
        <w:t xml:space="preserve"> </w:t>
      </w:r>
      <w:r>
        <w:rPr>
          <w:rFonts w:hint="eastAsia"/>
        </w:rPr>
        <w:t>жесткость</w:t>
      </w:r>
      <w:r>
        <w:t xml:space="preserve"> </w:t>
      </w:r>
      <w:r>
        <w:rPr>
          <w:rFonts w:hint="eastAsia"/>
        </w:rPr>
        <w:t>системы</w:t>
      </w:r>
      <w:r>
        <w:t xml:space="preserve"> </w:t>
      </w:r>
      <w:r>
        <w:rPr>
          <w:rFonts w:hint="eastAsia"/>
        </w:rPr>
        <w:t>«</w:t>
      </w:r>
      <w:r>
        <w:rPr>
          <w:rFonts w:hint="eastAsia"/>
        </w:rPr>
        <w:t>стержневой</w:t>
      </w:r>
      <w:r>
        <w:t xml:space="preserve"> </w:t>
      </w:r>
      <w:r>
        <w:rPr>
          <w:rFonts w:hint="eastAsia"/>
        </w:rPr>
        <w:t>аппарат</w:t>
      </w:r>
      <w:r>
        <w:t>-</w:t>
      </w:r>
      <w:r>
        <w:rPr>
          <w:rFonts w:hint="eastAsia"/>
        </w:rPr>
        <w:t>трубчатая</w:t>
      </w:r>
      <w:r>
        <w:t xml:space="preserve"> </w:t>
      </w:r>
      <w:r>
        <w:rPr>
          <w:rFonts w:hint="eastAsia"/>
        </w:rPr>
        <w:t>кость</w:t>
      </w:r>
      <w:r>
        <w:rPr>
          <w:rFonts w:hint="eastAsia"/>
        </w:rPr>
        <w:t>»</w:t>
      </w:r>
    </w:p>
    <w:p w14:paraId="528A381D" w14:textId="77777777" w:rsidR="002678E1" w:rsidRDefault="002678E1" w:rsidP="002678E1"/>
    <w:p w14:paraId="1B97855B" w14:textId="77777777" w:rsidR="002678E1" w:rsidRDefault="002678E1" w:rsidP="002678E1">
      <w:r>
        <w:t xml:space="preserve">3.4. </w:t>
      </w:r>
      <w:r>
        <w:rPr>
          <w:rFonts w:hint="eastAsia"/>
        </w:rPr>
        <w:t>Исследование</w:t>
      </w:r>
      <w:r>
        <w:t xml:space="preserve"> </w:t>
      </w:r>
      <w:r>
        <w:rPr>
          <w:rFonts w:hint="eastAsia"/>
        </w:rPr>
        <w:t>жесткости</w:t>
      </w:r>
      <w:r>
        <w:t xml:space="preserve"> </w:t>
      </w:r>
      <w:r>
        <w:rPr>
          <w:rFonts w:hint="eastAsia"/>
        </w:rPr>
        <w:t>системы</w:t>
      </w:r>
      <w:r>
        <w:t xml:space="preserve"> </w:t>
      </w:r>
      <w:r>
        <w:rPr>
          <w:rFonts w:hint="eastAsia"/>
        </w:rPr>
        <w:t>«</w:t>
      </w:r>
      <w:r>
        <w:rPr>
          <w:rFonts w:hint="eastAsia"/>
        </w:rPr>
        <w:t>стержневой</w:t>
      </w:r>
      <w:r>
        <w:t xml:space="preserve"> </w:t>
      </w:r>
      <w:r>
        <w:rPr>
          <w:rFonts w:hint="eastAsia"/>
        </w:rPr>
        <w:t>аппарат</w:t>
      </w:r>
      <w:r>
        <w:t>-</w:t>
      </w:r>
      <w:r>
        <w:rPr>
          <w:rFonts w:hint="eastAsia"/>
        </w:rPr>
        <w:t>трубчатая</w:t>
      </w:r>
      <w:r>
        <w:t xml:space="preserve"> </w:t>
      </w:r>
      <w:r>
        <w:rPr>
          <w:rFonts w:hint="eastAsia"/>
        </w:rPr>
        <w:t>кость</w:t>
      </w:r>
      <w:r>
        <w:rPr>
          <w:rFonts w:hint="eastAsia"/>
        </w:rPr>
        <w:t>»</w:t>
      </w:r>
    </w:p>
    <w:p w14:paraId="1EE3BF37" w14:textId="77777777" w:rsidR="002678E1" w:rsidRDefault="002678E1" w:rsidP="002678E1"/>
    <w:p w14:paraId="222B5B94" w14:textId="77777777" w:rsidR="002678E1" w:rsidRDefault="002678E1" w:rsidP="002678E1">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углового</w:t>
      </w:r>
      <w:r>
        <w:t xml:space="preserve"> </w:t>
      </w:r>
      <w:r>
        <w:rPr>
          <w:rFonts w:hint="eastAsia"/>
        </w:rPr>
        <w:t>взаиморасположения</w:t>
      </w:r>
      <w:r>
        <w:t xml:space="preserve"> </w:t>
      </w:r>
      <w:r>
        <w:rPr>
          <w:rFonts w:hint="eastAsia"/>
        </w:rPr>
        <w:t>винтов</w:t>
      </w:r>
      <w:r>
        <w:t xml:space="preserve"> </w:t>
      </w:r>
      <w:r>
        <w:rPr>
          <w:rFonts w:hint="eastAsia"/>
        </w:rPr>
        <w:t>Шанца</w:t>
      </w:r>
    </w:p>
    <w:p w14:paraId="7464F1E3" w14:textId="77777777" w:rsidR="002678E1" w:rsidRDefault="002678E1" w:rsidP="002678E1"/>
    <w:p w14:paraId="5FA08959" w14:textId="77777777" w:rsidR="002678E1" w:rsidRDefault="002678E1" w:rsidP="002678E1">
      <w:r>
        <w:rPr>
          <w:rFonts w:hint="eastAsia"/>
        </w:rPr>
        <w:t>Глава</w:t>
      </w:r>
      <w:r>
        <w:t xml:space="preserve"> 4. </w:t>
      </w:r>
      <w:r>
        <w:rPr>
          <w:rFonts w:hint="eastAsia"/>
        </w:rPr>
        <w:t>Новые</w:t>
      </w:r>
      <w:r>
        <w:t xml:space="preserve"> </w:t>
      </w:r>
      <w:r>
        <w:rPr>
          <w:rFonts w:hint="eastAsia"/>
        </w:rPr>
        <w:t>устройства</w:t>
      </w:r>
      <w:r>
        <w:t xml:space="preserve"> </w:t>
      </w:r>
      <w:r>
        <w:rPr>
          <w:rFonts w:hint="eastAsia"/>
        </w:rPr>
        <w:t>для</w:t>
      </w:r>
      <w:r>
        <w:t xml:space="preserve"> </w:t>
      </w:r>
      <w:r>
        <w:rPr>
          <w:rFonts w:hint="eastAsia"/>
        </w:rPr>
        <w:t>внеочагового</w:t>
      </w:r>
      <w:r>
        <w:t xml:space="preserve"> </w:t>
      </w:r>
      <w:r>
        <w:rPr>
          <w:rFonts w:hint="eastAsia"/>
        </w:rPr>
        <w:t>чрескостного</w:t>
      </w:r>
      <w:r>
        <w:t xml:space="preserve"> </w:t>
      </w:r>
      <w:r>
        <w:rPr>
          <w:rFonts w:hint="eastAsia"/>
        </w:rPr>
        <w:t>остеосинтеза</w:t>
      </w:r>
      <w:r>
        <w:t xml:space="preserve"> </w:t>
      </w:r>
      <w:r>
        <w:rPr>
          <w:rFonts w:hint="eastAsia"/>
        </w:rPr>
        <w:t>длинных</w:t>
      </w:r>
      <w:r>
        <w:t xml:space="preserve"> </w:t>
      </w:r>
      <w:r>
        <w:rPr>
          <w:rFonts w:hint="eastAsia"/>
        </w:rPr>
        <w:t>трубчатых</w:t>
      </w:r>
      <w:r>
        <w:t xml:space="preserve"> </w:t>
      </w:r>
      <w:r>
        <w:rPr>
          <w:rFonts w:hint="eastAsia"/>
        </w:rPr>
        <w:t>костей</w:t>
      </w:r>
      <w:r>
        <w:t xml:space="preserve"> </w:t>
      </w:r>
      <w:r>
        <w:rPr>
          <w:rFonts w:hint="eastAsia"/>
        </w:rPr>
        <w:t>и</w:t>
      </w:r>
      <w:r>
        <w:t xml:space="preserve"> </w:t>
      </w:r>
      <w:r>
        <w:rPr>
          <w:rFonts w:hint="eastAsia"/>
        </w:rPr>
        <w:t>методики</w:t>
      </w:r>
      <w:r>
        <w:t xml:space="preserve"> </w:t>
      </w:r>
      <w:r>
        <w:rPr>
          <w:rFonts w:hint="eastAsia"/>
        </w:rPr>
        <w:t>их</w:t>
      </w:r>
      <w:r>
        <w:t xml:space="preserve"> </w:t>
      </w:r>
      <w:r>
        <w:rPr>
          <w:rFonts w:hint="eastAsia"/>
        </w:rPr>
        <w:t>применения</w:t>
      </w:r>
    </w:p>
    <w:p w14:paraId="2CC20D26" w14:textId="77777777" w:rsidR="002678E1" w:rsidRDefault="002678E1" w:rsidP="002678E1"/>
    <w:p w14:paraId="2B7F4146" w14:textId="77777777" w:rsidR="002678E1" w:rsidRDefault="002678E1" w:rsidP="002678E1">
      <w:r>
        <w:t xml:space="preserve">4.1. </w:t>
      </w:r>
      <w:r>
        <w:rPr>
          <w:rFonts w:hint="eastAsia"/>
        </w:rPr>
        <w:t>Совершенствование</w:t>
      </w:r>
      <w:r>
        <w:t xml:space="preserve"> </w:t>
      </w:r>
      <w:r>
        <w:rPr>
          <w:rFonts w:hint="eastAsia"/>
        </w:rPr>
        <w:t>технологии</w:t>
      </w:r>
      <w:r>
        <w:t xml:space="preserve"> </w:t>
      </w:r>
      <w:r>
        <w:rPr>
          <w:rFonts w:hint="eastAsia"/>
        </w:rPr>
        <w:t>установки</w:t>
      </w:r>
      <w:r>
        <w:t xml:space="preserve"> </w:t>
      </w:r>
      <w:r>
        <w:rPr>
          <w:rFonts w:hint="eastAsia"/>
        </w:rPr>
        <w:t>винтов</w:t>
      </w:r>
      <w:r>
        <w:t xml:space="preserve"> </w:t>
      </w:r>
      <w:r>
        <w:rPr>
          <w:rFonts w:hint="eastAsia"/>
        </w:rPr>
        <w:t>Шанца</w:t>
      </w:r>
    </w:p>
    <w:p w14:paraId="4BF7E56F" w14:textId="77777777" w:rsidR="002678E1" w:rsidRDefault="002678E1" w:rsidP="002678E1"/>
    <w:p w14:paraId="0029A659" w14:textId="77777777" w:rsidR="002678E1" w:rsidRDefault="002678E1" w:rsidP="002678E1">
      <w:r>
        <w:t xml:space="preserve">4.2. </w:t>
      </w:r>
      <w:r>
        <w:rPr>
          <w:rFonts w:hint="eastAsia"/>
        </w:rPr>
        <w:t>Новый</w:t>
      </w:r>
      <w:r>
        <w:t xml:space="preserve"> </w:t>
      </w:r>
      <w:r>
        <w:rPr>
          <w:rFonts w:hint="eastAsia"/>
        </w:rPr>
        <w:t>стержневой</w:t>
      </w:r>
      <w:r>
        <w:t xml:space="preserve"> </w:t>
      </w:r>
      <w:r>
        <w:rPr>
          <w:rFonts w:hint="eastAsia"/>
        </w:rPr>
        <w:t>аппарат</w:t>
      </w:r>
      <w:r>
        <w:t xml:space="preserve"> </w:t>
      </w:r>
      <w:r>
        <w:rPr>
          <w:rFonts w:hint="eastAsia"/>
        </w:rPr>
        <w:t>для</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длинных</w:t>
      </w:r>
      <w:r>
        <w:t xml:space="preserve"> </w:t>
      </w:r>
      <w:r>
        <w:rPr>
          <w:rFonts w:hint="eastAsia"/>
        </w:rPr>
        <w:t>трубчатых</w:t>
      </w:r>
      <w:r>
        <w:t xml:space="preserve"> </w:t>
      </w:r>
      <w:r>
        <w:rPr>
          <w:rFonts w:hint="eastAsia"/>
        </w:rPr>
        <w:t>костей</w:t>
      </w:r>
    </w:p>
    <w:p w14:paraId="58DF61B2" w14:textId="77777777" w:rsidR="002678E1" w:rsidRDefault="002678E1" w:rsidP="002678E1"/>
    <w:p w14:paraId="0CB3E0CE" w14:textId="77777777" w:rsidR="002678E1" w:rsidRDefault="002678E1" w:rsidP="002678E1">
      <w:r>
        <w:t xml:space="preserve">4.3. </w:t>
      </w:r>
      <w:r>
        <w:rPr>
          <w:rFonts w:hint="eastAsia"/>
        </w:rPr>
        <w:t>Новые</w:t>
      </w:r>
      <w:r>
        <w:t xml:space="preserve"> </w:t>
      </w:r>
      <w:r>
        <w:rPr>
          <w:rFonts w:hint="eastAsia"/>
        </w:rPr>
        <w:t>спицевой</w:t>
      </w:r>
      <w:r>
        <w:t xml:space="preserve"> </w:t>
      </w:r>
      <w:r>
        <w:rPr>
          <w:rFonts w:hint="eastAsia"/>
        </w:rPr>
        <w:t>и</w:t>
      </w:r>
      <w:r>
        <w:t xml:space="preserve"> </w:t>
      </w:r>
      <w:r>
        <w:rPr>
          <w:rFonts w:hint="eastAsia"/>
        </w:rPr>
        <w:t>комбинированный</w:t>
      </w:r>
      <w:r>
        <w:t xml:space="preserve"> </w:t>
      </w:r>
      <w:r>
        <w:rPr>
          <w:rFonts w:hint="eastAsia"/>
        </w:rPr>
        <w:t>спице</w:t>
      </w:r>
      <w:r>
        <w:t>-</w:t>
      </w:r>
      <w:r>
        <w:rPr>
          <w:rFonts w:hint="eastAsia"/>
        </w:rPr>
        <w:t>стержневой</w:t>
      </w:r>
      <w:r>
        <w:t xml:space="preserve"> </w:t>
      </w:r>
      <w:r>
        <w:rPr>
          <w:rFonts w:hint="eastAsia"/>
        </w:rPr>
        <w:t>аппараты</w:t>
      </w:r>
      <w:r>
        <w:t xml:space="preserve"> </w:t>
      </w:r>
      <w:r>
        <w:rPr>
          <w:rFonts w:hint="eastAsia"/>
        </w:rPr>
        <w:t>для</w:t>
      </w:r>
    </w:p>
    <w:p w14:paraId="6BC3F95A" w14:textId="77777777" w:rsidR="002678E1" w:rsidRDefault="002678E1" w:rsidP="002678E1"/>
    <w:p w14:paraId="5841EC94" w14:textId="77777777" w:rsidR="002678E1" w:rsidRDefault="002678E1" w:rsidP="002678E1">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длинных</w:t>
      </w:r>
      <w:r>
        <w:t xml:space="preserve"> </w:t>
      </w:r>
      <w:r>
        <w:rPr>
          <w:rFonts w:hint="eastAsia"/>
        </w:rPr>
        <w:t>трубчатых</w:t>
      </w:r>
      <w:r>
        <w:t xml:space="preserve"> </w:t>
      </w:r>
      <w:r>
        <w:rPr>
          <w:rFonts w:hint="eastAsia"/>
        </w:rPr>
        <w:t>костей</w:t>
      </w:r>
    </w:p>
    <w:p w14:paraId="741DBF68" w14:textId="77777777" w:rsidR="002678E1" w:rsidRDefault="002678E1" w:rsidP="002678E1"/>
    <w:p w14:paraId="3444EA39" w14:textId="77777777" w:rsidR="002678E1" w:rsidRDefault="002678E1" w:rsidP="002678E1">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нового</w:t>
      </w:r>
      <w:r>
        <w:t xml:space="preserve"> </w:t>
      </w:r>
      <w:r>
        <w:rPr>
          <w:rFonts w:hint="eastAsia"/>
        </w:rPr>
        <w:t>стержневого</w:t>
      </w:r>
      <w:r>
        <w:t xml:space="preserve"> </w:t>
      </w:r>
      <w:r>
        <w:rPr>
          <w:rFonts w:hint="eastAsia"/>
        </w:rPr>
        <w:t>аппарата</w:t>
      </w:r>
      <w:r>
        <w:t xml:space="preserve"> </w:t>
      </w:r>
      <w:r>
        <w:rPr>
          <w:rFonts w:hint="eastAsia"/>
        </w:rPr>
        <w:t>в</w:t>
      </w:r>
    </w:p>
    <w:p w14:paraId="52DA66D8" w14:textId="77777777" w:rsidR="002678E1" w:rsidRDefault="002678E1" w:rsidP="002678E1"/>
    <w:p w14:paraId="1FA85A04" w14:textId="77777777" w:rsidR="002678E1" w:rsidRDefault="002678E1" w:rsidP="002678E1">
      <w:r>
        <w:rPr>
          <w:rFonts w:hint="eastAsia"/>
        </w:rPr>
        <w:t>клинической</w:t>
      </w:r>
      <w:r>
        <w:t xml:space="preserve"> </w:t>
      </w:r>
      <w:r>
        <w:rPr>
          <w:rFonts w:hint="eastAsia"/>
        </w:rPr>
        <w:t>практике</w:t>
      </w:r>
    </w:p>
    <w:p w14:paraId="1892145C" w14:textId="77777777" w:rsidR="002678E1" w:rsidRDefault="002678E1" w:rsidP="002678E1"/>
    <w:p w14:paraId="3723DD25" w14:textId="77777777" w:rsidR="002678E1" w:rsidRDefault="002678E1" w:rsidP="002678E1">
      <w:r>
        <w:t>2</w:t>
      </w:r>
    </w:p>
    <w:p w14:paraId="75E7B878" w14:textId="77777777" w:rsidR="002678E1" w:rsidRDefault="002678E1" w:rsidP="002678E1"/>
    <w:p w14:paraId="559CC03D" w14:textId="77777777" w:rsidR="002678E1" w:rsidRDefault="002678E1" w:rsidP="002678E1">
      <w:r>
        <w:t xml:space="preserve">5.1. </w:t>
      </w:r>
      <w:r>
        <w:rPr>
          <w:rFonts w:hint="eastAsia"/>
        </w:rPr>
        <w:t>Результаты</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переломами</w:t>
      </w:r>
      <w:r>
        <w:t xml:space="preserve"> </w:t>
      </w:r>
      <w:r>
        <w:rPr>
          <w:rFonts w:hint="eastAsia"/>
        </w:rPr>
        <w:t>трубч</w:t>
      </w:r>
      <w:r>
        <w:rPr>
          <w:rFonts w:hint="eastAsia"/>
        </w:rPr>
        <w:lastRenderedPageBreak/>
        <w:t>атых</w:t>
      </w:r>
      <w:r>
        <w:t xml:space="preserve"> </w:t>
      </w:r>
      <w:r>
        <w:rPr>
          <w:rFonts w:hint="eastAsia"/>
        </w:rPr>
        <w:t>костей</w:t>
      </w:r>
      <w:r>
        <w:t xml:space="preserve"> </w:t>
      </w:r>
      <w:r>
        <w:rPr>
          <w:rFonts w:hint="eastAsia"/>
        </w:rPr>
        <w:t>с</w:t>
      </w:r>
      <w:r>
        <w:t xml:space="preserve"> </w:t>
      </w:r>
      <w:r>
        <w:rPr>
          <w:rFonts w:hint="eastAsia"/>
        </w:rPr>
        <w:t>помощью</w:t>
      </w:r>
    </w:p>
    <w:p w14:paraId="7987CCAF" w14:textId="77777777" w:rsidR="002678E1" w:rsidRDefault="002678E1" w:rsidP="002678E1"/>
    <w:p w14:paraId="69C43E52" w14:textId="77777777" w:rsidR="002678E1" w:rsidRDefault="002678E1" w:rsidP="002678E1">
      <w:r>
        <w:rPr>
          <w:rFonts w:hint="eastAsia"/>
        </w:rPr>
        <w:t>нового</w:t>
      </w:r>
      <w:r>
        <w:t xml:space="preserve"> </w:t>
      </w:r>
      <w:r>
        <w:rPr>
          <w:rFonts w:hint="eastAsia"/>
        </w:rPr>
        <w:t>стержневого</w:t>
      </w:r>
      <w:r>
        <w:t xml:space="preserve"> </w:t>
      </w:r>
      <w:r>
        <w:rPr>
          <w:rFonts w:hint="eastAsia"/>
        </w:rPr>
        <w:t>аппарата</w:t>
      </w:r>
    </w:p>
    <w:p w14:paraId="2897CD98" w14:textId="77777777" w:rsidR="002678E1" w:rsidRDefault="002678E1" w:rsidP="002678E1"/>
    <w:p w14:paraId="62B71915" w14:textId="77777777" w:rsidR="002678E1" w:rsidRDefault="002678E1" w:rsidP="002678E1">
      <w:r>
        <w:t xml:space="preserve">5.2. </w:t>
      </w:r>
      <w:r>
        <w:rPr>
          <w:rFonts w:hint="eastAsia"/>
        </w:rPr>
        <w:t>Ошибки</w:t>
      </w:r>
      <w:r>
        <w:t xml:space="preserve">, </w:t>
      </w:r>
      <w:r>
        <w:rPr>
          <w:rFonts w:hint="eastAsia"/>
        </w:rPr>
        <w:t>осложнения</w:t>
      </w:r>
    </w:p>
    <w:p w14:paraId="254A24CE" w14:textId="77777777" w:rsidR="002678E1" w:rsidRDefault="002678E1" w:rsidP="002678E1"/>
    <w:p w14:paraId="2872B513" w14:textId="77777777" w:rsidR="002678E1" w:rsidRDefault="002678E1" w:rsidP="002678E1">
      <w:r>
        <w:t xml:space="preserve">5.3.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нового</w:t>
      </w:r>
      <w:r>
        <w:t xml:space="preserve"> </w:t>
      </w:r>
      <w:r>
        <w:rPr>
          <w:rFonts w:hint="eastAsia"/>
        </w:rPr>
        <w:t>стержневого</w:t>
      </w:r>
      <w:r>
        <w:t xml:space="preserve"> </w:t>
      </w:r>
      <w:r>
        <w:rPr>
          <w:rFonts w:hint="eastAsia"/>
        </w:rPr>
        <w:t>аппарата</w:t>
      </w:r>
      <w:r>
        <w:t xml:space="preserve"> </w:t>
      </w:r>
      <w:r>
        <w:rPr>
          <w:rFonts w:hint="eastAsia"/>
        </w:rPr>
        <w:t>при</w:t>
      </w:r>
      <w:r>
        <w:t xml:space="preserve"> </w:t>
      </w:r>
      <w:r>
        <w:rPr>
          <w:rFonts w:hint="eastAsia"/>
        </w:rPr>
        <w:t>лечении</w:t>
      </w:r>
      <w:r>
        <w:t xml:space="preserve"> </w:t>
      </w:r>
      <w:r>
        <w:rPr>
          <w:rFonts w:hint="eastAsia"/>
        </w:rPr>
        <w:t>пациентов</w:t>
      </w:r>
      <w:r>
        <w:t xml:space="preserve"> </w:t>
      </w:r>
      <w:r>
        <w:rPr>
          <w:rFonts w:hint="eastAsia"/>
        </w:rPr>
        <w:t>с</w:t>
      </w:r>
      <w:r>
        <w:t xml:space="preserve"> </w:t>
      </w:r>
      <w:r>
        <w:rPr>
          <w:rFonts w:hint="eastAsia"/>
        </w:rPr>
        <w:t>переломами</w:t>
      </w:r>
      <w:r>
        <w:t xml:space="preserve"> </w:t>
      </w:r>
      <w:r>
        <w:rPr>
          <w:rFonts w:hint="eastAsia"/>
        </w:rPr>
        <w:t>длинных</w:t>
      </w:r>
      <w:r>
        <w:t xml:space="preserve"> </w:t>
      </w:r>
      <w:r>
        <w:rPr>
          <w:rFonts w:hint="eastAsia"/>
        </w:rPr>
        <w:t>трубчатых</w:t>
      </w:r>
      <w:r>
        <w:t xml:space="preserve"> </w:t>
      </w:r>
      <w:r>
        <w:rPr>
          <w:rFonts w:hint="eastAsia"/>
        </w:rPr>
        <w:t>костей</w:t>
      </w:r>
      <w:r>
        <w:t xml:space="preserve"> </w:t>
      </w:r>
      <w:r>
        <w:rPr>
          <w:rFonts w:hint="eastAsia"/>
        </w:rPr>
        <w:t>с</w:t>
      </w:r>
      <w:r>
        <w:t xml:space="preserve"> </w:t>
      </w:r>
      <w:r>
        <w:rPr>
          <w:rFonts w:hint="eastAsia"/>
        </w:rPr>
        <w:t>позиции</w:t>
      </w:r>
    </w:p>
    <w:p w14:paraId="53996342" w14:textId="77777777" w:rsidR="002678E1" w:rsidRDefault="002678E1" w:rsidP="002678E1"/>
    <w:p w14:paraId="3E81AE26" w14:textId="77777777" w:rsidR="002678E1" w:rsidRDefault="002678E1" w:rsidP="002678E1">
      <w:r>
        <w:rPr>
          <w:rFonts w:hint="eastAsia"/>
        </w:rPr>
        <w:t>доказательной</w:t>
      </w:r>
      <w:r>
        <w:t xml:space="preserve"> </w:t>
      </w:r>
      <w:r>
        <w:rPr>
          <w:rFonts w:hint="eastAsia"/>
        </w:rPr>
        <w:t>медицины</w:t>
      </w:r>
    </w:p>
    <w:p w14:paraId="1002B31C" w14:textId="77777777" w:rsidR="002678E1" w:rsidRDefault="002678E1" w:rsidP="002678E1"/>
    <w:p w14:paraId="529E01B4" w14:textId="77777777" w:rsidR="002678E1" w:rsidRDefault="002678E1" w:rsidP="002678E1">
      <w:r>
        <w:rPr>
          <w:rFonts w:hint="eastAsia"/>
        </w:rPr>
        <w:t>Заключение</w:t>
      </w:r>
    </w:p>
    <w:p w14:paraId="12B429A4" w14:textId="77777777" w:rsidR="002678E1" w:rsidRDefault="002678E1" w:rsidP="002678E1"/>
    <w:p w14:paraId="24AE247D" w14:textId="77777777" w:rsidR="002678E1" w:rsidRDefault="002678E1" w:rsidP="002678E1">
      <w:r>
        <w:rPr>
          <w:rFonts w:hint="eastAsia"/>
        </w:rPr>
        <w:t>Выводы</w:t>
      </w:r>
    </w:p>
    <w:p w14:paraId="47BA93D2" w14:textId="77777777" w:rsidR="002678E1" w:rsidRDefault="002678E1" w:rsidP="002678E1"/>
    <w:p w14:paraId="5BC5B2E8" w14:textId="77777777" w:rsidR="002678E1" w:rsidRDefault="002678E1" w:rsidP="002678E1">
      <w:r>
        <w:rPr>
          <w:rFonts w:hint="eastAsia"/>
        </w:rPr>
        <w:t>Практические</w:t>
      </w:r>
      <w:r>
        <w:t xml:space="preserve"> </w:t>
      </w:r>
      <w:r>
        <w:rPr>
          <w:rFonts w:hint="eastAsia"/>
        </w:rPr>
        <w:t>рекомендации</w:t>
      </w:r>
    </w:p>
    <w:p w14:paraId="4A6D6365" w14:textId="77777777" w:rsidR="002678E1" w:rsidRDefault="002678E1" w:rsidP="002678E1"/>
    <w:p w14:paraId="618AEFDB" w14:textId="77777777" w:rsidR="002678E1" w:rsidRDefault="002678E1" w:rsidP="002678E1">
      <w:r>
        <w:rPr>
          <w:rFonts w:hint="eastAsia"/>
        </w:rPr>
        <w:t>Перспективы</w:t>
      </w:r>
      <w:r>
        <w:t xml:space="preserve"> </w:t>
      </w:r>
      <w:r>
        <w:rPr>
          <w:rFonts w:hint="eastAsia"/>
        </w:rPr>
        <w:t>дальнейшей</w:t>
      </w:r>
      <w:r>
        <w:t xml:space="preserve"> </w:t>
      </w:r>
      <w:r>
        <w:rPr>
          <w:rFonts w:hint="eastAsia"/>
        </w:rPr>
        <w:t>разработки</w:t>
      </w:r>
      <w:r>
        <w:t xml:space="preserve"> </w:t>
      </w:r>
      <w:r>
        <w:rPr>
          <w:rFonts w:hint="eastAsia"/>
        </w:rPr>
        <w:t>темы</w:t>
      </w:r>
    </w:p>
    <w:p w14:paraId="2A20A06B" w14:textId="77777777" w:rsidR="002678E1" w:rsidRDefault="002678E1" w:rsidP="002678E1"/>
    <w:p w14:paraId="40B6E603" w14:textId="77777777" w:rsidR="002678E1" w:rsidRDefault="002678E1" w:rsidP="002678E1">
      <w:r>
        <w:rPr>
          <w:rFonts w:hint="eastAsia"/>
        </w:rPr>
        <w:t>Список</w:t>
      </w:r>
      <w:r>
        <w:t xml:space="preserve"> </w:t>
      </w:r>
      <w:r>
        <w:rPr>
          <w:rFonts w:hint="eastAsia"/>
        </w:rPr>
        <w:t>литературы</w:t>
      </w:r>
    </w:p>
    <w:p w14:paraId="43A2E352" w14:textId="77777777" w:rsidR="002678E1" w:rsidRDefault="002678E1" w:rsidP="002678E1"/>
    <w:p w14:paraId="44D0E1E9" w14:textId="5AF79FA6" w:rsidR="002678E1" w:rsidRPr="002678E1" w:rsidRDefault="002678E1" w:rsidP="002678E1">
      <w:r>
        <w:rPr>
          <w:rFonts w:hint="eastAsia"/>
        </w:rPr>
        <w:t>ВВЕДЕНИЕ</w:t>
      </w:r>
    </w:p>
    <w:sectPr w:rsidR="002678E1" w:rsidRPr="002678E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20A2" w14:textId="77777777" w:rsidR="00C05F1A" w:rsidRPr="008D1934" w:rsidRDefault="00C05F1A">
      <w:pPr>
        <w:spacing w:after="0" w:line="240" w:lineRule="auto"/>
      </w:pPr>
      <w:r w:rsidRPr="008D1934">
        <w:separator/>
      </w:r>
    </w:p>
  </w:endnote>
  <w:endnote w:type="continuationSeparator" w:id="0">
    <w:p w14:paraId="2D4F9335" w14:textId="77777777" w:rsidR="00C05F1A" w:rsidRPr="008D1934" w:rsidRDefault="00C05F1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123FA" w14:textId="77777777" w:rsidR="00C05F1A" w:rsidRPr="008D1934" w:rsidRDefault="00C05F1A"/>
    <w:p w14:paraId="096E0843" w14:textId="77777777" w:rsidR="00C05F1A" w:rsidRPr="008D1934" w:rsidRDefault="00C05F1A"/>
    <w:p w14:paraId="5D3FAF08" w14:textId="77777777" w:rsidR="00C05F1A" w:rsidRPr="008D1934" w:rsidRDefault="00C05F1A"/>
    <w:p w14:paraId="6F2AA4B0" w14:textId="77777777" w:rsidR="00C05F1A" w:rsidRPr="008D1934" w:rsidRDefault="00C05F1A"/>
    <w:p w14:paraId="51FCEB86" w14:textId="77777777" w:rsidR="00C05F1A" w:rsidRPr="008D1934" w:rsidRDefault="00C05F1A"/>
    <w:p w14:paraId="6EE4499F" w14:textId="77777777" w:rsidR="00C05F1A" w:rsidRPr="008D1934" w:rsidRDefault="00C05F1A"/>
    <w:p w14:paraId="46E93FB7" w14:textId="77777777" w:rsidR="00C05F1A" w:rsidRPr="008D1934" w:rsidRDefault="00C05F1A">
      <w:pPr>
        <w:rPr>
          <w:sz w:val="2"/>
          <w:szCs w:val="2"/>
        </w:rPr>
      </w:pPr>
      <w:r>
        <w:rPr>
          <w:noProof/>
        </w:rPr>
        <mc:AlternateContent>
          <mc:Choice Requires="wps">
            <w:drawing>
              <wp:anchor distT="0" distB="0" distL="63500" distR="63500" simplePos="0" relativeHeight="251660288" behindDoc="1" locked="0" layoutInCell="1" allowOverlap="1" wp14:anchorId="4A3B87DA" wp14:editId="68D78BE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FE68809" w14:textId="77777777" w:rsidR="00C05F1A" w:rsidRPr="008D1934" w:rsidRDefault="00C05F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3B87D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E68809" w14:textId="77777777" w:rsidR="00C05F1A" w:rsidRPr="008D1934" w:rsidRDefault="00C05F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D3E1922" w14:textId="77777777" w:rsidR="00C05F1A" w:rsidRPr="008D1934" w:rsidRDefault="00C05F1A"/>
    <w:p w14:paraId="52571C65" w14:textId="77777777" w:rsidR="00C05F1A" w:rsidRPr="008D1934" w:rsidRDefault="00C05F1A"/>
    <w:p w14:paraId="72E93005" w14:textId="77777777" w:rsidR="00C05F1A" w:rsidRPr="008D1934" w:rsidRDefault="00C05F1A">
      <w:pPr>
        <w:rPr>
          <w:sz w:val="2"/>
          <w:szCs w:val="2"/>
        </w:rPr>
      </w:pPr>
      <w:r>
        <w:rPr>
          <w:noProof/>
        </w:rPr>
        <mc:AlternateContent>
          <mc:Choice Requires="wps">
            <w:drawing>
              <wp:anchor distT="0" distB="0" distL="63500" distR="63500" simplePos="0" relativeHeight="251659264" behindDoc="1" locked="0" layoutInCell="1" allowOverlap="1" wp14:anchorId="301F620E" wp14:editId="3F0188F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22E81C" w14:textId="77777777" w:rsidR="00C05F1A" w:rsidRPr="008D1934" w:rsidRDefault="00C05F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1F620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22E81C" w14:textId="77777777" w:rsidR="00C05F1A" w:rsidRPr="008D1934" w:rsidRDefault="00C05F1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6E42E24" w14:textId="77777777" w:rsidR="00C05F1A" w:rsidRPr="008D1934" w:rsidRDefault="00C05F1A"/>
    <w:p w14:paraId="2ACB24DF" w14:textId="77777777" w:rsidR="00C05F1A" w:rsidRPr="008D1934" w:rsidRDefault="00C05F1A">
      <w:pPr>
        <w:rPr>
          <w:sz w:val="2"/>
          <w:szCs w:val="2"/>
        </w:rPr>
      </w:pPr>
    </w:p>
    <w:p w14:paraId="4E525A59" w14:textId="77777777" w:rsidR="00C05F1A" w:rsidRPr="008D1934" w:rsidRDefault="00C05F1A"/>
    <w:p w14:paraId="4860F248" w14:textId="77777777" w:rsidR="00C05F1A" w:rsidRPr="008D1934" w:rsidRDefault="00C05F1A">
      <w:pPr>
        <w:spacing w:after="0" w:line="240" w:lineRule="auto"/>
      </w:pPr>
    </w:p>
  </w:footnote>
  <w:footnote w:type="continuationSeparator" w:id="0">
    <w:p w14:paraId="64563FC0" w14:textId="77777777" w:rsidR="00C05F1A" w:rsidRPr="008D1934" w:rsidRDefault="00C05F1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1A"/>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3</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757</cp:revision>
  <cp:lastPrinted>2024-05-12T14:21:00Z</cp:lastPrinted>
  <dcterms:created xsi:type="dcterms:W3CDTF">2024-05-12T14:37:00Z</dcterms:created>
  <dcterms:modified xsi:type="dcterms:W3CDTF">2024-05-18T08:40:00Z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