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91D" w14:textId="223C05DA" w:rsidR="006F74F1" w:rsidRDefault="007D6961" w:rsidP="007D6961">
      <w:r w:rsidRPr="007D6961">
        <w:rPr>
          <w:rFonts w:hint="eastAsia"/>
        </w:rPr>
        <w:t>Гуревич</w:t>
      </w:r>
      <w:r w:rsidRPr="007D6961">
        <w:t xml:space="preserve"> </w:t>
      </w:r>
      <w:r w:rsidRPr="007D6961">
        <w:rPr>
          <w:rFonts w:hint="eastAsia"/>
        </w:rPr>
        <w:t>Каролина</w:t>
      </w:r>
      <w:r w:rsidRPr="007D6961">
        <w:t xml:space="preserve"> </w:t>
      </w:r>
      <w:r w:rsidRPr="007D6961">
        <w:rPr>
          <w:rFonts w:hint="eastAsia"/>
        </w:rPr>
        <w:t>Игоревна</w:t>
      </w:r>
      <w:r>
        <w:rPr>
          <w:rFonts w:hint="cs"/>
        </w:rPr>
        <w:t xml:space="preserve"> </w:t>
      </w:r>
      <w:r w:rsidRPr="007D6961">
        <w:rPr>
          <w:rFonts w:hint="eastAsia"/>
        </w:rPr>
        <w:t>Образ</w:t>
      </w:r>
      <w:r w:rsidRPr="007D6961">
        <w:t xml:space="preserve"> </w:t>
      </w:r>
      <w:r w:rsidRPr="007D6961">
        <w:rPr>
          <w:rFonts w:hint="eastAsia"/>
        </w:rPr>
        <w:t>половцев</w:t>
      </w:r>
      <w:r w:rsidRPr="007D6961">
        <w:t xml:space="preserve"> </w:t>
      </w:r>
      <w:r w:rsidRPr="007D6961">
        <w:rPr>
          <w:rFonts w:hint="eastAsia"/>
        </w:rPr>
        <w:t>в</w:t>
      </w:r>
      <w:r w:rsidRPr="007D6961">
        <w:t xml:space="preserve"> </w:t>
      </w:r>
      <w:r w:rsidRPr="007D6961">
        <w:rPr>
          <w:rFonts w:hint="eastAsia"/>
        </w:rPr>
        <w:t>средневековых</w:t>
      </w:r>
      <w:r w:rsidRPr="007D6961">
        <w:t xml:space="preserve"> </w:t>
      </w:r>
      <w:r w:rsidRPr="007D6961">
        <w:rPr>
          <w:rFonts w:hint="eastAsia"/>
        </w:rPr>
        <w:t>источниках</w:t>
      </w:r>
    </w:p>
    <w:p w14:paraId="69AE2198" w14:textId="77777777" w:rsidR="007D6961" w:rsidRDefault="007D6961" w:rsidP="007D6961">
      <w:r>
        <w:rPr>
          <w:rFonts w:hint="eastAsia"/>
        </w:rPr>
        <w:t>ОГЛАВЛЕНИЕ</w:t>
      </w:r>
      <w:r>
        <w:t xml:space="preserve"> </w:t>
      </w:r>
      <w:r>
        <w:rPr>
          <w:rFonts w:hint="eastAsia"/>
        </w:rPr>
        <w:t>ДИССЕРТАЦИИ</w:t>
      </w:r>
    </w:p>
    <w:p w14:paraId="584BA8C5" w14:textId="77777777" w:rsidR="007D6961" w:rsidRDefault="007D6961" w:rsidP="007D6961">
      <w:r>
        <w:rPr>
          <w:rFonts w:hint="eastAsia"/>
        </w:rPr>
        <w:t>кандидат</w:t>
      </w:r>
      <w:r>
        <w:t xml:space="preserve"> </w:t>
      </w:r>
      <w:r>
        <w:rPr>
          <w:rFonts w:hint="eastAsia"/>
        </w:rPr>
        <w:t>наук</w:t>
      </w:r>
      <w:r>
        <w:t xml:space="preserve"> </w:t>
      </w:r>
      <w:r>
        <w:rPr>
          <w:rFonts w:hint="eastAsia"/>
        </w:rPr>
        <w:t>Гуревич</w:t>
      </w:r>
      <w:r>
        <w:t xml:space="preserve"> </w:t>
      </w:r>
      <w:r>
        <w:rPr>
          <w:rFonts w:hint="eastAsia"/>
        </w:rPr>
        <w:t>Каролина</w:t>
      </w:r>
      <w:r>
        <w:t xml:space="preserve"> </w:t>
      </w:r>
      <w:r>
        <w:rPr>
          <w:rFonts w:hint="eastAsia"/>
        </w:rPr>
        <w:t>Игоревна</w:t>
      </w:r>
    </w:p>
    <w:p w14:paraId="699684A0" w14:textId="77777777" w:rsidR="007D6961" w:rsidRDefault="007D6961" w:rsidP="007D6961">
      <w:r>
        <w:rPr>
          <w:rFonts w:hint="eastAsia"/>
        </w:rPr>
        <w:t>ВВЕДЕНИЕ</w:t>
      </w:r>
    </w:p>
    <w:p w14:paraId="4E6AE004" w14:textId="77777777" w:rsidR="007D6961" w:rsidRDefault="007D6961" w:rsidP="007D6961"/>
    <w:p w14:paraId="7520D6E3" w14:textId="77777777" w:rsidR="007D6961" w:rsidRDefault="007D6961" w:rsidP="007D6961">
      <w:r>
        <w:rPr>
          <w:rFonts w:hint="eastAsia"/>
        </w:rPr>
        <w:t>ГЛАВА</w:t>
      </w:r>
      <w:r>
        <w:t xml:space="preserve"> I. </w:t>
      </w:r>
      <w:r>
        <w:rPr>
          <w:rFonts w:hint="eastAsia"/>
        </w:rPr>
        <w:t>ИДЕАЛЬНЫЙ</w:t>
      </w:r>
      <w:r>
        <w:t xml:space="preserve"> </w:t>
      </w:r>
      <w:r>
        <w:rPr>
          <w:rFonts w:hint="eastAsia"/>
        </w:rPr>
        <w:t>ПРАВИТЕЛЬ</w:t>
      </w:r>
      <w:r>
        <w:t xml:space="preserve">, </w:t>
      </w:r>
      <w:r>
        <w:rPr>
          <w:rFonts w:hint="eastAsia"/>
        </w:rPr>
        <w:t>ВЗАИМОДЕЙСТВУЮЩИЙ</w:t>
      </w:r>
      <w:r>
        <w:t xml:space="preserve"> </w:t>
      </w:r>
      <w:r>
        <w:rPr>
          <w:rFonts w:hint="eastAsia"/>
        </w:rPr>
        <w:t>С</w:t>
      </w:r>
      <w:r>
        <w:t xml:space="preserve"> </w:t>
      </w:r>
      <w:r>
        <w:rPr>
          <w:rFonts w:hint="eastAsia"/>
        </w:rPr>
        <w:t>ПОЛОВЦАМИ</w:t>
      </w:r>
      <w:r>
        <w:t xml:space="preserve">: </w:t>
      </w:r>
      <w:r>
        <w:rPr>
          <w:rFonts w:hint="eastAsia"/>
        </w:rPr>
        <w:t>ИНТЕРФЕРЕНЦИЯ</w:t>
      </w:r>
      <w:r>
        <w:t xml:space="preserve"> </w:t>
      </w:r>
      <w:r>
        <w:rPr>
          <w:rFonts w:hint="eastAsia"/>
        </w:rPr>
        <w:t>ОБРАЗОВ</w:t>
      </w:r>
      <w:r>
        <w:t xml:space="preserve"> (</w:t>
      </w:r>
      <w:r>
        <w:rPr>
          <w:rFonts w:hint="eastAsia"/>
        </w:rPr>
        <w:t>НА</w:t>
      </w:r>
      <w:r>
        <w:t xml:space="preserve"> </w:t>
      </w:r>
      <w:r>
        <w:rPr>
          <w:rFonts w:hint="eastAsia"/>
        </w:rPr>
        <w:t>МАТЕРИАЛЕ</w:t>
      </w:r>
      <w:r>
        <w:t xml:space="preserve"> </w:t>
      </w:r>
      <w:r>
        <w:rPr>
          <w:rFonts w:hint="eastAsia"/>
        </w:rPr>
        <w:t>ГРУЗИНСКИХ</w:t>
      </w:r>
      <w:r>
        <w:t xml:space="preserve"> </w:t>
      </w:r>
      <w:r>
        <w:rPr>
          <w:rFonts w:hint="eastAsia"/>
        </w:rPr>
        <w:t>И</w:t>
      </w:r>
      <w:r>
        <w:t xml:space="preserve"> </w:t>
      </w:r>
      <w:r>
        <w:rPr>
          <w:rFonts w:hint="eastAsia"/>
        </w:rPr>
        <w:t>ДРЕВНЕРУССКИХ</w:t>
      </w:r>
      <w:r>
        <w:t xml:space="preserve"> </w:t>
      </w:r>
      <w:r>
        <w:rPr>
          <w:rFonts w:hint="eastAsia"/>
        </w:rPr>
        <w:t>ЛЕТОПИСЕЙ</w:t>
      </w:r>
      <w:r>
        <w:t>)</w:t>
      </w:r>
    </w:p>
    <w:p w14:paraId="07E0AFB7" w14:textId="77777777" w:rsidR="007D6961" w:rsidRDefault="007D6961" w:rsidP="007D6961"/>
    <w:p w14:paraId="51C1ACA9" w14:textId="77777777" w:rsidR="007D6961" w:rsidRDefault="007D6961" w:rsidP="007D6961">
      <w:r>
        <w:rPr>
          <w:rFonts w:hint="eastAsia"/>
        </w:rPr>
        <w:t>Образ</w:t>
      </w:r>
      <w:r>
        <w:t xml:space="preserve"> </w:t>
      </w:r>
      <w:r>
        <w:rPr>
          <w:rFonts w:hint="eastAsia"/>
        </w:rPr>
        <w:t>половцев</w:t>
      </w:r>
      <w:r>
        <w:t xml:space="preserve"> </w:t>
      </w:r>
      <w:r>
        <w:rPr>
          <w:rFonts w:hint="eastAsia"/>
        </w:rPr>
        <w:t>в</w:t>
      </w:r>
      <w:r>
        <w:t xml:space="preserve"> </w:t>
      </w:r>
      <w:r>
        <w:rPr>
          <w:rFonts w:hint="eastAsia"/>
        </w:rPr>
        <w:t>грузинских</w:t>
      </w:r>
      <w:r>
        <w:t xml:space="preserve"> </w:t>
      </w:r>
      <w:r>
        <w:rPr>
          <w:rFonts w:hint="eastAsia"/>
        </w:rPr>
        <w:t>летописях</w:t>
      </w:r>
    </w:p>
    <w:p w14:paraId="0E09BD8B" w14:textId="77777777" w:rsidR="007D6961" w:rsidRDefault="007D6961" w:rsidP="007D6961"/>
    <w:p w14:paraId="26B9316C" w14:textId="77777777" w:rsidR="007D6961" w:rsidRDefault="007D6961" w:rsidP="007D6961">
      <w:r>
        <w:rPr>
          <w:rFonts w:hint="eastAsia"/>
        </w:rPr>
        <w:t>Образ</w:t>
      </w:r>
      <w:r>
        <w:t xml:space="preserve"> </w:t>
      </w:r>
      <w:r>
        <w:rPr>
          <w:rFonts w:hint="eastAsia"/>
        </w:rPr>
        <w:t>союзников</w:t>
      </w:r>
      <w:r>
        <w:t xml:space="preserve"> </w:t>
      </w:r>
      <w:r>
        <w:rPr>
          <w:rFonts w:hint="eastAsia"/>
        </w:rPr>
        <w:t>и</w:t>
      </w:r>
      <w:r>
        <w:t xml:space="preserve"> </w:t>
      </w:r>
      <w:r>
        <w:rPr>
          <w:rFonts w:hint="eastAsia"/>
        </w:rPr>
        <w:t>некоторые</w:t>
      </w:r>
      <w:r>
        <w:t xml:space="preserve"> </w:t>
      </w:r>
      <w:r>
        <w:rPr>
          <w:rFonts w:hint="eastAsia"/>
        </w:rPr>
        <w:t>параллели</w:t>
      </w:r>
      <w:r>
        <w:t xml:space="preserve"> </w:t>
      </w:r>
      <w:r>
        <w:rPr>
          <w:rFonts w:hint="eastAsia"/>
        </w:rPr>
        <w:t>с</w:t>
      </w:r>
      <w:r>
        <w:t xml:space="preserve"> </w:t>
      </w:r>
      <w:r>
        <w:rPr>
          <w:rFonts w:hint="eastAsia"/>
        </w:rPr>
        <w:t>византийской</w:t>
      </w:r>
      <w:r>
        <w:t xml:space="preserve"> </w:t>
      </w:r>
      <w:r>
        <w:rPr>
          <w:rFonts w:hint="eastAsia"/>
        </w:rPr>
        <w:t>историографией</w:t>
      </w:r>
    </w:p>
    <w:p w14:paraId="29A9D15B" w14:textId="77777777" w:rsidR="007D6961" w:rsidRDefault="007D6961" w:rsidP="007D6961"/>
    <w:p w14:paraId="72D150B8" w14:textId="77777777" w:rsidR="007D6961" w:rsidRDefault="007D6961" w:rsidP="007D6961">
      <w:r>
        <w:rPr>
          <w:rFonts w:hint="eastAsia"/>
        </w:rPr>
        <w:t>Образ</w:t>
      </w:r>
      <w:r>
        <w:t xml:space="preserve"> </w:t>
      </w:r>
      <w:r>
        <w:rPr>
          <w:rFonts w:hint="eastAsia"/>
        </w:rPr>
        <w:t>союзников</w:t>
      </w:r>
      <w:r>
        <w:t xml:space="preserve"> </w:t>
      </w:r>
      <w:r>
        <w:rPr>
          <w:rFonts w:hint="eastAsia"/>
        </w:rPr>
        <w:t>врага</w:t>
      </w:r>
    </w:p>
    <w:p w14:paraId="631299AE" w14:textId="77777777" w:rsidR="007D6961" w:rsidRDefault="007D6961" w:rsidP="007D6961"/>
    <w:p w14:paraId="5B9E8558" w14:textId="77777777" w:rsidR="007D6961" w:rsidRDefault="007D6961" w:rsidP="007D6961">
      <w:r>
        <w:rPr>
          <w:rFonts w:hint="eastAsia"/>
        </w:rPr>
        <w:t>Образ</w:t>
      </w:r>
      <w:r>
        <w:t xml:space="preserve"> </w:t>
      </w:r>
      <w:r>
        <w:rPr>
          <w:rFonts w:hint="eastAsia"/>
        </w:rPr>
        <w:t>врагов</w:t>
      </w:r>
      <w:r>
        <w:t xml:space="preserve"> </w:t>
      </w:r>
      <w:r>
        <w:rPr>
          <w:rFonts w:hint="eastAsia"/>
        </w:rPr>
        <w:t>врага</w:t>
      </w:r>
    </w:p>
    <w:p w14:paraId="6B6E78B4" w14:textId="77777777" w:rsidR="007D6961" w:rsidRDefault="007D6961" w:rsidP="007D6961"/>
    <w:p w14:paraId="08197546" w14:textId="77777777" w:rsidR="007D6961" w:rsidRDefault="007D6961" w:rsidP="007D6961">
      <w:r>
        <w:rPr>
          <w:rFonts w:hint="eastAsia"/>
        </w:rPr>
        <w:t>Образ</w:t>
      </w:r>
      <w:r>
        <w:t xml:space="preserve"> </w:t>
      </w:r>
      <w:r>
        <w:rPr>
          <w:rFonts w:hint="eastAsia"/>
        </w:rPr>
        <w:t>внутреннего</w:t>
      </w:r>
      <w:r>
        <w:t xml:space="preserve"> </w:t>
      </w:r>
      <w:r>
        <w:rPr>
          <w:rFonts w:hint="eastAsia"/>
        </w:rPr>
        <w:t>врага</w:t>
      </w:r>
    </w:p>
    <w:p w14:paraId="53B4B6DA" w14:textId="77777777" w:rsidR="007D6961" w:rsidRDefault="007D6961" w:rsidP="007D6961"/>
    <w:p w14:paraId="56D79A6B" w14:textId="77777777" w:rsidR="007D6961" w:rsidRDefault="007D6961" w:rsidP="007D6961">
      <w:r>
        <w:rPr>
          <w:rFonts w:hint="eastAsia"/>
        </w:rPr>
        <w:t>Образ</w:t>
      </w:r>
      <w:r>
        <w:t xml:space="preserve"> </w:t>
      </w:r>
      <w:r>
        <w:rPr>
          <w:rFonts w:hint="eastAsia"/>
        </w:rPr>
        <w:t>половцев</w:t>
      </w:r>
      <w:r>
        <w:t xml:space="preserve"> </w:t>
      </w:r>
      <w:r>
        <w:rPr>
          <w:rFonts w:hint="eastAsia"/>
        </w:rPr>
        <w:t>и</w:t>
      </w:r>
      <w:r>
        <w:t xml:space="preserve"> </w:t>
      </w:r>
      <w:r>
        <w:rPr>
          <w:rFonts w:hint="eastAsia"/>
        </w:rPr>
        <w:t>«</w:t>
      </w:r>
      <w:r>
        <w:rPr>
          <w:rFonts w:hint="eastAsia"/>
        </w:rPr>
        <w:t>идеальный</w:t>
      </w:r>
      <w:r>
        <w:t xml:space="preserve"> </w:t>
      </w:r>
      <w:r>
        <w:rPr>
          <w:rFonts w:hint="eastAsia"/>
        </w:rPr>
        <w:t>правитель</w:t>
      </w:r>
      <w:r>
        <w:rPr>
          <w:rFonts w:hint="eastAsia"/>
        </w:rPr>
        <w:t>»</w:t>
      </w:r>
      <w:r>
        <w:t xml:space="preserve"> </w:t>
      </w:r>
      <w:r>
        <w:rPr>
          <w:rFonts w:hint="eastAsia"/>
        </w:rPr>
        <w:t>в</w:t>
      </w:r>
      <w:r>
        <w:t xml:space="preserve"> </w:t>
      </w:r>
      <w:r>
        <w:rPr>
          <w:rFonts w:hint="eastAsia"/>
        </w:rPr>
        <w:t>древнерусской</w:t>
      </w:r>
      <w:r>
        <w:t xml:space="preserve"> </w:t>
      </w:r>
      <w:r>
        <w:rPr>
          <w:rFonts w:hint="eastAsia"/>
        </w:rPr>
        <w:t>традиции</w:t>
      </w:r>
    </w:p>
    <w:p w14:paraId="284BD0D1" w14:textId="77777777" w:rsidR="007D6961" w:rsidRDefault="007D6961" w:rsidP="007D6961"/>
    <w:p w14:paraId="7F96A283" w14:textId="77777777" w:rsidR="007D6961" w:rsidRDefault="007D6961" w:rsidP="007D6961">
      <w:r>
        <w:rPr>
          <w:rFonts w:hint="eastAsia"/>
        </w:rPr>
        <w:t>Браки</w:t>
      </w:r>
      <w:r>
        <w:t xml:space="preserve"> </w:t>
      </w:r>
      <w:r>
        <w:rPr>
          <w:rFonts w:hint="eastAsia"/>
        </w:rPr>
        <w:t>с</w:t>
      </w:r>
      <w:r>
        <w:t xml:space="preserve"> </w:t>
      </w:r>
      <w:r>
        <w:rPr>
          <w:rFonts w:hint="eastAsia"/>
        </w:rPr>
        <w:t>половцами</w:t>
      </w:r>
      <w:r>
        <w:t xml:space="preserve"> </w:t>
      </w:r>
      <w:r>
        <w:rPr>
          <w:rFonts w:hint="eastAsia"/>
        </w:rPr>
        <w:t>на</w:t>
      </w:r>
      <w:r>
        <w:t xml:space="preserve"> </w:t>
      </w:r>
      <w:r>
        <w:rPr>
          <w:rFonts w:hint="eastAsia"/>
        </w:rPr>
        <w:t>Руси</w:t>
      </w:r>
    </w:p>
    <w:p w14:paraId="50E56B75" w14:textId="77777777" w:rsidR="007D6961" w:rsidRDefault="007D6961" w:rsidP="007D6961"/>
    <w:p w14:paraId="0C5848B0" w14:textId="77777777" w:rsidR="007D6961" w:rsidRDefault="007D6961" w:rsidP="007D6961">
      <w:r>
        <w:rPr>
          <w:rFonts w:hint="eastAsia"/>
        </w:rPr>
        <w:t>Панегирик</w:t>
      </w:r>
      <w:r>
        <w:t xml:space="preserve"> </w:t>
      </w:r>
      <w:r>
        <w:rPr>
          <w:rFonts w:hint="eastAsia"/>
        </w:rPr>
        <w:t>древнерусской</w:t>
      </w:r>
      <w:r>
        <w:t xml:space="preserve"> </w:t>
      </w:r>
      <w:r>
        <w:rPr>
          <w:rFonts w:hint="eastAsia"/>
        </w:rPr>
        <w:t>летописи</w:t>
      </w:r>
    </w:p>
    <w:p w14:paraId="31E951F8" w14:textId="77777777" w:rsidR="007D6961" w:rsidRDefault="007D6961" w:rsidP="007D6961"/>
    <w:p w14:paraId="5EFA5C40" w14:textId="77777777" w:rsidR="007D6961" w:rsidRDefault="007D6961" w:rsidP="007D6961">
      <w:r>
        <w:rPr>
          <w:rFonts w:hint="eastAsia"/>
        </w:rPr>
        <w:t>как</w:t>
      </w:r>
      <w:r>
        <w:t xml:space="preserve"> </w:t>
      </w:r>
      <w:r>
        <w:rPr>
          <w:rFonts w:hint="eastAsia"/>
        </w:rPr>
        <w:t>завершение</w:t>
      </w:r>
      <w:r>
        <w:t xml:space="preserve"> </w:t>
      </w:r>
      <w:r>
        <w:rPr>
          <w:rFonts w:hint="eastAsia"/>
        </w:rPr>
        <w:t>образа</w:t>
      </w:r>
      <w:r>
        <w:t xml:space="preserve"> </w:t>
      </w:r>
      <w:r>
        <w:rPr>
          <w:rFonts w:hint="eastAsia"/>
        </w:rPr>
        <w:t>идеального</w:t>
      </w:r>
      <w:r>
        <w:t xml:space="preserve"> </w:t>
      </w:r>
      <w:r>
        <w:rPr>
          <w:rFonts w:hint="eastAsia"/>
        </w:rPr>
        <w:t>правителя</w:t>
      </w:r>
    </w:p>
    <w:p w14:paraId="45B1F631" w14:textId="77777777" w:rsidR="007D6961" w:rsidRDefault="007D6961" w:rsidP="007D6961"/>
    <w:p w14:paraId="573E81B4" w14:textId="77777777" w:rsidR="007D6961" w:rsidRDefault="007D6961" w:rsidP="007D6961">
      <w:r>
        <w:rPr>
          <w:rFonts w:hint="eastAsia"/>
        </w:rPr>
        <w:t>Характеристики</w:t>
      </w:r>
      <w:r>
        <w:t xml:space="preserve"> </w:t>
      </w:r>
      <w:r>
        <w:rPr>
          <w:rFonts w:hint="eastAsia"/>
        </w:rPr>
        <w:t>идеального</w:t>
      </w:r>
      <w:r>
        <w:t xml:space="preserve"> </w:t>
      </w:r>
      <w:r>
        <w:rPr>
          <w:rFonts w:hint="eastAsia"/>
        </w:rPr>
        <w:t>правителя</w:t>
      </w:r>
    </w:p>
    <w:p w14:paraId="1402B04F" w14:textId="77777777" w:rsidR="007D6961" w:rsidRDefault="007D6961" w:rsidP="007D6961"/>
    <w:p w14:paraId="463278FA" w14:textId="77777777" w:rsidR="007D6961" w:rsidRDefault="007D6961" w:rsidP="007D6961">
      <w:r>
        <w:rPr>
          <w:rFonts w:hint="eastAsia"/>
        </w:rPr>
        <w:lastRenderedPageBreak/>
        <w:t>в</w:t>
      </w:r>
      <w:r>
        <w:t xml:space="preserve"> </w:t>
      </w:r>
      <w:r>
        <w:rPr>
          <w:rFonts w:hint="eastAsia"/>
        </w:rPr>
        <w:t>русских</w:t>
      </w:r>
      <w:r>
        <w:t xml:space="preserve"> </w:t>
      </w:r>
      <w:r>
        <w:rPr>
          <w:rFonts w:hint="eastAsia"/>
        </w:rPr>
        <w:t>летописях</w:t>
      </w:r>
    </w:p>
    <w:p w14:paraId="1957E417" w14:textId="77777777" w:rsidR="007D6961" w:rsidRDefault="007D6961" w:rsidP="007D6961"/>
    <w:p w14:paraId="5BD614F4" w14:textId="77777777" w:rsidR="007D6961" w:rsidRDefault="007D6961" w:rsidP="007D6961">
      <w:r>
        <w:rPr>
          <w:rFonts w:hint="eastAsia"/>
        </w:rPr>
        <w:t>Образ</w:t>
      </w:r>
      <w:r>
        <w:t xml:space="preserve"> </w:t>
      </w:r>
      <w:r>
        <w:rPr>
          <w:rFonts w:hint="eastAsia"/>
        </w:rPr>
        <w:t>князя</w:t>
      </w:r>
      <w:r>
        <w:t xml:space="preserve">, </w:t>
      </w:r>
      <w:r>
        <w:rPr>
          <w:rFonts w:hint="eastAsia"/>
        </w:rPr>
        <w:t>взаимодействующего</w:t>
      </w:r>
      <w:r>
        <w:t xml:space="preserve"> </w:t>
      </w:r>
      <w:r>
        <w:rPr>
          <w:rFonts w:hint="eastAsia"/>
        </w:rPr>
        <w:t>с</w:t>
      </w:r>
      <w:r>
        <w:t xml:space="preserve"> </w:t>
      </w:r>
      <w:r>
        <w:rPr>
          <w:rFonts w:hint="eastAsia"/>
        </w:rPr>
        <w:t>половцами</w:t>
      </w:r>
    </w:p>
    <w:p w14:paraId="3EEEC33C" w14:textId="77777777" w:rsidR="007D6961" w:rsidRDefault="007D6961" w:rsidP="007D6961"/>
    <w:p w14:paraId="68C4B288" w14:textId="77777777" w:rsidR="007D6961" w:rsidRDefault="007D6961" w:rsidP="007D6961">
      <w:r>
        <w:rPr>
          <w:rFonts w:hint="eastAsia"/>
        </w:rPr>
        <w:t>Выводы</w:t>
      </w:r>
      <w:r>
        <w:t xml:space="preserve"> </w:t>
      </w:r>
      <w:r>
        <w:rPr>
          <w:rFonts w:hint="eastAsia"/>
        </w:rPr>
        <w:t>по</w:t>
      </w:r>
      <w:r>
        <w:t xml:space="preserve"> </w:t>
      </w:r>
      <w:r>
        <w:rPr>
          <w:rFonts w:hint="eastAsia"/>
        </w:rPr>
        <w:t>главе</w:t>
      </w:r>
    </w:p>
    <w:p w14:paraId="5D01EE29" w14:textId="77777777" w:rsidR="007D6961" w:rsidRDefault="007D6961" w:rsidP="007D6961"/>
    <w:p w14:paraId="2E1A842C" w14:textId="77777777" w:rsidR="007D6961" w:rsidRDefault="007D6961" w:rsidP="007D6961">
      <w:r>
        <w:rPr>
          <w:rFonts w:hint="eastAsia"/>
        </w:rPr>
        <w:t>ГЛАВА</w:t>
      </w:r>
      <w:r>
        <w:t xml:space="preserve"> II. </w:t>
      </w:r>
      <w:r>
        <w:rPr>
          <w:rFonts w:hint="eastAsia"/>
        </w:rPr>
        <w:t>ДЕЙКСИС</w:t>
      </w:r>
      <w:r>
        <w:t xml:space="preserve"> </w:t>
      </w:r>
      <w:r>
        <w:rPr>
          <w:rFonts w:hint="eastAsia"/>
        </w:rPr>
        <w:t>В</w:t>
      </w:r>
      <w:r>
        <w:t xml:space="preserve"> </w:t>
      </w:r>
      <w:r>
        <w:rPr>
          <w:rFonts w:hint="eastAsia"/>
        </w:rPr>
        <w:t>ОПИСАНИИ</w:t>
      </w:r>
      <w:r>
        <w:t xml:space="preserve"> </w:t>
      </w:r>
      <w:r>
        <w:rPr>
          <w:rFonts w:hint="eastAsia"/>
        </w:rPr>
        <w:t>РУССКО</w:t>
      </w:r>
      <w:r>
        <w:t>-</w:t>
      </w:r>
      <w:r>
        <w:rPr>
          <w:rFonts w:hint="eastAsia"/>
        </w:rPr>
        <w:t>ПОЛОВЕЦКИХ</w:t>
      </w:r>
      <w:r>
        <w:t xml:space="preserve"> </w:t>
      </w:r>
      <w:r>
        <w:rPr>
          <w:rFonts w:hint="eastAsia"/>
        </w:rPr>
        <w:t>ВЗАИМОДЕЙСТВИЙ</w:t>
      </w:r>
    </w:p>
    <w:p w14:paraId="4A4D4754" w14:textId="77777777" w:rsidR="007D6961" w:rsidRDefault="007D6961" w:rsidP="007D6961"/>
    <w:p w14:paraId="11B635F7" w14:textId="77777777" w:rsidR="007D6961" w:rsidRDefault="007D6961" w:rsidP="007D6961">
      <w:r>
        <w:rPr>
          <w:rFonts w:hint="eastAsia"/>
        </w:rPr>
        <w:t>История</w:t>
      </w:r>
      <w:r>
        <w:t xml:space="preserve"> </w:t>
      </w:r>
      <w:r>
        <w:rPr>
          <w:rFonts w:hint="eastAsia"/>
        </w:rPr>
        <w:t>изучения</w:t>
      </w:r>
      <w:r>
        <w:t xml:space="preserve"> </w:t>
      </w:r>
      <w:r>
        <w:rPr>
          <w:rFonts w:hint="eastAsia"/>
        </w:rPr>
        <w:t>дейксиса</w:t>
      </w:r>
      <w:r>
        <w:t xml:space="preserve"> (</w:t>
      </w:r>
      <w:r>
        <w:rPr>
          <w:rFonts w:hint="eastAsia"/>
        </w:rPr>
        <w:t>краткий</w:t>
      </w:r>
      <w:r>
        <w:t xml:space="preserve"> </w:t>
      </w:r>
      <w:r>
        <w:rPr>
          <w:rFonts w:hint="eastAsia"/>
        </w:rPr>
        <w:t>обзор</w:t>
      </w:r>
      <w:r>
        <w:t>)</w:t>
      </w:r>
    </w:p>
    <w:p w14:paraId="1640ED0B" w14:textId="77777777" w:rsidR="007D6961" w:rsidRDefault="007D6961" w:rsidP="007D6961"/>
    <w:p w14:paraId="53D28E32" w14:textId="77777777" w:rsidR="007D6961" w:rsidRDefault="007D6961" w:rsidP="007D6961">
      <w:r>
        <w:rPr>
          <w:rFonts w:hint="eastAsia"/>
        </w:rPr>
        <w:t>Трансформация</w:t>
      </w:r>
      <w:r>
        <w:t xml:space="preserve"> </w:t>
      </w:r>
      <w:r>
        <w:rPr>
          <w:rFonts w:hint="eastAsia"/>
        </w:rPr>
        <w:t>понятия</w:t>
      </w:r>
      <w:r>
        <w:t xml:space="preserve"> </w:t>
      </w:r>
      <w:r>
        <w:rPr>
          <w:rFonts w:hint="eastAsia"/>
        </w:rPr>
        <w:t>дейксиса</w:t>
      </w:r>
      <w:r>
        <w:t xml:space="preserve"> </w:t>
      </w:r>
      <w:r>
        <w:rPr>
          <w:rFonts w:hint="eastAsia"/>
        </w:rPr>
        <w:t>в</w:t>
      </w:r>
      <w:r>
        <w:t xml:space="preserve"> </w:t>
      </w:r>
      <w:r>
        <w:rPr>
          <w:rFonts w:hint="eastAsia"/>
        </w:rPr>
        <w:t>летописном</w:t>
      </w:r>
      <w:r>
        <w:t xml:space="preserve"> </w:t>
      </w:r>
      <w:r>
        <w:rPr>
          <w:rFonts w:hint="eastAsia"/>
        </w:rPr>
        <w:t>тексте</w:t>
      </w:r>
    </w:p>
    <w:p w14:paraId="4FA5EDC7" w14:textId="77777777" w:rsidR="007D6961" w:rsidRDefault="007D6961" w:rsidP="007D6961"/>
    <w:p w14:paraId="2B9FCE6D" w14:textId="77777777" w:rsidR="007D6961" w:rsidRDefault="007D6961" w:rsidP="007D6961">
      <w:r>
        <w:rPr>
          <w:rFonts w:hint="eastAsia"/>
        </w:rPr>
        <w:t>Особенности</w:t>
      </w:r>
      <w:r>
        <w:t xml:space="preserve"> </w:t>
      </w:r>
      <w:r>
        <w:rPr>
          <w:rFonts w:hint="eastAsia"/>
        </w:rPr>
        <w:t>классификации</w:t>
      </w:r>
    </w:p>
    <w:p w14:paraId="2CBEEAFD" w14:textId="77777777" w:rsidR="007D6961" w:rsidRDefault="007D6961" w:rsidP="007D6961"/>
    <w:p w14:paraId="3349B903" w14:textId="77777777" w:rsidR="007D6961" w:rsidRDefault="007D6961" w:rsidP="007D6961">
      <w:r>
        <w:rPr>
          <w:rFonts w:hint="eastAsia"/>
        </w:rPr>
        <w:t>Особенности</w:t>
      </w:r>
      <w:r>
        <w:t xml:space="preserve"> </w:t>
      </w:r>
      <w:r>
        <w:rPr>
          <w:rFonts w:hint="eastAsia"/>
        </w:rPr>
        <w:t>«</w:t>
      </w:r>
      <w:r>
        <w:rPr>
          <w:rFonts w:hint="eastAsia"/>
        </w:rPr>
        <w:t>точки</w:t>
      </w:r>
      <w:r>
        <w:t xml:space="preserve"> </w:t>
      </w:r>
      <w:r>
        <w:rPr>
          <w:rFonts w:hint="eastAsia"/>
        </w:rPr>
        <w:t>зрения</w:t>
      </w:r>
      <w:r>
        <w:rPr>
          <w:rFonts w:hint="eastAsia"/>
        </w:rPr>
        <w:t>»</w:t>
      </w:r>
    </w:p>
    <w:p w14:paraId="2E4B7E69" w14:textId="77777777" w:rsidR="007D6961" w:rsidRDefault="007D6961" w:rsidP="007D6961"/>
    <w:p w14:paraId="213D3F37" w14:textId="77777777" w:rsidR="007D6961" w:rsidRDefault="007D6961" w:rsidP="007D6961">
      <w:r>
        <w:rPr>
          <w:rFonts w:hint="eastAsia"/>
        </w:rPr>
        <w:t>Пространственный</w:t>
      </w:r>
      <w:r>
        <w:t xml:space="preserve"> </w:t>
      </w:r>
      <w:r>
        <w:rPr>
          <w:rFonts w:hint="eastAsia"/>
        </w:rPr>
        <w:t>нарративный</w:t>
      </w:r>
      <w:r>
        <w:t xml:space="preserve"> </w:t>
      </w:r>
      <w:r>
        <w:rPr>
          <w:rFonts w:hint="eastAsia"/>
        </w:rPr>
        <w:t>дейксис</w:t>
      </w:r>
      <w:r>
        <w:t xml:space="preserve">: </w:t>
      </w:r>
      <w:r>
        <w:rPr>
          <w:rFonts w:hint="eastAsia"/>
        </w:rPr>
        <w:t>«</w:t>
      </w:r>
      <w:r>
        <w:rPr>
          <w:rFonts w:hint="eastAsia"/>
        </w:rPr>
        <w:t>речной</w:t>
      </w:r>
      <w:r>
        <w:rPr>
          <w:rFonts w:hint="eastAsia"/>
        </w:rPr>
        <w:t>»</w:t>
      </w:r>
      <w:r>
        <w:t xml:space="preserve"> </w:t>
      </w:r>
      <w:r>
        <w:rPr>
          <w:rFonts w:hint="eastAsia"/>
        </w:rPr>
        <w:t>дейксис</w:t>
      </w:r>
      <w:r>
        <w:t xml:space="preserve"> </w:t>
      </w:r>
      <w:r>
        <w:rPr>
          <w:rFonts w:hint="eastAsia"/>
        </w:rPr>
        <w:t>и</w:t>
      </w:r>
      <w:r>
        <w:t xml:space="preserve"> </w:t>
      </w:r>
      <w:r>
        <w:rPr>
          <w:rFonts w:hint="eastAsia"/>
        </w:rPr>
        <w:t>подвижность</w:t>
      </w:r>
      <w:r>
        <w:t xml:space="preserve"> </w:t>
      </w:r>
      <w:r>
        <w:rPr>
          <w:rFonts w:hint="eastAsia"/>
        </w:rPr>
        <w:t>точки</w:t>
      </w:r>
      <w:r>
        <w:t xml:space="preserve"> </w:t>
      </w:r>
      <w:r>
        <w:rPr>
          <w:rFonts w:hint="eastAsia"/>
        </w:rPr>
        <w:t>зрения</w:t>
      </w:r>
    </w:p>
    <w:p w14:paraId="45AED5E1" w14:textId="77777777" w:rsidR="007D6961" w:rsidRDefault="007D6961" w:rsidP="007D6961"/>
    <w:p w14:paraId="5F4FFBB8" w14:textId="77777777" w:rsidR="007D6961" w:rsidRDefault="007D6961" w:rsidP="007D6961">
      <w:r>
        <w:rPr>
          <w:rFonts w:hint="eastAsia"/>
        </w:rPr>
        <w:t>Подвижная</w:t>
      </w:r>
      <w:r>
        <w:t xml:space="preserve"> </w:t>
      </w:r>
      <w:r>
        <w:rPr>
          <w:rFonts w:hint="eastAsia"/>
        </w:rPr>
        <w:t>точка</w:t>
      </w:r>
      <w:r>
        <w:t xml:space="preserve"> </w:t>
      </w:r>
      <w:r>
        <w:rPr>
          <w:rFonts w:hint="eastAsia"/>
        </w:rPr>
        <w:t>зрения</w:t>
      </w:r>
    </w:p>
    <w:p w14:paraId="1A7899AA" w14:textId="77777777" w:rsidR="007D6961" w:rsidRDefault="007D6961" w:rsidP="007D6961"/>
    <w:p w14:paraId="1FABBDBD" w14:textId="77777777" w:rsidR="007D6961" w:rsidRDefault="007D6961" w:rsidP="007D6961">
      <w:r>
        <w:rPr>
          <w:rFonts w:hint="eastAsia"/>
        </w:rPr>
        <w:t>«</w:t>
      </w:r>
      <w:r>
        <w:rPr>
          <w:rFonts w:hint="eastAsia"/>
        </w:rPr>
        <w:t>Неподвижный</w:t>
      </w:r>
      <w:r>
        <w:rPr>
          <w:rFonts w:hint="eastAsia"/>
        </w:rPr>
        <w:t>»</w:t>
      </w:r>
      <w:r>
        <w:t xml:space="preserve"> </w:t>
      </w:r>
      <w:r>
        <w:rPr>
          <w:rFonts w:hint="eastAsia"/>
        </w:rPr>
        <w:t>дейктический</w:t>
      </w:r>
      <w:r>
        <w:t xml:space="preserve"> </w:t>
      </w:r>
      <w:r>
        <w:rPr>
          <w:rFonts w:hint="eastAsia"/>
        </w:rPr>
        <w:t>центр</w:t>
      </w:r>
    </w:p>
    <w:p w14:paraId="1A9AD13B" w14:textId="77777777" w:rsidR="007D6961" w:rsidRDefault="007D6961" w:rsidP="007D6961"/>
    <w:p w14:paraId="4059888B" w14:textId="77777777" w:rsidR="007D6961" w:rsidRDefault="007D6961" w:rsidP="007D6961">
      <w:r>
        <w:rPr>
          <w:rFonts w:hint="eastAsia"/>
        </w:rPr>
        <w:t>Амбивалентность</w:t>
      </w:r>
      <w:r>
        <w:t xml:space="preserve"> </w:t>
      </w:r>
      <w:r>
        <w:rPr>
          <w:rFonts w:hint="eastAsia"/>
        </w:rPr>
        <w:t>интерпретации</w:t>
      </w:r>
      <w:r>
        <w:t xml:space="preserve"> </w:t>
      </w:r>
      <w:r>
        <w:rPr>
          <w:rFonts w:hint="eastAsia"/>
        </w:rPr>
        <w:t>дейксиса</w:t>
      </w:r>
    </w:p>
    <w:p w14:paraId="45D81A9B" w14:textId="77777777" w:rsidR="007D6961" w:rsidRDefault="007D6961" w:rsidP="007D6961"/>
    <w:p w14:paraId="0E818B8C" w14:textId="77777777" w:rsidR="007D6961" w:rsidRDefault="007D6961" w:rsidP="007D6961">
      <w:r>
        <w:rPr>
          <w:rFonts w:hint="eastAsia"/>
        </w:rPr>
        <w:t>Центры</w:t>
      </w:r>
      <w:r>
        <w:t xml:space="preserve"> </w:t>
      </w:r>
      <w:r>
        <w:rPr>
          <w:rFonts w:hint="eastAsia"/>
        </w:rPr>
        <w:t>дейктической</w:t>
      </w:r>
      <w:r>
        <w:t xml:space="preserve"> </w:t>
      </w:r>
      <w:r>
        <w:rPr>
          <w:rFonts w:hint="eastAsia"/>
        </w:rPr>
        <w:t>системы</w:t>
      </w:r>
    </w:p>
    <w:p w14:paraId="1AD3282B" w14:textId="77777777" w:rsidR="007D6961" w:rsidRDefault="007D6961" w:rsidP="007D6961"/>
    <w:p w14:paraId="31B8B6D7" w14:textId="77777777" w:rsidR="007D6961" w:rsidRDefault="007D6961" w:rsidP="007D6961">
      <w:r>
        <w:rPr>
          <w:rFonts w:hint="eastAsia"/>
        </w:rPr>
        <w:t>Дейктические</w:t>
      </w:r>
      <w:r>
        <w:t xml:space="preserve"> </w:t>
      </w:r>
      <w:r>
        <w:rPr>
          <w:rFonts w:hint="eastAsia"/>
        </w:rPr>
        <w:t>слова</w:t>
      </w:r>
      <w:r>
        <w:t xml:space="preserve"> </w:t>
      </w:r>
      <w:r>
        <w:rPr>
          <w:rFonts w:hint="eastAsia"/>
        </w:rPr>
        <w:t>«</w:t>
      </w:r>
      <w:r>
        <w:rPr>
          <w:rFonts w:hint="eastAsia"/>
        </w:rPr>
        <w:t>тогда</w:t>
      </w:r>
      <w:r>
        <w:rPr>
          <w:rFonts w:hint="eastAsia"/>
        </w:rPr>
        <w:t>»</w:t>
      </w:r>
      <w:r>
        <w:t xml:space="preserve"> </w:t>
      </w:r>
      <w:r>
        <w:rPr>
          <w:rFonts w:hint="eastAsia"/>
        </w:rPr>
        <w:t>и</w:t>
      </w:r>
      <w:r>
        <w:t xml:space="preserve"> </w:t>
      </w:r>
      <w:r>
        <w:rPr>
          <w:rFonts w:hint="eastAsia"/>
        </w:rPr>
        <w:t>«</w:t>
      </w:r>
      <w:r>
        <w:rPr>
          <w:rFonts w:hint="eastAsia"/>
        </w:rPr>
        <w:t>заутро</w:t>
      </w:r>
      <w:r>
        <w:rPr>
          <w:rFonts w:hint="eastAsia"/>
        </w:rPr>
        <w:t>»</w:t>
      </w:r>
      <w:r>
        <w:t xml:space="preserve"> </w:t>
      </w:r>
      <w:r>
        <w:rPr>
          <w:rFonts w:hint="eastAsia"/>
        </w:rPr>
        <w:t>в</w:t>
      </w:r>
      <w:r>
        <w:t xml:space="preserve"> </w:t>
      </w:r>
      <w:r>
        <w:rPr>
          <w:rFonts w:hint="eastAsia"/>
        </w:rPr>
        <w:t>описании</w:t>
      </w:r>
      <w:r>
        <w:t xml:space="preserve"> </w:t>
      </w:r>
      <w:r>
        <w:rPr>
          <w:rFonts w:hint="eastAsia"/>
        </w:rPr>
        <w:t>взаимодействий</w:t>
      </w:r>
      <w:r>
        <w:t xml:space="preserve"> </w:t>
      </w:r>
      <w:r>
        <w:rPr>
          <w:rFonts w:hint="eastAsia"/>
        </w:rPr>
        <w:t>с</w:t>
      </w:r>
      <w:r>
        <w:t xml:space="preserve"> </w:t>
      </w:r>
      <w:r>
        <w:rPr>
          <w:rFonts w:hint="eastAsia"/>
        </w:rPr>
        <w:t>половцами</w:t>
      </w:r>
      <w:r>
        <w:t xml:space="preserve"> </w:t>
      </w:r>
      <w:r>
        <w:rPr>
          <w:rFonts w:hint="eastAsia"/>
        </w:rPr>
        <w:t>как</w:t>
      </w:r>
      <w:r>
        <w:t xml:space="preserve"> </w:t>
      </w:r>
      <w:r>
        <w:rPr>
          <w:rFonts w:hint="eastAsia"/>
        </w:rPr>
        <w:t>элемент</w:t>
      </w:r>
      <w:r>
        <w:t xml:space="preserve"> </w:t>
      </w:r>
      <w:r>
        <w:rPr>
          <w:rFonts w:hint="eastAsia"/>
        </w:rPr>
        <w:t>темпорального</w:t>
      </w:r>
      <w:r>
        <w:t xml:space="preserve"> </w:t>
      </w:r>
      <w:r>
        <w:rPr>
          <w:rFonts w:hint="eastAsia"/>
        </w:rPr>
        <w:t>дейксиса</w:t>
      </w:r>
    </w:p>
    <w:p w14:paraId="164B18F2" w14:textId="77777777" w:rsidR="007D6961" w:rsidRDefault="007D6961" w:rsidP="007D6961"/>
    <w:p w14:paraId="5A08B04A" w14:textId="77777777" w:rsidR="007D6961" w:rsidRDefault="007D6961" w:rsidP="007D6961">
      <w:r>
        <w:rPr>
          <w:rFonts w:hint="eastAsia"/>
        </w:rPr>
        <w:t>Дейксис</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p>
    <w:p w14:paraId="1A5FDF73" w14:textId="77777777" w:rsidR="007D6961" w:rsidRDefault="007D6961" w:rsidP="007D6961"/>
    <w:p w14:paraId="6B0C0D13" w14:textId="77777777" w:rsidR="007D6961" w:rsidRDefault="007D6961" w:rsidP="007D6961">
      <w:r>
        <w:rPr>
          <w:rFonts w:hint="eastAsia"/>
        </w:rPr>
        <w:t>Роль</w:t>
      </w:r>
      <w:r>
        <w:t xml:space="preserve"> </w:t>
      </w:r>
      <w:r>
        <w:rPr>
          <w:rFonts w:hint="eastAsia"/>
        </w:rPr>
        <w:t>дейксиса</w:t>
      </w:r>
      <w:r>
        <w:t xml:space="preserve"> </w:t>
      </w:r>
      <w:r>
        <w:rPr>
          <w:rFonts w:hint="eastAsia"/>
        </w:rPr>
        <w:t>в</w:t>
      </w:r>
      <w:r>
        <w:t xml:space="preserve"> </w:t>
      </w:r>
      <w:r>
        <w:rPr>
          <w:rFonts w:hint="eastAsia"/>
        </w:rPr>
        <w:t>описаниях</w:t>
      </w:r>
      <w:r>
        <w:t xml:space="preserve"> </w:t>
      </w:r>
      <w:r>
        <w:rPr>
          <w:rFonts w:hint="eastAsia"/>
        </w:rPr>
        <w:t>русско</w:t>
      </w:r>
      <w:r>
        <w:t>-</w:t>
      </w:r>
      <w:r>
        <w:rPr>
          <w:rFonts w:hint="eastAsia"/>
        </w:rPr>
        <w:t>половецких</w:t>
      </w:r>
      <w:r>
        <w:t xml:space="preserve"> </w:t>
      </w:r>
      <w:r>
        <w:rPr>
          <w:rFonts w:hint="eastAsia"/>
        </w:rPr>
        <w:t>отношений</w:t>
      </w:r>
      <w:r>
        <w:t xml:space="preserve"> </w:t>
      </w:r>
      <w:r>
        <w:rPr>
          <w:rFonts w:hint="eastAsia"/>
        </w:rPr>
        <w:t>в</w:t>
      </w:r>
      <w:r>
        <w:t xml:space="preserve"> </w:t>
      </w:r>
      <w:r>
        <w:rPr>
          <w:rFonts w:hint="eastAsia"/>
        </w:rPr>
        <w:t>летописи</w:t>
      </w:r>
    </w:p>
    <w:p w14:paraId="485E8AFC" w14:textId="77777777" w:rsidR="007D6961" w:rsidRDefault="007D6961" w:rsidP="007D6961"/>
    <w:p w14:paraId="6E06D3C4" w14:textId="77777777" w:rsidR="007D6961" w:rsidRDefault="007D6961" w:rsidP="007D6961">
      <w:r>
        <w:t>120</w:t>
      </w:r>
    </w:p>
    <w:p w14:paraId="16F6E777" w14:textId="77777777" w:rsidR="007D6961" w:rsidRDefault="007D6961" w:rsidP="007D6961"/>
    <w:p w14:paraId="191A6B04" w14:textId="77777777" w:rsidR="007D6961" w:rsidRDefault="007D6961" w:rsidP="007D6961">
      <w:r>
        <w:rPr>
          <w:rFonts w:hint="eastAsia"/>
        </w:rPr>
        <w:t>В</w:t>
      </w:r>
      <w:r>
        <w:t xml:space="preserve"> </w:t>
      </w:r>
      <w:r>
        <w:rPr>
          <w:rFonts w:hint="eastAsia"/>
        </w:rPr>
        <w:t>ситуации</w:t>
      </w:r>
      <w:r>
        <w:t xml:space="preserve"> </w:t>
      </w:r>
      <w:r>
        <w:rPr>
          <w:rFonts w:hint="eastAsia"/>
        </w:rPr>
        <w:t>союза</w:t>
      </w:r>
    </w:p>
    <w:p w14:paraId="2588476E" w14:textId="77777777" w:rsidR="007D6961" w:rsidRDefault="007D6961" w:rsidP="007D6961"/>
    <w:p w14:paraId="78290BAB" w14:textId="77777777" w:rsidR="007D6961" w:rsidRDefault="007D6961" w:rsidP="007D6961">
      <w:r>
        <w:rPr>
          <w:rFonts w:hint="eastAsia"/>
        </w:rPr>
        <w:t>В</w:t>
      </w:r>
      <w:r>
        <w:t xml:space="preserve"> </w:t>
      </w:r>
      <w:r>
        <w:rPr>
          <w:rFonts w:hint="eastAsia"/>
        </w:rPr>
        <w:t>ситуации</w:t>
      </w:r>
      <w:r>
        <w:t xml:space="preserve"> </w:t>
      </w:r>
      <w:r>
        <w:rPr>
          <w:rFonts w:hint="eastAsia"/>
        </w:rPr>
        <w:t>конфликта</w:t>
      </w:r>
    </w:p>
    <w:p w14:paraId="59B18E9D" w14:textId="77777777" w:rsidR="007D6961" w:rsidRDefault="007D6961" w:rsidP="007D6961"/>
    <w:p w14:paraId="0BB901AB" w14:textId="77777777" w:rsidR="007D6961" w:rsidRDefault="007D6961" w:rsidP="007D6961">
      <w:r>
        <w:rPr>
          <w:rFonts w:hint="eastAsia"/>
        </w:rPr>
        <w:t>Выводы</w:t>
      </w:r>
      <w:r>
        <w:t xml:space="preserve"> </w:t>
      </w:r>
      <w:r>
        <w:rPr>
          <w:rFonts w:hint="eastAsia"/>
        </w:rPr>
        <w:t>по</w:t>
      </w:r>
      <w:r>
        <w:t xml:space="preserve"> </w:t>
      </w:r>
      <w:r>
        <w:rPr>
          <w:rFonts w:hint="eastAsia"/>
        </w:rPr>
        <w:t>главе</w:t>
      </w:r>
    </w:p>
    <w:p w14:paraId="5381AE6C" w14:textId="77777777" w:rsidR="007D6961" w:rsidRDefault="007D6961" w:rsidP="007D6961"/>
    <w:p w14:paraId="310D5301" w14:textId="77777777" w:rsidR="007D6961" w:rsidRDefault="007D6961" w:rsidP="007D6961">
      <w:r>
        <w:rPr>
          <w:rFonts w:hint="eastAsia"/>
        </w:rPr>
        <w:t>ГЛАВА</w:t>
      </w:r>
      <w:r>
        <w:t xml:space="preserve"> III. </w:t>
      </w:r>
      <w:r>
        <w:rPr>
          <w:rFonts w:hint="eastAsia"/>
        </w:rPr>
        <w:t>ПОЛОВЕЦКИЕ</w:t>
      </w:r>
      <w:r>
        <w:t xml:space="preserve"> </w:t>
      </w:r>
      <w:r>
        <w:rPr>
          <w:rFonts w:hint="eastAsia"/>
        </w:rPr>
        <w:t>ПАТРОНИМЫ</w:t>
      </w:r>
      <w:r>
        <w:t xml:space="preserve"> </w:t>
      </w:r>
      <w:r>
        <w:rPr>
          <w:rFonts w:hint="eastAsia"/>
        </w:rPr>
        <w:t>В</w:t>
      </w:r>
      <w:r>
        <w:t xml:space="preserve"> </w:t>
      </w:r>
      <w:r>
        <w:rPr>
          <w:rFonts w:hint="eastAsia"/>
        </w:rPr>
        <w:t>ДРЕВНЕЙШИХ</w:t>
      </w:r>
      <w:r>
        <w:t xml:space="preserve"> </w:t>
      </w:r>
      <w:r>
        <w:rPr>
          <w:rFonts w:hint="eastAsia"/>
        </w:rPr>
        <w:t>РУССКИХ</w:t>
      </w:r>
      <w:r>
        <w:t xml:space="preserve"> </w:t>
      </w:r>
      <w:r>
        <w:rPr>
          <w:rFonts w:hint="eastAsia"/>
        </w:rPr>
        <w:t>ЛЕТОПИСЯХ</w:t>
      </w:r>
      <w:r>
        <w:t xml:space="preserve">: </w:t>
      </w:r>
      <w:r>
        <w:rPr>
          <w:rFonts w:hint="eastAsia"/>
        </w:rPr>
        <w:t>ГЕНЕАЛОГИЯ</w:t>
      </w:r>
      <w:r>
        <w:t xml:space="preserve"> </w:t>
      </w:r>
      <w:r>
        <w:rPr>
          <w:rFonts w:hint="eastAsia"/>
        </w:rPr>
        <w:t>ПОЛОВЕЦКИХ</w:t>
      </w:r>
      <w:r>
        <w:t xml:space="preserve"> </w:t>
      </w:r>
      <w:r>
        <w:rPr>
          <w:rFonts w:hint="eastAsia"/>
        </w:rPr>
        <w:t>РОДОВ</w:t>
      </w:r>
      <w:r>
        <w:t xml:space="preserve">, </w:t>
      </w:r>
      <w:r>
        <w:rPr>
          <w:rFonts w:hint="eastAsia"/>
        </w:rPr>
        <w:t>ВЗАИМОДЕЙСТВУЮЩИХ</w:t>
      </w:r>
      <w:r>
        <w:t xml:space="preserve"> </w:t>
      </w:r>
      <w:r>
        <w:rPr>
          <w:rFonts w:hint="eastAsia"/>
        </w:rPr>
        <w:t>С</w:t>
      </w:r>
      <w:r>
        <w:t xml:space="preserve"> </w:t>
      </w:r>
      <w:r>
        <w:rPr>
          <w:rFonts w:hint="eastAsia"/>
        </w:rPr>
        <w:t>РУСЬЮ</w:t>
      </w:r>
      <w:r>
        <w:t xml:space="preserve">, </w:t>
      </w:r>
      <w:r>
        <w:rPr>
          <w:rFonts w:hint="eastAsia"/>
        </w:rPr>
        <w:t>И</w:t>
      </w:r>
      <w:r>
        <w:t xml:space="preserve"> </w:t>
      </w:r>
      <w:r>
        <w:rPr>
          <w:rFonts w:hint="eastAsia"/>
        </w:rPr>
        <w:t>„ДОЛГОЛЕТИЕ</w:t>
      </w:r>
      <w:r>
        <w:t xml:space="preserve">" </w:t>
      </w:r>
      <w:r>
        <w:rPr>
          <w:rFonts w:hint="eastAsia"/>
        </w:rPr>
        <w:t>ПОЛОВЕЦКИХ</w:t>
      </w:r>
      <w:r>
        <w:t xml:space="preserve"> </w:t>
      </w:r>
      <w:r>
        <w:rPr>
          <w:rFonts w:hint="eastAsia"/>
        </w:rPr>
        <w:t>КНЯЗЕЙ</w:t>
      </w:r>
    </w:p>
    <w:p w14:paraId="67362B2C" w14:textId="77777777" w:rsidR="007D6961" w:rsidRDefault="007D6961" w:rsidP="007D6961"/>
    <w:p w14:paraId="242320B6" w14:textId="77777777" w:rsidR="007D6961" w:rsidRDefault="007D6961" w:rsidP="007D6961">
      <w:r>
        <w:rPr>
          <w:rFonts w:hint="eastAsia"/>
        </w:rPr>
        <w:t>Из</w:t>
      </w:r>
      <w:r>
        <w:t xml:space="preserve"> </w:t>
      </w:r>
      <w:r>
        <w:rPr>
          <w:rFonts w:hint="eastAsia"/>
        </w:rPr>
        <w:t>истории</w:t>
      </w:r>
      <w:r>
        <w:t xml:space="preserve"> </w:t>
      </w:r>
      <w:r>
        <w:rPr>
          <w:rFonts w:hint="eastAsia"/>
        </w:rPr>
        <w:t>одного</w:t>
      </w:r>
      <w:r>
        <w:t xml:space="preserve"> </w:t>
      </w:r>
      <w:r>
        <w:rPr>
          <w:rFonts w:hint="eastAsia"/>
        </w:rPr>
        <w:t>половецкого</w:t>
      </w:r>
      <w:r>
        <w:t xml:space="preserve"> </w:t>
      </w:r>
      <w:r>
        <w:rPr>
          <w:rFonts w:hint="eastAsia"/>
        </w:rPr>
        <w:t>рода</w:t>
      </w:r>
    </w:p>
    <w:p w14:paraId="72AAA4E8" w14:textId="77777777" w:rsidR="007D6961" w:rsidRDefault="007D6961" w:rsidP="007D6961"/>
    <w:p w14:paraId="17853A5D" w14:textId="77777777" w:rsidR="007D6961" w:rsidRDefault="007D6961" w:rsidP="007D6961">
      <w:r>
        <w:rPr>
          <w:rFonts w:hint="eastAsia"/>
        </w:rPr>
        <w:t>Шарукан</w:t>
      </w:r>
    </w:p>
    <w:p w14:paraId="6D1CD2C8" w14:textId="77777777" w:rsidR="007D6961" w:rsidRDefault="007D6961" w:rsidP="007D6961"/>
    <w:p w14:paraId="05CF2A10" w14:textId="77777777" w:rsidR="007D6961" w:rsidRDefault="007D6961" w:rsidP="007D6961">
      <w:r>
        <w:rPr>
          <w:rFonts w:hint="eastAsia"/>
        </w:rPr>
        <w:t>Кончак</w:t>
      </w:r>
    </w:p>
    <w:p w14:paraId="778D4E66" w14:textId="77777777" w:rsidR="007D6961" w:rsidRDefault="007D6961" w:rsidP="007D6961"/>
    <w:p w14:paraId="03058DCE" w14:textId="77777777" w:rsidR="007D6961" w:rsidRDefault="007D6961" w:rsidP="007D6961">
      <w:r>
        <w:rPr>
          <w:rFonts w:hint="eastAsia"/>
        </w:rPr>
        <w:t>Юрий</w:t>
      </w:r>
      <w:r>
        <w:t xml:space="preserve"> </w:t>
      </w:r>
      <w:r>
        <w:rPr>
          <w:rFonts w:hint="eastAsia"/>
        </w:rPr>
        <w:t>Кончакович</w:t>
      </w:r>
    </w:p>
    <w:p w14:paraId="071DB6EF" w14:textId="77777777" w:rsidR="007D6961" w:rsidRDefault="007D6961" w:rsidP="007D6961"/>
    <w:p w14:paraId="19FFB0EA" w14:textId="77777777" w:rsidR="007D6961" w:rsidRDefault="007D6961" w:rsidP="007D6961">
      <w:r>
        <w:rPr>
          <w:rFonts w:hint="eastAsia"/>
        </w:rPr>
        <w:t>Осалук</w:t>
      </w:r>
    </w:p>
    <w:p w14:paraId="0132D36C" w14:textId="77777777" w:rsidR="007D6961" w:rsidRDefault="007D6961" w:rsidP="007D6961"/>
    <w:p w14:paraId="15E59956" w14:textId="77777777" w:rsidR="007D6961" w:rsidRDefault="007D6961" w:rsidP="007D6961">
      <w:r>
        <w:rPr>
          <w:rFonts w:hint="eastAsia"/>
        </w:rPr>
        <w:t>Урусоба</w:t>
      </w:r>
    </w:p>
    <w:p w14:paraId="243831D4" w14:textId="77777777" w:rsidR="007D6961" w:rsidRDefault="007D6961" w:rsidP="007D6961"/>
    <w:p w14:paraId="1ADC547B" w14:textId="77777777" w:rsidR="007D6961" w:rsidRDefault="007D6961" w:rsidP="007D6961">
      <w:r>
        <w:rPr>
          <w:rFonts w:hint="eastAsia"/>
        </w:rPr>
        <w:t>Багубарс</w:t>
      </w:r>
      <w:r>
        <w:t xml:space="preserve">/ </w:t>
      </w:r>
      <w:r>
        <w:rPr>
          <w:rFonts w:hint="eastAsia"/>
        </w:rPr>
        <w:t>Бегбарс</w:t>
      </w:r>
    </w:p>
    <w:p w14:paraId="11A1AA95" w14:textId="77777777" w:rsidR="007D6961" w:rsidRDefault="007D6961" w:rsidP="007D6961"/>
    <w:p w14:paraId="0219DCF1" w14:textId="77777777" w:rsidR="007D6961" w:rsidRDefault="007D6961" w:rsidP="007D6961">
      <w:r>
        <w:rPr>
          <w:rFonts w:hint="eastAsia"/>
        </w:rPr>
        <w:t>Котян</w:t>
      </w:r>
      <w:r>
        <w:t xml:space="preserve"> </w:t>
      </w:r>
      <w:r>
        <w:rPr>
          <w:rFonts w:hint="eastAsia"/>
        </w:rPr>
        <w:t>Сутоевич</w:t>
      </w:r>
    </w:p>
    <w:p w14:paraId="353DAF9E" w14:textId="77777777" w:rsidR="007D6961" w:rsidRDefault="007D6961" w:rsidP="007D6961"/>
    <w:p w14:paraId="1A86FE5E" w14:textId="77777777" w:rsidR="007D6961" w:rsidRDefault="007D6961" w:rsidP="007D6961">
      <w:r>
        <w:rPr>
          <w:rFonts w:hint="eastAsia"/>
        </w:rPr>
        <w:t>Выводы</w:t>
      </w:r>
      <w:r>
        <w:t xml:space="preserve"> </w:t>
      </w:r>
      <w:r>
        <w:rPr>
          <w:rFonts w:hint="eastAsia"/>
        </w:rPr>
        <w:t>по</w:t>
      </w:r>
      <w:r>
        <w:t xml:space="preserve"> </w:t>
      </w:r>
      <w:r>
        <w:rPr>
          <w:rFonts w:hint="eastAsia"/>
        </w:rPr>
        <w:t>главе</w:t>
      </w:r>
    </w:p>
    <w:p w14:paraId="47D92EF2" w14:textId="77777777" w:rsidR="007D6961" w:rsidRDefault="007D6961" w:rsidP="007D6961"/>
    <w:p w14:paraId="71EAC8BC" w14:textId="77777777" w:rsidR="007D6961" w:rsidRDefault="007D6961" w:rsidP="007D6961">
      <w:r>
        <w:rPr>
          <w:rFonts w:hint="eastAsia"/>
        </w:rPr>
        <w:t>ГЛАВА</w:t>
      </w:r>
      <w:r>
        <w:t xml:space="preserve"> IV. </w:t>
      </w:r>
      <w:r>
        <w:rPr>
          <w:rFonts w:hint="eastAsia"/>
        </w:rPr>
        <w:t>ПОЛОВЦЫ</w:t>
      </w:r>
      <w:r>
        <w:t xml:space="preserve"> </w:t>
      </w:r>
      <w:r>
        <w:rPr>
          <w:rFonts w:hint="eastAsia"/>
        </w:rPr>
        <w:t>В</w:t>
      </w:r>
      <w:r>
        <w:t xml:space="preserve"> </w:t>
      </w:r>
      <w:r>
        <w:rPr>
          <w:rFonts w:hint="eastAsia"/>
        </w:rPr>
        <w:t>КИЕВО</w:t>
      </w:r>
      <w:r>
        <w:t>-</w:t>
      </w:r>
      <w:r>
        <w:rPr>
          <w:rFonts w:hint="eastAsia"/>
        </w:rPr>
        <w:t>ПЕЧЕРСКОМ</w:t>
      </w:r>
      <w:r>
        <w:t xml:space="preserve"> </w:t>
      </w:r>
      <w:r>
        <w:rPr>
          <w:rFonts w:hint="eastAsia"/>
        </w:rPr>
        <w:t>ПАТЕРИКЕ</w:t>
      </w:r>
    </w:p>
    <w:p w14:paraId="5723D7CC" w14:textId="77777777" w:rsidR="007D6961" w:rsidRDefault="007D6961" w:rsidP="007D6961"/>
    <w:p w14:paraId="151A7E8F" w14:textId="77777777" w:rsidR="007D6961" w:rsidRDefault="007D6961" w:rsidP="007D6961">
      <w:r>
        <w:rPr>
          <w:rFonts w:hint="eastAsia"/>
        </w:rPr>
        <w:t>Патериковые</w:t>
      </w:r>
      <w:r>
        <w:t xml:space="preserve"> </w:t>
      </w:r>
      <w:r>
        <w:rPr>
          <w:rFonts w:hint="eastAsia"/>
        </w:rPr>
        <w:t>известия</w:t>
      </w:r>
      <w:r>
        <w:t xml:space="preserve"> </w:t>
      </w:r>
      <w:r>
        <w:rPr>
          <w:rFonts w:hint="eastAsia"/>
        </w:rPr>
        <w:t>и</w:t>
      </w:r>
      <w:r>
        <w:t xml:space="preserve"> </w:t>
      </w:r>
      <w:r>
        <w:rPr>
          <w:rFonts w:hint="eastAsia"/>
        </w:rPr>
        <w:t>летописная</w:t>
      </w:r>
      <w:r>
        <w:t xml:space="preserve"> </w:t>
      </w:r>
      <w:r>
        <w:rPr>
          <w:rFonts w:hint="eastAsia"/>
        </w:rPr>
        <w:t>традиция</w:t>
      </w:r>
      <w:r>
        <w:t xml:space="preserve">: </w:t>
      </w:r>
      <w:r>
        <w:rPr>
          <w:rFonts w:hint="eastAsia"/>
        </w:rPr>
        <w:t>образ</w:t>
      </w:r>
      <w:r>
        <w:t xml:space="preserve"> </w:t>
      </w:r>
      <w:r>
        <w:rPr>
          <w:rFonts w:hint="eastAsia"/>
        </w:rPr>
        <w:t>половцев</w:t>
      </w:r>
      <w:r>
        <w:t xml:space="preserve"> </w:t>
      </w:r>
      <w:r>
        <w:rPr>
          <w:rFonts w:hint="eastAsia"/>
        </w:rPr>
        <w:t>во</w:t>
      </w:r>
      <w:r>
        <w:t xml:space="preserve"> </w:t>
      </w:r>
      <w:r>
        <w:rPr>
          <w:rFonts w:hint="eastAsia"/>
        </w:rPr>
        <w:t>взаимосвязанных</w:t>
      </w:r>
      <w:r>
        <w:t xml:space="preserve"> </w:t>
      </w:r>
      <w:r>
        <w:rPr>
          <w:rFonts w:hint="eastAsia"/>
        </w:rPr>
        <w:t>нарративах</w:t>
      </w:r>
    </w:p>
    <w:p w14:paraId="3475F86F" w14:textId="77777777" w:rsidR="007D6961" w:rsidRDefault="007D6961" w:rsidP="007D6961"/>
    <w:p w14:paraId="2CC894EA" w14:textId="77777777" w:rsidR="007D6961" w:rsidRDefault="007D6961" w:rsidP="007D6961">
      <w:r>
        <w:rPr>
          <w:rFonts w:hint="eastAsia"/>
        </w:rPr>
        <w:t>Некоторые</w:t>
      </w:r>
      <w:r>
        <w:t xml:space="preserve"> </w:t>
      </w:r>
      <w:r>
        <w:rPr>
          <w:rFonts w:hint="eastAsia"/>
        </w:rPr>
        <w:t>аспекты</w:t>
      </w:r>
      <w:r>
        <w:t xml:space="preserve"> </w:t>
      </w:r>
      <w:r>
        <w:rPr>
          <w:rFonts w:hint="eastAsia"/>
        </w:rPr>
        <w:t>изображения</w:t>
      </w:r>
      <w:r>
        <w:t xml:space="preserve"> </w:t>
      </w:r>
      <w:r>
        <w:rPr>
          <w:rFonts w:hint="eastAsia"/>
        </w:rPr>
        <w:t>половцев</w:t>
      </w:r>
      <w:r>
        <w:t xml:space="preserve"> </w:t>
      </w:r>
      <w:r>
        <w:rPr>
          <w:rFonts w:hint="eastAsia"/>
        </w:rPr>
        <w:t>на</w:t>
      </w:r>
      <w:r>
        <w:t xml:space="preserve"> </w:t>
      </w:r>
      <w:r>
        <w:rPr>
          <w:rFonts w:hint="eastAsia"/>
        </w:rPr>
        <w:t>риторико</w:t>
      </w:r>
      <w:r>
        <w:t>-</w:t>
      </w:r>
      <w:r>
        <w:rPr>
          <w:rFonts w:hint="eastAsia"/>
        </w:rPr>
        <w:t>нарративном</w:t>
      </w:r>
      <w:r>
        <w:t xml:space="preserve"> </w:t>
      </w:r>
      <w:r>
        <w:rPr>
          <w:rFonts w:hint="eastAsia"/>
        </w:rPr>
        <w:t>уровне</w:t>
      </w:r>
    </w:p>
    <w:p w14:paraId="26059FA3" w14:textId="77777777" w:rsidR="007D6961" w:rsidRDefault="007D6961" w:rsidP="007D6961"/>
    <w:p w14:paraId="40CA06C2" w14:textId="77777777" w:rsidR="007D6961" w:rsidRDefault="007D6961" w:rsidP="007D6961">
      <w:r>
        <w:rPr>
          <w:rFonts w:hint="eastAsia"/>
        </w:rPr>
        <w:t>Появление</w:t>
      </w:r>
      <w:r>
        <w:t xml:space="preserve"> </w:t>
      </w:r>
      <w:r>
        <w:rPr>
          <w:rFonts w:hint="eastAsia"/>
        </w:rPr>
        <w:t>половцев</w:t>
      </w:r>
      <w:r>
        <w:t xml:space="preserve"> </w:t>
      </w:r>
      <w:r>
        <w:rPr>
          <w:rFonts w:hint="eastAsia"/>
        </w:rPr>
        <w:t>в</w:t>
      </w:r>
      <w:r>
        <w:t xml:space="preserve"> </w:t>
      </w:r>
      <w:r>
        <w:rPr>
          <w:rFonts w:hint="eastAsia"/>
        </w:rPr>
        <w:t>нарративе</w:t>
      </w:r>
      <w:r>
        <w:t xml:space="preserve"> </w:t>
      </w:r>
      <w:r>
        <w:rPr>
          <w:rFonts w:hint="eastAsia"/>
        </w:rPr>
        <w:t>и</w:t>
      </w:r>
      <w:r>
        <w:t xml:space="preserve"> </w:t>
      </w:r>
      <w:r>
        <w:rPr>
          <w:rFonts w:hint="eastAsia"/>
        </w:rPr>
        <w:t>первые</w:t>
      </w:r>
      <w:r>
        <w:t xml:space="preserve"> </w:t>
      </w:r>
      <w:r>
        <w:rPr>
          <w:rFonts w:hint="eastAsia"/>
        </w:rPr>
        <w:t>оценки</w:t>
      </w:r>
    </w:p>
    <w:p w14:paraId="21721273" w14:textId="77777777" w:rsidR="007D6961" w:rsidRDefault="007D6961" w:rsidP="007D6961"/>
    <w:p w14:paraId="303A94AE" w14:textId="77777777" w:rsidR="007D6961" w:rsidRDefault="007D6961" w:rsidP="007D6961">
      <w:r>
        <w:rPr>
          <w:rFonts w:hint="eastAsia"/>
        </w:rPr>
        <w:t>«</w:t>
      </w:r>
      <w:r>
        <w:rPr>
          <w:rFonts w:hint="eastAsia"/>
        </w:rPr>
        <w:t>Периферийные</w:t>
      </w:r>
      <w:r>
        <w:rPr>
          <w:rFonts w:hint="eastAsia"/>
        </w:rPr>
        <w:t>»</w:t>
      </w:r>
      <w:r>
        <w:t xml:space="preserve"> </w:t>
      </w:r>
      <w:r>
        <w:rPr>
          <w:rFonts w:hint="eastAsia"/>
        </w:rPr>
        <w:t>и</w:t>
      </w:r>
      <w:r>
        <w:t xml:space="preserve"> </w:t>
      </w:r>
      <w:r>
        <w:rPr>
          <w:rFonts w:hint="eastAsia"/>
        </w:rPr>
        <w:t>«</w:t>
      </w:r>
      <w:r>
        <w:rPr>
          <w:rFonts w:hint="eastAsia"/>
        </w:rPr>
        <w:t>контактные</w:t>
      </w:r>
      <w:r>
        <w:rPr>
          <w:rFonts w:hint="eastAsia"/>
        </w:rPr>
        <w:t>»</w:t>
      </w:r>
      <w:r>
        <w:t xml:space="preserve"> </w:t>
      </w:r>
      <w:r>
        <w:rPr>
          <w:rFonts w:hint="eastAsia"/>
        </w:rPr>
        <w:t>половцы</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локусу</w:t>
      </w:r>
      <w:r>
        <w:t xml:space="preserve"> </w:t>
      </w:r>
      <w:r>
        <w:rPr>
          <w:rFonts w:hint="eastAsia"/>
        </w:rPr>
        <w:t>монастыря</w:t>
      </w:r>
    </w:p>
    <w:p w14:paraId="526694F3" w14:textId="77777777" w:rsidR="007D6961" w:rsidRDefault="007D6961" w:rsidP="007D6961"/>
    <w:p w14:paraId="446D21E4" w14:textId="77777777" w:rsidR="007D6961" w:rsidRDefault="007D6961" w:rsidP="007D6961">
      <w:r>
        <w:rPr>
          <w:rFonts w:hint="eastAsia"/>
        </w:rPr>
        <w:t>«</w:t>
      </w:r>
      <w:r>
        <w:rPr>
          <w:rFonts w:hint="eastAsia"/>
        </w:rPr>
        <w:t>Контактные</w:t>
      </w:r>
      <w:r>
        <w:rPr>
          <w:rFonts w:hint="eastAsia"/>
        </w:rPr>
        <w:t>»</w:t>
      </w:r>
      <w:r>
        <w:t xml:space="preserve"> </w:t>
      </w:r>
      <w:r>
        <w:rPr>
          <w:rFonts w:hint="eastAsia"/>
        </w:rPr>
        <w:t>половцы</w:t>
      </w:r>
      <w:r>
        <w:t xml:space="preserve"> </w:t>
      </w:r>
      <w:r>
        <w:rPr>
          <w:rFonts w:hint="eastAsia"/>
        </w:rPr>
        <w:t>в</w:t>
      </w:r>
      <w:r>
        <w:t xml:space="preserve"> </w:t>
      </w:r>
      <w:r>
        <w:rPr>
          <w:rFonts w:hint="eastAsia"/>
        </w:rPr>
        <w:t>описании</w:t>
      </w:r>
      <w:r>
        <w:t xml:space="preserve"> </w:t>
      </w:r>
      <w:r>
        <w:rPr>
          <w:rFonts w:hint="eastAsia"/>
        </w:rPr>
        <w:t>страданий</w:t>
      </w:r>
      <w:r>
        <w:t xml:space="preserve"> </w:t>
      </w:r>
      <w:r>
        <w:rPr>
          <w:rFonts w:hint="eastAsia"/>
        </w:rPr>
        <w:t>Никона</w:t>
      </w:r>
    </w:p>
    <w:p w14:paraId="29BA0C15" w14:textId="77777777" w:rsidR="007D6961" w:rsidRDefault="007D6961" w:rsidP="007D6961"/>
    <w:p w14:paraId="616E5CD1" w14:textId="77777777" w:rsidR="007D6961" w:rsidRDefault="007D6961" w:rsidP="007D6961">
      <w:r>
        <w:rPr>
          <w:rFonts w:hint="eastAsia"/>
        </w:rPr>
        <w:t>Некоторые</w:t>
      </w:r>
      <w:r>
        <w:t xml:space="preserve"> </w:t>
      </w:r>
      <w:r>
        <w:rPr>
          <w:rFonts w:hint="eastAsia"/>
        </w:rPr>
        <w:t>аспекты</w:t>
      </w:r>
      <w:r>
        <w:t xml:space="preserve"> </w:t>
      </w:r>
      <w:r>
        <w:rPr>
          <w:rFonts w:hint="eastAsia"/>
        </w:rPr>
        <w:t>изображения</w:t>
      </w:r>
      <w:r>
        <w:t xml:space="preserve"> </w:t>
      </w:r>
      <w:r>
        <w:rPr>
          <w:rFonts w:hint="eastAsia"/>
        </w:rPr>
        <w:t>половцев</w:t>
      </w:r>
      <w:r>
        <w:t xml:space="preserve"> </w:t>
      </w:r>
      <w:r>
        <w:rPr>
          <w:rFonts w:hint="eastAsia"/>
        </w:rPr>
        <w:t>на</w:t>
      </w:r>
      <w:r>
        <w:t xml:space="preserve"> </w:t>
      </w:r>
      <w:r>
        <w:rPr>
          <w:rFonts w:hint="eastAsia"/>
        </w:rPr>
        <w:t>лингвистическом</w:t>
      </w:r>
      <w:r>
        <w:t xml:space="preserve"> </w:t>
      </w:r>
      <w:r>
        <w:rPr>
          <w:rFonts w:hint="eastAsia"/>
        </w:rPr>
        <w:t>уровне</w:t>
      </w:r>
    </w:p>
    <w:p w14:paraId="61EB99F0" w14:textId="77777777" w:rsidR="007D6961" w:rsidRDefault="007D6961" w:rsidP="007D6961"/>
    <w:p w14:paraId="267D6820" w14:textId="77777777" w:rsidR="007D6961" w:rsidRDefault="007D6961" w:rsidP="007D6961">
      <w:r>
        <w:rPr>
          <w:rFonts w:hint="eastAsia"/>
        </w:rPr>
        <w:t>Общие</w:t>
      </w:r>
      <w:r>
        <w:t xml:space="preserve"> </w:t>
      </w:r>
      <w:r>
        <w:rPr>
          <w:rFonts w:hint="eastAsia"/>
        </w:rPr>
        <w:t>функции</w:t>
      </w:r>
      <w:r>
        <w:t xml:space="preserve"> </w:t>
      </w:r>
      <w:r>
        <w:rPr>
          <w:rFonts w:hint="eastAsia"/>
        </w:rPr>
        <w:t>залога</w:t>
      </w:r>
      <w:r>
        <w:t xml:space="preserve"> </w:t>
      </w:r>
      <w:r>
        <w:rPr>
          <w:rFonts w:hint="eastAsia"/>
        </w:rPr>
        <w:t>в</w:t>
      </w:r>
      <w:r>
        <w:t xml:space="preserve"> </w:t>
      </w:r>
      <w:r>
        <w:rPr>
          <w:rFonts w:hint="eastAsia"/>
        </w:rPr>
        <w:t>Патерике</w:t>
      </w:r>
    </w:p>
    <w:p w14:paraId="34106898" w14:textId="77777777" w:rsidR="007D6961" w:rsidRDefault="007D6961" w:rsidP="007D6961"/>
    <w:p w14:paraId="7489684E" w14:textId="77777777" w:rsidR="007D6961" w:rsidRDefault="007D6961" w:rsidP="007D6961">
      <w:r>
        <w:rPr>
          <w:rFonts w:hint="eastAsia"/>
        </w:rPr>
        <w:t>Пассивный</w:t>
      </w:r>
      <w:r>
        <w:t xml:space="preserve"> </w:t>
      </w:r>
      <w:r>
        <w:rPr>
          <w:rFonts w:hint="eastAsia"/>
        </w:rPr>
        <w:t>залог</w:t>
      </w:r>
      <w:r>
        <w:t xml:space="preserve"> </w:t>
      </w:r>
      <w:r>
        <w:rPr>
          <w:rFonts w:hint="eastAsia"/>
        </w:rPr>
        <w:t>в</w:t>
      </w:r>
      <w:r>
        <w:t xml:space="preserve"> </w:t>
      </w:r>
      <w:r>
        <w:rPr>
          <w:rFonts w:hint="eastAsia"/>
        </w:rPr>
        <w:t>описании</w:t>
      </w:r>
      <w:r>
        <w:t xml:space="preserve"> </w:t>
      </w:r>
      <w:r>
        <w:rPr>
          <w:rFonts w:hint="eastAsia"/>
        </w:rPr>
        <w:t>страданий</w:t>
      </w:r>
      <w:r>
        <w:t xml:space="preserve"> </w:t>
      </w:r>
      <w:r>
        <w:rPr>
          <w:rFonts w:hint="eastAsia"/>
        </w:rPr>
        <w:t>Никона</w:t>
      </w:r>
      <w:r>
        <w:t xml:space="preserve">. </w:t>
      </w:r>
      <w:r>
        <w:rPr>
          <w:rFonts w:hint="eastAsia"/>
        </w:rPr>
        <w:t>Происхождение</w:t>
      </w:r>
      <w:r>
        <w:t xml:space="preserve"> </w:t>
      </w:r>
      <w:r>
        <w:rPr>
          <w:rFonts w:hint="eastAsia"/>
        </w:rPr>
        <w:t>и</w:t>
      </w:r>
      <w:r>
        <w:t xml:space="preserve"> </w:t>
      </w:r>
      <w:r>
        <w:rPr>
          <w:rFonts w:hint="eastAsia"/>
        </w:rPr>
        <w:t>функции</w:t>
      </w:r>
    </w:p>
    <w:p w14:paraId="5673776A" w14:textId="77777777" w:rsidR="007D6961" w:rsidRDefault="007D6961" w:rsidP="007D6961"/>
    <w:p w14:paraId="26B8F9BF" w14:textId="77777777" w:rsidR="007D6961" w:rsidRDefault="007D6961" w:rsidP="007D6961">
      <w:r>
        <w:rPr>
          <w:rFonts w:hint="eastAsia"/>
        </w:rPr>
        <w:t>Параллели</w:t>
      </w:r>
      <w:r>
        <w:t xml:space="preserve"> </w:t>
      </w:r>
      <w:r>
        <w:rPr>
          <w:rFonts w:hint="eastAsia"/>
        </w:rPr>
        <w:t>с</w:t>
      </w:r>
      <w:r>
        <w:t xml:space="preserve"> </w:t>
      </w:r>
      <w:r>
        <w:rPr>
          <w:rFonts w:hint="eastAsia"/>
        </w:rPr>
        <w:t>летописью</w:t>
      </w:r>
      <w:r>
        <w:t xml:space="preserve"> </w:t>
      </w:r>
      <w:r>
        <w:rPr>
          <w:rFonts w:hint="eastAsia"/>
        </w:rPr>
        <w:t>в</w:t>
      </w:r>
      <w:r>
        <w:t xml:space="preserve"> </w:t>
      </w:r>
      <w:r>
        <w:rPr>
          <w:rFonts w:hint="eastAsia"/>
        </w:rPr>
        <w:t>описаниях</w:t>
      </w:r>
      <w:r>
        <w:t xml:space="preserve"> </w:t>
      </w:r>
      <w:r>
        <w:rPr>
          <w:rFonts w:hint="eastAsia"/>
        </w:rPr>
        <w:t>страданий</w:t>
      </w:r>
    </w:p>
    <w:p w14:paraId="2151DEDE" w14:textId="77777777" w:rsidR="007D6961" w:rsidRDefault="007D6961" w:rsidP="007D6961"/>
    <w:p w14:paraId="5CDFB341" w14:textId="77777777" w:rsidR="007D6961" w:rsidRDefault="007D6961" w:rsidP="007D6961">
      <w:r>
        <w:rPr>
          <w:rFonts w:hint="eastAsia"/>
        </w:rPr>
        <w:t>Выводы</w:t>
      </w:r>
      <w:r>
        <w:t xml:space="preserve"> </w:t>
      </w:r>
      <w:r>
        <w:rPr>
          <w:rFonts w:hint="eastAsia"/>
        </w:rPr>
        <w:t>по</w:t>
      </w:r>
      <w:r>
        <w:t xml:space="preserve"> </w:t>
      </w:r>
      <w:r>
        <w:rPr>
          <w:rFonts w:hint="eastAsia"/>
        </w:rPr>
        <w:t>главе</w:t>
      </w:r>
    </w:p>
    <w:p w14:paraId="0CEC9ED5" w14:textId="77777777" w:rsidR="007D6961" w:rsidRDefault="007D6961" w:rsidP="007D6961"/>
    <w:p w14:paraId="6C95F92A" w14:textId="77777777" w:rsidR="007D6961" w:rsidRDefault="007D6961" w:rsidP="007D6961">
      <w:r>
        <w:rPr>
          <w:rFonts w:hint="eastAsia"/>
        </w:rPr>
        <w:lastRenderedPageBreak/>
        <w:t>ЗАКЛЮЧЕНИЕ</w:t>
      </w:r>
    </w:p>
    <w:p w14:paraId="5084AB68" w14:textId="77777777" w:rsidR="007D6961" w:rsidRDefault="007D6961" w:rsidP="007D6961"/>
    <w:p w14:paraId="26044184" w14:textId="0CB08508" w:rsidR="007D6961" w:rsidRPr="007D6961" w:rsidRDefault="007D6961" w:rsidP="007D6961">
      <w:r>
        <w:rPr>
          <w:rFonts w:hint="eastAsia"/>
        </w:rPr>
        <w:t>БИБЛИОГРАФИЯ</w:t>
      </w:r>
    </w:p>
    <w:sectPr w:rsidR="007D6961" w:rsidRPr="007D6961" w:rsidSect="00DE47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C460" w14:textId="77777777" w:rsidR="00DE478C" w:rsidRDefault="00DE478C">
      <w:pPr>
        <w:spacing w:after="0" w:line="240" w:lineRule="auto"/>
      </w:pPr>
      <w:r>
        <w:separator/>
      </w:r>
    </w:p>
  </w:endnote>
  <w:endnote w:type="continuationSeparator" w:id="0">
    <w:p w14:paraId="47A057F7" w14:textId="77777777" w:rsidR="00DE478C" w:rsidRDefault="00DE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162D" w14:textId="77777777" w:rsidR="00DE478C" w:rsidRDefault="00DE478C"/>
    <w:p w14:paraId="6A80980F" w14:textId="77777777" w:rsidR="00DE478C" w:rsidRDefault="00DE478C"/>
    <w:p w14:paraId="62565DE0" w14:textId="77777777" w:rsidR="00DE478C" w:rsidRDefault="00DE478C"/>
    <w:p w14:paraId="265C3FD4" w14:textId="77777777" w:rsidR="00DE478C" w:rsidRDefault="00DE478C"/>
    <w:p w14:paraId="3C097F9B" w14:textId="77777777" w:rsidR="00DE478C" w:rsidRDefault="00DE478C"/>
    <w:p w14:paraId="5371441C" w14:textId="77777777" w:rsidR="00DE478C" w:rsidRDefault="00DE478C"/>
    <w:p w14:paraId="3B4EC81B" w14:textId="77777777" w:rsidR="00DE478C" w:rsidRDefault="00DE47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D0007B" wp14:editId="73AF21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37BE" w14:textId="77777777" w:rsidR="00DE478C" w:rsidRDefault="00DE47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000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7937BE" w14:textId="77777777" w:rsidR="00DE478C" w:rsidRDefault="00DE47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5F76CB" w14:textId="77777777" w:rsidR="00DE478C" w:rsidRDefault="00DE478C"/>
    <w:p w14:paraId="615D326B" w14:textId="77777777" w:rsidR="00DE478C" w:rsidRDefault="00DE478C"/>
    <w:p w14:paraId="4F64298F" w14:textId="77777777" w:rsidR="00DE478C" w:rsidRDefault="00DE47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A471BC" wp14:editId="5FABEB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F017" w14:textId="77777777" w:rsidR="00DE478C" w:rsidRDefault="00DE478C"/>
                          <w:p w14:paraId="3E655887" w14:textId="77777777" w:rsidR="00DE478C" w:rsidRDefault="00DE47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471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F6F017" w14:textId="77777777" w:rsidR="00DE478C" w:rsidRDefault="00DE478C"/>
                    <w:p w14:paraId="3E655887" w14:textId="77777777" w:rsidR="00DE478C" w:rsidRDefault="00DE47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9B21FF" w14:textId="77777777" w:rsidR="00DE478C" w:rsidRDefault="00DE478C"/>
    <w:p w14:paraId="6A7425AD" w14:textId="77777777" w:rsidR="00DE478C" w:rsidRDefault="00DE478C">
      <w:pPr>
        <w:rPr>
          <w:sz w:val="2"/>
          <w:szCs w:val="2"/>
        </w:rPr>
      </w:pPr>
    </w:p>
    <w:p w14:paraId="04D64939" w14:textId="77777777" w:rsidR="00DE478C" w:rsidRDefault="00DE478C"/>
    <w:p w14:paraId="2BC3CE59" w14:textId="77777777" w:rsidR="00DE478C" w:rsidRDefault="00DE478C">
      <w:pPr>
        <w:spacing w:after="0" w:line="240" w:lineRule="auto"/>
      </w:pPr>
    </w:p>
  </w:footnote>
  <w:footnote w:type="continuationSeparator" w:id="0">
    <w:p w14:paraId="6D4C88BD" w14:textId="77777777" w:rsidR="00DE478C" w:rsidRDefault="00DE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8C"/>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35577</TotalTime>
  <Pages>5</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4820</cp:revision>
  <cp:lastPrinted>2009-02-06T05:36:00Z</cp:lastPrinted>
  <dcterms:created xsi:type="dcterms:W3CDTF">2024-01-07T13:43:00Z</dcterms:created>
  <dcterms:modified xsi:type="dcterms:W3CDTF">2024-03-05T22:22:00Z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