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DFB5" w14:textId="749D5E1F" w:rsidR="000A6354" w:rsidRDefault="00765476" w:rsidP="00765476">
      <w:r w:rsidRPr="00765476">
        <w:rPr>
          <w:rFonts w:hint="eastAsia"/>
        </w:rPr>
        <w:t>Малиновский</w:t>
      </w:r>
      <w:r w:rsidRPr="00765476">
        <w:t xml:space="preserve"> </w:t>
      </w:r>
      <w:r w:rsidRPr="00765476">
        <w:rPr>
          <w:rFonts w:hint="eastAsia"/>
        </w:rPr>
        <w:t>Вадим</w:t>
      </w:r>
      <w:r w:rsidRPr="00765476">
        <w:t xml:space="preserve"> </w:t>
      </w:r>
      <w:r w:rsidRPr="00765476">
        <w:rPr>
          <w:rFonts w:hint="eastAsia"/>
        </w:rPr>
        <w:t>Владимирович</w:t>
      </w:r>
      <w:r>
        <w:t xml:space="preserve"> </w:t>
      </w:r>
      <w:r w:rsidRPr="00765476">
        <w:rPr>
          <w:rFonts w:hint="eastAsia"/>
        </w:rPr>
        <w:t>Становление</w:t>
      </w:r>
      <w:r w:rsidRPr="00765476">
        <w:t xml:space="preserve"> </w:t>
      </w:r>
      <w:r w:rsidRPr="00765476">
        <w:rPr>
          <w:rFonts w:hint="eastAsia"/>
        </w:rPr>
        <w:t>и</w:t>
      </w:r>
      <w:r w:rsidRPr="00765476">
        <w:t xml:space="preserve"> </w:t>
      </w:r>
      <w:r w:rsidRPr="00765476">
        <w:rPr>
          <w:rFonts w:hint="eastAsia"/>
        </w:rPr>
        <w:t>развитие</w:t>
      </w:r>
      <w:r w:rsidRPr="00765476">
        <w:t xml:space="preserve"> </w:t>
      </w:r>
      <w:r w:rsidRPr="00765476">
        <w:rPr>
          <w:rFonts w:hint="eastAsia"/>
        </w:rPr>
        <w:t>системы</w:t>
      </w:r>
      <w:r w:rsidRPr="00765476">
        <w:t xml:space="preserve"> </w:t>
      </w:r>
      <w:r w:rsidRPr="00765476">
        <w:rPr>
          <w:rFonts w:hint="eastAsia"/>
        </w:rPr>
        <w:t>высшего</w:t>
      </w:r>
      <w:r w:rsidRPr="00765476">
        <w:t xml:space="preserve"> </w:t>
      </w:r>
      <w:r w:rsidRPr="00765476">
        <w:rPr>
          <w:rFonts w:hint="eastAsia"/>
        </w:rPr>
        <w:t>образования</w:t>
      </w:r>
      <w:r w:rsidRPr="00765476">
        <w:t xml:space="preserve"> </w:t>
      </w:r>
      <w:r w:rsidRPr="00765476">
        <w:rPr>
          <w:rFonts w:hint="eastAsia"/>
        </w:rPr>
        <w:t>Алтайского</w:t>
      </w:r>
      <w:r w:rsidRPr="00765476">
        <w:t xml:space="preserve"> </w:t>
      </w:r>
      <w:r w:rsidRPr="00765476">
        <w:rPr>
          <w:rFonts w:hint="eastAsia"/>
        </w:rPr>
        <w:t>края</w:t>
      </w:r>
      <w:r w:rsidRPr="00765476">
        <w:t xml:space="preserve"> </w:t>
      </w:r>
      <w:r w:rsidRPr="00765476">
        <w:rPr>
          <w:rFonts w:hint="eastAsia"/>
        </w:rPr>
        <w:t>в</w:t>
      </w:r>
      <w:r w:rsidRPr="00765476">
        <w:t xml:space="preserve"> </w:t>
      </w:r>
      <w:r w:rsidRPr="00765476">
        <w:rPr>
          <w:rFonts w:hint="eastAsia"/>
        </w:rPr>
        <w:t>советский</w:t>
      </w:r>
      <w:r w:rsidRPr="00765476">
        <w:t xml:space="preserve"> </w:t>
      </w:r>
      <w:r w:rsidRPr="00765476">
        <w:rPr>
          <w:rFonts w:hint="eastAsia"/>
        </w:rPr>
        <w:t>период</w:t>
      </w:r>
      <w:r w:rsidRPr="00765476">
        <w:t xml:space="preserve"> (30</w:t>
      </w:r>
      <w:r w:rsidRPr="00765476">
        <w:rPr>
          <w:rFonts w:hint="eastAsia"/>
        </w:rPr>
        <w:t>–</w:t>
      </w:r>
      <w:r w:rsidRPr="00765476">
        <w:t>80-</w:t>
      </w:r>
      <w:r w:rsidRPr="00765476">
        <w:rPr>
          <w:rFonts w:hint="eastAsia"/>
        </w:rPr>
        <w:t>е</w:t>
      </w:r>
      <w:r w:rsidRPr="00765476">
        <w:t xml:space="preserve"> </w:t>
      </w:r>
      <w:r w:rsidRPr="00765476">
        <w:rPr>
          <w:rFonts w:hint="eastAsia"/>
        </w:rPr>
        <w:t>гг</w:t>
      </w:r>
      <w:r w:rsidRPr="00765476">
        <w:t xml:space="preserve">. XX </w:t>
      </w:r>
      <w:r w:rsidRPr="00765476">
        <w:rPr>
          <w:rFonts w:hint="eastAsia"/>
        </w:rPr>
        <w:t>в</w:t>
      </w:r>
      <w:r w:rsidRPr="00765476">
        <w:t>.)</w:t>
      </w:r>
    </w:p>
    <w:p w14:paraId="139C9399" w14:textId="77777777" w:rsidR="00765476" w:rsidRDefault="00765476" w:rsidP="00765476">
      <w:r>
        <w:rPr>
          <w:rFonts w:hint="eastAsia"/>
        </w:rPr>
        <w:t>ОГЛАВЛЕНИЕ</w:t>
      </w:r>
      <w:r>
        <w:t xml:space="preserve"> </w:t>
      </w:r>
      <w:r>
        <w:rPr>
          <w:rFonts w:hint="eastAsia"/>
        </w:rPr>
        <w:t>ДИССЕРТАЦИИ</w:t>
      </w:r>
    </w:p>
    <w:p w14:paraId="78D6FEC3" w14:textId="77777777" w:rsidR="00765476" w:rsidRDefault="00765476" w:rsidP="00765476">
      <w:r>
        <w:rPr>
          <w:rFonts w:hint="eastAsia"/>
        </w:rPr>
        <w:t>кандидат</w:t>
      </w:r>
      <w:r>
        <w:t xml:space="preserve"> </w:t>
      </w:r>
      <w:r>
        <w:rPr>
          <w:rFonts w:hint="eastAsia"/>
        </w:rPr>
        <w:t>наук</w:t>
      </w:r>
      <w:r>
        <w:t xml:space="preserve"> </w:t>
      </w:r>
      <w:r>
        <w:rPr>
          <w:rFonts w:hint="eastAsia"/>
        </w:rPr>
        <w:t>Малиновский</w:t>
      </w:r>
      <w:r>
        <w:t xml:space="preserve"> </w:t>
      </w:r>
      <w:r>
        <w:rPr>
          <w:rFonts w:hint="eastAsia"/>
        </w:rPr>
        <w:t>Вадим</w:t>
      </w:r>
      <w:r>
        <w:t xml:space="preserve"> </w:t>
      </w:r>
      <w:r>
        <w:rPr>
          <w:rFonts w:hint="eastAsia"/>
        </w:rPr>
        <w:t>Владимирович</w:t>
      </w:r>
    </w:p>
    <w:p w14:paraId="6AF88928" w14:textId="77777777" w:rsidR="00765476" w:rsidRDefault="00765476" w:rsidP="00765476">
      <w:r>
        <w:rPr>
          <w:rFonts w:hint="eastAsia"/>
        </w:rPr>
        <w:t>Введение</w:t>
      </w:r>
    </w:p>
    <w:p w14:paraId="5BB2A95C" w14:textId="77777777" w:rsidR="00765476" w:rsidRDefault="00765476" w:rsidP="00765476"/>
    <w:p w14:paraId="70180290" w14:textId="77777777" w:rsidR="00765476" w:rsidRDefault="00765476" w:rsidP="00765476">
      <w:r>
        <w:rPr>
          <w:rFonts w:hint="eastAsia"/>
        </w:rPr>
        <w:t>Глава</w:t>
      </w:r>
      <w:r>
        <w:t xml:space="preserve"> 1. </w:t>
      </w:r>
      <w:r>
        <w:rPr>
          <w:rFonts w:hint="eastAsia"/>
        </w:rPr>
        <w:t>Тенденции</w:t>
      </w:r>
      <w:r>
        <w:t xml:space="preserve"> </w:t>
      </w:r>
      <w:r>
        <w:rPr>
          <w:rFonts w:hint="eastAsia"/>
        </w:rPr>
        <w:t>и</w:t>
      </w:r>
      <w:r>
        <w:t xml:space="preserve"> </w:t>
      </w:r>
      <w:r>
        <w:rPr>
          <w:rFonts w:hint="eastAsia"/>
        </w:rPr>
        <w:t>ориентиры</w:t>
      </w:r>
      <w:r>
        <w:t xml:space="preserve"> </w:t>
      </w:r>
      <w:r>
        <w:rPr>
          <w:rFonts w:hint="eastAsia"/>
        </w:rPr>
        <w:t>развития</w:t>
      </w:r>
      <w:r>
        <w:t xml:space="preserve"> </w:t>
      </w:r>
      <w:r>
        <w:rPr>
          <w:rFonts w:hint="eastAsia"/>
        </w:rPr>
        <w:t>вузовской</w:t>
      </w:r>
      <w:r>
        <w:t xml:space="preserve"> </w:t>
      </w:r>
      <w:r>
        <w:rPr>
          <w:rFonts w:hint="eastAsia"/>
        </w:rPr>
        <w:t>системы</w:t>
      </w:r>
      <w:r>
        <w:t xml:space="preserve"> </w:t>
      </w:r>
      <w:r>
        <w:rPr>
          <w:rFonts w:hint="eastAsia"/>
        </w:rPr>
        <w:t>Алтайского</w:t>
      </w:r>
      <w:r>
        <w:t xml:space="preserve"> </w:t>
      </w:r>
      <w:r>
        <w:rPr>
          <w:rFonts w:hint="eastAsia"/>
        </w:rPr>
        <w:t>края</w:t>
      </w:r>
      <w:r>
        <w:t xml:space="preserve"> </w:t>
      </w:r>
      <w:r>
        <w:rPr>
          <w:rFonts w:hint="eastAsia"/>
        </w:rPr>
        <w:t>в</w:t>
      </w:r>
      <w:r>
        <w:t xml:space="preserve"> 30-60-</w:t>
      </w:r>
      <w:r>
        <w:rPr>
          <w:rFonts w:hint="eastAsia"/>
        </w:rPr>
        <w:t>е</w:t>
      </w:r>
      <w:r>
        <w:t xml:space="preserve"> </w:t>
      </w:r>
      <w:r>
        <w:rPr>
          <w:rFonts w:hint="eastAsia"/>
        </w:rPr>
        <w:t>гг</w:t>
      </w:r>
      <w:r>
        <w:t xml:space="preserve">. </w:t>
      </w:r>
      <w:r>
        <w:rPr>
          <w:rFonts w:hint="eastAsia"/>
        </w:rPr>
        <w:t>ХХ</w:t>
      </w:r>
      <w:r>
        <w:t xml:space="preserve"> </w:t>
      </w:r>
      <w:r>
        <w:rPr>
          <w:rFonts w:hint="eastAsia"/>
        </w:rPr>
        <w:t>в</w:t>
      </w:r>
    </w:p>
    <w:p w14:paraId="64274DD7" w14:textId="77777777" w:rsidR="00765476" w:rsidRDefault="00765476" w:rsidP="00765476"/>
    <w:p w14:paraId="52E210F0" w14:textId="77777777" w:rsidR="00765476" w:rsidRDefault="00765476" w:rsidP="00765476">
      <w:r>
        <w:t xml:space="preserve">1.1. </w:t>
      </w:r>
      <w:r>
        <w:rPr>
          <w:rFonts w:hint="eastAsia"/>
        </w:rPr>
        <w:t>Становление</w:t>
      </w:r>
      <w:r>
        <w:t xml:space="preserve"> </w:t>
      </w:r>
      <w:r>
        <w:rPr>
          <w:rFonts w:hint="eastAsia"/>
        </w:rPr>
        <w:t>вузовской</w:t>
      </w:r>
      <w:r>
        <w:t xml:space="preserve"> </w:t>
      </w:r>
      <w:r>
        <w:rPr>
          <w:rFonts w:hint="eastAsia"/>
        </w:rPr>
        <w:t>системы</w:t>
      </w:r>
      <w:r>
        <w:t xml:space="preserve"> </w:t>
      </w:r>
      <w:r>
        <w:rPr>
          <w:rFonts w:hint="eastAsia"/>
        </w:rPr>
        <w:t>Алтайского</w:t>
      </w:r>
      <w:r>
        <w:t xml:space="preserve"> </w:t>
      </w:r>
      <w:r>
        <w:rPr>
          <w:rFonts w:hint="eastAsia"/>
        </w:rPr>
        <w:t>края</w:t>
      </w:r>
      <w:r>
        <w:t xml:space="preserve"> </w:t>
      </w:r>
      <w:r>
        <w:rPr>
          <w:rFonts w:hint="eastAsia"/>
        </w:rPr>
        <w:t>накануне</w:t>
      </w:r>
      <w:r>
        <w:t xml:space="preserve"> </w:t>
      </w:r>
      <w:r>
        <w:rPr>
          <w:rFonts w:hint="eastAsia"/>
        </w:rPr>
        <w:t>и</w:t>
      </w:r>
      <w:r>
        <w:t xml:space="preserve"> </w:t>
      </w:r>
      <w:r>
        <w:rPr>
          <w:rFonts w:hint="eastAsia"/>
        </w:rPr>
        <w:t>в</w:t>
      </w:r>
      <w:r>
        <w:t xml:space="preserve"> </w:t>
      </w:r>
      <w:r>
        <w:rPr>
          <w:rFonts w:hint="eastAsia"/>
        </w:rPr>
        <w:t>условиях</w:t>
      </w:r>
      <w:r>
        <w:t xml:space="preserve"> </w:t>
      </w:r>
      <w:r>
        <w:rPr>
          <w:rFonts w:hint="eastAsia"/>
        </w:rPr>
        <w:t>Великой</w:t>
      </w:r>
      <w:r>
        <w:t xml:space="preserve"> </w:t>
      </w:r>
      <w:r>
        <w:rPr>
          <w:rFonts w:hint="eastAsia"/>
        </w:rPr>
        <w:t>Отечественной</w:t>
      </w:r>
      <w:r>
        <w:t xml:space="preserve"> </w:t>
      </w:r>
      <w:r>
        <w:rPr>
          <w:rFonts w:hint="eastAsia"/>
        </w:rPr>
        <w:t>войны</w:t>
      </w:r>
      <w:r>
        <w:t xml:space="preserve">, </w:t>
      </w:r>
      <w:r>
        <w:rPr>
          <w:rFonts w:hint="eastAsia"/>
        </w:rPr>
        <w:t>восстановления</w:t>
      </w:r>
      <w:r>
        <w:t xml:space="preserve"> </w:t>
      </w:r>
      <w:r>
        <w:rPr>
          <w:rFonts w:hint="eastAsia"/>
        </w:rPr>
        <w:t>экономики</w:t>
      </w:r>
      <w:r>
        <w:t xml:space="preserve"> </w:t>
      </w:r>
      <w:r>
        <w:rPr>
          <w:rFonts w:hint="eastAsia"/>
        </w:rPr>
        <w:t>СССР</w:t>
      </w:r>
      <w:r>
        <w:t xml:space="preserve"> </w:t>
      </w:r>
      <w:r>
        <w:rPr>
          <w:rFonts w:hint="eastAsia"/>
        </w:rPr>
        <w:t>после</w:t>
      </w:r>
      <w:r>
        <w:t xml:space="preserve"> </w:t>
      </w:r>
      <w:r>
        <w:rPr>
          <w:rFonts w:hint="eastAsia"/>
        </w:rPr>
        <w:t>ее</w:t>
      </w:r>
      <w:r>
        <w:t xml:space="preserve"> </w:t>
      </w:r>
      <w:r>
        <w:rPr>
          <w:rFonts w:hint="eastAsia"/>
        </w:rPr>
        <w:t>окончания</w:t>
      </w:r>
      <w:r>
        <w:t xml:space="preserve"> (30 - </w:t>
      </w:r>
      <w:r>
        <w:rPr>
          <w:rFonts w:hint="eastAsia"/>
        </w:rPr>
        <w:t>начало</w:t>
      </w:r>
      <w:r>
        <w:t xml:space="preserve"> 50-</w:t>
      </w:r>
      <w:r>
        <w:rPr>
          <w:rFonts w:hint="eastAsia"/>
        </w:rPr>
        <w:t>х</w:t>
      </w:r>
      <w:r>
        <w:t xml:space="preserve"> </w:t>
      </w:r>
      <w:r>
        <w:rPr>
          <w:rFonts w:hint="eastAsia"/>
        </w:rPr>
        <w:t>гг</w:t>
      </w:r>
      <w:r>
        <w:t xml:space="preserve">. </w:t>
      </w:r>
      <w:r>
        <w:rPr>
          <w:rFonts w:hint="eastAsia"/>
        </w:rPr>
        <w:t>ХХ</w:t>
      </w:r>
      <w:r>
        <w:t xml:space="preserve"> </w:t>
      </w:r>
      <w:r>
        <w:rPr>
          <w:rFonts w:hint="eastAsia"/>
        </w:rPr>
        <w:t>в</w:t>
      </w:r>
      <w:r>
        <w:t>.)</w:t>
      </w:r>
    </w:p>
    <w:p w14:paraId="45B0AD3D" w14:textId="77777777" w:rsidR="00765476" w:rsidRDefault="00765476" w:rsidP="00765476"/>
    <w:p w14:paraId="25F2E623" w14:textId="77777777" w:rsidR="00765476" w:rsidRDefault="00765476" w:rsidP="00765476">
      <w:r>
        <w:t xml:space="preserve">1.2. </w:t>
      </w:r>
      <w:r>
        <w:rPr>
          <w:rFonts w:hint="eastAsia"/>
        </w:rPr>
        <w:t>Инфраструктурное</w:t>
      </w:r>
      <w:r>
        <w:t xml:space="preserve"> </w:t>
      </w:r>
      <w:r>
        <w:rPr>
          <w:rFonts w:hint="eastAsia"/>
        </w:rPr>
        <w:t>развитие</w:t>
      </w:r>
      <w:r>
        <w:t xml:space="preserve"> </w:t>
      </w:r>
      <w:r>
        <w:rPr>
          <w:rFonts w:hint="eastAsia"/>
        </w:rPr>
        <w:t>высшей</w:t>
      </w:r>
      <w:r>
        <w:t xml:space="preserve"> </w:t>
      </w:r>
      <w:r>
        <w:rPr>
          <w:rFonts w:hint="eastAsia"/>
        </w:rPr>
        <w:t>школы</w:t>
      </w:r>
      <w:r>
        <w:t xml:space="preserve"> </w:t>
      </w:r>
      <w:r>
        <w:rPr>
          <w:rFonts w:hint="eastAsia"/>
        </w:rPr>
        <w:t>Алтайского</w:t>
      </w:r>
      <w:r>
        <w:t xml:space="preserve"> </w:t>
      </w:r>
      <w:r>
        <w:rPr>
          <w:rFonts w:hint="eastAsia"/>
        </w:rPr>
        <w:t>края</w:t>
      </w:r>
      <w:r>
        <w:t xml:space="preserve"> </w:t>
      </w:r>
      <w:r>
        <w:rPr>
          <w:rFonts w:hint="eastAsia"/>
        </w:rPr>
        <w:t>в</w:t>
      </w:r>
      <w:r>
        <w:t xml:space="preserve"> </w:t>
      </w:r>
      <w:r>
        <w:rPr>
          <w:rFonts w:hint="eastAsia"/>
        </w:rPr>
        <w:t>середине</w:t>
      </w:r>
      <w:r>
        <w:t xml:space="preserve"> 50-</w:t>
      </w:r>
      <w:r>
        <w:rPr>
          <w:rFonts w:hint="eastAsia"/>
        </w:rPr>
        <w:t>х</w:t>
      </w:r>
      <w:r>
        <w:t xml:space="preserve"> - 60-</w:t>
      </w:r>
      <w:r>
        <w:rPr>
          <w:rFonts w:hint="eastAsia"/>
        </w:rPr>
        <w:t>х</w:t>
      </w:r>
      <w:r>
        <w:t xml:space="preserve"> </w:t>
      </w:r>
      <w:r>
        <w:rPr>
          <w:rFonts w:hint="eastAsia"/>
        </w:rPr>
        <w:t>гг</w:t>
      </w:r>
      <w:r>
        <w:t xml:space="preserve">. </w:t>
      </w:r>
      <w:r>
        <w:rPr>
          <w:rFonts w:hint="eastAsia"/>
        </w:rPr>
        <w:t>ХХ</w:t>
      </w:r>
      <w:r>
        <w:t xml:space="preserve"> </w:t>
      </w:r>
      <w:r>
        <w:rPr>
          <w:rFonts w:hint="eastAsia"/>
        </w:rPr>
        <w:t>в</w:t>
      </w:r>
    </w:p>
    <w:p w14:paraId="7273928C" w14:textId="77777777" w:rsidR="00765476" w:rsidRDefault="00765476" w:rsidP="00765476"/>
    <w:p w14:paraId="56C9E9C9" w14:textId="77777777" w:rsidR="00765476" w:rsidRDefault="00765476" w:rsidP="00765476">
      <w:r>
        <w:t xml:space="preserve">1.3. </w:t>
      </w:r>
      <w:r>
        <w:rPr>
          <w:rFonts w:hint="eastAsia"/>
        </w:rPr>
        <w:t>Механизмы</w:t>
      </w:r>
      <w:r>
        <w:t xml:space="preserve"> </w:t>
      </w:r>
      <w:r>
        <w:rPr>
          <w:rFonts w:hint="eastAsia"/>
        </w:rPr>
        <w:t>государственно</w:t>
      </w:r>
      <w:r>
        <w:t>-</w:t>
      </w:r>
      <w:r>
        <w:rPr>
          <w:rFonts w:hint="eastAsia"/>
        </w:rPr>
        <w:t>партийного</w:t>
      </w:r>
      <w:r>
        <w:t xml:space="preserve"> </w:t>
      </w:r>
      <w:r>
        <w:rPr>
          <w:rFonts w:hint="eastAsia"/>
        </w:rPr>
        <w:t>управления</w:t>
      </w:r>
      <w:r>
        <w:t xml:space="preserve"> </w:t>
      </w:r>
      <w:r>
        <w:rPr>
          <w:rFonts w:hint="eastAsia"/>
        </w:rPr>
        <w:t>высшей</w:t>
      </w:r>
      <w:r>
        <w:t xml:space="preserve"> </w:t>
      </w:r>
      <w:r>
        <w:rPr>
          <w:rFonts w:hint="eastAsia"/>
        </w:rPr>
        <w:t>школой</w:t>
      </w:r>
      <w:r>
        <w:t xml:space="preserve"> </w:t>
      </w:r>
      <w:r>
        <w:rPr>
          <w:rFonts w:hint="eastAsia"/>
        </w:rPr>
        <w:t>Алтайского</w:t>
      </w:r>
      <w:r>
        <w:t xml:space="preserve"> </w:t>
      </w:r>
      <w:r>
        <w:rPr>
          <w:rFonts w:hint="eastAsia"/>
        </w:rPr>
        <w:t>края</w:t>
      </w:r>
      <w:r>
        <w:t xml:space="preserve"> </w:t>
      </w:r>
      <w:r>
        <w:rPr>
          <w:rFonts w:hint="eastAsia"/>
        </w:rPr>
        <w:t>в</w:t>
      </w:r>
      <w:r>
        <w:t xml:space="preserve"> 30-60-</w:t>
      </w:r>
      <w:r>
        <w:rPr>
          <w:rFonts w:hint="eastAsia"/>
        </w:rPr>
        <w:t>е</w:t>
      </w:r>
      <w:r>
        <w:t xml:space="preserve"> </w:t>
      </w:r>
      <w:r>
        <w:rPr>
          <w:rFonts w:hint="eastAsia"/>
        </w:rPr>
        <w:t>гг</w:t>
      </w:r>
      <w:r>
        <w:t xml:space="preserve">. XX </w:t>
      </w:r>
      <w:r>
        <w:rPr>
          <w:rFonts w:hint="eastAsia"/>
        </w:rPr>
        <w:t>в</w:t>
      </w:r>
    </w:p>
    <w:p w14:paraId="1B1AB7A3" w14:textId="77777777" w:rsidR="00765476" w:rsidRDefault="00765476" w:rsidP="00765476"/>
    <w:p w14:paraId="6B03A61A" w14:textId="77777777" w:rsidR="00765476" w:rsidRDefault="00765476" w:rsidP="00765476">
      <w:r>
        <w:t xml:space="preserve">1.4. </w:t>
      </w:r>
      <w:r>
        <w:rPr>
          <w:rFonts w:hint="eastAsia"/>
        </w:rPr>
        <w:t>Научно</w:t>
      </w:r>
      <w:r>
        <w:t>-</w:t>
      </w:r>
      <w:r>
        <w:rPr>
          <w:rFonts w:hint="eastAsia"/>
        </w:rPr>
        <w:t>исследовательская</w:t>
      </w:r>
      <w:r>
        <w:t xml:space="preserve"> </w:t>
      </w:r>
      <w:r>
        <w:rPr>
          <w:rFonts w:hint="eastAsia"/>
        </w:rPr>
        <w:t>деятельность</w:t>
      </w:r>
      <w:r>
        <w:t xml:space="preserve"> </w:t>
      </w:r>
      <w:r>
        <w:rPr>
          <w:rFonts w:hint="eastAsia"/>
        </w:rPr>
        <w:t>вузов</w:t>
      </w:r>
      <w:r>
        <w:t xml:space="preserve"> </w:t>
      </w:r>
      <w:r>
        <w:rPr>
          <w:rFonts w:hint="eastAsia"/>
        </w:rPr>
        <w:t>Алтайского</w:t>
      </w:r>
      <w:r>
        <w:t xml:space="preserve"> </w:t>
      </w:r>
      <w:r>
        <w:rPr>
          <w:rFonts w:hint="eastAsia"/>
        </w:rPr>
        <w:t>края</w:t>
      </w:r>
      <w:r>
        <w:t xml:space="preserve"> </w:t>
      </w:r>
      <w:r>
        <w:rPr>
          <w:rFonts w:hint="eastAsia"/>
        </w:rPr>
        <w:t>в</w:t>
      </w:r>
      <w:r>
        <w:t xml:space="preserve"> 30-60-</w:t>
      </w:r>
      <w:r>
        <w:rPr>
          <w:rFonts w:hint="eastAsia"/>
        </w:rPr>
        <w:t>е</w:t>
      </w:r>
      <w:r>
        <w:t xml:space="preserve"> </w:t>
      </w:r>
      <w:r>
        <w:rPr>
          <w:rFonts w:hint="eastAsia"/>
        </w:rPr>
        <w:t>гг</w:t>
      </w:r>
      <w:r>
        <w:t xml:space="preserve">. </w:t>
      </w:r>
      <w:r>
        <w:rPr>
          <w:rFonts w:hint="eastAsia"/>
        </w:rPr>
        <w:t>ХХ</w:t>
      </w:r>
      <w:r>
        <w:t xml:space="preserve"> </w:t>
      </w:r>
      <w:r>
        <w:rPr>
          <w:rFonts w:hint="eastAsia"/>
        </w:rPr>
        <w:t>в</w:t>
      </w:r>
    </w:p>
    <w:p w14:paraId="06083500" w14:textId="77777777" w:rsidR="00765476" w:rsidRDefault="00765476" w:rsidP="00765476"/>
    <w:p w14:paraId="03E5F6BA" w14:textId="77777777" w:rsidR="00765476" w:rsidRDefault="00765476" w:rsidP="00765476">
      <w:r>
        <w:rPr>
          <w:rFonts w:hint="eastAsia"/>
        </w:rPr>
        <w:t>Глава</w:t>
      </w:r>
      <w:r>
        <w:t xml:space="preserve"> 2. </w:t>
      </w:r>
      <w:r>
        <w:rPr>
          <w:rFonts w:hint="eastAsia"/>
        </w:rPr>
        <w:t>Высшая</w:t>
      </w:r>
      <w:r>
        <w:t xml:space="preserve"> </w:t>
      </w:r>
      <w:r>
        <w:rPr>
          <w:rFonts w:hint="eastAsia"/>
        </w:rPr>
        <w:t>школа</w:t>
      </w:r>
      <w:r>
        <w:t xml:space="preserve"> </w:t>
      </w:r>
      <w:r>
        <w:rPr>
          <w:rFonts w:hint="eastAsia"/>
        </w:rPr>
        <w:t>Алтайского</w:t>
      </w:r>
      <w:r>
        <w:t xml:space="preserve"> </w:t>
      </w:r>
      <w:r>
        <w:rPr>
          <w:rFonts w:hint="eastAsia"/>
        </w:rPr>
        <w:t>края</w:t>
      </w:r>
      <w:r>
        <w:t xml:space="preserve"> </w:t>
      </w:r>
      <w:r>
        <w:rPr>
          <w:rFonts w:hint="eastAsia"/>
        </w:rPr>
        <w:t>в</w:t>
      </w:r>
      <w:r>
        <w:t xml:space="preserve"> 70-80-</w:t>
      </w:r>
      <w:r>
        <w:rPr>
          <w:rFonts w:hint="eastAsia"/>
        </w:rPr>
        <w:t>е</w:t>
      </w:r>
      <w:r>
        <w:t xml:space="preserve"> </w:t>
      </w:r>
      <w:r>
        <w:rPr>
          <w:rFonts w:hint="eastAsia"/>
        </w:rPr>
        <w:t>гг</w:t>
      </w:r>
      <w:r>
        <w:t xml:space="preserve">. </w:t>
      </w:r>
      <w:r>
        <w:rPr>
          <w:rFonts w:hint="eastAsia"/>
        </w:rPr>
        <w:t>ХХ</w:t>
      </w:r>
      <w:r>
        <w:t xml:space="preserve"> </w:t>
      </w:r>
      <w:r>
        <w:rPr>
          <w:rFonts w:hint="eastAsia"/>
        </w:rPr>
        <w:t>в</w:t>
      </w:r>
    </w:p>
    <w:p w14:paraId="2836FA1D" w14:textId="77777777" w:rsidR="00765476" w:rsidRDefault="00765476" w:rsidP="00765476"/>
    <w:p w14:paraId="6025FB62" w14:textId="77777777" w:rsidR="00765476" w:rsidRDefault="00765476" w:rsidP="00765476">
      <w:r>
        <w:t xml:space="preserve">2.1. </w:t>
      </w:r>
      <w:r>
        <w:rPr>
          <w:rFonts w:hint="eastAsia"/>
        </w:rPr>
        <w:t>Развитие</w:t>
      </w:r>
      <w:r>
        <w:t xml:space="preserve"> </w:t>
      </w:r>
      <w:r>
        <w:rPr>
          <w:rFonts w:hint="eastAsia"/>
        </w:rPr>
        <w:t>инфраструктуры</w:t>
      </w:r>
      <w:r>
        <w:t xml:space="preserve"> </w:t>
      </w:r>
      <w:r>
        <w:rPr>
          <w:rFonts w:hint="eastAsia"/>
        </w:rPr>
        <w:t>вузов</w:t>
      </w:r>
      <w:r>
        <w:t xml:space="preserve"> </w:t>
      </w:r>
      <w:r>
        <w:rPr>
          <w:rFonts w:hint="eastAsia"/>
        </w:rPr>
        <w:t>Алтайского</w:t>
      </w:r>
      <w:r>
        <w:t xml:space="preserve"> </w:t>
      </w:r>
      <w:r>
        <w:rPr>
          <w:rFonts w:hint="eastAsia"/>
        </w:rPr>
        <w:t>края</w:t>
      </w:r>
      <w:r>
        <w:t xml:space="preserve"> </w:t>
      </w:r>
      <w:r>
        <w:rPr>
          <w:rFonts w:hint="eastAsia"/>
        </w:rPr>
        <w:t>в</w:t>
      </w:r>
      <w:r>
        <w:t xml:space="preserve"> 1970-1980-</w:t>
      </w:r>
      <w:r>
        <w:rPr>
          <w:rFonts w:hint="eastAsia"/>
        </w:rPr>
        <w:t>е</w:t>
      </w:r>
    </w:p>
    <w:p w14:paraId="2C29B811" w14:textId="77777777" w:rsidR="00765476" w:rsidRDefault="00765476" w:rsidP="00765476"/>
    <w:p w14:paraId="5787395E" w14:textId="77777777" w:rsidR="00765476" w:rsidRDefault="00765476" w:rsidP="00765476">
      <w:r>
        <w:rPr>
          <w:rFonts w:hint="eastAsia"/>
        </w:rPr>
        <w:t>гг</w:t>
      </w:r>
      <w:r>
        <w:t xml:space="preserve">. </w:t>
      </w:r>
      <w:r>
        <w:rPr>
          <w:rFonts w:hint="eastAsia"/>
        </w:rPr>
        <w:t>в</w:t>
      </w:r>
      <w:r>
        <w:t xml:space="preserve"> </w:t>
      </w:r>
      <w:r>
        <w:rPr>
          <w:rFonts w:hint="eastAsia"/>
        </w:rPr>
        <w:t>условиях</w:t>
      </w:r>
      <w:r>
        <w:t xml:space="preserve"> </w:t>
      </w:r>
      <w:r>
        <w:rPr>
          <w:rFonts w:hint="eastAsia"/>
        </w:rPr>
        <w:t>«</w:t>
      </w:r>
      <w:r>
        <w:rPr>
          <w:rFonts w:hint="eastAsia"/>
        </w:rPr>
        <w:t>Развитого</w:t>
      </w:r>
      <w:r>
        <w:t xml:space="preserve"> </w:t>
      </w:r>
      <w:r>
        <w:rPr>
          <w:rFonts w:hint="eastAsia"/>
        </w:rPr>
        <w:t>социализма</w:t>
      </w:r>
      <w:r>
        <w:rPr>
          <w:rFonts w:hint="eastAsia"/>
        </w:rPr>
        <w:t>»</w:t>
      </w:r>
      <w:r>
        <w:t xml:space="preserve"> </w:t>
      </w:r>
      <w:r>
        <w:rPr>
          <w:rFonts w:hint="eastAsia"/>
        </w:rPr>
        <w:t>и</w:t>
      </w:r>
      <w:r>
        <w:t xml:space="preserve"> </w:t>
      </w:r>
      <w:r>
        <w:rPr>
          <w:rFonts w:hint="eastAsia"/>
        </w:rPr>
        <w:t>«</w:t>
      </w:r>
      <w:r>
        <w:rPr>
          <w:rFonts w:hint="eastAsia"/>
        </w:rPr>
        <w:t>Перестройки</w:t>
      </w:r>
      <w:r>
        <w:rPr>
          <w:rFonts w:hint="eastAsia"/>
        </w:rPr>
        <w:t>»</w:t>
      </w:r>
    </w:p>
    <w:p w14:paraId="79B0B924" w14:textId="77777777" w:rsidR="00765476" w:rsidRDefault="00765476" w:rsidP="00765476"/>
    <w:p w14:paraId="0BBB8CCC" w14:textId="77777777" w:rsidR="00765476" w:rsidRDefault="00765476" w:rsidP="00765476">
      <w:r>
        <w:t xml:space="preserve">2.2. </w:t>
      </w:r>
      <w:r>
        <w:rPr>
          <w:rFonts w:hint="eastAsia"/>
        </w:rPr>
        <w:t>Научно</w:t>
      </w:r>
      <w:r>
        <w:t>-</w:t>
      </w:r>
      <w:r>
        <w:rPr>
          <w:rFonts w:hint="eastAsia"/>
        </w:rPr>
        <w:t>исследовательская</w:t>
      </w:r>
      <w:r>
        <w:t xml:space="preserve"> </w:t>
      </w:r>
      <w:r>
        <w:rPr>
          <w:rFonts w:hint="eastAsia"/>
        </w:rPr>
        <w:t>деятельность</w:t>
      </w:r>
      <w:r>
        <w:t xml:space="preserve"> </w:t>
      </w:r>
      <w:r>
        <w:rPr>
          <w:rFonts w:hint="eastAsia"/>
        </w:rPr>
        <w:t>вузов</w:t>
      </w:r>
      <w:r>
        <w:t xml:space="preserve"> </w:t>
      </w:r>
      <w:r>
        <w:rPr>
          <w:rFonts w:hint="eastAsia"/>
        </w:rPr>
        <w:t>Алтайского</w:t>
      </w:r>
      <w:r>
        <w:t xml:space="preserve"> </w:t>
      </w:r>
      <w:r>
        <w:rPr>
          <w:rFonts w:hint="eastAsia"/>
        </w:rPr>
        <w:t>края</w:t>
      </w:r>
      <w:r>
        <w:t xml:space="preserve"> </w:t>
      </w:r>
      <w:r>
        <w:rPr>
          <w:rFonts w:hint="eastAsia"/>
        </w:rPr>
        <w:t>в</w:t>
      </w:r>
      <w:r>
        <w:t xml:space="preserve"> 1970-1980-</w:t>
      </w:r>
      <w:r>
        <w:rPr>
          <w:rFonts w:hint="eastAsia"/>
        </w:rPr>
        <w:t>е</w:t>
      </w:r>
      <w:r>
        <w:t xml:space="preserve"> </w:t>
      </w:r>
      <w:r>
        <w:rPr>
          <w:rFonts w:hint="eastAsia"/>
        </w:rPr>
        <w:t>гг</w:t>
      </w:r>
    </w:p>
    <w:p w14:paraId="3515252F" w14:textId="77777777" w:rsidR="00765476" w:rsidRDefault="00765476" w:rsidP="00765476"/>
    <w:p w14:paraId="074042F6" w14:textId="77777777" w:rsidR="00765476" w:rsidRDefault="00765476" w:rsidP="00765476">
      <w:r>
        <w:lastRenderedPageBreak/>
        <w:t xml:space="preserve">2.3. </w:t>
      </w:r>
      <w:r>
        <w:rPr>
          <w:rFonts w:hint="eastAsia"/>
        </w:rPr>
        <w:t>Роль</w:t>
      </w:r>
      <w:r>
        <w:t xml:space="preserve"> </w:t>
      </w:r>
      <w:r>
        <w:rPr>
          <w:rFonts w:hint="eastAsia"/>
        </w:rPr>
        <w:t>КПСС</w:t>
      </w:r>
      <w:r>
        <w:t xml:space="preserve"> </w:t>
      </w:r>
      <w:r>
        <w:rPr>
          <w:rFonts w:hint="eastAsia"/>
        </w:rPr>
        <w:t>и</w:t>
      </w:r>
      <w:r>
        <w:t xml:space="preserve"> </w:t>
      </w:r>
      <w:r>
        <w:rPr>
          <w:rFonts w:hint="eastAsia"/>
        </w:rPr>
        <w:t>ее</w:t>
      </w:r>
      <w:r>
        <w:t xml:space="preserve"> </w:t>
      </w:r>
      <w:r>
        <w:rPr>
          <w:rFonts w:hint="eastAsia"/>
        </w:rPr>
        <w:t>региональных</w:t>
      </w:r>
      <w:r>
        <w:t xml:space="preserve"> </w:t>
      </w:r>
      <w:r>
        <w:rPr>
          <w:rFonts w:hint="eastAsia"/>
        </w:rPr>
        <w:t>комитетов</w:t>
      </w:r>
      <w:r>
        <w:t xml:space="preserve"> </w:t>
      </w:r>
      <w:r>
        <w:rPr>
          <w:rFonts w:hint="eastAsia"/>
        </w:rPr>
        <w:t>в</w:t>
      </w:r>
      <w:r>
        <w:t xml:space="preserve"> </w:t>
      </w:r>
      <w:r>
        <w:rPr>
          <w:rFonts w:hint="eastAsia"/>
        </w:rPr>
        <w:t>развитии</w:t>
      </w:r>
      <w:r>
        <w:t xml:space="preserve"> </w:t>
      </w:r>
      <w:r>
        <w:rPr>
          <w:rFonts w:hint="eastAsia"/>
        </w:rPr>
        <w:t>системы</w:t>
      </w:r>
    </w:p>
    <w:p w14:paraId="47558466" w14:textId="77777777" w:rsidR="00765476" w:rsidRDefault="00765476" w:rsidP="00765476"/>
    <w:p w14:paraId="36C51D43" w14:textId="77777777" w:rsidR="00765476" w:rsidRDefault="00765476" w:rsidP="00765476">
      <w:r>
        <w:rPr>
          <w:rFonts w:hint="eastAsia"/>
        </w:rPr>
        <w:t>высшего</w:t>
      </w:r>
      <w:r>
        <w:t xml:space="preserve"> </w:t>
      </w:r>
      <w:r>
        <w:rPr>
          <w:rFonts w:hint="eastAsia"/>
        </w:rPr>
        <w:t>образования</w:t>
      </w:r>
      <w:r>
        <w:t xml:space="preserve"> </w:t>
      </w:r>
      <w:r>
        <w:rPr>
          <w:rFonts w:hint="eastAsia"/>
        </w:rPr>
        <w:t>Алтайского</w:t>
      </w:r>
      <w:r>
        <w:t xml:space="preserve"> </w:t>
      </w:r>
      <w:r>
        <w:rPr>
          <w:rFonts w:hint="eastAsia"/>
        </w:rPr>
        <w:t>края</w:t>
      </w:r>
      <w:r>
        <w:t xml:space="preserve"> </w:t>
      </w:r>
      <w:r>
        <w:rPr>
          <w:rFonts w:hint="eastAsia"/>
        </w:rPr>
        <w:t>в</w:t>
      </w:r>
      <w:r>
        <w:t xml:space="preserve"> 60-80-</w:t>
      </w:r>
      <w:r>
        <w:rPr>
          <w:rFonts w:hint="eastAsia"/>
        </w:rPr>
        <w:t>е</w:t>
      </w:r>
      <w:r>
        <w:t xml:space="preserve"> </w:t>
      </w:r>
      <w:r>
        <w:rPr>
          <w:rFonts w:hint="eastAsia"/>
        </w:rPr>
        <w:t>гг</w:t>
      </w:r>
      <w:r>
        <w:t xml:space="preserve">. XX </w:t>
      </w:r>
      <w:r>
        <w:rPr>
          <w:rFonts w:hint="eastAsia"/>
        </w:rPr>
        <w:t>в</w:t>
      </w:r>
    </w:p>
    <w:p w14:paraId="430075DF" w14:textId="77777777" w:rsidR="00765476" w:rsidRDefault="00765476" w:rsidP="00765476"/>
    <w:p w14:paraId="03B6C063" w14:textId="77777777" w:rsidR="00765476" w:rsidRDefault="00765476" w:rsidP="00765476">
      <w:r>
        <w:rPr>
          <w:rFonts w:hint="eastAsia"/>
        </w:rPr>
        <w:t>Заключение</w:t>
      </w:r>
    </w:p>
    <w:p w14:paraId="14FF3750" w14:textId="77777777" w:rsidR="00765476" w:rsidRDefault="00765476" w:rsidP="00765476"/>
    <w:p w14:paraId="1DF9A506" w14:textId="77777777" w:rsidR="00765476" w:rsidRDefault="00765476" w:rsidP="00765476">
      <w:r>
        <w:rPr>
          <w:rFonts w:hint="eastAsia"/>
        </w:rPr>
        <w:t>Список</w:t>
      </w:r>
      <w:r>
        <w:t xml:space="preserve"> </w:t>
      </w:r>
      <w:r>
        <w:rPr>
          <w:rFonts w:hint="eastAsia"/>
        </w:rPr>
        <w:t>сокращений</w:t>
      </w:r>
    </w:p>
    <w:p w14:paraId="0D3C8A0F" w14:textId="77777777" w:rsidR="00765476" w:rsidRDefault="00765476" w:rsidP="00765476"/>
    <w:p w14:paraId="668921BC" w14:textId="77777777" w:rsidR="00765476" w:rsidRDefault="00765476" w:rsidP="00765476">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5E023A8" w14:textId="77777777" w:rsidR="00765476" w:rsidRDefault="00765476" w:rsidP="00765476"/>
    <w:p w14:paraId="6AC76D45" w14:textId="72C4AF42" w:rsidR="00765476" w:rsidRPr="00765476" w:rsidRDefault="00765476" w:rsidP="00765476">
      <w:r>
        <w:rPr>
          <w:rFonts w:hint="eastAsia"/>
        </w:rPr>
        <w:t>Приложения</w:t>
      </w:r>
    </w:p>
    <w:sectPr w:rsidR="00765476" w:rsidRPr="00765476" w:rsidSect="009276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5398" w14:textId="77777777" w:rsidR="00927655" w:rsidRDefault="00927655">
      <w:pPr>
        <w:spacing w:after="0" w:line="240" w:lineRule="auto"/>
      </w:pPr>
      <w:r>
        <w:separator/>
      </w:r>
    </w:p>
  </w:endnote>
  <w:endnote w:type="continuationSeparator" w:id="0">
    <w:p w14:paraId="446E5EFF" w14:textId="77777777" w:rsidR="00927655" w:rsidRDefault="0092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3CE7" w14:textId="77777777" w:rsidR="00927655" w:rsidRDefault="00927655"/>
    <w:p w14:paraId="0F6F1D19" w14:textId="77777777" w:rsidR="00927655" w:rsidRDefault="00927655"/>
    <w:p w14:paraId="34BBFDE2" w14:textId="77777777" w:rsidR="00927655" w:rsidRDefault="00927655"/>
    <w:p w14:paraId="2B078A9D" w14:textId="77777777" w:rsidR="00927655" w:rsidRDefault="00927655"/>
    <w:p w14:paraId="5B5D75C3" w14:textId="77777777" w:rsidR="00927655" w:rsidRDefault="00927655"/>
    <w:p w14:paraId="2B7B93AE" w14:textId="77777777" w:rsidR="00927655" w:rsidRDefault="00927655"/>
    <w:p w14:paraId="3EDD4BE2" w14:textId="77777777" w:rsidR="00927655" w:rsidRDefault="009276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FDCAF0" wp14:editId="215F06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119BD" w14:textId="77777777" w:rsidR="00927655" w:rsidRDefault="009276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FDCA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8119BD" w14:textId="77777777" w:rsidR="00927655" w:rsidRDefault="009276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B4F67E" w14:textId="77777777" w:rsidR="00927655" w:rsidRDefault="00927655"/>
    <w:p w14:paraId="1B610E00" w14:textId="77777777" w:rsidR="00927655" w:rsidRDefault="00927655"/>
    <w:p w14:paraId="7562E1C0" w14:textId="77777777" w:rsidR="00927655" w:rsidRDefault="009276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7B92AE" wp14:editId="00B703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BDC96" w14:textId="77777777" w:rsidR="00927655" w:rsidRDefault="00927655"/>
                          <w:p w14:paraId="0E1A2B94" w14:textId="77777777" w:rsidR="00927655" w:rsidRDefault="009276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7B92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0BDC96" w14:textId="77777777" w:rsidR="00927655" w:rsidRDefault="00927655"/>
                    <w:p w14:paraId="0E1A2B94" w14:textId="77777777" w:rsidR="00927655" w:rsidRDefault="009276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7B7517" w14:textId="77777777" w:rsidR="00927655" w:rsidRDefault="00927655"/>
    <w:p w14:paraId="3447D463" w14:textId="77777777" w:rsidR="00927655" w:rsidRDefault="00927655">
      <w:pPr>
        <w:rPr>
          <w:sz w:val="2"/>
          <w:szCs w:val="2"/>
        </w:rPr>
      </w:pPr>
    </w:p>
    <w:p w14:paraId="42ABBC7F" w14:textId="77777777" w:rsidR="00927655" w:rsidRDefault="00927655"/>
    <w:p w14:paraId="516B2881" w14:textId="77777777" w:rsidR="00927655" w:rsidRDefault="00927655">
      <w:pPr>
        <w:spacing w:after="0" w:line="240" w:lineRule="auto"/>
      </w:pPr>
    </w:p>
  </w:footnote>
  <w:footnote w:type="continuationSeparator" w:id="0">
    <w:p w14:paraId="369CDA63" w14:textId="77777777" w:rsidR="00927655" w:rsidRDefault="0092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55"/>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52261</TotalTime>
  <Pages>2</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801</cp:revision>
  <cp:lastPrinted>2009-02-06T05:36:00Z</cp:lastPrinted>
  <dcterms:created xsi:type="dcterms:W3CDTF">2024-01-07T13:43:00Z</dcterms:created>
  <dcterms:modified xsi:type="dcterms:W3CDTF">2024-03-30T22:02:00Z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