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7E0DF" w14:textId="0596FEDE" w:rsidR="00994E4D" w:rsidRDefault="003F2729" w:rsidP="003F2729">
      <w:r w:rsidRPr="003F2729">
        <w:rPr>
          <w:rFonts w:hint="eastAsia"/>
        </w:rPr>
        <w:t>Клиническая</w:t>
      </w:r>
      <w:r w:rsidRPr="003F2729">
        <w:t xml:space="preserve"> </w:t>
      </w:r>
      <w:r w:rsidRPr="003F2729">
        <w:rPr>
          <w:rFonts w:hint="eastAsia"/>
        </w:rPr>
        <w:t>оценка</w:t>
      </w:r>
      <w:r w:rsidRPr="003F2729">
        <w:t xml:space="preserve"> </w:t>
      </w:r>
      <w:r w:rsidRPr="003F2729">
        <w:rPr>
          <w:rFonts w:hint="eastAsia"/>
        </w:rPr>
        <w:t>комбинированной</w:t>
      </w:r>
      <w:r w:rsidRPr="003F2729">
        <w:t xml:space="preserve"> </w:t>
      </w:r>
      <w:r w:rsidRPr="003F2729">
        <w:rPr>
          <w:rFonts w:hint="eastAsia"/>
        </w:rPr>
        <w:t>этапной</w:t>
      </w:r>
      <w:r w:rsidRPr="003F2729">
        <w:t xml:space="preserve"> </w:t>
      </w:r>
      <w:r w:rsidRPr="003F2729">
        <w:rPr>
          <w:rFonts w:hint="eastAsia"/>
        </w:rPr>
        <w:t>радиочастотной</w:t>
      </w:r>
      <w:r w:rsidRPr="003F2729">
        <w:t xml:space="preserve"> </w:t>
      </w:r>
      <w:r w:rsidRPr="003F2729">
        <w:rPr>
          <w:rFonts w:hint="eastAsia"/>
        </w:rPr>
        <w:t>аблации</w:t>
      </w:r>
      <w:r w:rsidRPr="003F2729">
        <w:t xml:space="preserve"> </w:t>
      </w:r>
      <w:r w:rsidRPr="003F2729">
        <w:rPr>
          <w:rFonts w:hint="eastAsia"/>
        </w:rPr>
        <w:t>фибрилляции</w:t>
      </w:r>
      <w:r w:rsidRPr="003F2729">
        <w:t xml:space="preserve"> </w:t>
      </w:r>
      <w:r w:rsidRPr="003F2729">
        <w:rPr>
          <w:rFonts w:hint="eastAsia"/>
        </w:rPr>
        <w:t>предсердий</w:t>
      </w:r>
      <w:r w:rsidRPr="003F2729">
        <w:t xml:space="preserve"> </w:t>
      </w:r>
      <w:r w:rsidRPr="003F2729">
        <w:rPr>
          <w:rFonts w:hint="eastAsia"/>
        </w:rPr>
        <w:t>при</w:t>
      </w:r>
      <w:r w:rsidRPr="003F2729">
        <w:t xml:space="preserve"> </w:t>
      </w:r>
      <w:r w:rsidRPr="003F2729">
        <w:rPr>
          <w:rFonts w:hint="eastAsia"/>
        </w:rPr>
        <w:t>многососудистом</w:t>
      </w:r>
      <w:r w:rsidRPr="003F2729">
        <w:t xml:space="preserve"> </w:t>
      </w:r>
      <w:r w:rsidRPr="003F2729">
        <w:rPr>
          <w:rFonts w:hint="eastAsia"/>
        </w:rPr>
        <w:t>поражении</w:t>
      </w:r>
      <w:r w:rsidRPr="003F2729">
        <w:t xml:space="preserve"> </w:t>
      </w:r>
      <w:r w:rsidRPr="003F2729">
        <w:rPr>
          <w:rFonts w:hint="eastAsia"/>
        </w:rPr>
        <w:t>коронарного</w:t>
      </w:r>
      <w:r w:rsidRPr="003F2729">
        <w:t xml:space="preserve"> </w:t>
      </w:r>
      <w:r w:rsidRPr="003F2729">
        <w:rPr>
          <w:rFonts w:hint="eastAsia"/>
        </w:rPr>
        <w:t>русла</w:t>
      </w:r>
      <w:r>
        <w:t xml:space="preserve"> </w:t>
      </w:r>
      <w:r>
        <w:rPr>
          <w:rFonts w:hint="eastAsia"/>
        </w:rPr>
        <w:t>Богданов</w:t>
      </w:r>
      <w:r>
        <w:t xml:space="preserve"> </w:t>
      </w:r>
      <w:r>
        <w:t xml:space="preserve"> </w:t>
      </w:r>
      <w:r>
        <w:rPr>
          <w:rFonts w:hint="eastAsia"/>
        </w:rPr>
        <w:t>Юрий</w:t>
      </w:r>
      <w:r>
        <w:t xml:space="preserve"> </w:t>
      </w:r>
      <w:r>
        <w:rPr>
          <w:rFonts w:hint="eastAsia"/>
        </w:rPr>
        <w:t>Игоревич</w:t>
      </w:r>
    </w:p>
    <w:p w14:paraId="78D08945" w14:textId="77777777" w:rsidR="003F2729" w:rsidRDefault="003F2729" w:rsidP="003F2729">
      <w:r>
        <w:rPr>
          <w:rFonts w:hint="eastAsia"/>
        </w:rPr>
        <w:t>ОГЛАВЛЕНИЕ</w:t>
      </w:r>
      <w:r>
        <w:t xml:space="preserve"> </w:t>
      </w:r>
      <w:r>
        <w:rPr>
          <w:rFonts w:hint="eastAsia"/>
        </w:rPr>
        <w:t>ДИССЕРТАЦИИ</w:t>
      </w:r>
    </w:p>
    <w:p w14:paraId="732F0FC1" w14:textId="77777777" w:rsidR="003F2729" w:rsidRDefault="003F2729" w:rsidP="003F2729">
      <w:r>
        <w:rPr>
          <w:rFonts w:hint="eastAsia"/>
        </w:rPr>
        <w:t>кандидат</w:t>
      </w:r>
      <w:r>
        <w:t xml:space="preserve"> </w:t>
      </w:r>
      <w:r>
        <w:rPr>
          <w:rFonts w:hint="eastAsia"/>
        </w:rPr>
        <w:t>наук</w:t>
      </w:r>
      <w:r>
        <w:t xml:space="preserve"> </w:t>
      </w:r>
      <w:r>
        <w:rPr>
          <w:rFonts w:hint="eastAsia"/>
        </w:rPr>
        <w:t>Богданов</w:t>
      </w:r>
      <w:r>
        <w:t xml:space="preserve"> </w:t>
      </w:r>
      <w:r>
        <w:rPr>
          <w:rFonts w:hint="eastAsia"/>
        </w:rPr>
        <w:t>Юрий</w:t>
      </w:r>
      <w:r>
        <w:t xml:space="preserve"> </w:t>
      </w:r>
      <w:r>
        <w:rPr>
          <w:rFonts w:hint="eastAsia"/>
        </w:rPr>
        <w:t>Игоревич</w:t>
      </w:r>
    </w:p>
    <w:p w14:paraId="6F7C4A55" w14:textId="77777777" w:rsidR="003F2729" w:rsidRDefault="003F2729" w:rsidP="003F2729">
      <w:r>
        <w:rPr>
          <w:rFonts w:hint="eastAsia"/>
        </w:rPr>
        <w:t>Введение</w:t>
      </w:r>
    </w:p>
    <w:p w14:paraId="0E3C9C63" w14:textId="77777777" w:rsidR="003F2729" w:rsidRDefault="003F2729" w:rsidP="003F2729"/>
    <w:p w14:paraId="46483F08" w14:textId="77777777" w:rsidR="003F2729" w:rsidRDefault="003F2729" w:rsidP="003F2729">
      <w:r>
        <w:t xml:space="preserve">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ФИБРИЛЛЯЦИИ</w:t>
      </w:r>
      <w:r>
        <w:t xml:space="preserve"> </w:t>
      </w:r>
      <w:r>
        <w:rPr>
          <w:rFonts w:hint="eastAsia"/>
        </w:rPr>
        <w:t>ПРЕДСЕРДИЙ</w:t>
      </w:r>
    </w:p>
    <w:p w14:paraId="5CA6F12B" w14:textId="77777777" w:rsidR="003F2729" w:rsidRDefault="003F2729" w:rsidP="003F2729"/>
    <w:p w14:paraId="0B7EE19B" w14:textId="77777777" w:rsidR="003F2729" w:rsidRDefault="003F2729" w:rsidP="003F2729">
      <w:r>
        <w:t xml:space="preserve">1.1 </w:t>
      </w:r>
      <w:r>
        <w:rPr>
          <w:rFonts w:hint="eastAsia"/>
        </w:rPr>
        <w:t>Классификация</w:t>
      </w:r>
      <w:r>
        <w:t xml:space="preserve"> </w:t>
      </w:r>
      <w:r>
        <w:rPr>
          <w:rFonts w:hint="eastAsia"/>
        </w:rPr>
        <w:t>и</w:t>
      </w:r>
      <w:r>
        <w:t xml:space="preserve"> </w:t>
      </w:r>
      <w:r>
        <w:rPr>
          <w:rFonts w:hint="eastAsia"/>
        </w:rPr>
        <w:t>эпидемиология</w:t>
      </w:r>
      <w:r>
        <w:t xml:space="preserve"> </w:t>
      </w:r>
      <w:r>
        <w:rPr>
          <w:rFonts w:hint="eastAsia"/>
        </w:rPr>
        <w:t>фибрилляции</w:t>
      </w:r>
      <w:r>
        <w:t xml:space="preserve"> </w:t>
      </w:r>
      <w:r>
        <w:rPr>
          <w:rFonts w:hint="eastAsia"/>
        </w:rPr>
        <w:t>предсердий</w:t>
      </w:r>
    </w:p>
    <w:p w14:paraId="1DA1A8C4" w14:textId="77777777" w:rsidR="003F2729" w:rsidRDefault="003F2729" w:rsidP="003F2729"/>
    <w:p w14:paraId="5DD4162F" w14:textId="77777777" w:rsidR="003F2729" w:rsidRDefault="003F2729" w:rsidP="003F2729">
      <w:r>
        <w:t xml:space="preserve">1.2 </w:t>
      </w:r>
      <w:r>
        <w:rPr>
          <w:rFonts w:hint="eastAsia"/>
        </w:rPr>
        <w:t>Механизмы</w:t>
      </w:r>
      <w:r>
        <w:t xml:space="preserve"> </w:t>
      </w:r>
      <w:r>
        <w:rPr>
          <w:rFonts w:hint="eastAsia"/>
        </w:rPr>
        <w:t>фибрилляции</w:t>
      </w:r>
      <w:r>
        <w:t xml:space="preserve"> </w:t>
      </w:r>
      <w:r>
        <w:rPr>
          <w:rFonts w:hint="eastAsia"/>
        </w:rPr>
        <w:t>предсердий</w:t>
      </w:r>
    </w:p>
    <w:p w14:paraId="2C63DEA5" w14:textId="77777777" w:rsidR="003F2729" w:rsidRDefault="003F2729" w:rsidP="003F2729"/>
    <w:p w14:paraId="0E61240E" w14:textId="77777777" w:rsidR="003F2729" w:rsidRDefault="003F2729" w:rsidP="003F2729">
      <w:r>
        <w:t xml:space="preserve">1.3 </w:t>
      </w:r>
      <w:r>
        <w:rPr>
          <w:rFonts w:hint="eastAsia"/>
        </w:rPr>
        <w:t>Эндокардиальные</w:t>
      </w:r>
      <w:r>
        <w:t xml:space="preserve"> </w:t>
      </w:r>
      <w:r>
        <w:rPr>
          <w:rFonts w:hint="eastAsia"/>
        </w:rPr>
        <w:t>методы</w:t>
      </w:r>
      <w:r>
        <w:t xml:space="preserve"> </w:t>
      </w:r>
      <w:r>
        <w:rPr>
          <w:rFonts w:hint="eastAsia"/>
        </w:rPr>
        <w:t>радиочастотной</w:t>
      </w:r>
      <w:r>
        <w:t xml:space="preserve"> </w:t>
      </w:r>
      <w:r>
        <w:rPr>
          <w:rFonts w:hint="eastAsia"/>
        </w:rPr>
        <w:t>аблации</w:t>
      </w:r>
    </w:p>
    <w:p w14:paraId="3FB0E4D5" w14:textId="77777777" w:rsidR="003F2729" w:rsidRDefault="003F2729" w:rsidP="003F2729"/>
    <w:p w14:paraId="00479E9E" w14:textId="77777777" w:rsidR="003F2729" w:rsidRDefault="003F2729" w:rsidP="003F2729">
      <w:r>
        <w:t xml:space="preserve">1.4 </w:t>
      </w:r>
      <w:r>
        <w:rPr>
          <w:rFonts w:hint="eastAsia"/>
        </w:rPr>
        <w:t>Эпикардиальные</w:t>
      </w:r>
      <w:r>
        <w:t xml:space="preserve"> </w:t>
      </w:r>
      <w:r>
        <w:rPr>
          <w:rFonts w:hint="eastAsia"/>
        </w:rPr>
        <w:t>методы</w:t>
      </w:r>
      <w:r>
        <w:t xml:space="preserve"> </w:t>
      </w:r>
      <w:r>
        <w:rPr>
          <w:rFonts w:hint="eastAsia"/>
        </w:rPr>
        <w:t>устранения</w:t>
      </w:r>
      <w:r>
        <w:t xml:space="preserve"> </w:t>
      </w:r>
      <w:r>
        <w:rPr>
          <w:rFonts w:hint="eastAsia"/>
        </w:rPr>
        <w:t>фибрилляции</w:t>
      </w:r>
      <w:r>
        <w:t xml:space="preserve"> </w:t>
      </w:r>
      <w:r>
        <w:rPr>
          <w:rFonts w:hint="eastAsia"/>
        </w:rPr>
        <w:t>предсердий</w:t>
      </w:r>
      <w:r>
        <w:t xml:space="preserve">. </w:t>
      </w:r>
      <w:r>
        <w:rPr>
          <w:rFonts w:hint="eastAsia"/>
        </w:rPr>
        <w:t>Особенности</w:t>
      </w:r>
      <w:r>
        <w:t xml:space="preserve"> </w:t>
      </w:r>
      <w:r>
        <w:rPr>
          <w:rFonts w:hint="eastAsia"/>
        </w:rPr>
        <w:t>при</w:t>
      </w:r>
      <w:r>
        <w:t xml:space="preserve"> </w:t>
      </w:r>
      <w:r>
        <w:rPr>
          <w:rFonts w:hint="eastAsia"/>
        </w:rPr>
        <w:t>коронарном</w:t>
      </w:r>
      <w:r>
        <w:t xml:space="preserve"> </w:t>
      </w:r>
      <w:r>
        <w:rPr>
          <w:rFonts w:hint="eastAsia"/>
        </w:rPr>
        <w:t>шунтировании</w:t>
      </w:r>
    </w:p>
    <w:p w14:paraId="569CC1B4" w14:textId="77777777" w:rsidR="003F2729" w:rsidRDefault="003F2729" w:rsidP="003F2729"/>
    <w:p w14:paraId="56BFF9F9" w14:textId="77777777" w:rsidR="003F2729" w:rsidRDefault="003F2729" w:rsidP="003F2729">
      <w:r>
        <w:t xml:space="preserve">1.5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эндокардиальной</w:t>
      </w:r>
    </w:p>
    <w:p w14:paraId="1DE596AF" w14:textId="77777777" w:rsidR="003F2729" w:rsidRDefault="003F2729" w:rsidP="003F2729"/>
    <w:p w14:paraId="0BD26728" w14:textId="77777777" w:rsidR="003F2729" w:rsidRDefault="003F2729" w:rsidP="003F2729">
      <w:r>
        <w:rPr>
          <w:rFonts w:hint="eastAsia"/>
        </w:rPr>
        <w:t>и</w:t>
      </w:r>
      <w:r>
        <w:t xml:space="preserve"> </w:t>
      </w:r>
      <w:r>
        <w:rPr>
          <w:rFonts w:hint="eastAsia"/>
        </w:rPr>
        <w:t>эпикардиальной</w:t>
      </w:r>
      <w:r>
        <w:t xml:space="preserve"> </w:t>
      </w:r>
      <w:r>
        <w:rPr>
          <w:rFonts w:hint="eastAsia"/>
        </w:rPr>
        <w:t>радиочастотной</w:t>
      </w:r>
      <w:r>
        <w:t xml:space="preserve"> </w:t>
      </w:r>
      <w:r>
        <w:rPr>
          <w:rFonts w:hint="eastAsia"/>
        </w:rPr>
        <w:t>аблации</w:t>
      </w:r>
      <w:r>
        <w:t xml:space="preserve">. </w:t>
      </w:r>
      <w:r>
        <w:rPr>
          <w:rFonts w:hint="eastAsia"/>
        </w:rPr>
        <w:t>Гибридные</w:t>
      </w:r>
      <w:r>
        <w:t xml:space="preserve"> </w:t>
      </w:r>
      <w:r>
        <w:rPr>
          <w:rFonts w:hint="eastAsia"/>
        </w:rPr>
        <w:t>методики</w:t>
      </w:r>
    </w:p>
    <w:p w14:paraId="21CC2A1F" w14:textId="77777777" w:rsidR="003F2729" w:rsidRDefault="003F2729" w:rsidP="003F2729"/>
    <w:p w14:paraId="3078B0C5" w14:textId="77777777" w:rsidR="003F2729" w:rsidRDefault="003F2729" w:rsidP="003F2729">
      <w:r>
        <w:t xml:space="preserve">1.6 </w:t>
      </w:r>
      <w:r>
        <w:rPr>
          <w:rFonts w:hint="eastAsia"/>
        </w:rPr>
        <w:t>Способы</w:t>
      </w:r>
      <w:r>
        <w:t xml:space="preserve"> </w:t>
      </w:r>
      <w:r>
        <w:rPr>
          <w:rFonts w:hint="eastAsia"/>
        </w:rPr>
        <w:t>профилактики</w:t>
      </w:r>
      <w:r>
        <w:t xml:space="preserve"> </w:t>
      </w:r>
      <w:r>
        <w:rPr>
          <w:rFonts w:hint="eastAsia"/>
        </w:rPr>
        <w:t>тромбоэмболии</w:t>
      </w:r>
      <w:r>
        <w:t xml:space="preserve"> </w:t>
      </w:r>
      <w:r>
        <w:rPr>
          <w:rFonts w:hint="eastAsia"/>
        </w:rPr>
        <w:t>у</w:t>
      </w:r>
      <w:r>
        <w:t xml:space="preserve"> </w:t>
      </w:r>
      <w:r>
        <w:rPr>
          <w:rFonts w:hint="eastAsia"/>
        </w:rPr>
        <w:t>кардиохирургических</w:t>
      </w:r>
      <w:r>
        <w:t xml:space="preserve"> </w:t>
      </w:r>
      <w:r>
        <w:rPr>
          <w:rFonts w:hint="eastAsia"/>
        </w:rPr>
        <w:t>больных</w:t>
      </w:r>
      <w:r>
        <w:t xml:space="preserve"> </w:t>
      </w:r>
      <w:r>
        <w:rPr>
          <w:rFonts w:hint="eastAsia"/>
        </w:rPr>
        <w:t>с</w:t>
      </w:r>
      <w:r>
        <w:t xml:space="preserve"> </w:t>
      </w:r>
      <w:r>
        <w:rPr>
          <w:rFonts w:hint="eastAsia"/>
        </w:rPr>
        <w:t>фибрилляцией</w:t>
      </w:r>
      <w:r>
        <w:t xml:space="preserve"> </w:t>
      </w:r>
      <w:r>
        <w:rPr>
          <w:rFonts w:hint="eastAsia"/>
        </w:rPr>
        <w:t>предсердий</w:t>
      </w:r>
    </w:p>
    <w:p w14:paraId="21223050" w14:textId="77777777" w:rsidR="003F2729" w:rsidRDefault="003F2729" w:rsidP="003F2729"/>
    <w:p w14:paraId="37A43020" w14:textId="77777777" w:rsidR="003F2729" w:rsidRDefault="003F2729" w:rsidP="003F2729">
      <w:r>
        <w:t xml:space="preserve">1.7 </w:t>
      </w:r>
      <w:r>
        <w:rPr>
          <w:rFonts w:hint="eastAsia"/>
        </w:rPr>
        <w:t>Морфологические</w:t>
      </w:r>
      <w:r>
        <w:t xml:space="preserve"> </w:t>
      </w:r>
      <w:r>
        <w:rPr>
          <w:rFonts w:hint="eastAsia"/>
        </w:rPr>
        <w:t>особенности</w:t>
      </w:r>
      <w:r>
        <w:t xml:space="preserve"> </w:t>
      </w:r>
      <w:r>
        <w:rPr>
          <w:rFonts w:hint="eastAsia"/>
        </w:rPr>
        <w:t>миокарда</w:t>
      </w:r>
      <w:r>
        <w:t xml:space="preserve"> </w:t>
      </w:r>
      <w:r>
        <w:rPr>
          <w:rFonts w:hint="eastAsia"/>
        </w:rPr>
        <w:t>пациентов</w:t>
      </w:r>
    </w:p>
    <w:p w14:paraId="30D704E8" w14:textId="77777777" w:rsidR="003F2729" w:rsidRDefault="003F2729" w:rsidP="003F2729"/>
    <w:p w14:paraId="43E4047C" w14:textId="77777777" w:rsidR="003F2729" w:rsidRDefault="003F2729" w:rsidP="003F2729">
      <w:r>
        <w:rPr>
          <w:rFonts w:hint="eastAsia"/>
        </w:rPr>
        <w:t>с</w:t>
      </w:r>
      <w:r>
        <w:t xml:space="preserve"> </w:t>
      </w:r>
      <w:r>
        <w:rPr>
          <w:rFonts w:hint="eastAsia"/>
        </w:rPr>
        <w:t>фибрилляцией</w:t>
      </w:r>
      <w:r>
        <w:t xml:space="preserve"> </w:t>
      </w:r>
      <w:r>
        <w:rPr>
          <w:rFonts w:hint="eastAsia"/>
        </w:rPr>
        <w:t>предсердий</w:t>
      </w:r>
      <w:r>
        <w:t xml:space="preserve"> </w:t>
      </w:r>
      <w:r>
        <w:rPr>
          <w:rFonts w:hint="eastAsia"/>
        </w:rPr>
        <w:t>и</w:t>
      </w:r>
      <w:r>
        <w:t xml:space="preserve"> </w:t>
      </w:r>
      <w:r>
        <w:rPr>
          <w:rFonts w:hint="eastAsia"/>
        </w:rPr>
        <w:t>ИБС</w:t>
      </w:r>
    </w:p>
    <w:p w14:paraId="1D8CD879" w14:textId="77777777" w:rsidR="003F2729" w:rsidRDefault="003F2729" w:rsidP="003F2729"/>
    <w:p w14:paraId="3F59621D" w14:textId="77777777" w:rsidR="003F2729" w:rsidRDefault="003F2729" w:rsidP="003F2729">
      <w:r>
        <w:lastRenderedPageBreak/>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315C94D" w14:textId="77777777" w:rsidR="003F2729" w:rsidRDefault="003F2729" w:rsidP="003F2729"/>
    <w:p w14:paraId="55D875D9" w14:textId="77777777" w:rsidR="003F2729" w:rsidRDefault="003F2729" w:rsidP="003F2729">
      <w:r>
        <w:t xml:space="preserve">2.1 </w:t>
      </w:r>
      <w:r>
        <w:rPr>
          <w:rFonts w:hint="eastAsia"/>
        </w:rPr>
        <w:t>Общая</w:t>
      </w:r>
      <w:r>
        <w:t xml:space="preserve"> </w:t>
      </w:r>
      <w:r>
        <w:rPr>
          <w:rFonts w:hint="eastAsia"/>
        </w:rPr>
        <w:t>структура</w:t>
      </w:r>
      <w:r>
        <w:t xml:space="preserve"> </w:t>
      </w:r>
      <w:r>
        <w:rPr>
          <w:rFonts w:hint="eastAsia"/>
        </w:rPr>
        <w:t>клинического</w:t>
      </w:r>
      <w:r>
        <w:t xml:space="preserve"> </w:t>
      </w:r>
      <w:r>
        <w:rPr>
          <w:rFonts w:hint="eastAsia"/>
        </w:rPr>
        <w:t>материала</w:t>
      </w:r>
    </w:p>
    <w:p w14:paraId="6C2DEEBB" w14:textId="77777777" w:rsidR="003F2729" w:rsidRDefault="003F2729" w:rsidP="003F2729"/>
    <w:p w14:paraId="392C612A" w14:textId="77777777" w:rsidR="003F2729" w:rsidRDefault="003F2729" w:rsidP="003F2729">
      <w:r>
        <w:t xml:space="preserve">2.1.1 </w:t>
      </w:r>
      <w:r>
        <w:rPr>
          <w:rFonts w:hint="eastAsia"/>
        </w:rPr>
        <w:t>Дизайн</w:t>
      </w:r>
      <w:r>
        <w:t xml:space="preserve"> </w:t>
      </w:r>
      <w:r>
        <w:rPr>
          <w:rFonts w:hint="eastAsia"/>
        </w:rPr>
        <w:t>исследования</w:t>
      </w:r>
    </w:p>
    <w:p w14:paraId="76984B04" w14:textId="77777777" w:rsidR="003F2729" w:rsidRDefault="003F2729" w:rsidP="003F2729"/>
    <w:p w14:paraId="4B82D296" w14:textId="77777777" w:rsidR="003F2729" w:rsidRDefault="003F2729" w:rsidP="003F2729">
      <w:r>
        <w:t xml:space="preserve">2.1.2 </w:t>
      </w:r>
      <w:r>
        <w:rPr>
          <w:rFonts w:hint="eastAsia"/>
        </w:rPr>
        <w:t>Общая</w:t>
      </w:r>
      <w:r>
        <w:t xml:space="preserve"> </w:t>
      </w:r>
      <w:r>
        <w:rPr>
          <w:rFonts w:hint="eastAsia"/>
        </w:rPr>
        <w:t>характеристика</w:t>
      </w:r>
      <w:r>
        <w:t xml:space="preserve"> </w:t>
      </w:r>
      <w:r>
        <w:rPr>
          <w:rFonts w:hint="eastAsia"/>
        </w:rPr>
        <w:t>пациентов</w:t>
      </w:r>
    </w:p>
    <w:p w14:paraId="74D5A153" w14:textId="77777777" w:rsidR="003F2729" w:rsidRDefault="003F2729" w:rsidP="003F2729"/>
    <w:p w14:paraId="429AEF61" w14:textId="77777777" w:rsidR="003F2729" w:rsidRDefault="003F2729" w:rsidP="003F2729">
      <w:r>
        <w:t xml:space="preserve">2.2 </w:t>
      </w:r>
      <w:r>
        <w:rPr>
          <w:rFonts w:hint="eastAsia"/>
        </w:rPr>
        <w:t>Методы</w:t>
      </w:r>
      <w:r>
        <w:t xml:space="preserve"> </w:t>
      </w:r>
      <w:r>
        <w:rPr>
          <w:rFonts w:hint="eastAsia"/>
        </w:rPr>
        <w:t>исследования</w:t>
      </w:r>
    </w:p>
    <w:p w14:paraId="4CDE2A63" w14:textId="77777777" w:rsidR="003F2729" w:rsidRDefault="003F2729" w:rsidP="003F2729"/>
    <w:p w14:paraId="020D031E" w14:textId="77777777" w:rsidR="003F2729" w:rsidRDefault="003F2729" w:rsidP="003F2729">
      <w:r>
        <w:t xml:space="preserve">2.3 </w:t>
      </w:r>
      <w:r>
        <w:rPr>
          <w:rFonts w:hint="eastAsia"/>
        </w:rPr>
        <w:t>Инструментальные</w:t>
      </w:r>
      <w:r>
        <w:t xml:space="preserve"> </w:t>
      </w:r>
      <w:r>
        <w:rPr>
          <w:rFonts w:hint="eastAsia"/>
        </w:rPr>
        <w:t>методы</w:t>
      </w:r>
      <w:r>
        <w:t xml:space="preserve"> </w:t>
      </w:r>
      <w:r>
        <w:rPr>
          <w:rFonts w:hint="eastAsia"/>
        </w:rPr>
        <w:t>исследования</w:t>
      </w:r>
    </w:p>
    <w:p w14:paraId="483D3FA2" w14:textId="77777777" w:rsidR="003F2729" w:rsidRDefault="003F2729" w:rsidP="003F2729"/>
    <w:p w14:paraId="70BF0A5C" w14:textId="77777777" w:rsidR="003F2729" w:rsidRDefault="003F2729" w:rsidP="003F2729">
      <w:r>
        <w:t xml:space="preserve">2.4 </w:t>
      </w:r>
      <w:r>
        <w:rPr>
          <w:rFonts w:hint="eastAsia"/>
        </w:rPr>
        <w:t>Методы</w:t>
      </w:r>
      <w:r>
        <w:t xml:space="preserve"> </w:t>
      </w:r>
      <w:r>
        <w:rPr>
          <w:rFonts w:hint="eastAsia"/>
        </w:rPr>
        <w:t>оценки</w:t>
      </w:r>
      <w:r>
        <w:t xml:space="preserve"> </w:t>
      </w:r>
      <w:r>
        <w:rPr>
          <w:rFonts w:hint="eastAsia"/>
        </w:rPr>
        <w:t>симптомов</w:t>
      </w:r>
      <w:r>
        <w:t xml:space="preserve"> </w:t>
      </w:r>
      <w:r>
        <w:rPr>
          <w:rFonts w:hint="eastAsia"/>
        </w:rPr>
        <w:t>аритмии</w:t>
      </w:r>
      <w:r>
        <w:t xml:space="preserve">, </w:t>
      </w:r>
      <w:r>
        <w:rPr>
          <w:rFonts w:hint="eastAsia"/>
        </w:rPr>
        <w:t>риска</w:t>
      </w:r>
      <w:r>
        <w:t xml:space="preserve"> </w:t>
      </w:r>
      <w:r>
        <w:rPr>
          <w:rFonts w:hint="eastAsia"/>
        </w:rPr>
        <w:t>инсульта</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стенокардии</w:t>
      </w:r>
    </w:p>
    <w:p w14:paraId="6BFD5A77" w14:textId="77777777" w:rsidR="003F2729" w:rsidRDefault="003F2729" w:rsidP="003F2729"/>
    <w:p w14:paraId="7184688F" w14:textId="77777777" w:rsidR="003F2729" w:rsidRDefault="003F2729" w:rsidP="003F2729">
      <w:r>
        <w:t xml:space="preserve">2.5 </w:t>
      </w:r>
      <w:r>
        <w:rPr>
          <w:rFonts w:hint="eastAsia"/>
        </w:rPr>
        <w:t>Гистологические</w:t>
      </w:r>
      <w:r>
        <w:t xml:space="preserve"> </w:t>
      </w:r>
      <w:r>
        <w:rPr>
          <w:rFonts w:hint="eastAsia"/>
        </w:rPr>
        <w:t>методы</w:t>
      </w:r>
      <w:r>
        <w:t xml:space="preserve"> </w:t>
      </w:r>
      <w:r>
        <w:rPr>
          <w:rFonts w:hint="eastAsia"/>
        </w:rPr>
        <w:t>исследования</w:t>
      </w:r>
    </w:p>
    <w:p w14:paraId="7FAC345A" w14:textId="77777777" w:rsidR="003F2729" w:rsidRDefault="003F2729" w:rsidP="003F2729"/>
    <w:p w14:paraId="0C614B06" w14:textId="77777777" w:rsidR="003F2729" w:rsidRDefault="003F2729" w:rsidP="003F2729">
      <w:r>
        <w:t xml:space="preserve">2.6 </w:t>
      </w:r>
      <w:r>
        <w:rPr>
          <w:rFonts w:hint="eastAsia"/>
        </w:rPr>
        <w:t>Внутрисердечное</w:t>
      </w:r>
      <w:r>
        <w:t xml:space="preserve"> </w:t>
      </w:r>
      <w:r>
        <w:rPr>
          <w:rFonts w:hint="eastAsia"/>
        </w:rPr>
        <w:t>электрофизиологическое</w:t>
      </w:r>
      <w:r>
        <w:t xml:space="preserve"> </w:t>
      </w:r>
      <w:r>
        <w:rPr>
          <w:rFonts w:hint="eastAsia"/>
        </w:rPr>
        <w:t>исследование</w:t>
      </w:r>
    </w:p>
    <w:p w14:paraId="0B87CF11" w14:textId="77777777" w:rsidR="003F2729" w:rsidRDefault="003F2729" w:rsidP="003F2729"/>
    <w:p w14:paraId="741F8741" w14:textId="77777777" w:rsidR="003F2729" w:rsidRDefault="003F2729" w:rsidP="003F2729">
      <w:r>
        <w:rPr>
          <w:rFonts w:hint="eastAsia"/>
        </w:rPr>
        <w:t>и</w:t>
      </w:r>
      <w:r>
        <w:t xml:space="preserve"> </w:t>
      </w:r>
      <w:r>
        <w:rPr>
          <w:rFonts w:hint="eastAsia"/>
        </w:rPr>
        <w:t>радиочастотная</w:t>
      </w:r>
      <w:r>
        <w:t xml:space="preserve"> </w:t>
      </w:r>
      <w:r>
        <w:rPr>
          <w:rFonts w:hint="eastAsia"/>
        </w:rPr>
        <w:t>эндокардиальная</w:t>
      </w:r>
      <w:r>
        <w:t xml:space="preserve"> </w:t>
      </w:r>
      <w:r>
        <w:rPr>
          <w:rFonts w:hint="eastAsia"/>
        </w:rPr>
        <w:t>аблация</w:t>
      </w:r>
      <w:r>
        <w:t xml:space="preserve"> </w:t>
      </w:r>
      <w:r>
        <w:rPr>
          <w:rFonts w:hint="eastAsia"/>
        </w:rPr>
        <w:t>аритмий</w:t>
      </w:r>
    </w:p>
    <w:p w14:paraId="7894BEC6" w14:textId="77777777" w:rsidR="003F2729" w:rsidRDefault="003F2729" w:rsidP="003F2729"/>
    <w:p w14:paraId="7D679D00" w14:textId="77777777" w:rsidR="003F2729" w:rsidRDefault="003F2729" w:rsidP="003F2729">
      <w:r>
        <w:t xml:space="preserve">2.7 </w:t>
      </w:r>
      <w:r>
        <w:rPr>
          <w:rFonts w:hint="eastAsia"/>
        </w:rPr>
        <w:t>Антральная</w:t>
      </w:r>
      <w:r>
        <w:t xml:space="preserve"> </w:t>
      </w:r>
      <w:r>
        <w:rPr>
          <w:rFonts w:hint="eastAsia"/>
        </w:rPr>
        <w:t>анатомическая</w:t>
      </w:r>
      <w:r>
        <w:t xml:space="preserve"> </w:t>
      </w:r>
      <w:r>
        <w:rPr>
          <w:rFonts w:hint="eastAsia"/>
        </w:rPr>
        <w:t>изоляция</w:t>
      </w:r>
      <w:r>
        <w:t xml:space="preserve"> </w:t>
      </w:r>
      <w:r>
        <w:rPr>
          <w:rFonts w:hint="eastAsia"/>
        </w:rPr>
        <w:t>легочных</w:t>
      </w:r>
      <w:r>
        <w:t xml:space="preserve"> </w:t>
      </w:r>
      <w:r>
        <w:rPr>
          <w:rFonts w:hint="eastAsia"/>
        </w:rPr>
        <w:t>вен</w:t>
      </w:r>
      <w:r>
        <w:t xml:space="preserve"> </w:t>
      </w:r>
      <w:r>
        <w:rPr>
          <w:rFonts w:hint="eastAsia"/>
        </w:rPr>
        <w:t>с</w:t>
      </w:r>
      <w:r>
        <w:t xml:space="preserve"> </w:t>
      </w:r>
      <w:r>
        <w:rPr>
          <w:rFonts w:hint="eastAsia"/>
        </w:rPr>
        <w:t>использованием</w:t>
      </w:r>
      <w:r>
        <w:t xml:space="preserve"> </w:t>
      </w:r>
      <w:r>
        <w:rPr>
          <w:rFonts w:hint="eastAsia"/>
        </w:rPr>
        <w:t>циркулярного</w:t>
      </w:r>
      <w:r>
        <w:t xml:space="preserve"> </w:t>
      </w:r>
      <w:r>
        <w:rPr>
          <w:rFonts w:hint="eastAsia"/>
        </w:rPr>
        <w:t>электрода</w:t>
      </w:r>
      <w:r>
        <w:t xml:space="preserve"> Lasso </w:t>
      </w:r>
      <w:r>
        <w:rPr>
          <w:rFonts w:hint="eastAsia"/>
        </w:rPr>
        <w:t>и</w:t>
      </w:r>
      <w:r>
        <w:t xml:space="preserve"> </w:t>
      </w:r>
      <w:r>
        <w:rPr>
          <w:rFonts w:hint="eastAsia"/>
        </w:rPr>
        <w:t>системы</w:t>
      </w:r>
      <w:r>
        <w:t xml:space="preserve"> CARTO</w:t>
      </w:r>
    </w:p>
    <w:p w14:paraId="0AFEF892" w14:textId="77777777" w:rsidR="003F2729" w:rsidRDefault="003F2729" w:rsidP="003F2729"/>
    <w:p w14:paraId="7292BE58" w14:textId="77777777" w:rsidR="003F2729" w:rsidRDefault="003F2729" w:rsidP="003F2729">
      <w:r>
        <w:t xml:space="preserve">2.8 </w:t>
      </w:r>
      <w:r>
        <w:rPr>
          <w:rFonts w:hint="eastAsia"/>
        </w:rPr>
        <w:t>Используемые</w:t>
      </w:r>
      <w:r>
        <w:t xml:space="preserve"> </w:t>
      </w:r>
      <w:r>
        <w:rPr>
          <w:rFonts w:hint="eastAsia"/>
        </w:rPr>
        <w:t>параметры</w:t>
      </w:r>
      <w:r>
        <w:t xml:space="preserve"> </w:t>
      </w:r>
      <w:r>
        <w:rPr>
          <w:rFonts w:hint="eastAsia"/>
        </w:rPr>
        <w:t>радиочастотной</w:t>
      </w:r>
      <w:r>
        <w:t xml:space="preserve"> </w:t>
      </w:r>
      <w:r>
        <w:rPr>
          <w:rFonts w:hint="eastAsia"/>
        </w:rPr>
        <w:t>энергии</w:t>
      </w:r>
    </w:p>
    <w:p w14:paraId="029D36D9" w14:textId="77777777" w:rsidR="003F2729" w:rsidRDefault="003F2729" w:rsidP="003F2729"/>
    <w:p w14:paraId="644DE67E" w14:textId="77777777" w:rsidR="003F2729" w:rsidRDefault="003F2729" w:rsidP="003F2729">
      <w:r>
        <w:t xml:space="preserve">2.9 </w:t>
      </w:r>
      <w:r>
        <w:rPr>
          <w:rFonts w:hint="eastAsia"/>
        </w:rPr>
        <w:t>Антикоагулянтная</w:t>
      </w:r>
      <w:r>
        <w:t xml:space="preserve"> </w:t>
      </w:r>
      <w:r>
        <w:rPr>
          <w:rFonts w:hint="eastAsia"/>
        </w:rPr>
        <w:t>терапия</w:t>
      </w:r>
      <w:r>
        <w:t xml:space="preserve"> </w:t>
      </w:r>
      <w:r>
        <w:rPr>
          <w:rFonts w:hint="eastAsia"/>
        </w:rPr>
        <w:t>в</w:t>
      </w:r>
      <w:r>
        <w:t xml:space="preserve"> </w:t>
      </w:r>
      <w:r>
        <w:rPr>
          <w:rFonts w:hint="eastAsia"/>
        </w:rPr>
        <w:t>периоперационном</w:t>
      </w:r>
      <w:r>
        <w:t xml:space="preserve"> </w:t>
      </w:r>
      <w:r>
        <w:rPr>
          <w:rFonts w:hint="eastAsia"/>
        </w:rPr>
        <w:t>периоде</w:t>
      </w:r>
    </w:p>
    <w:p w14:paraId="1B904A71" w14:textId="77777777" w:rsidR="003F2729" w:rsidRDefault="003F2729" w:rsidP="003F2729"/>
    <w:p w14:paraId="0984934B" w14:textId="77777777" w:rsidR="003F2729" w:rsidRDefault="003F2729" w:rsidP="003F2729">
      <w:r>
        <w:t xml:space="preserve">2.10 </w:t>
      </w:r>
      <w:r>
        <w:rPr>
          <w:rFonts w:hint="eastAsia"/>
        </w:rPr>
        <w:t>Биполярная</w:t>
      </w:r>
      <w:r>
        <w:t xml:space="preserve"> </w:t>
      </w:r>
      <w:r>
        <w:rPr>
          <w:rFonts w:hint="eastAsia"/>
        </w:rPr>
        <w:t>эпикардиальная</w:t>
      </w:r>
      <w:r>
        <w:t xml:space="preserve"> </w:t>
      </w:r>
      <w:r>
        <w:rPr>
          <w:rFonts w:hint="eastAsia"/>
        </w:rPr>
        <w:t>радиочастотная</w:t>
      </w:r>
      <w:r>
        <w:t xml:space="preserve"> </w:t>
      </w:r>
      <w:r>
        <w:rPr>
          <w:rFonts w:hint="eastAsia"/>
        </w:rPr>
        <w:t>аблация</w:t>
      </w:r>
      <w:r>
        <w:t xml:space="preserve"> </w:t>
      </w:r>
      <w:r>
        <w:rPr>
          <w:rFonts w:hint="eastAsia"/>
        </w:rPr>
        <w:t>фибрилляции</w:t>
      </w:r>
      <w:r>
        <w:t xml:space="preserve"> </w:t>
      </w:r>
      <w:r>
        <w:rPr>
          <w:rFonts w:hint="eastAsia"/>
        </w:rPr>
        <w:t>предсердий</w:t>
      </w:r>
    </w:p>
    <w:p w14:paraId="3E13473D" w14:textId="77777777" w:rsidR="003F2729" w:rsidRDefault="003F2729" w:rsidP="003F2729"/>
    <w:p w14:paraId="04A0C256" w14:textId="77777777" w:rsidR="003F2729" w:rsidRDefault="003F2729" w:rsidP="003F2729">
      <w:r>
        <w:t xml:space="preserve">2.11 </w:t>
      </w:r>
      <w:r>
        <w:rPr>
          <w:rFonts w:hint="eastAsia"/>
        </w:rPr>
        <w:t>Послеоперационное</w:t>
      </w:r>
      <w:r>
        <w:t xml:space="preserve"> </w:t>
      </w:r>
      <w:r>
        <w:rPr>
          <w:rFonts w:hint="eastAsia"/>
        </w:rPr>
        <w:t>наблюдение</w:t>
      </w:r>
      <w:r>
        <w:t xml:space="preserve"> </w:t>
      </w:r>
      <w:r>
        <w:rPr>
          <w:rFonts w:hint="eastAsia"/>
        </w:rPr>
        <w:t>за</w:t>
      </w:r>
      <w:r>
        <w:t xml:space="preserve"> </w:t>
      </w:r>
      <w:r>
        <w:rPr>
          <w:rFonts w:hint="eastAsia"/>
        </w:rPr>
        <w:t>пациентами</w:t>
      </w:r>
    </w:p>
    <w:p w14:paraId="264C022F" w14:textId="77777777" w:rsidR="003F2729" w:rsidRDefault="003F2729" w:rsidP="003F2729"/>
    <w:p w14:paraId="4CFC8D9B" w14:textId="77777777" w:rsidR="003F2729" w:rsidRDefault="003F2729" w:rsidP="003F2729">
      <w:r>
        <w:t xml:space="preserve">2.12 </w:t>
      </w:r>
      <w:r>
        <w:rPr>
          <w:rFonts w:hint="eastAsia"/>
        </w:rPr>
        <w:t>Статистическая</w:t>
      </w:r>
      <w:r>
        <w:t xml:space="preserve"> </w:t>
      </w:r>
      <w:r>
        <w:rPr>
          <w:rFonts w:hint="eastAsia"/>
        </w:rPr>
        <w:t>обработка</w:t>
      </w:r>
      <w:r>
        <w:t xml:space="preserve"> </w:t>
      </w:r>
      <w:r>
        <w:rPr>
          <w:rFonts w:hint="eastAsia"/>
        </w:rPr>
        <w:t>материалов</w:t>
      </w:r>
      <w:r>
        <w:t xml:space="preserve"> </w:t>
      </w:r>
      <w:r>
        <w:rPr>
          <w:rFonts w:hint="eastAsia"/>
        </w:rPr>
        <w:t>исследования</w:t>
      </w:r>
    </w:p>
    <w:p w14:paraId="0FD1468F" w14:textId="77777777" w:rsidR="003F2729" w:rsidRDefault="003F2729" w:rsidP="003F2729"/>
    <w:p w14:paraId="6A8C87DB" w14:textId="77777777" w:rsidR="003F2729" w:rsidRDefault="003F2729" w:rsidP="003F2729">
      <w:r>
        <w:t xml:space="preserve">3 </w:t>
      </w:r>
      <w:r>
        <w:rPr>
          <w:rFonts w:hint="eastAsia"/>
        </w:rPr>
        <w:t>РЕЗУЛЬТАТЫ</w:t>
      </w:r>
      <w:r>
        <w:t xml:space="preserve"> </w:t>
      </w:r>
      <w:r>
        <w:rPr>
          <w:rFonts w:hint="eastAsia"/>
        </w:rPr>
        <w:t>ЛЕЧЕНИЯ</w:t>
      </w:r>
      <w:r>
        <w:t xml:space="preserve"> </w:t>
      </w:r>
      <w:r>
        <w:rPr>
          <w:rFonts w:hint="eastAsia"/>
        </w:rPr>
        <w:t>ФИБРИЛЛЯЦИИ</w:t>
      </w:r>
      <w:r>
        <w:t xml:space="preserve"> </w:t>
      </w:r>
      <w:r>
        <w:rPr>
          <w:rFonts w:hint="eastAsia"/>
        </w:rPr>
        <w:t>ПРЕДСЕРДИЙ</w:t>
      </w:r>
    </w:p>
    <w:p w14:paraId="2C44C755" w14:textId="77777777" w:rsidR="003F2729" w:rsidRDefault="003F2729" w:rsidP="003F2729"/>
    <w:p w14:paraId="659FDB7F" w14:textId="77777777" w:rsidR="003F2729" w:rsidRDefault="003F2729" w:rsidP="003F2729">
      <w:r>
        <w:t xml:space="preserve">3.1. </w:t>
      </w:r>
      <w:r>
        <w:rPr>
          <w:rFonts w:hint="eastAsia"/>
        </w:rPr>
        <w:t>Оценка</w:t>
      </w:r>
      <w:r>
        <w:t xml:space="preserve"> </w:t>
      </w:r>
      <w:r>
        <w:rPr>
          <w:rFonts w:hint="eastAsia"/>
        </w:rPr>
        <w:t>результатов</w:t>
      </w:r>
      <w:r>
        <w:t xml:space="preserve"> </w:t>
      </w:r>
      <w:r>
        <w:rPr>
          <w:rFonts w:hint="eastAsia"/>
        </w:rPr>
        <w:t>сравнительного</w:t>
      </w:r>
      <w:r>
        <w:t xml:space="preserve"> </w:t>
      </w:r>
      <w:r>
        <w:rPr>
          <w:rFonts w:hint="eastAsia"/>
        </w:rPr>
        <w:t>исследования</w:t>
      </w:r>
      <w:r>
        <w:t xml:space="preserve"> </w:t>
      </w:r>
      <w:r>
        <w:rPr>
          <w:rFonts w:hint="eastAsia"/>
        </w:rPr>
        <w:t>эффективности</w:t>
      </w:r>
      <w:r>
        <w:t xml:space="preserve"> </w:t>
      </w:r>
      <w:r>
        <w:rPr>
          <w:rFonts w:hint="eastAsia"/>
        </w:rPr>
        <w:t>комбинированной</w:t>
      </w:r>
      <w:r>
        <w:t xml:space="preserve"> </w:t>
      </w:r>
      <w:r>
        <w:rPr>
          <w:rFonts w:hint="eastAsia"/>
        </w:rPr>
        <w:t>радиочастотной</w:t>
      </w:r>
      <w:r>
        <w:t xml:space="preserve"> </w:t>
      </w:r>
      <w:r>
        <w:rPr>
          <w:rFonts w:hint="eastAsia"/>
        </w:rPr>
        <w:t>аблации</w:t>
      </w:r>
    </w:p>
    <w:p w14:paraId="40B48C40" w14:textId="77777777" w:rsidR="003F2729" w:rsidRDefault="003F2729" w:rsidP="003F2729"/>
    <w:p w14:paraId="6975496A" w14:textId="77777777" w:rsidR="003F2729" w:rsidRDefault="003F2729" w:rsidP="003F2729">
      <w:r>
        <w:t xml:space="preserve">3.1.1 </w:t>
      </w:r>
      <w:r>
        <w:rPr>
          <w:rFonts w:hint="eastAsia"/>
        </w:rPr>
        <w:t>Результаты</w:t>
      </w:r>
      <w:r>
        <w:t xml:space="preserve"> </w:t>
      </w:r>
      <w:r>
        <w:rPr>
          <w:rFonts w:hint="eastAsia"/>
        </w:rPr>
        <w:t>лечения</w:t>
      </w:r>
      <w:r>
        <w:t xml:space="preserve"> </w:t>
      </w:r>
      <w:r>
        <w:rPr>
          <w:rFonts w:hint="eastAsia"/>
        </w:rPr>
        <w:t>персистирующей</w:t>
      </w:r>
      <w:r>
        <w:t xml:space="preserve"> </w:t>
      </w:r>
      <w:r>
        <w:rPr>
          <w:rFonts w:hint="eastAsia"/>
        </w:rPr>
        <w:t>ФП</w:t>
      </w:r>
      <w:r>
        <w:t xml:space="preserve"> </w:t>
      </w:r>
      <w:r>
        <w:rPr>
          <w:rFonts w:hint="eastAsia"/>
        </w:rPr>
        <w:t>в</w:t>
      </w:r>
      <w:r>
        <w:t xml:space="preserve"> </w:t>
      </w:r>
      <w:r>
        <w:rPr>
          <w:rFonts w:hint="eastAsia"/>
        </w:rPr>
        <w:t>ходе</w:t>
      </w:r>
      <w:r>
        <w:t xml:space="preserve"> </w:t>
      </w:r>
      <w:r>
        <w:rPr>
          <w:rFonts w:hint="eastAsia"/>
        </w:rPr>
        <w:t>операции</w:t>
      </w:r>
      <w:r>
        <w:t xml:space="preserve"> </w:t>
      </w:r>
      <w:r>
        <w:rPr>
          <w:rFonts w:hint="eastAsia"/>
        </w:rPr>
        <w:t>коронарного</w:t>
      </w:r>
      <w:r>
        <w:t xml:space="preserve"> </w:t>
      </w:r>
      <w:r>
        <w:rPr>
          <w:rFonts w:hint="eastAsia"/>
        </w:rPr>
        <w:t>шунтирования</w:t>
      </w:r>
    </w:p>
    <w:p w14:paraId="538E635D" w14:textId="77777777" w:rsidR="003F2729" w:rsidRDefault="003F2729" w:rsidP="003F2729"/>
    <w:p w14:paraId="1886CA4B" w14:textId="77777777" w:rsidR="003F2729" w:rsidRDefault="003F2729" w:rsidP="003F2729">
      <w:r>
        <w:t xml:space="preserve">3.1.2 </w:t>
      </w:r>
      <w:r>
        <w:rPr>
          <w:rFonts w:hint="eastAsia"/>
        </w:rPr>
        <w:t>Клинические</w:t>
      </w:r>
      <w:r>
        <w:t xml:space="preserve"> </w:t>
      </w:r>
      <w:r>
        <w:rPr>
          <w:rFonts w:hint="eastAsia"/>
        </w:rPr>
        <w:t>данные</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p>
    <w:p w14:paraId="060B5B1E" w14:textId="77777777" w:rsidR="003F2729" w:rsidRDefault="003F2729" w:rsidP="003F2729"/>
    <w:p w14:paraId="7CB34664" w14:textId="77777777" w:rsidR="003F2729" w:rsidRDefault="003F2729" w:rsidP="003F2729">
      <w:r>
        <w:rPr>
          <w:rFonts w:hint="eastAsia"/>
        </w:rPr>
        <w:t>и</w:t>
      </w:r>
      <w:r>
        <w:t xml:space="preserve"> </w:t>
      </w:r>
      <w:r>
        <w:rPr>
          <w:rFonts w:hint="eastAsia"/>
        </w:rPr>
        <w:t>осложнения</w:t>
      </w:r>
    </w:p>
    <w:p w14:paraId="04A068E3" w14:textId="77777777" w:rsidR="003F2729" w:rsidRDefault="003F2729" w:rsidP="003F2729"/>
    <w:p w14:paraId="18E47800" w14:textId="77777777" w:rsidR="003F2729" w:rsidRDefault="003F2729" w:rsidP="003F2729">
      <w:r>
        <w:t xml:space="preserve">3.1.3 </w:t>
      </w:r>
      <w:r>
        <w:rPr>
          <w:rFonts w:hint="eastAsia"/>
        </w:rPr>
        <w:t>Анализ</w:t>
      </w:r>
      <w:r>
        <w:t xml:space="preserve"> </w:t>
      </w:r>
      <w:r>
        <w:rPr>
          <w:rFonts w:hint="eastAsia"/>
        </w:rPr>
        <w:t>изменений</w:t>
      </w:r>
      <w:r>
        <w:t xml:space="preserve"> </w:t>
      </w:r>
      <w:r>
        <w:rPr>
          <w:rFonts w:hint="eastAsia"/>
        </w:rPr>
        <w:t>сердечного</w:t>
      </w:r>
      <w:r>
        <w:t xml:space="preserve"> </w:t>
      </w:r>
      <w:r>
        <w:rPr>
          <w:rFonts w:hint="eastAsia"/>
        </w:rPr>
        <w:t>ритма</w:t>
      </w:r>
      <w:r>
        <w:t xml:space="preserve"> </w:t>
      </w:r>
      <w:r>
        <w:rPr>
          <w:rFonts w:hint="eastAsia"/>
        </w:rPr>
        <w:t>в</w:t>
      </w:r>
      <w:r>
        <w:t xml:space="preserve"> </w:t>
      </w:r>
      <w:r>
        <w:rPr>
          <w:rFonts w:hint="eastAsia"/>
        </w:rPr>
        <w:t>пери</w:t>
      </w:r>
      <w:r>
        <w:t>-</w:t>
      </w:r>
    </w:p>
    <w:p w14:paraId="0FDC5FEF" w14:textId="77777777" w:rsidR="003F2729" w:rsidRDefault="003F2729" w:rsidP="003F2729"/>
    <w:p w14:paraId="145915B0" w14:textId="77777777" w:rsidR="003F2729" w:rsidRDefault="003F2729" w:rsidP="003F2729">
      <w:r>
        <w:rPr>
          <w:rFonts w:hint="eastAsia"/>
        </w:rPr>
        <w:t>и</w:t>
      </w:r>
      <w:r>
        <w:t xml:space="preserve"> </w:t>
      </w:r>
      <w:r>
        <w:rPr>
          <w:rFonts w:hint="eastAsia"/>
        </w:rPr>
        <w:t>послеоперационном</w:t>
      </w:r>
      <w:r>
        <w:t xml:space="preserve"> </w:t>
      </w:r>
      <w:r>
        <w:rPr>
          <w:rFonts w:hint="eastAsia"/>
        </w:rPr>
        <w:t>периоде</w:t>
      </w:r>
    </w:p>
    <w:p w14:paraId="38A1CDD1" w14:textId="77777777" w:rsidR="003F2729" w:rsidRDefault="003F2729" w:rsidP="003F2729"/>
    <w:p w14:paraId="32618C57" w14:textId="77777777" w:rsidR="003F2729" w:rsidRDefault="003F2729" w:rsidP="003F2729">
      <w:r>
        <w:t xml:space="preserve">3.1.4 </w:t>
      </w:r>
      <w:r>
        <w:rPr>
          <w:rFonts w:hint="eastAsia"/>
        </w:rPr>
        <w:t>ВСЭФИ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6351AF09" w14:textId="77777777" w:rsidR="003F2729" w:rsidRDefault="003F2729" w:rsidP="003F2729"/>
    <w:p w14:paraId="4FB4C668" w14:textId="77777777" w:rsidR="003F2729" w:rsidRDefault="003F2729" w:rsidP="003F2729">
      <w:r>
        <w:t xml:space="preserve">3.1.5 </w:t>
      </w:r>
      <w:r>
        <w:rPr>
          <w:rFonts w:hint="eastAsia"/>
        </w:rPr>
        <w:t>Годовые</w:t>
      </w:r>
      <w:r>
        <w:t xml:space="preserve"> </w:t>
      </w:r>
      <w:r>
        <w:rPr>
          <w:rFonts w:hint="eastAsia"/>
        </w:rPr>
        <w:t>результаты</w:t>
      </w:r>
      <w:r>
        <w:t xml:space="preserve"> </w:t>
      </w:r>
      <w:r>
        <w:rPr>
          <w:rFonts w:hint="eastAsia"/>
        </w:rPr>
        <w:t>после</w:t>
      </w:r>
      <w:r>
        <w:t xml:space="preserve"> </w:t>
      </w:r>
      <w:r>
        <w:rPr>
          <w:rFonts w:hint="eastAsia"/>
        </w:rPr>
        <w:t>сочетанной</w:t>
      </w:r>
      <w:r>
        <w:t xml:space="preserve"> </w:t>
      </w:r>
      <w:r>
        <w:rPr>
          <w:rFonts w:hint="eastAsia"/>
        </w:rPr>
        <w:t>операции</w:t>
      </w:r>
      <w:r>
        <w:t xml:space="preserve"> </w:t>
      </w:r>
      <w:r>
        <w:rPr>
          <w:rFonts w:hint="eastAsia"/>
        </w:rPr>
        <w:t>коронарного</w:t>
      </w:r>
      <w:r>
        <w:t xml:space="preserve"> </w:t>
      </w:r>
      <w:r>
        <w:rPr>
          <w:rFonts w:hint="eastAsia"/>
        </w:rPr>
        <w:t>шунтирования</w:t>
      </w:r>
      <w:r>
        <w:t xml:space="preserve"> </w:t>
      </w:r>
      <w:r>
        <w:rPr>
          <w:rFonts w:hint="eastAsia"/>
        </w:rPr>
        <w:t>и</w:t>
      </w:r>
      <w:r>
        <w:t xml:space="preserve"> </w:t>
      </w:r>
      <w:r>
        <w:rPr>
          <w:rFonts w:hint="eastAsia"/>
        </w:rPr>
        <w:t>аблации</w:t>
      </w:r>
      <w:r>
        <w:t xml:space="preserve"> </w:t>
      </w:r>
      <w:r>
        <w:rPr>
          <w:rFonts w:hint="eastAsia"/>
        </w:rPr>
        <w:t>ФП</w:t>
      </w:r>
    </w:p>
    <w:p w14:paraId="652C7153" w14:textId="77777777" w:rsidR="003F2729" w:rsidRDefault="003F2729" w:rsidP="003F2729"/>
    <w:p w14:paraId="75046C6B" w14:textId="77777777" w:rsidR="003F2729" w:rsidRDefault="003F2729" w:rsidP="003F2729">
      <w:r>
        <w:t xml:space="preserve">3.1.6 </w:t>
      </w:r>
      <w:r>
        <w:rPr>
          <w:rFonts w:hint="eastAsia"/>
        </w:rPr>
        <w:t>Предикторы</w:t>
      </w:r>
      <w:r>
        <w:t xml:space="preserve"> </w:t>
      </w:r>
      <w:r>
        <w:rPr>
          <w:rFonts w:hint="eastAsia"/>
        </w:rPr>
        <w:t>рецидивов</w:t>
      </w:r>
      <w:r>
        <w:t xml:space="preserve"> </w:t>
      </w:r>
      <w:r>
        <w:rPr>
          <w:rFonts w:hint="eastAsia"/>
        </w:rPr>
        <w:t>ФП</w:t>
      </w:r>
    </w:p>
    <w:p w14:paraId="45C03AF5" w14:textId="77777777" w:rsidR="003F2729" w:rsidRDefault="003F2729" w:rsidP="003F2729"/>
    <w:p w14:paraId="7AA2AD08" w14:textId="77777777" w:rsidR="003F2729" w:rsidRDefault="003F2729" w:rsidP="003F2729">
      <w:r>
        <w:t xml:space="preserve">3.1.7 </w:t>
      </w:r>
      <w:r>
        <w:rPr>
          <w:rFonts w:hint="eastAsia"/>
        </w:rPr>
        <w:t>Оценка</w:t>
      </w:r>
      <w:r>
        <w:t xml:space="preserve"> </w:t>
      </w:r>
      <w:r>
        <w:rPr>
          <w:rFonts w:hint="eastAsia"/>
        </w:rPr>
        <w:t>функционального</w:t>
      </w:r>
      <w:r>
        <w:t xml:space="preserve"> </w:t>
      </w:r>
      <w:r>
        <w:rPr>
          <w:rFonts w:hint="eastAsia"/>
        </w:rPr>
        <w:t>статуса</w:t>
      </w:r>
      <w:r>
        <w:t xml:space="preserve"> </w:t>
      </w:r>
      <w:r>
        <w:rPr>
          <w:rFonts w:hint="eastAsia"/>
        </w:rPr>
        <w:t>ИБС</w:t>
      </w:r>
      <w:r>
        <w:t xml:space="preserve">, </w:t>
      </w:r>
      <w:r>
        <w:rPr>
          <w:rFonts w:hint="eastAsia"/>
        </w:rPr>
        <w:t>СН</w:t>
      </w:r>
      <w:r>
        <w:t xml:space="preserve"> </w:t>
      </w:r>
      <w:r>
        <w:rPr>
          <w:rFonts w:hint="eastAsia"/>
        </w:rPr>
        <w:t>и</w:t>
      </w:r>
      <w:r>
        <w:t xml:space="preserve"> </w:t>
      </w:r>
      <w:r>
        <w:rPr>
          <w:rFonts w:hint="eastAsia"/>
        </w:rPr>
        <w:t>индекса</w:t>
      </w:r>
      <w:r>
        <w:t xml:space="preserve"> EHRA</w:t>
      </w:r>
    </w:p>
    <w:p w14:paraId="4DD4F88D" w14:textId="77777777" w:rsidR="003F2729" w:rsidRDefault="003F2729" w:rsidP="003F2729"/>
    <w:p w14:paraId="7E5021BF" w14:textId="77777777" w:rsidR="003F2729" w:rsidRDefault="003F2729" w:rsidP="003F2729">
      <w:r>
        <w:t xml:space="preserve">3.2 </w:t>
      </w:r>
      <w:r>
        <w:rPr>
          <w:rFonts w:hint="eastAsia"/>
        </w:rPr>
        <w:t>Эндокардиальная</w:t>
      </w:r>
      <w:r>
        <w:t xml:space="preserve"> </w:t>
      </w:r>
      <w:r>
        <w:rPr>
          <w:rFonts w:hint="eastAsia"/>
        </w:rPr>
        <w:t>аблация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изолирова</w:t>
      </w:r>
      <w:r>
        <w:rPr>
          <w:rFonts w:hint="eastAsia"/>
        </w:rPr>
        <w:lastRenderedPageBreak/>
        <w:t>нным</w:t>
      </w:r>
      <w:r>
        <w:t xml:space="preserve"> </w:t>
      </w:r>
      <w:r>
        <w:rPr>
          <w:rFonts w:hint="eastAsia"/>
        </w:rPr>
        <w:t>коронарным</w:t>
      </w:r>
      <w:r>
        <w:t xml:space="preserve"> </w:t>
      </w:r>
      <w:r>
        <w:rPr>
          <w:rFonts w:hint="eastAsia"/>
        </w:rPr>
        <w:t>шунтированием</w:t>
      </w:r>
      <w:r>
        <w:t xml:space="preserve"> </w:t>
      </w:r>
      <w:r>
        <w:rPr>
          <w:rFonts w:hint="eastAsia"/>
        </w:rPr>
        <w:t>в</w:t>
      </w:r>
      <w:r>
        <w:t xml:space="preserve"> </w:t>
      </w:r>
      <w:r>
        <w:rPr>
          <w:rFonts w:hint="eastAsia"/>
        </w:rPr>
        <w:t>анамнезе</w:t>
      </w:r>
    </w:p>
    <w:p w14:paraId="632B8522" w14:textId="77777777" w:rsidR="003F2729" w:rsidRDefault="003F2729" w:rsidP="003F2729"/>
    <w:p w14:paraId="179F6729" w14:textId="77777777" w:rsidR="003F2729" w:rsidRDefault="003F2729" w:rsidP="003F2729">
      <w:r>
        <w:t xml:space="preserve">3.2.1 </w:t>
      </w:r>
      <w:r>
        <w:rPr>
          <w:rFonts w:hint="eastAsia"/>
        </w:rPr>
        <w:t>Ранний</w:t>
      </w:r>
      <w:r>
        <w:t xml:space="preserve"> </w:t>
      </w:r>
      <w:r>
        <w:rPr>
          <w:rFonts w:hint="eastAsia"/>
        </w:rPr>
        <w:t>послеоперационный</w:t>
      </w:r>
      <w:r>
        <w:t xml:space="preserve"> </w:t>
      </w:r>
      <w:r>
        <w:rPr>
          <w:rFonts w:hint="eastAsia"/>
        </w:rPr>
        <w:t>период</w:t>
      </w:r>
    </w:p>
    <w:p w14:paraId="59454265" w14:textId="77777777" w:rsidR="003F2729" w:rsidRDefault="003F2729" w:rsidP="003F2729"/>
    <w:p w14:paraId="511106DD" w14:textId="77777777" w:rsidR="003F2729" w:rsidRDefault="003F2729" w:rsidP="003F2729">
      <w:r>
        <w:t xml:space="preserve">3.2.2 </w:t>
      </w:r>
      <w:r>
        <w:rPr>
          <w:rFonts w:hint="eastAsia"/>
        </w:rPr>
        <w:t>Годовые</w:t>
      </w:r>
      <w:r>
        <w:t xml:space="preserve"> </w:t>
      </w:r>
      <w:r>
        <w:rPr>
          <w:rFonts w:hint="eastAsia"/>
        </w:rPr>
        <w:t>результаты</w:t>
      </w:r>
      <w:r>
        <w:t xml:space="preserve"> </w:t>
      </w:r>
      <w:r>
        <w:rPr>
          <w:rFonts w:hint="eastAsia"/>
        </w:rPr>
        <w:t>эндокардиальной</w:t>
      </w:r>
      <w:r>
        <w:t xml:space="preserve"> </w:t>
      </w:r>
      <w:r>
        <w:rPr>
          <w:rFonts w:hint="eastAsia"/>
        </w:rPr>
        <w:t>аблации</w:t>
      </w:r>
    </w:p>
    <w:p w14:paraId="154134E3" w14:textId="77777777" w:rsidR="003F2729" w:rsidRDefault="003F2729" w:rsidP="003F2729"/>
    <w:p w14:paraId="0196B1D3" w14:textId="77777777" w:rsidR="003F2729" w:rsidRDefault="003F2729" w:rsidP="003F2729">
      <w:r>
        <w:t xml:space="preserve">3.3 </w:t>
      </w:r>
      <w:r>
        <w:rPr>
          <w:rFonts w:hint="eastAsia"/>
        </w:rPr>
        <w:t>Морфологические</w:t>
      </w:r>
      <w:r>
        <w:t xml:space="preserve"> </w:t>
      </w:r>
      <w:r>
        <w:rPr>
          <w:rFonts w:hint="eastAsia"/>
        </w:rPr>
        <w:t>изменения</w:t>
      </w:r>
      <w:r>
        <w:t xml:space="preserve"> </w:t>
      </w:r>
      <w:r>
        <w:rPr>
          <w:rFonts w:hint="eastAsia"/>
        </w:rPr>
        <w:t>миокарда</w:t>
      </w:r>
      <w:r>
        <w:t xml:space="preserve"> </w:t>
      </w:r>
      <w:r>
        <w:rPr>
          <w:rFonts w:hint="eastAsia"/>
        </w:rPr>
        <w:t>ушка</w:t>
      </w:r>
      <w:r>
        <w:t xml:space="preserve"> </w:t>
      </w:r>
      <w:r>
        <w:rPr>
          <w:rFonts w:hint="eastAsia"/>
        </w:rPr>
        <w:t>левого</w:t>
      </w:r>
      <w:r>
        <w:t xml:space="preserve"> </w:t>
      </w:r>
      <w:r>
        <w:rPr>
          <w:rFonts w:hint="eastAsia"/>
        </w:rPr>
        <w:t>предсердия</w:t>
      </w:r>
    </w:p>
    <w:p w14:paraId="0D309877" w14:textId="77777777" w:rsidR="003F2729" w:rsidRDefault="003F2729" w:rsidP="003F2729"/>
    <w:p w14:paraId="1C55B22C" w14:textId="77777777" w:rsidR="003F2729" w:rsidRDefault="003F2729" w:rsidP="003F2729">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r>
        <w:t xml:space="preserve"> </w:t>
      </w:r>
      <w:r>
        <w:rPr>
          <w:rFonts w:hint="eastAsia"/>
        </w:rPr>
        <w:t>фибрилляцией</w:t>
      </w:r>
      <w:r>
        <w:t xml:space="preserve"> </w:t>
      </w:r>
      <w:r>
        <w:rPr>
          <w:rFonts w:hint="eastAsia"/>
        </w:rPr>
        <w:t>предсердий</w:t>
      </w:r>
    </w:p>
    <w:p w14:paraId="1EA11605" w14:textId="77777777" w:rsidR="003F2729" w:rsidRDefault="003F2729" w:rsidP="003F2729"/>
    <w:p w14:paraId="24D67959" w14:textId="77777777" w:rsidR="003F2729" w:rsidRDefault="003F2729" w:rsidP="003F2729">
      <w:r>
        <w:t xml:space="preserve">3.4 </w:t>
      </w:r>
      <w:r>
        <w:rPr>
          <w:rFonts w:hint="eastAsia"/>
        </w:rPr>
        <w:t>Обсуждение</w:t>
      </w:r>
      <w:r>
        <w:t xml:space="preserve"> </w:t>
      </w:r>
      <w:r>
        <w:rPr>
          <w:rFonts w:hint="eastAsia"/>
        </w:rPr>
        <w:t>результатов</w:t>
      </w:r>
      <w:r>
        <w:t xml:space="preserve"> </w:t>
      </w:r>
      <w:r>
        <w:rPr>
          <w:rFonts w:hint="eastAsia"/>
        </w:rPr>
        <w:t>исследования</w:t>
      </w:r>
    </w:p>
    <w:p w14:paraId="52FA1E04" w14:textId="77777777" w:rsidR="003F2729" w:rsidRDefault="003F2729" w:rsidP="003F2729"/>
    <w:p w14:paraId="605E5701" w14:textId="77777777" w:rsidR="003F2729" w:rsidRDefault="003F2729" w:rsidP="003F2729">
      <w:r>
        <w:rPr>
          <w:rFonts w:hint="eastAsia"/>
        </w:rPr>
        <w:t>Заключение</w:t>
      </w:r>
    </w:p>
    <w:p w14:paraId="1E3CB7E7" w14:textId="77777777" w:rsidR="003F2729" w:rsidRDefault="003F2729" w:rsidP="003F2729"/>
    <w:p w14:paraId="1A67DA09" w14:textId="77777777" w:rsidR="003F2729" w:rsidRDefault="003F2729" w:rsidP="003F2729">
      <w:r>
        <w:rPr>
          <w:rFonts w:hint="eastAsia"/>
        </w:rPr>
        <w:t>Выводы</w:t>
      </w:r>
    </w:p>
    <w:p w14:paraId="1D2438D4" w14:textId="77777777" w:rsidR="003F2729" w:rsidRDefault="003F2729" w:rsidP="003F2729"/>
    <w:p w14:paraId="11A4E147" w14:textId="77777777" w:rsidR="003F2729" w:rsidRDefault="003F2729" w:rsidP="003F2729">
      <w:r>
        <w:rPr>
          <w:rFonts w:hint="eastAsia"/>
        </w:rPr>
        <w:t>Практические</w:t>
      </w:r>
      <w:r>
        <w:t xml:space="preserve"> </w:t>
      </w:r>
      <w:r>
        <w:rPr>
          <w:rFonts w:hint="eastAsia"/>
        </w:rPr>
        <w:t>рекомендации</w:t>
      </w:r>
    </w:p>
    <w:p w14:paraId="7D632679" w14:textId="77777777" w:rsidR="003F2729" w:rsidRDefault="003F2729" w:rsidP="003F2729"/>
    <w:p w14:paraId="5FC7ED4F" w14:textId="77777777" w:rsidR="003F2729" w:rsidRDefault="003F2729" w:rsidP="003F2729">
      <w:r>
        <w:rPr>
          <w:rFonts w:hint="eastAsia"/>
        </w:rPr>
        <w:t>Список</w:t>
      </w:r>
      <w:r>
        <w:t xml:space="preserve"> </w:t>
      </w:r>
      <w:r>
        <w:rPr>
          <w:rFonts w:hint="eastAsia"/>
        </w:rPr>
        <w:t>сокращений</w:t>
      </w:r>
    </w:p>
    <w:p w14:paraId="13E7EB8F" w14:textId="77777777" w:rsidR="003F2729" w:rsidRDefault="003F2729" w:rsidP="003F2729"/>
    <w:p w14:paraId="4F92B0E3" w14:textId="43448A17" w:rsidR="003F2729" w:rsidRPr="003F2729" w:rsidRDefault="003F2729" w:rsidP="003F2729">
      <w:r>
        <w:rPr>
          <w:rFonts w:hint="eastAsia"/>
        </w:rPr>
        <w:t>Список</w:t>
      </w:r>
      <w:r>
        <w:t xml:space="preserve"> </w:t>
      </w:r>
      <w:r>
        <w:rPr>
          <w:rFonts w:hint="eastAsia"/>
        </w:rPr>
        <w:t>литературы</w:t>
      </w:r>
    </w:p>
    <w:sectPr w:rsidR="003F2729" w:rsidRPr="003F272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B099" w14:textId="77777777" w:rsidR="00270A3E" w:rsidRPr="008D1934" w:rsidRDefault="00270A3E">
      <w:pPr>
        <w:spacing w:after="0" w:line="240" w:lineRule="auto"/>
      </w:pPr>
      <w:r w:rsidRPr="008D1934">
        <w:separator/>
      </w:r>
    </w:p>
  </w:endnote>
  <w:endnote w:type="continuationSeparator" w:id="0">
    <w:p w14:paraId="57EBFE61" w14:textId="77777777" w:rsidR="00270A3E" w:rsidRPr="008D1934" w:rsidRDefault="00270A3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8362" w14:textId="77777777" w:rsidR="00270A3E" w:rsidRPr="008D1934" w:rsidRDefault="00270A3E"/>
    <w:p w14:paraId="37651A26" w14:textId="77777777" w:rsidR="00270A3E" w:rsidRPr="008D1934" w:rsidRDefault="00270A3E"/>
    <w:p w14:paraId="3CA8EB96" w14:textId="77777777" w:rsidR="00270A3E" w:rsidRPr="008D1934" w:rsidRDefault="00270A3E"/>
    <w:p w14:paraId="3762B3C8" w14:textId="77777777" w:rsidR="00270A3E" w:rsidRPr="008D1934" w:rsidRDefault="00270A3E"/>
    <w:p w14:paraId="6097D4C6" w14:textId="77777777" w:rsidR="00270A3E" w:rsidRPr="008D1934" w:rsidRDefault="00270A3E"/>
    <w:p w14:paraId="3BCA96F5" w14:textId="77777777" w:rsidR="00270A3E" w:rsidRPr="008D1934" w:rsidRDefault="00270A3E"/>
    <w:p w14:paraId="660E057A" w14:textId="77777777" w:rsidR="00270A3E" w:rsidRPr="008D1934" w:rsidRDefault="00270A3E">
      <w:pPr>
        <w:rPr>
          <w:sz w:val="2"/>
          <w:szCs w:val="2"/>
        </w:rPr>
      </w:pPr>
      <w:r>
        <w:rPr>
          <w:noProof/>
        </w:rPr>
        <mc:AlternateContent>
          <mc:Choice Requires="wps">
            <w:drawing>
              <wp:anchor distT="0" distB="0" distL="63500" distR="63500" simplePos="0" relativeHeight="251660288" behindDoc="1" locked="0" layoutInCell="1" allowOverlap="1" wp14:anchorId="6524258A" wp14:editId="36C0FCD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A99C03" w14:textId="77777777" w:rsidR="00270A3E" w:rsidRPr="008D1934" w:rsidRDefault="00270A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4258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A99C03" w14:textId="77777777" w:rsidR="00270A3E" w:rsidRPr="008D1934" w:rsidRDefault="00270A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F4F64E" w14:textId="77777777" w:rsidR="00270A3E" w:rsidRPr="008D1934" w:rsidRDefault="00270A3E"/>
    <w:p w14:paraId="4A99F822" w14:textId="77777777" w:rsidR="00270A3E" w:rsidRPr="008D1934" w:rsidRDefault="00270A3E"/>
    <w:p w14:paraId="0FD11C7A" w14:textId="77777777" w:rsidR="00270A3E" w:rsidRPr="008D1934" w:rsidRDefault="00270A3E">
      <w:pPr>
        <w:rPr>
          <w:sz w:val="2"/>
          <w:szCs w:val="2"/>
        </w:rPr>
      </w:pPr>
      <w:r>
        <w:rPr>
          <w:noProof/>
        </w:rPr>
        <mc:AlternateContent>
          <mc:Choice Requires="wps">
            <w:drawing>
              <wp:anchor distT="0" distB="0" distL="63500" distR="63500" simplePos="0" relativeHeight="251659264" behindDoc="1" locked="0" layoutInCell="1" allowOverlap="1" wp14:anchorId="24B1B368" wp14:editId="503C5F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5F973C" w14:textId="77777777" w:rsidR="00270A3E" w:rsidRPr="008D1934" w:rsidRDefault="00270A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1B36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5F973C" w14:textId="77777777" w:rsidR="00270A3E" w:rsidRPr="008D1934" w:rsidRDefault="00270A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3E2BEA" w14:textId="77777777" w:rsidR="00270A3E" w:rsidRPr="008D1934" w:rsidRDefault="00270A3E"/>
    <w:p w14:paraId="4027A7AB" w14:textId="77777777" w:rsidR="00270A3E" w:rsidRPr="008D1934" w:rsidRDefault="00270A3E">
      <w:pPr>
        <w:rPr>
          <w:sz w:val="2"/>
          <w:szCs w:val="2"/>
        </w:rPr>
      </w:pPr>
    </w:p>
    <w:p w14:paraId="4C582808" w14:textId="77777777" w:rsidR="00270A3E" w:rsidRPr="008D1934" w:rsidRDefault="00270A3E"/>
    <w:p w14:paraId="6D049DBC" w14:textId="77777777" w:rsidR="00270A3E" w:rsidRPr="008D1934" w:rsidRDefault="00270A3E">
      <w:pPr>
        <w:spacing w:after="0" w:line="240" w:lineRule="auto"/>
      </w:pPr>
    </w:p>
  </w:footnote>
  <w:footnote w:type="continuationSeparator" w:id="0">
    <w:p w14:paraId="4457802C" w14:textId="77777777" w:rsidR="00270A3E" w:rsidRPr="008D1934" w:rsidRDefault="00270A3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3E"/>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4</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507</cp:revision>
  <cp:lastPrinted>2024-05-12T14:21:00Z</cp:lastPrinted>
  <dcterms:created xsi:type="dcterms:W3CDTF">2024-05-12T14:37:00Z</dcterms:created>
  <dcterms:modified xsi:type="dcterms:W3CDTF">2024-05-16T14:48:00Z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