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0F47"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Кулматова, Гульнара Кенешевна.</w:t>
      </w:r>
    </w:p>
    <w:p w14:paraId="6C39FDBE"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Отношения между Кыргызстаном и государствами Запада : диссертация ... кандидата политических наук : 23.00.04. - Москва, 2004. - 138 с.</w:t>
      </w:r>
    </w:p>
    <w:p w14:paraId="07C8520C"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Оглавление диссертациикандидат политических наук Кулматова, Гульнара Кенешевна</w:t>
      </w:r>
    </w:p>
    <w:p w14:paraId="2B0038C1"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Введение.</w:t>
      </w:r>
    </w:p>
    <w:p w14:paraId="428E05E7"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Глава I.</w:t>
      </w:r>
    </w:p>
    <w:p w14:paraId="5D8534D3"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Предпосылки развития отношений между Кыргызской Республикой и государствами Запада</w:t>
      </w:r>
    </w:p>
    <w:p w14:paraId="5A486E8C"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 1. Исторические и геополитические предпосылки.</w:t>
      </w:r>
    </w:p>
    <w:p w14:paraId="27C5E048"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 2. Географические и природные предпосылки.</w:t>
      </w:r>
    </w:p>
    <w:p w14:paraId="6D39E173"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 3. Внутриполитические, экономические и правовые предпосылки.</w:t>
      </w:r>
    </w:p>
    <w:p w14:paraId="608AFAED"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Глава II.</w:t>
      </w:r>
    </w:p>
    <w:p w14:paraId="4EC94391"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Развитие торгово-экономического, технического и культурного сотрудничества меэвду Кыргызской Республикой и государствами Запада</w:t>
      </w:r>
    </w:p>
    <w:p w14:paraId="1A31F9FB"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 1. Капиталовложения стран Запада в экономику Кыргызстана.</w:t>
      </w:r>
    </w:p>
    <w:p w14:paraId="0A4FBFAB"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 2. Торговля Кыргызстана со странами Запада.</w:t>
      </w:r>
    </w:p>
    <w:p w14:paraId="3078C06A"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 3. Финансовая и техническая помощь стран Западай международных организаций. Сотрудничество в сфере культуры.</w:t>
      </w:r>
    </w:p>
    <w:p w14:paraId="237A6C50"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Глава III.</w:t>
      </w:r>
    </w:p>
    <w:p w14:paraId="2A9A0FAE"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Политическое и военное сотрудничество между Кыргызской Республикой и государствами Запада</w:t>
      </w:r>
    </w:p>
    <w:p w14:paraId="73585F26"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 1. Отношения Кыргызстана с государствами Запада в первое десятилетие независимости.</w:t>
      </w:r>
    </w:p>
    <w:p w14:paraId="204725F3"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Отношения Кыргызстана с США.</w:t>
      </w:r>
    </w:p>
    <w:p w14:paraId="6487998A"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Отношения с другими ведущими странами Запада.</w:t>
      </w:r>
    </w:p>
    <w:p w14:paraId="411A412A"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Отношения по линии НАТО.</w:t>
      </w:r>
    </w:p>
    <w:p w14:paraId="2742AFAB"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Отношения по линии ОБСЕ.</w:t>
      </w:r>
    </w:p>
    <w:p w14:paraId="4459EA91"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Демократия и борьба с терроризмом.</w:t>
      </w:r>
    </w:p>
    <w:p w14:paraId="4888A666"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 2. Новый этап политического и военного сотрудничества между Кыргызстаном и государствами Запада.</w:t>
      </w:r>
    </w:p>
    <w:p w14:paraId="3D647C35" w14:textId="77777777" w:rsidR="00FB5BFE" w:rsidRPr="00FB5BFE" w:rsidRDefault="00FB5BFE" w:rsidP="00FB5BFE">
      <w:pPr>
        <w:rPr>
          <w:rFonts w:ascii="Helvetica" w:eastAsia="Symbol" w:hAnsi="Helvetica" w:cs="Helvetica"/>
          <w:b/>
          <w:bCs/>
          <w:color w:val="222222"/>
          <w:kern w:val="0"/>
          <w:sz w:val="21"/>
          <w:szCs w:val="21"/>
          <w:lang w:eastAsia="ru-RU"/>
        </w:rPr>
      </w:pPr>
      <w:r w:rsidRPr="00FB5BFE">
        <w:rPr>
          <w:rFonts w:ascii="Helvetica" w:eastAsia="Symbol" w:hAnsi="Helvetica" w:cs="Helvetica"/>
          <w:b/>
          <w:bCs/>
          <w:color w:val="222222"/>
          <w:kern w:val="0"/>
          <w:sz w:val="21"/>
          <w:szCs w:val="21"/>
          <w:lang w:eastAsia="ru-RU"/>
        </w:rPr>
        <w:t>§ 3. Участие Кыргызстана в деятельности международной антитеррористической коалиции.</w:t>
      </w:r>
    </w:p>
    <w:p w14:paraId="4FDAD129" w14:textId="74BA4CFE" w:rsidR="00BD642D" w:rsidRPr="00FB5BFE" w:rsidRDefault="00BD642D" w:rsidP="00FB5BFE"/>
    <w:sectPr w:rsidR="00BD642D" w:rsidRPr="00FB5B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6E01" w14:textId="77777777" w:rsidR="00E61A16" w:rsidRDefault="00E61A16">
      <w:pPr>
        <w:spacing w:after="0" w:line="240" w:lineRule="auto"/>
      </w:pPr>
      <w:r>
        <w:separator/>
      </w:r>
    </w:p>
  </w:endnote>
  <w:endnote w:type="continuationSeparator" w:id="0">
    <w:p w14:paraId="5F1E658A" w14:textId="77777777" w:rsidR="00E61A16" w:rsidRDefault="00E6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A535" w14:textId="77777777" w:rsidR="00E61A16" w:rsidRDefault="00E61A16"/>
    <w:p w14:paraId="2650CB01" w14:textId="77777777" w:rsidR="00E61A16" w:rsidRDefault="00E61A16"/>
    <w:p w14:paraId="0488BCA9" w14:textId="77777777" w:rsidR="00E61A16" w:rsidRDefault="00E61A16"/>
    <w:p w14:paraId="0CBA43F7" w14:textId="77777777" w:rsidR="00E61A16" w:rsidRDefault="00E61A16"/>
    <w:p w14:paraId="60CE006B" w14:textId="77777777" w:rsidR="00E61A16" w:rsidRDefault="00E61A16"/>
    <w:p w14:paraId="59F2F0B8" w14:textId="77777777" w:rsidR="00E61A16" w:rsidRDefault="00E61A16"/>
    <w:p w14:paraId="5809B99B" w14:textId="77777777" w:rsidR="00E61A16" w:rsidRDefault="00E61A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337472" wp14:editId="27070D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89A9A" w14:textId="77777777" w:rsidR="00E61A16" w:rsidRDefault="00E61A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3374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689A9A" w14:textId="77777777" w:rsidR="00E61A16" w:rsidRDefault="00E61A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224554" w14:textId="77777777" w:rsidR="00E61A16" w:rsidRDefault="00E61A16"/>
    <w:p w14:paraId="25CA6F13" w14:textId="77777777" w:rsidR="00E61A16" w:rsidRDefault="00E61A16"/>
    <w:p w14:paraId="6213F149" w14:textId="77777777" w:rsidR="00E61A16" w:rsidRDefault="00E61A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A2DFFC" wp14:editId="0777A2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B65EA" w14:textId="77777777" w:rsidR="00E61A16" w:rsidRDefault="00E61A16"/>
                          <w:p w14:paraId="718188BD" w14:textId="77777777" w:rsidR="00E61A16" w:rsidRDefault="00E61A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2DF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FB65EA" w14:textId="77777777" w:rsidR="00E61A16" w:rsidRDefault="00E61A16"/>
                    <w:p w14:paraId="718188BD" w14:textId="77777777" w:rsidR="00E61A16" w:rsidRDefault="00E61A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1C5F01" w14:textId="77777777" w:rsidR="00E61A16" w:rsidRDefault="00E61A16"/>
    <w:p w14:paraId="057568E8" w14:textId="77777777" w:rsidR="00E61A16" w:rsidRDefault="00E61A16">
      <w:pPr>
        <w:rPr>
          <w:sz w:val="2"/>
          <w:szCs w:val="2"/>
        </w:rPr>
      </w:pPr>
    </w:p>
    <w:p w14:paraId="044640F6" w14:textId="77777777" w:rsidR="00E61A16" w:rsidRDefault="00E61A16"/>
    <w:p w14:paraId="1636C515" w14:textId="77777777" w:rsidR="00E61A16" w:rsidRDefault="00E61A16">
      <w:pPr>
        <w:spacing w:after="0" w:line="240" w:lineRule="auto"/>
      </w:pPr>
    </w:p>
  </w:footnote>
  <w:footnote w:type="continuationSeparator" w:id="0">
    <w:p w14:paraId="055B1518" w14:textId="77777777" w:rsidR="00E61A16" w:rsidRDefault="00E61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16"/>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91543</TotalTime>
  <Pages>1</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3543</cp:revision>
  <cp:lastPrinted>2009-02-06T05:36:00Z</cp:lastPrinted>
  <dcterms:created xsi:type="dcterms:W3CDTF">2024-01-07T13:43:00Z</dcterms:created>
  <dcterms:modified xsi:type="dcterms:W3CDTF">2025-05-08T09:42:00Z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