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5A034" w14:textId="3E3C3109" w:rsidR="003430A8" w:rsidRDefault="00641A02" w:rsidP="00641A02">
      <w:pPr>
        <w:rPr>
          <w:lang w:val="ru-RU"/>
        </w:rPr>
      </w:pPr>
      <w:r w:rsidRPr="00641A02">
        <w:rPr>
          <w:rFonts w:hint="eastAsia"/>
          <w:lang w:val="ru-RU"/>
        </w:rPr>
        <w:t>Организация</w:t>
      </w:r>
      <w:r w:rsidRPr="00641A02">
        <w:rPr>
          <w:lang w:val="ru-RU"/>
        </w:rPr>
        <w:t xml:space="preserve"> </w:t>
      </w:r>
      <w:r w:rsidRPr="00641A02">
        <w:rPr>
          <w:rFonts w:hint="eastAsia"/>
          <w:lang w:val="ru-RU"/>
        </w:rPr>
        <w:t>лечения</w:t>
      </w:r>
      <w:r w:rsidRPr="00641A02">
        <w:rPr>
          <w:lang w:val="ru-RU"/>
        </w:rPr>
        <w:t xml:space="preserve"> </w:t>
      </w:r>
      <w:r w:rsidRPr="00641A02">
        <w:rPr>
          <w:rFonts w:hint="eastAsia"/>
          <w:lang w:val="ru-RU"/>
        </w:rPr>
        <w:t>и</w:t>
      </w:r>
      <w:r w:rsidRPr="00641A02">
        <w:rPr>
          <w:lang w:val="ru-RU"/>
        </w:rPr>
        <w:t xml:space="preserve"> </w:t>
      </w:r>
      <w:r w:rsidRPr="00641A02">
        <w:rPr>
          <w:rFonts w:hint="eastAsia"/>
          <w:lang w:val="ru-RU"/>
        </w:rPr>
        <w:t>реабилитации</w:t>
      </w:r>
      <w:r w:rsidRPr="00641A02">
        <w:rPr>
          <w:lang w:val="ru-RU"/>
        </w:rPr>
        <w:t xml:space="preserve"> </w:t>
      </w:r>
      <w:r w:rsidRPr="00641A02">
        <w:rPr>
          <w:rFonts w:hint="eastAsia"/>
          <w:lang w:val="ru-RU"/>
        </w:rPr>
        <w:t>женщин</w:t>
      </w:r>
      <w:r w:rsidRPr="00641A02">
        <w:rPr>
          <w:lang w:val="ru-RU"/>
        </w:rPr>
        <w:t xml:space="preserve">, </w:t>
      </w:r>
      <w:r w:rsidRPr="00641A02">
        <w:rPr>
          <w:rFonts w:hint="eastAsia"/>
          <w:lang w:val="ru-RU"/>
        </w:rPr>
        <w:t>больных</w:t>
      </w:r>
      <w:r w:rsidRPr="00641A02">
        <w:rPr>
          <w:lang w:val="ru-RU"/>
        </w:rPr>
        <w:t xml:space="preserve"> </w:t>
      </w:r>
      <w:r w:rsidRPr="00641A02">
        <w:rPr>
          <w:rFonts w:hint="eastAsia"/>
          <w:lang w:val="ru-RU"/>
        </w:rPr>
        <w:t>эндометриозом</w:t>
      </w:r>
      <w:r w:rsidRPr="00641A02">
        <w:rPr>
          <w:lang w:val="ru-RU"/>
        </w:rPr>
        <w:t xml:space="preserve">, </w:t>
      </w:r>
      <w:r w:rsidRPr="00641A02">
        <w:rPr>
          <w:rFonts w:hint="eastAsia"/>
          <w:lang w:val="ru-RU"/>
        </w:rPr>
        <w:t>в</w:t>
      </w:r>
      <w:r w:rsidRPr="00641A02">
        <w:rPr>
          <w:lang w:val="ru-RU"/>
        </w:rPr>
        <w:t xml:space="preserve"> </w:t>
      </w:r>
      <w:r w:rsidRPr="00641A02">
        <w:rPr>
          <w:rFonts w:hint="eastAsia"/>
          <w:lang w:val="ru-RU"/>
        </w:rPr>
        <w:t>условиях</w:t>
      </w:r>
      <w:r w:rsidRPr="00641A02">
        <w:rPr>
          <w:lang w:val="ru-RU"/>
        </w:rPr>
        <w:t xml:space="preserve"> </w:t>
      </w:r>
      <w:r w:rsidRPr="00641A02">
        <w:rPr>
          <w:rFonts w:hint="eastAsia"/>
          <w:lang w:val="ru-RU"/>
        </w:rPr>
        <w:t>дневного</w:t>
      </w:r>
      <w:r w:rsidRPr="00641A02">
        <w:rPr>
          <w:lang w:val="ru-RU"/>
        </w:rPr>
        <w:t xml:space="preserve"> </w:t>
      </w:r>
      <w:r w:rsidRPr="00641A02">
        <w:rPr>
          <w:rFonts w:hint="eastAsia"/>
          <w:lang w:val="ru-RU"/>
        </w:rPr>
        <w:t>стационара</w:t>
      </w:r>
      <w:r>
        <w:rPr>
          <w:lang w:val="ru-RU"/>
        </w:rPr>
        <w:t xml:space="preserve"> </w:t>
      </w:r>
      <w:r w:rsidRPr="00641A02">
        <w:rPr>
          <w:rFonts w:hint="eastAsia"/>
          <w:lang w:val="ru-RU"/>
        </w:rPr>
        <w:t>Сласная</w:t>
      </w:r>
      <w:r w:rsidRPr="00641A02">
        <w:rPr>
          <w:lang w:val="ru-RU"/>
        </w:rPr>
        <w:t xml:space="preserve">, </w:t>
      </w:r>
      <w:r w:rsidRPr="00641A02">
        <w:rPr>
          <w:rFonts w:hint="eastAsia"/>
          <w:lang w:val="ru-RU"/>
        </w:rPr>
        <w:t>Светлана</w:t>
      </w:r>
      <w:r w:rsidRPr="00641A02">
        <w:rPr>
          <w:lang w:val="ru-RU"/>
        </w:rPr>
        <w:t xml:space="preserve"> </w:t>
      </w:r>
      <w:r w:rsidRPr="00641A02">
        <w:rPr>
          <w:rFonts w:hint="eastAsia"/>
          <w:lang w:val="ru-RU"/>
        </w:rPr>
        <w:t>Филипповна</w:t>
      </w:r>
    </w:p>
    <w:p w14:paraId="5F4873E4" w14:textId="77777777" w:rsidR="00641A02" w:rsidRDefault="00641A02" w:rsidP="00641A02">
      <w:r>
        <w:rPr>
          <w:rFonts w:hint="eastAsia"/>
        </w:rPr>
        <w:t>ОГЛАВЛЕНИЕ</w:t>
      </w:r>
      <w:r>
        <w:t xml:space="preserve"> </w:t>
      </w:r>
      <w:r>
        <w:rPr>
          <w:rFonts w:hint="eastAsia"/>
        </w:rPr>
        <w:t>ДИССЕРТАЦИИ</w:t>
      </w:r>
    </w:p>
    <w:p w14:paraId="7992DCF9" w14:textId="77777777" w:rsidR="00641A02" w:rsidRDefault="00641A02" w:rsidP="00641A02">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Сласная</w:t>
      </w:r>
      <w:r>
        <w:t xml:space="preserve">, </w:t>
      </w:r>
      <w:r>
        <w:rPr>
          <w:rFonts w:hint="eastAsia"/>
        </w:rPr>
        <w:t>Светлана</w:t>
      </w:r>
      <w:r>
        <w:t xml:space="preserve"> </w:t>
      </w:r>
      <w:r>
        <w:rPr>
          <w:rFonts w:hint="eastAsia"/>
        </w:rPr>
        <w:t>Филипповна</w:t>
      </w:r>
    </w:p>
    <w:p w14:paraId="123432EC" w14:textId="77777777" w:rsidR="00641A02" w:rsidRDefault="00641A02" w:rsidP="00641A02">
      <w:r>
        <w:rPr>
          <w:rFonts w:hint="eastAsia"/>
        </w:rPr>
        <w:t>ОГЛАВЛЕНИЕ</w:t>
      </w:r>
    </w:p>
    <w:p w14:paraId="779241F3" w14:textId="77777777" w:rsidR="00641A02" w:rsidRDefault="00641A02" w:rsidP="00641A02"/>
    <w:p w14:paraId="40F90CA6" w14:textId="77777777" w:rsidR="00641A02" w:rsidRDefault="00641A02" w:rsidP="00641A02">
      <w:r>
        <w:rPr>
          <w:rFonts w:hint="eastAsia"/>
        </w:rPr>
        <w:t>ВВЕДЕНИЕ</w:t>
      </w:r>
    </w:p>
    <w:p w14:paraId="2D67226F" w14:textId="77777777" w:rsidR="00641A02" w:rsidRDefault="00641A02" w:rsidP="00641A02"/>
    <w:p w14:paraId="68A0C5E7" w14:textId="77777777" w:rsidR="00641A02" w:rsidRDefault="00641A02" w:rsidP="00641A02">
      <w:r>
        <w:rPr>
          <w:rFonts w:hint="eastAsia"/>
        </w:rPr>
        <w:t>ГЛАВА</w:t>
      </w:r>
      <w:r>
        <w:t xml:space="preserve"> I. </w:t>
      </w:r>
      <w:r>
        <w:rPr>
          <w:rFonts w:hint="eastAsia"/>
        </w:rPr>
        <w:t>МЕДИКО</w:t>
      </w:r>
      <w:r>
        <w:t>-</w:t>
      </w:r>
      <w:r>
        <w:rPr>
          <w:rFonts w:hint="eastAsia"/>
        </w:rPr>
        <w:t>ОРГАНИЗАЦИОННЫЕ</w:t>
      </w:r>
      <w:r>
        <w:t xml:space="preserve"> </w:t>
      </w:r>
      <w:r>
        <w:rPr>
          <w:rFonts w:hint="eastAsia"/>
        </w:rPr>
        <w:t>АСПЕКТЫ</w:t>
      </w:r>
      <w:r>
        <w:t xml:space="preserve"> </w:t>
      </w:r>
      <w:r>
        <w:rPr>
          <w:rFonts w:hint="eastAsia"/>
        </w:rPr>
        <w:t>ЛЕЧЕНИЯ</w:t>
      </w:r>
      <w:r>
        <w:t xml:space="preserve"> </w:t>
      </w:r>
      <w:r>
        <w:rPr>
          <w:rFonts w:hint="eastAsia"/>
        </w:rPr>
        <w:t>И</w:t>
      </w:r>
      <w:r>
        <w:t xml:space="preserve"> 11 </w:t>
      </w:r>
      <w:r>
        <w:rPr>
          <w:rFonts w:hint="eastAsia"/>
        </w:rPr>
        <w:t>РЕАБИЛИТАЦИИ</w:t>
      </w:r>
      <w:r>
        <w:t xml:space="preserve"> </w:t>
      </w:r>
      <w:r>
        <w:rPr>
          <w:rFonts w:hint="eastAsia"/>
        </w:rPr>
        <w:t>ЖЕНЩИН</w:t>
      </w:r>
      <w:r>
        <w:t xml:space="preserve"> </w:t>
      </w:r>
      <w:r>
        <w:rPr>
          <w:rFonts w:hint="eastAsia"/>
        </w:rPr>
        <w:t>РЕПРОДУКТИВНОГО</w:t>
      </w:r>
      <w:r>
        <w:t xml:space="preserve"> </w:t>
      </w:r>
      <w:r>
        <w:rPr>
          <w:rFonts w:hint="eastAsia"/>
        </w:rPr>
        <w:t>ВОЗРАСТА</w:t>
      </w:r>
      <w:r>
        <w:t xml:space="preserve">, </w:t>
      </w:r>
      <w:r>
        <w:rPr>
          <w:rFonts w:hint="eastAsia"/>
        </w:rPr>
        <w:t>БОЛЬНЫХ</w:t>
      </w:r>
      <w:r>
        <w:t xml:space="preserve"> </w:t>
      </w:r>
      <w:r>
        <w:rPr>
          <w:rFonts w:hint="eastAsia"/>
        </w:rPr>
        <w:t>ЭНДОМЕТРИОЗОМ</w:t>
      </w:r>
      <w:r>
        <w:t xml:space="preserve">, </w:t>
      </w:r>
      <w:r>
        <w:rPr>
          <w:rFonts w:hint="eastAsia"/>
        </w:rPr>
        <w:t>И</w:t>
      </w:r>
      <w:r>
        <w:t xml:space="preserve"> </w:t>
      </w:r>
      <w:r>
        <w:rPr>
          <w:rFonts w:hint="eastAsia"/>
        </w:rPr>
        <w:t>ВОЗМОЖНОСТИ</w:t>
      </w:r>
      <w:r>
        <w:t xml:space="preserve"> </w:t>
      </w:r>
      <w:r>
        <w:rPr>
          <w:rFonts w:hint="eastAsia"/>
        </w:rPr>
        <w:t>ЛЕЧЕБНО</w:t>
      </w:r>
      <w:r>
        <w:t>-</w:t>
      </w:r>
      <w:r>
        <w:rPr>
          <w:rFonts w:hint="eastAsia"/>
        </w:rPr>
        <w:t>ДИАГНОСТИЧЕСКОГО</w:t>
      </w:r>
      <w:r>
        <w:t xml:space="preserve"> </w:t>
      </w:r>
      <w:r>
        <w:rPr>
          <w:rFonts w:hint="eastAsia"/>
        </w:rPr>
        <w:t>ПРОЦЕССА</w:t>
      </w:r>
      <w:r>
        <w:t xml:space="preserve"> </w:t>
      </w:r>
      <w:r>
        <w:rPr>
          <w:rFonts w:hint="eastAsia"/>
        </w:rPr>
        <w:t>В</w:t>
      </w:r>
      <w:r>
        <w:t xml:space="preserve"> </w:t>
      </w:r>
      <w:r>
        <w:rPr>
          <w:rFonts w:hint="eastAsia"/>
        </w:rPr>
        <w:t>УСЛОВИЯХ</w:t>
      </w:r>
      <w:r>
        <w:t xml:space="preserve"> </w:t>
      </w:r>
      <w:r>
        <w:rPr>
          <w:rFonts w:hint="eastAsia"/>
        </w:rPr>
        <w:t>ДНЕВНОГО</w:t>
      </w:r>
      <w:r>
        <w:t xml:space="preserve"> </w:t>
      </w:r>
      <w:r>
        <w:rPr>
          <w:rFonts w:hint="eastAsia"/>
        </w:rPr>
        <w:t>СТАЦИОНАРА</w:t>
      </w:r>
    </w:p>
    <w:p w14:paraId="7AD516FD" w14:textId="77777777" w:rsidR="00641A02" w:rsidRDefault="00641A02" w:rsidP="00641A02"/>
    <w:p w14:paraId="5BDFF393" w14:textId="77777777" w:rsidR="00641A02" w:rsidRDefault="00641A02" w:rsidP="00641A02">
      <w:r>
        <w:t>1.1 .</w:t>
      </w:r>
      <w:r>
        <w:rPr>
          <w:rFonts w:hint="eastAsia"/>
        </w:rPr>
        <w:t>Современные</w:t>
      </w:r>
      <w:r>
        <w:t xml:space="preserve"> </w:t>
      </w:r>
      <w:r>
        <w:rPr>
          <w:rFonts w:hint="eastAsia"/>
        </w:rPr>
        <w:t>аспекты</w:t>
      </w:r>
      <w:r>
        <w:t xml:space="preserve"> </w:t>
      </w:r>
      <w:r>
        <w:rPr>
          <w:rFonts w:hint="eastAsia"/>
        </w:rPr>
        <w:t>показателей</w:t>
      </w:r>
      <w:r>
        <w:t xml:space="preserve"> </w:t>
      </w:r>
      <w:r>
        <w:rPr>
          <w:rFonts w:hint="eastAsia"/>
        </w:rPr>
        <w:t>репродуктивного</w:t>
      </w:r>
      <w:r>
        <w:t xml:space="preserve"> </w:t>
      </w:r>
      <w:r>
        <w:rPr>
          <w:rFonts w:hint="eastAsia"/>
        </w:rPr>
        <w:t>здоровья</w:t>
      </w:r>
    </w:p>
    <w:p w14:paraId="39903E6C" w14:textId="77777777" w:rsidR="00641A02" w:rsidRDefault="00641A02" w:rsidP="00641A02"/>
    <w:p w14:paraId="6DB77DEA" w14:textId="77777777" w:rsidR="00641A02" w:rsidRDefault="00641A02" w:rsidP="00641A02">
      <w:r>
        <w:rPr>
          <w:rFonts w:hint="eastAsia"/>
        </w:rPr>
        <w:t>населения</w:t>
      </w:r>
    </w:p>
    <w:p w14:paraId="33665B31" w14:textId="77777777" w:rsidR="00641A02" w:rsidRDefault="00641A02" w:rsidP="00641A02"/>
    <w:p w14:paraId="78C530E7" w14:textId="77777777" w:rsidR="00641A02" w:rsidRDefault="00641A02" w:rsidP="00641A02">
      <w:r>
        <w:t xml:space="preserve">1.2. </w:t>
      </w:r>
      <w:r>
        <w:rPr>
          <w:rFonts w:hint="eastAsia"/>
        </w:rPr>
        <w:t>Этиопатогенетические</w:t>
      </w:r>
      <w:r>
        <w:t xml:space="preserve"> </w:t>
      </w:r>
      <w:r>
        <w:rPr>
          <w:rFonts w:hint="eastAsia"/>
        </w:rPr>
        <w:t>механизмы</w:t>
      </w:r>
      <w:r>
        <w:t xml:space="preserve"> </w:t>
      </w:r>
      <w:r>
        <w:rPr>
          <w:rFonts w:hint="eastAsia"/>
        </w:rPr>
        <w:t>формирования</w:t>
      </w:r>
      <w:r>
        <w:t xml:space="preserve"> 17 </w:t>
      </w:r>
      <w:r>
        <w:rPr>
          <w:rFonts w:hint="eastAsia"/>
        </w:rPr>
        <w:t>пролиферативных</w:t>
      </w:r>
      <w:r>
        <w:t xml:space="preserve"> </w:t>
      </w:r>
      <w:r>
        <w:rPr>
          <w:rFonts w:hint="eastAsia"/>
        </w:rPr>
        <w:t>изменений</w:t>
      </w:r>
      <w:r>
        <w:t xml:space="preserve"> </w:t>
      </w:r>
      <w:r>
        <w:rPr>
          <w:rFonts w:hint="eastAsia"/>
        </w:rPr>
        <w:t>эндометрия</w:t>
      </w:r>
    </w:p>
    <w:p w14:paraId="3FF20069" w14:textId="77777777" w:rsidR="00641A02" w:rsidRDefault="00641A02" w:rsidP="00641A02"/>
    <w:p w14:paraId="4206849A" w14:textId="77777777" w:rsidR="00641A02" w:rsidRDefault="00641A02" w:rsidP="00641A02">
      <w:r>
        <w:t xml:space="preserve">1.3. </w:t>
      </w:r>
      <w:r>
        <w:rPr>
          <w:rFonts w:hint="eastAsia"/>
        </w:rPr>
        <w:t>Методы</w:t>
      </w:r>
      <w:r>
        <w:t xml:space="preserve"> </w:t>
      </w:r>
      <w:r>
        <w:rPr>
          <w:rFonts w:hint="eastAsia"/>
        </w:rPr>
        <w:t>диагностики</w:t>
      </w:r>
      <w:r>
        <w:t xml:space="preserve"> </w:t>
      </w:r>
      <w:r>
        <w:rPr>
          <w:rFonts w:hint="eastAsia"/>
        </w:rPr>
        <w:t>различных</w:t>
      </w:r>
      <w:r>
        <w:t xml:space="preserve"> </w:t>
      </w:r>
      <w:r>
        <w:rPr>
          <w:rFonts w:hint="eastAsia"/>
        </w:rPr>
        <w:t>форм</w:t>
      </w:r>
      <w:r>
        <w:t xml:space="preserve"> </w:t>
      </w:r>
      <w:r>
        <w:rPr>
          <w:rFonts w:hint="eastAsia"/>
        </w:rPr>
        <w:t>эндометриоза</w:t>
      </w:r>
    </w:p>
    <w:p w14:paraId="0F19D43A" w14:textId="77777777" w:rsidR="00641A02" w:rsidRDefault="00641A02" w:rsidP="00641A02"/>
    <w:p w14:paraId="6CEF6519" w14:textId="77777777" w:rsidR="00641A02" w:rsidRDefault="00641A02" w:rsidP="00641A02">
      <w:r>
        <w:t xml:space="preserve">1.4. </w:t>
      </w:r>
      <w:r>
        <w:rPr>
          <w:rFonts w:hint="eastAsia"/>
        </w:rPr>
        <w:t>Медико</w:t>
      </w:r>
      <w:r>
        <w:t>-</w:t>
      </w:r>
      <w:r>
        <w:rPr>
          <w:rFonts w:hint="eastAsia"/>
        </w:rPr>
        <w:t>реабилитационные</w:t>
      </w:r>
      <w:r>
        <w:t xml:space="preserve"> </w:t>
      </w:r>
      <w:r>
        <w:rPr>
          <w:rFonts w:hint="eastAsia"/>
        </w:rPr>
        <w:t>и</w:t>
      </w:r>
      <w:r>
        <w:t xml:space="preserve"> </w:t>
      </w:r>
      <w:r>
        <w:rPr>
          <w:rFonts w:hint="eastAsia"/>
        </w:rPr>
        <w:t>профилактические</w:t>
      </w:r>
      <w:r>
        <w:t xml:space="preserve"> </w:t>
      </w:r>
      <w:r>
        <w:rPr>
          <w:rFonts w:hint="eastAsia"/>
        </w:rPr>
        <w:t>аспекты</w:t>
      </w:r>
      <w:r>
        <w:t xml:space="preserve"> 25 </w:t>
      </w:r>
      <w:r>
        <w:rPr>
          <w:rFonts w:hint="eastAsia"/>
        </w:rPr>
        <w:t>эндометриоза</w:t>
      </w:r>
    </w:p>
    <w:p w14:paraId="37065A7B" w14:textId="77777777" w:rsidR="00641A02" w:rsidRDefault="00641A02" w:rsidP="00641A02"/>
    <w:p w14:paraId="09C9F7D4" w14:textId="77777777" w:rsidR="00641A02" w:rsidRDefault="00641A02" w:rsidP="00641A02">
      <w:r>
        <w:rPr>
          <w:rFonts w:hint="eastAsia"/>
        </w:rPr>
        <w:t>ГЛАВА</w:t>
      </w:r>
      <w:r>
        <w:t xml:space="preserve"> </w:t>
      </w:r>
      <w:r>
        <w:rPr>
          <w:rFonts w:hint="eastAsia"/>
        </w:rPr>
        <w:t>И</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24353D02" w14:textId="77777777" w:rsidR="00641A02" w:rsidRDefault="00641A02" w:rsidP="00641A02"/>
    <w:p w14:paraId="29724A06" w14:textId="77777777" w:rsidR="00641A02" w:rsidRDefault="00641A02" w:rsidP="00641A02">
      <w:r>
        <w:t xml:space="preserve">2.1. </w:t>
      </w:r>
      <w:r>
        <w:rPr>
          <w:rFonts w:hint="eastAsia"/>
        </w:rPr>
        <w:t>Характеристика</w:t>
      </w:r>
      <w:r>
        <w:t xml:space="preserve"> </w:t>
      </w:r>
      <w:r>
        <w:rPr>
          <w:rFonts w:hint="eastAsia"/>
        </w:rPr>
        <w:t>объекта</w:t>
      </w:r>
      <w:r>
        <w:t xml:space="preserve"> </w:t>
      </w:r>
      <w:r>
        <w:rPr>
          <w:rFonts w:hint="eastAsia"/>
        </w:rPr>
        <w:t>и</w:t>
      </w:r>
      <w:r>
        <w:t xml:space="preserve"> </w:t>
      </w:r>
      <w:r>
        <w:rPr>
          <w:rFonts w:hint="eastAsia"/>
        </w:rPr>
        <w:t>базы</w:t>
      </w:r>
      <w:r>
        <w:t xml:space="preserve"> </w:t>
      </w:r>
      <w:r>
        <w:rPr>
          <w:rFonts w:hint="eastAsia"/>
        </w:rPr>
        <w:t>исследования</w:t>
      </w:r>
    </w:p>
    <w:p w14:paraId="208E88EC" w14:textId="77777777" w:rsidR="00641A02" w:rsidRDefault="00641A02" w:rsidP="00641A02"/>
    <w:p w14:paraId="172776D1" w14:textId="77777777" w:rsidR="00641A02" w:rsidRDefault="00641A02" w:rsidP="00641A02">
      <w:r>
        <w:t>2.2.</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проведения</w:t>
      </w:r>
      <w:r>
        <w:t xml:space="preserve"> </w:t>
      </w:r>
      <w:r>
        <w:rPr>
          <w:rFonts w:hint="eastAsia"/>
        </w:rPr>
        <w:t>исследования</w:t>
      </w:r>
    </w:p>
    <w:p w14:paraId="6005E26D" w14:textId="77777777" w:rsidR="00641A02" w:rsidRDefault="00641A02" w:rsidP="00641A02"/>
    <w:p w14:paraId="5CCC59C5" w14:textId="77777777" w:rsidR="00641A02" w:rsidRDefault="00641A02" w:rsidP="00641A02">
      <w:r>
        <w:rPr>
          <w:rFonts w:hint="eastAsia"/>
        </w:rPr>
        <w:t>ГЛАВА</w:t>
      </w:r>
      <w:r>
        <w:t xml:space="preserve"> III. </w:t>
      </w:r>
      <w:r>
        <w:rPr>
          <w:rFonts w:hint="eastAsia"/>
        </w:rPr>
        <w:t>ОСОБЕННОСТИ</w:t>
      </w:r>
      <w:r>
        <w:t xml:space="preserve"> </w:t>
      </w:r>
      <w:r>
        <w:rPr>
          <w:rFonts w:hint="eastAsia"/>
        </w:rPr>
        <w:t>СОСТОЯНИЯ</w:t>
      </w:r>
      <w:r>
        <w:t xml:space="preserve"> </w:t>
      </w:r>
      <w:r>
        <w:rPr>
          <w:rFonts w:hint="eastAsia"/>
        </w:rPr>
        <w:t>ЗДОРОВЬЯ</w:t>
      </w:r>
      <w:r>
        <w:t xml:space="preserve"> </w:t>
      </w:r>
      <w:r>
        <w:rPr>
          <w:rFonts w:hint="eastAsia"/>
        </w:rPr>
        <w:t>ЖЕНЩИН</w:t>
      </w:r>
      <w:r>
        <w:t xml:space="preserve"> 62 </w:t>
      </w:r>
      <w:r>
        <w:rPr>
          <w:rFonts w:hint="eastAsia"/>
        </w:rPr>
        <w:t>РЕПРОДУКТИВНОГО</w:t>
      </w:r>
      <w:r>
        <w:t xml:space="preserve"> </w:t>
      </w:r>
      <w:r>
        <w:rPr>
          <w:rFonts w:hint="eastAsia"/>
        </w:rPr>
        <w:t>ВОЗРАСТА</w:t>
      </w:r>
      <w:r>
        <w:t xml:space="preserve">, </w:t>
      </w:r>
      <w:r>
        <w:rPr>
          <w:rFonts w:hint="eastAsia"/>
        </w:rPr>
        <w:t>БОЛЬНЫХ</w:t>
      </w:r>
      <w:r>
        <w:t xml:space="preserve"> </w:t>
      </w:r>
      <w:r>
        <w:rPr>
          <w:rFonts w:hint="eastAsia"/>
        </w:rPr>
        <w:t>ЭНДОМЕТРИОЗОМ</w:t>
      </w:r>
    </w:p>
    <w:p w14:paraId="269CC32B" w14:textId="77777777" w:rsidR="00641A02" w:rsidRDefault="00641A02" w:rsidP="00641A02"/>
    <w:p w14:paraId="66F811F9" w14:textId="77777777" w:rsidR="00641A02" w:rsidRDefault="00641A02" w:rsidP="00641A02">
      <w:r>
        <w:t xml:space="preserve">3.1. </w:t>
      </w:r>
      <w:r>
        <w:rPr>
          <w:rFonts w:hint="eastAsia"/>
        </w:rPr>
        <w:t>Характеристика</w:t>
      </w:r>
      <w:r>
        <w:t xml:space="preserve"> </w:t>
      </w:r>
      <w:r>
        <w:rPr>
          <w:rFonts w:hint="eastAsia"/>
        </w:rPr>
        <w:t>общей</w:t>
      </w:r>
      <w:r>
        <w:t xml:space="preserve"> </w:t>
      </w:r>
      <w:r>
        <w:rPr>
          <w:rFonts w:hint="eastAsia"/>
        </w:rPr>
        <w:t>заболеваемости</w:t>
      </w:r>
      <w:r>
        <w:t xml:space="preserve"> </w:t>
      </w:r>
      <w:r>
        <w:rPr>
          <w:rFonts w:hint="eastAsia"/>
        </w:rPr>
        <w:t>обследованных</w:t>
      </w:r>
      <w:r>
        <w:t xml:space="preserve"> </w:t>
      </w:r>
      <w:r>
        <w:rPr>
          <w:rFonts w:hint="eastAsia"/>
        </w:rPr>
        <w:t>женщин</w:t>
      </w:r>
    </w:p>
    <w:p w14:paraId="55D676FD" w14:textId="77777777" w:rsidR="00641A02" w:rsidRDefault="00641A02" w:rsidP="00641A02"/>
    <w:p w14:paraId="1F9FB994" w14:textId="77777777" w:rsidR="00641A02" w:rsidRDefault="00641A02" w:rsidP="00641A02">
      <w:r>
        <w:t xml:space="preserve">3.2. </w:t>
      </w:r>
      <w:r>
        <w:rPr>
          <w:rFonts w:hint="eastAsia"/>
        </w:rPr>
        <w:t>Медико</w:t>
      </w:r>
      <w:r>
        <w:t>-</w:t>
      </w:r>
      <w:r>
        <w:rPr>
          <w:rFonts w:hint="eastAsia"/>
        </w:rPr>
        <w:t>социальный</w:t>
      </w:r>
      <w:r>
        <w:t xml:space="preserve"> </w:t>
      </w:r>
      <w:r>
        <w:rPr>
          <w:rFonts w:hint="eastAsia"/>
        </w:rPr>
        <w:t>анализ</w:t>
      </w:r>
      <w:r>
        <w:t xml:space="preserve"> </w:t>
      </w:r>
      <w:r>
        <w:rPr>
          <w:rFonts w:hint="eastAsia"/>
        </w:rPr>
        <w:t>формирования</w:t>
      </w:r>
      <w:r>
        <w:t xml:space="preserve"> </w:t>
      </w:r>
      <w:r>
        <w:rPr>
          <w:rFonts w:hint="eastAsia"/>
        </w:rPr>
        <w:t>гинекологической</w:t>
      </w:r>
      <w:r>
        <w:t xml:space="preserve"> </w:t>
      </w:r>
      <w:r>
        <w:rPr>
          <w:rFonts w:hint="eastAsia"/>
        </w:rPr>
        <w:t>заболеваемости</w:t>
      </w:r>
      <w:r>
        <w:t xml:space="preserve"> </w:t>
      </w:r>
      <w:r>
        <w:rPr>
          <w:rFonts w:hint="eastAsia"/>
        </w:rPr>
        <w:t>женщин</w:t>
      </w:r>
      <w:r>
        <w:t xml:space="preserve">, </w:t>
      </w:r>
      <w:r>
        <w:rPr>
          <w:rFonts w:hint="eastAsia"/>
        </w:rPr>
        <w:t>больных</w:t>
      </w:r>
      <w:r>
        <w:t xml:space="preserve"> </w:t>
      </w:r>
      <w:r>
        <w:rPr>
          <w:rFonts w:hint="eastAsia"/>
        </w:rPr>
        <w:t>эндометриозом</w:t>
      </w:r>
    </w:p>
    <w:p w14:paraId="4D9F2B4C" w14:textId="77777777" w:rsidR="00641A02" w:rsidRDefault="00641A02" w:rsidP="00641A02"/>
    <w:p w14:paraId="6E4CD5DA" w14:textId="77777777" w:rsidR="00641A02" w:rsidRDefault="00641A02" w:rsidP="00641A02">
      <w:r>
        <w:rPr>
          <w:rFonts w:hint="eastAsia"/>
        </w:rPr>
        <w:t>ГЛАВА</w:t>
      </w:r>
      <w:r>
        <w:t xml:space="preserve"> IV. </w:t>
      </w:r>
      <w:r>
        <w:rPr>
          <w:rFonts w:hint="eastAsia"/>
        </w:rPr>
        <w:t>СОЦИАЛЬНО</w:t>
      </w:r>
      <w:r>
        <w:t>-</w:t>
      </w:r>
      <w:r>
        <w:rPr>
          <w:rFonts w:hint="eastAsia"/>
        </w:rPr>
        <w:t>ГИГИЕНИЧЕСКАЯ</w:t>
      </w:r>
      <w:r>
        <w:t xml:space="preserve"> </w:t>
      </w:r>
      <w:r>
        <w:rPr>
          <w:rFonts w:hint="eastAsia"/>
        </w:rPr>
        <w:t>ХАРАКТЕРИСТИКА</w:t>
      </w:r>
      <w:r>
        <w:t xml:space="preserve"> 83 </w:t>
      </w:r>
      <w:r>
        <w:rPr>
          <w:rFonts w:hint="eastAsia"/>
        </w:rPr>
        <w:t>ОБРАЗА</w:t>
      </w:r>
      <w:r>
        <w:t xml:space="preserve"> </w:t>
      </w:r>
      <w:r>
        <w:rPr>
          <w:rFonts w:hint="eastAsia"/>
        </w:rPr>
        <w:t>ЖИЗНИ</w:t>
      </w:r>
      <w:r>
        <w:t xml:space="preserve"> </w:t>
      </w:r>
      <w:r>
        <w:rPr>
          <w:rFonts w:hint="eastAsia"/>
        </w:rPr>
        <w:t>ЖЕНЩИН</w:t>
      </w:r>
      <w:r>
        <w:t xml:space="preserve">, </w:t>
      </w:r>
      <w:r>
        <w:rPr>
          <w:rFonts w:hint="eastAsia"/>
        </w:rPr>
        <w:t>БОЛЬНЫХ</w:t>
      </w:r>
      <w:r>
        <w:t xml:space="preserve"> </w:t>
      </w:r>
      <w:r>
        <w:rPr>
          <w:rFonts w:hint="eastAsia"/>
        </w:rPr>
        <w:t>ЭНДОМЕТРИОЗОМ</w:t>
      </w:r>
      <w:r>
        <w:t xml:space="preserve">, </w:t>
      </w:r>
      <w:r>
        <w:rPr>
          <w:rFonts w:hint="eastAsia"/>
        </w:rPr>
        <w:t>И</w:t>
      </w:r>
      <w:r>
        <w:t xml:space="preserve"> </w:t>
      </w:r>
      <w:r>
        <w:rPr>
          <w:rFonts w:hint="eastAsia"/>
        </w:rPr>
        <w:t>ИХ</w:t>
      </w:r>
      <w:r>
        <w:t xml:space="preserve"> </w:t>
      </w:r>
      <w:r>
        <w:rPr>
          <w:rFonts w:hint="eastAsia"/>
        </w:rPr>
        <w:t>СЕМЕЙ</w:t>
      </w:r>
    </w:p>
    <w:p w14:paraId="14B504D5" w14:textId="77777777" w:rsidR="00641A02" w:rsidRDefault="00641A02" w:rsidP="00641A02"/>
    <w:p w14:paraId="7F8723EF" w14:textId="77777777" w:rsidR="00641A02" w:rsidRDefault="00641A02" w:rsidP="00641A02">
      <w:r>
        <w:t xml:space="preserve">4.1.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обследованных</w:t>
      </w:r>
      <w:r>
        <w:t xml:space="preserve"> </w:t>
      </w:r>
      <w:r>
        <w:rPr>
          <w:rFonts w:hint="eastAsia"/>
        </w:rPr>
        <w:t>женщин</w:t>
      </w:r>
      <w:r>
        <w:t xml:space="preserve"> </w:t>
      </w:r>
      <w:r>
        <w:rPr>
          <w:rFonts w:hint="eastAsia"/>
        </w:rPr>
        <w:t>и</w:t>
      </w:r>
      <w:r>
        <w:t xml:space="preserve"> </w:t>
      </w:r>
      <w:r>
        <w:rPr>
          <w:rFonts w:hint="eastAsia"/>
        </w:rPr>
        <w:t>особенности</w:t>
      </w:r>
      <w:r>
        <w:t xml:space="preserve"> </w:t>
      </w:r>
      <w:r>
        <w:rPr>
          <w:rFonts w:hint="eastAsia"/>
        </w:rPr>
        <w:t>их</w:t>
      </w:r>
      <w:r>
        <w:t xml:space="preserve"> </w:t>
      </w:r>
      <w:r>
        <w:rPr>
          <w:rFonts w:hint="eastAsia"/>
        </w:rPr>
        <w:t>образа</w:t>
      </w:r>
      <w:r>
        <w:t xml:space="preserve"> </w:t>
      </w:r>
      <w:r>
        <w:rPr>
          <w:rFonts w:hint="eastAsia"/>
        </w:rPr>
        <w:t>жизни</w:t>
      </w:r>
    </w:p>
    <w:p w14:paraId="7E7A8FBE" w14:textId="77777777" w:rsidR="00641A02" w:rsidRDefault="00641A02" w:rsidP="00641A02"/>
    <w:p w14:paraId="3EE9590B" w14:textId="77777777" w:rsidR="00641A02" w:rsidRDefault="00641A02" w:rsidP="00641A02">
      <w:r>
        <w:t xml:space="preserve">4.2. </w:t>
      </w:r>
      <w:r>
        <w:rPr>
          <w:rFonts w:hint="eastAsia"/>
        </w:rPr>
        <w:t>Характеристика</w:t>
      </w:r>
      <w:r>
        <w:t xml:space="preserve"> </w:t>
      </w:r>
      <w:r>
        <w:rPr>
          <w:rFonts w:hint="eastAsia"/>
        </w:rPr>
        <w:t>качества</w:t>
      </w:r>
      <w:r>
        <w:t xml:space="preserve"> </w:t>
      </w:r>
      <w:r>
        <w:rPr>
          <w:rFonts w:hint="eastAsia"/>
        </w:rPr>
        <w:t>жизни</w:t>
      </w:r>
      <w:r>
        <w:t xml:space="preserve"> </w:t>
      </w:r>
      <w:r>
        <w:rPr>
          <w:rFonts w:hint="eastAsia"/>
        </w:rPr>
        <w:t>обследованных</w:t>
      </w:r>
      <w:r>
        <w:t xml:space="preserve"> </w:t>
      </w:r>
      <w:r>
        <w:rPr>
          <w:rFonts w:hint="eastAsia"/>
        </w:rPr>
        <w:t>женщин</w:t>
      </w:r>
      <w:r>
        <w:t xml:space="preserve"> </w:t>
      </w:r>
      <w:r>
        <w:rPr>
          <w:rFonts w:hint="eastAsia"/>
        </w:rPr>
        <w:t>по</w:t>
      </w:r>
      <w:r>
        <w:t xml:space="preserve"> </w:t>
      </w:r>
      <w:r>
        <w:rPr>
          <w:rFonts w:hint="eastAsia"/>
        </w:rPr>
        <w:t>данным</w:t>
      </w:r>
      <w:r>
        <w:t xml:space="preserve"> </w:t>
      </w:r>
      <w:r>
        <w:rPr>
          <w:rFonts w:hint="eastAsia"/>
        </w:rPr>
        <w:t>социологического</w:t>
      </w:r>
      <w:r>
        <w:t xml:space="preserve"> </w:t>
      </w:r>
      <w:r>
        <w:rPr>
          <w:rFonts w:hint="eastAsia"/>
        </w:rPr>
        <w:t>опроса</w:t>
      </w:r>
    </w:p>
    <w:p w14:paraId="1909DFED" w14:textId="77777777" w:rsidR="00641A02" w:rsidRDefault="00641A02" w:rsidP="00641A02"/>
    <w:p w14:paraId="2AE05447" w14:textId="77777777" w:rsidR="00641A02" w:rsidRDefault="00641A02" w:rsidP="00641A02">
      <w:r>
        <w:rPr>
          <w:rFonts w:hint="eastAsia"/>
        </w:rPr>
        <w:t>ГЛАВА</w:t>
      </w:r>
      <w:r>
        <w:t xml:space="preserve"> V. </w:t>
      </w:r>
      <w:r>
        <w:rPr>
          <w:rFonts w:hint="eastAsia"/>
        </w:rPr>
        <w:t>ПРИНЦИПЫ</w:t>
      </w:r>
      <w:r>
        <w:t xml:space="preserve"> </w:t>
      </w:r>
      <w:r>
        <w:rPr>
          <w:rFonts w:hint="eastAsia"/>
        </w:rPr>
        <w:t>ОРГАНИЗАЦИИ</w:t>
      </w:r>
      <w:r>
        <w:t xml:space="preserve"> </w:t>
      </w:r>
      <w:r>
        <w:rPr>
          <w:rFonts w:hint="eastAsia"/>
        </w:rPr>
        <w:t>РАБОТЫ</w:t>
      </w:r>
      <w:r>
        <w:t xml:space="preserve"> </w:t>
      </w:r>
      <w:r>
        <w:rPr>
          <w:rFonts w:hint="eastAsia"/>
        </w:rPr>
        <w:t>ДНЕВНЫХ</w:t>
      </w:r>
      <w:r>
        <w:t xml:space="preserve"> </w:t>
      </w:r>
      <w:r>
        <w:rPr>
          <w:rFonts w:hint="eastAsia"/>
        </w:rPr>
        <w:t>СТАЦИОНАРОВ</w:t>
      </w:r>
      <w:r>
        <w:t xml:space="preserve"> </w:t>
      </w:r>
      <w:r>
        <w:rPr>
          <w:rFonts w:hint="eastAsia"/>
        </w:rPr>
        <w:t>ДЛЯ</w:t>
      </w:r>
      <w:r>
        <w:t xml:space="preserve"> </w:t>
      </w:r>
      <w:r>
        <w:rPr>
          <w:rFonts w:hint="eastAsia"/>
        </w:rPr>
        <w:t>ЖЕНЩИН</w:t>
      </w:r>
      <w:r>
        <w:t xml:space="preserve"> </w:t>
      </w:r>
      <w:r>
        <w:rPr>
          <w:rFonts w:hint="eastAsia"/>
        </w:rPr>
        <w:t>РЕПРОДУКТИВНОГО</w:t>
      </w:r>
      <w:r>
        <w:t xml:space="preserve"> </w:t>
      </w:r>
      <w:r>
        <w:rPr>
          <w:rFonts w:hint="eastAsia"/>
        </w:rPr>
        <w:t>ВОЗРАСТА</w:t>
      </w:r>
      <w:r>
        <w:t xml:space="preserve">, 99 </w:t>
      </w:r>
      <w:r>
        <w:rPr>
          <w:rFonts w:hint="eastAsia"/>
        </w:rPr>
        <w:t>БОЛЬНЫХ</w:t>
      </w:r>
      <w:r>
        <w:t xml:space="preserve"> </w:t>
      </w:r>
      <w:r>
        <w:rPr>
          <w:rFonts w:hint="eastAsia"/>
        </w:rPr>
        <w:t>ЭНДОМЕТРИОЗОМ</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МЕДИКО</w:t>
      </w:r>
      <w:r>
        <w:t>-</w:t>
      </w:r>
      <w:r>
        <w:rPr>
          <w:rFonts w:hint="eastAsia"/>
        </w:rPr>
        <w:t>СОЦИАЛЬНОЙ</w:t>
      </w:r>
      <w:r>
        <w:t xml:space="preserve"> </w:t>
      </w:r>
      <w:r>
        <w:rPr>
          <w:rFonts w:hint="eastAsia"/>
        </w:rPr>
        <w:t>ЭФФЕКТИВНОСТИ</w:t>
      </w:r>
      <w:r>
        <w:t xml:space="preserve"> </w:t>
      </w:r>
      <w:r>
        <w:rPr>
          <w:rFonts w:hint="eastAsia"/>
        </w:rPr>
        <w:t>ПРИ</w:t>
      </w:r>
      <w:r>
        <w:t xml:space="preserve"> </w:t>
      </w:r>
      <w:r>
        <w:rPr>
          <w:rFonts w:hint="eastAsia"/>
        </w:rPr>
        <w:t>ПРОВЕДЕНИИ</w:t>
      </w:r>
      <w:r>
        <w:t xml:space="preserve"> </w:t>
      </w:r>
      <w:r>
        <w:rPr>
          <w:rFonts w:hint="eastAsia"/>
        </w:rPr>
        <w:t>РЕАБИЛИТАЦИОННЫХ</w:t>
      </w:r>
      <w:r>
        <w:t xml:space="preserve"> </w:t>
      </w:r>
      <w:r>
        <w:rPr>
          <w:rFonts w:hint="eastAsia"/>
        </w:rPr>
        <w:t>МЕРОПРИЯТИЙ</w:t>
      </w:r>
    </w:p>
    <w:p w14:paraId="7B0DDEB6" w14:textId="77777777" w:rsidR="00641A02" w:rsidRDefault="00641A02" w:rsidP="00641A02"/>
    <w:p w14:paraId="5E25F1CA" w14:textId="77777777" w:rsidR="00641A02" w:rsidRDefault="00641A02" w:rsidP="00641A02">
      <w:r>
        <w:t xml:space="preserve">5.1. </w:t>
      </w:r>
      <w:r>
        <w:rPr>
          <w:rFonts w:hint="eastAsia"/>
        </w:rPr>
        <w:t>Регламентация</w:t>
      </w:r>
      <w:r>
        <w:t xml:space="preserve"> </w:t>
      </w:r>
      <w:r>
        <w:rPr>
          <w:rFonts w:hint="eastAsia"/>
        </w:rPr>
        <w:t>деятельности</w:t>
      </w:r>
      <w:r>
        <w:t xml:space="preserve"> </w:t>
      </w:r>
      <w:r>
        <w:rPr>
          <w:rFonts w:hint="eastAsia"/>
        </w:rPr>
        <w:t>дневных</w:t>
      </w:r>
      <w:r>
        <w:t xml:space="preserve"> </w:t>
      </w:r>
      <w:r>
        <w:rPr>
          <w:rFonts w:hint="eastAsia"/>
        </w:rPr>
        <w:t>стационаров</w:t>
      </w:r>
    </w:p>
    <w:p w14:paraId="70B9AE04" w14:textId="77777777" w:rsidR="00641A02" w:rsidRDefault="00641A02" w:rsidP="00641A02"/>
    <w:p w14:paraId="1E55D547" w14:textId="77777777" w:rsidR="00641A02" w:rsidRDefault="00641A02" w:rsidP="00641A02">
      <w:r>
        <w:t xml:space="preserve">5.2. </w:t>
      </w:r>
      <w:r>
        <w:rPr>
          <w:rFonts w:hint="eastAsia"/>
        </w:rPr>
        <w:t>Эффективность</w:t>
      </w:r>
      <w:r>
        <w:t xml:space="preserve"> </w:t>
      </w:r>
      <w:r>
        <w:rPr>
          <w:rFonts w:hint="eastAsia"/>
        </w:rPr>
        <w:t>деятельности</w:t>
      </w:r>
      <w:r>
        <w:t xml:space="preserve"> </w:t>
      </w:r>
      <w:r>
        <w:rPr>
          <w:rFonts w:hint="eastAsia"/>
        </w:rPr>
        <w:t>дневного</w:t>
      </w:r>
      <w:r>
        <w:t xml:space="preserve"> </w:t>
      </w:r>
      <w:r>
        <w:rPr>
          <w:rFonts w:hint="eastAsia"/>
        </w:rPr>
        <w:t>стационара</w:t>
      </w:r>
      <w:r>
        <w:t xml:space="preserve"> </w:t>
      </w:r>
      <w:r>
        <w:rPr>
          <w:rFonts w:hint="eastAsia"/>
        </w:rPr>
        <w:t>по</w:t>
      </w:r>
      <w:r>
        <w:t xml:space="preserve"> </w:t>
      </w:r>
      <w:r>
        <w:rPr>
          <w:rFonts w:hint="eastAsia"/>
        </w:rPr>
        <w:t>медико</w:t>
      </w:r>
      <w:r>
        <w:t>-</w:t>
      </w:r>
      <w:r>
        <w:rPr>
          <w:rFonts w:hint="eastAsia"/>
        </w:rPr>
        <w:t>социальной</w:t>
      </w:r>
      <w:r>
        <w:t xml:space="preserve"> </w:t>
      </w:r>
      <w:r>
        <w:rPr>
          <w:rFonts w:hint="eastAsia"/>
        </w:rPr>
        <w:t>реабилитации</w:t>
      </w:r>
      <w:r>
        <w:t xml:space="preserve"> </w:t>
      </w:r>
      <w:r>
        <w:rPr>
          <w:rFonts w:hint="eastAsia"/>
        </w:rPr>
        <w:t>женщин</w:t>
      </w:r>
      <w:r>
        <w:t xml:space="preserve">, </w:t>
      </w:r>
      <w:r>
        <w:rPr>
          <w:rFonts w:hint="eastAsia"/>
        </w:rPr>
        <w:t>больных</w:t>
      </w:r>
      <w:r>
        <w:t xml:space="preserve"> </w:t>
      </w:r>
      <w:r>
        <w:rPr>
          <w:rFonts w:hint="eastAsia"/>
        </w:rPr>
        <w:t>эндометриозом</w:t>
      </w:r>
    </w:p>
    <w:p w14:paraId="5DE3C827" w14:textId="77777777" w:rsidR="00641A02" w:rsidRDefault="00641A02" w:rsidP="00641A02"/>
    <w:p w14:paraId="06826553" w14:textId="77777777" w:rsidR="00641A02" w:rsidRDefault="00641A02" w:rsidP="00641A02">
      <w:r>
        <w:rPr>
          <w:rFonts w:hint="eastAsia"/>
        </w:rPr>
        <w:t>ВЫВОДЫ</w:t>
      </w:r>
    </w:p>
    <w:p w14:paraId="5375DCDF" w14:textId="77777777" w:rsidR="00641A02" w:rsidRDefault="00641A02" w:rsidP="00641A02"/>
    <w:p w14:paraId="6BA727EF" w14:textId="77777777" w:rsidR="00641A02" w:rsidRDefault="00641A02" w:rsidP="00641A02">
      <w:r>
        <w:rPr>
          <w:rFonts w:hint="eastAsia"/>
        </w:rPr>
        <w:lastRenderedPageBreak/>
        <w:t>ПРАКТИЧЕСКИЕ</w:t>
      </w:r>
      <w:r>
        <w:t xml:space="preserve"> </w:t>
      </w:r>
      <w:r>
        <w:rPr>
          <w:rFonts w:hint="eastAsia"/>
        </w:rPr>
        <w:t>РЕКОМЕНДАЦИИ</w:t>
      </w:r>
    </w:p>
    <w:p w14:paraId="06B3DC43" w14:textId="77777777" w:rsidR="00641A02" w:rsidRDefault="00641A02" w:rsidP="00641A02"/>
    <w:p w14:paraId="3D15A120" w14:textId="77777777" w:rsidR="00641A02" w:rsidRDefault="00641A02" w:rsidP="00641A02">
      <w:r>
        <w:rPr>
          <w:rFonts w:hint="eastAsia"/>
        </w:rPr>
        <w:t>ЗАКЛЮЧЕНИЕ</w:t>
      </w:r>
    </w:p>
    <w:p w14:paraId="01D3179B" w14:textId="77777777" w:rsidR="00641A02" w:rsidRDefault="00641A02" w:rsidP="00641A02"/>
    <w:p w14:paraId="1A3D33A8" w14:textId="77777777" w:rsidR="00641A02" w:rsidRDefault="00641A02" w:rsidP="00641A02">
      <w:r>
        <w:rPr>
          <w:rFonts w:hint="eastAsia"/>
        </w:rPr>
        <w:t>СПИСОК</w:t>
      </w:r>
      <w:r>
        <w:t xml:space="preserve"> </w:t>
      </w:r>
      <w:r>
        <w:rPr>
          <w:rFonts w:hint="eastAsia"/>
        </w:rPr>
        <w:t>ЛИТЕРАТУРЫ</w:t>
      </w:r>
    </w:p>
    <w:p w14:paraId="38F37D2A" w14:textId="77777777" w:rsidR="00641A02" w:rsidRDefault="00641A02" w:rsidP="00641A02"/>
    <w:p w14:paraId="64FC1DB5" w14:textId="70158986" w:rsidR="00641A02" w:rsidRPr="00641A02" w:rsidRDefault="00641A02" w:rsidP="00641A02">
      <w:r>
        <w:rPr>
          <w:rFonts w:hint="eastAsia"/>
        </w:rPr>
        <w:t>ПРИЛОЖЕНИЯ</w:t>
      </w:r>
    </w:p>
    <w:sectPr w:rsidR="00641A02" w:rsidRPr="00641A02" w:rsidSect="00C9397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59664" w14:textId="77777777" w:rsidR="00C93977" w:rsidRPr="00C66E52" w:rsidRDefault="00C93977">
      <w:pPr>
        <w:spacing w:after="0" w:line="240" w:lineRule="auto"/>
      </w:pPr>
      <w:r w:rsidRPr="00C66E52">
        <w:separator/>
      </w:r>
    </w:p>
  </w:endnote>
  <w:endnote w:type="continuationSeparator" w:id="0">
    <w:p w14:paraId="5B165322" w14:textId="77777777" w:rsidR="00C93977" w:rsidRPr="00C66E52" w:rsidRDefault="00C93977">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567CD" w14:textId="77777777" w:rsidR="00C93977" w:rsidRPr="00C66E52" w:rsidRDefault="00C93977"/>
    <w:p w14:paraId="603C0387" w14:textId="77777777" w:rsidR="00C93977" w:rsidRPr="00C66E52" w:rsidRDefault="00C93977"/>
    <w:p w14:paraId="79604CFF" w14:textId="77777777" w:rsidR="00C93977" w:rsidRPr="00C66E52" w:rsidRDefault="00C93977"/>
    <w:p w14:paraId="7E76D59C" w14:textId="77777777" w:rsidR="00C93977" w:rsidRPr="00C66E52" w:rsidRDefault="00C93977"/>
    <w:p w14:paraId="2FEDAEFE" w14:textId="77777777" w:rsidR="00C93977" w:rsidRPr="00C66E52" w:rsidRDefault="00C93977"/>
    <w:p w14:paraId="4C5F20B6" w14:textId="77777777" w:rsidR="00C93977" w:rsidRPr="00C66E52" w:rsidRDefault="00C93977"/>
    <w:p w14:paraId="7876C92B" w14:textId="77777777" w:rsidR="00C93977" w:rsidRPr="00C66E52" w:rsidRDefault="00C93977">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0C29DBE" wp14:editId="552A5E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D9A6" w14:textId="77777777" w:rsidR="00C93977" w:rsidRPr="00C66E52" w:rsidRDefault="00C9397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C29D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AED9A6" w14:textId="77777777" w:rsidR="00C93977" w:rsidRPr="00C66E52" w:rsidRDefault="00C9397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0107BC6" w14:textId="77777777" w:rsidR="00C93977" w:rsidRPr="00C66E52" w:rsidRDefault="00C93977"/>
    <w:p w14:paraId="136905DE" w14:textId="77777777" w:rsidR="00C93977" w:rsidRPr="00C66E52" w:rsidRDefault="00C93977"/>
    <w:p w14:paraId="3F12CC33" w14:textId="77777777" w:rsidR="00C93977" w:rsidRPr="00C66E52" w:rsidRDefault="00C93977">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57A7A4D" wp14:editId="56B2BA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32596" w14:textId="77777777" w:rsidR="00C93977" w:rsidRPr="00C66E52" w:rsidRDefault="00C93977"/>
                          <w:p w14:paraId="6FC59812" w14:textId="77777777" w:rsidR="00C93977" w:rsidRPr="00C66E52" w:rsidRDefault="00C9397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7A7A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C032596" w14:textId="77777777" w:rsidR="00C93977" w:rsidRPr="00C66E52" w:rsidRDefault="00C93977"/>
                    <w:p w14:paraId="6FC59812" w14:textId="77777777" w:rsidR="00C93977" w:rsidRPr="00C66E52" w:rsidRDefault="00C9397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F308AA6" w14:textId="77777777" w:rsidR="00C93977" w:rsidRPr="00C66E52" w:rsidRDefault="00C93977"/>
    <w:p w14:paraId="1443ECEE" w14:textId="77777777" w:rsidR="00C93977" w:rsidRPr="00C66E52" w:rsidRDefault="00C93977">
      <w:pPr>
        <w:rPr>
          <w:sz w:val="2"/>
          <w:szCs w:val="2"/>
        </w:rPr>
      </w:pPr>
    </w:p>
    <w:p w14:paraId="0CE52C26" w14:textId="77777777" w:rsidR="00C93977" w:rsidRPr="00C66E52" w:rsidRDefault="00C93977"/>
    <w:p w14:paraId="4EDB5E6F" w14:textId="77777777" w:rsidR="00C93977" w:rsidRPr="00C66E52" w:rsidRDefault="00C93977">
      <w:pPr>
        <w:spacing w:after="0" w:line="240" w:lineRule="auto"/>
      </w:pPr>
    </w:p>
  </w:footnote>
  <w:footnote w:type="continuationSeparator" w:id="0">
    <w:p w14:paraId="439D8268" w14:textId="77777777" w:rsidR="00C93977" w:rsidRPr="00C66E52" w:rsidRDefault="00C93977">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77"/>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26957</TotalTime>
  <Pages>3</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4009</cp:revision>
  <cp:lastPrinted>2009-02-06T05:36:00Z</cp:lastPrinted>
  <dcterms:created xsi:type="dcterms:W3CDTF">2024-04-09T10:20:00Z</dcterms:created>
  <dcterms:modified xsi:type="dcterms:W3CDTF">2024-05-10T11:42:00Z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